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06800" w14:textId="1C88C908" w:rsidR="00130116" w:rsidRDefault="00351DFF" w:rsidP="00351DFF">
      <w:r w:rsidRPr="00351DFF">
        <w:rPr>
          <w:rFonts w:hint="eastAsia"/>
        </w:rPr>
        <w:t>Озоно</w:t>
      </w:r>
      <w:r w:rsidRPr="00351DFF">
        <w:t>-</w:t>
      </w:r>
      <w:r w:rsidRPr="00351DFF">
        <w:rPr>
          <w:rFonts w:hint="eastAsia"/>
        </w:rPr>
        <w:t>бактериофаготерапия</w:t>
      </w:r>
      <w:r w:rsidRPr="00351DFF">
        <w:t xml:space="preserve"> </w:t>
      </w:r>
      <w:r w:rsidRPr="00351DFF">
        <w:rPr>
          <w:rFonts w:hint="eastAsia"/>
        </w:rPr>
        <w:t>в</w:t>
      </w:r>
      <w:r w:rsidRPr="00351DFF">
        <w:t xml:space="preserve"> </w:t>
      </w:r>
      <w:r w:rsidRPr="00351DFF">
        <w:rPr>
          <w:rFonts w:hint="eastAsia"/>
        </w:rPr>
        <w:t>комплексном</w:t>
      </w:r>
      <w:r w:rsidRPr="00351DFF">
        <w:t xml:space="preserve"> </w:t>
      </w:r>
      <w:r w:rsidRPr="00351DFF">
        <w:rPr>
          <w:rFonts w:hint="eastAsia"/>
        </w:rPr>
        <w:t>лечении</w:t>
      </w:r>
      <w:r w:rsidRPr="00351DFF">
        <w:t xml:space="preserve"> </w:t>
      </w:r>
      <w:r w:rsidRPr="00351DFF">
        <w:rPr>
          <w:rFonts w:hint="eastAsia"/>
        </w:rPr>
        <w:t>хронического</w:t>
      </w:r>
      <w:r w:rsidRPr="00351DFF">
        <w:t xml:space="preserve"> </w:t>
      </w:r>
      <w:r w:rsidRPr="00351DFF">
        <w:rPr>
          <w:rFonts w:hint="eastAsia"/>
        </w:rPr>
        <w:t>эндометрита</w:t>
      </w:r>
      <w:r w:rsidRPr="00351DFF">
        <w:t xml:space="preserve"> </w:t>
      </w:r>
      <w:r w:rsidRPr="00351DFF">
        <w:rPr>
          <w:rFonts w:hint="eastAsia"/>
        </w:rPr>
        <w:t>у</w:t>
      </w:r>
      <w:r w:rsidRPr="00351DFF">
        <w:t xml:space="preserve"> </w:t>
      </w:r>
      <w:r w:rsidRPr="00351DFF">
        <w:rPr>
          <w:rFonts w:hint="eastAsia"/>
        </w:rPr>
        <w:t>женщин</w:t>
      </w:r>
      <w:r w:rsidRPr="00351DFF">
        <w:t xml:space="preserve"> </w:t>
      </w:r>
      <w:r w:rsidRPr="00351DFF">
        <w:rPr>
          <w:rFonts w:hint="eastAsia"/>
        </w:rPr>
        <w:t>репродуктивного</w:t>
      </w:r>
      <w:r w:rsidRPr="00351DFF">
        <w:t xml:space="preserve"> </w:t>
      </w:r>
      <w:r w:rsidRPr="00351DFF">
        <w:rPr>
          <w:rFonts w:hint="eastAsia"/>
        </w:rPr>
        <w:t>возраста</w:t>
      </w:r>
      <w:r>
        <w:t xml:space="preserve"> </w:t>
      </w:r>
      <w:r w:rsidRPr="00351DFF">
        <w:rPr>
          <w:rFonts w:hint="eastAsia"/>
        </w:rPr>
        <w:t>Ходосова</w:t>
      </w:r>
      <w:r w:rsidRPr="00351DFF">
        <w:t xml:space="preserve"> </w:t>
      </w:r>
      <w:r w:rsidRPr="00351DFF">
        <w:rPr>
          <w:rFonts w:hint="eastAsia"/>
        </w:rPr>
        <w:t>Татьяна</w:t>
      </w:r>
      <w:r w:rsidRPr="00351DFF">
        <w:t xml:space="preserve"> </w:t>
      </w:r>
      <w:r w:rsidRPr="00351DFF">
        <w:rPr>
          <w:rFonts w:hint="eastAsia"/>
        </w:rPr>
        <w:t>Геннадьевна</w:t>
      </w:r>
    </w:p>
    <w:p w14:paraId="258B0341" w14:textId="77777777" w:rsidR="00351DFF" w:rsidRDefault="00351DFF" w:rsidP="00351DFF">
      <w:r>
        <w:rPr>
          <w:rFonts w:hint="eastAsia"/>
        </w:rPr>
        <w:t>ОГЛАВЛЕНИЕ</w:t>
      </w:r>
      <w:r>
        <w:t xml:space="preserve"> </w:t>
      </w:r>
      <w:r>
        <w:rPr>
          <w:rFonts w:hint="eastAsia"/>
        </w:rPr>
        <w:t>ДИССЕРТАЦИИ</w:t>
      </w:r>
    </w:p>
    <w:p w14:paraId="61089A85" w14:textId="77777777" w:rsidR="00351DFF" w:rsidRDefault="00351DFF" w:rsidP="00351DFF">
      <w:r>
        <w:rPr>
          <w:rFonts w:hint="eastAsia"/>
        </w:rPr>
        <w:t>кандидат</w:t>
      </w:r>
      <w:r>
        <w:t xml:space="preserve"> </w:t>
      </w:r>
      <w:r>
        <w:rPr>
          <w:rFonts w:hint="eastAsia"/>
        </w:rPr>
        <w:t>наук</w:t>
      </w:r>
      <w:r>
        <w:t xml:space="preserve"> </w:t>
      </w:r>
      <w:r>
        <w:rPr>
          <w:rFonts w:hint="eastAsia"/>
        </w:rPr>
        <w:t>Ходосова</w:t>
      </w:r>
      <w:r>
        <w:t xml:space="preserve"> </w:t>
      </w:r>
      <w:r>
        <w:rPr>
          <w:rFonts w:hint="eastAsia"/>
        </w:rPr>
        <w:t>Татьяна</w:t>
      </w:r>
      <w:r>
        <w:t xml:space="preserve"> </w:t>
      </w:r>
      <w:r>
        <w:rPr>
          <w:rFonts w:hint="eastAsia"/>
        </w:rPr>
        <w:t>Геннадьевна</w:t>
      </w:r>
    </w:p>
    <w:p w14:paraId="221CCC37" w14:textId="77777777" w:rsidR="00351DFF" w:rsidRDefault="00351DFF" w:rsidP="00351DFF">
      <w:r>
        <w:rPr>
          <w:rFonts w:hint="eastAsia"/>
        </w:rPr>
        <w:t>Содержание</w:t>
      </w:r>
    </w:p>
    <w:p w14:paraId="45D32309" w14:textId="77777777" w:rsidR="00351DFF" w:rsidRDefault="00351DFF" w:rsidP="00351DFF"/>
    <w:p w14:paraId="4FF3EDEE" w14:textId="77777777" w:rsidR="00351DFF" w:rsidRDefault="00351DFF" w:rsidP="00351DFF">
      <w:r>
        <w:rPr>
          <w:rFonts w:hint="eastAsia"/>
        </w:rPr>
        <w:t>Перечень</w:t>
      </w:r>
      <w:r>
        <w:t xml:space="preserve"> </w:t>
      </w:r>
      <w:r>
        <w:rPr>
          <w:rFonts w:hint="eastAsia"/>
        </w:rPr>
        <w:t>условных</w:t>
      </w:r>
      <w:r>
        <w:t xml:space="preserve"> </w:t>
      </w:r>
      <w:r>
        <w:rPr>
          <w:rFonts w:hint="eastAsia"/>
        </w:rPr>
        <w:t>сокращений</w:t>
      </w:r>
    </w:p>
    <w:p w14:paraId="5BFB9F3F" w14:textId="77777777" w:rsidR="00351DFF" w:rsidRDefault="00351DFF" w:rsidP="00351DFF"/>
    <w:p w14:paraId="5F192148" w14:textId="77777777" w:rsidR="00351DFF" w:rsidRDefault="00351DFF" w:rsidP="00351DFF">
      <w:r>
        <w:rPr>
          <w:rFonts w:hint="eastAsia"/>
        </w:rPr>
        <w:t>Введение</w:t>
      </w:r>
    </w:p>
    <w:p w14:paraId="621EA87D" w14:textId="77777777" w:rsidR="00351DFF" w:rsidRDefault="00351DFF" w:rsidP="00351DFF"/>
    <w:p w14:paraId="4D329B60" w14:textId="77777777" w:rsidR="00351DFF" w:rsidRDefault="00351DFF" w:rsidP="00351DFF">
      <w:r>
        <w:rPr>
          <w:rFonts w:hint="eastAsia"/>
        </w:rPr>
        <w:t>Глава</w:t>
      </w:r>
      <w:r>
        <w:t xml:space="preserve"> I.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ЛЕЧЕНИЮ</w:t>
      </w:r>
      <w:r>
        <w:t xml:space="preserve"> </w:t>
      </w:r>
      <w:r>
        <w:rPr>
          <w:rFonts w:hint="eastAsia"/>
        </w:rPr>
        <w:t>ХРОНИЧЕСКОГО</w:t>
      </w:r>
    </w:p>
    <w:p w14:paraId="297F9528" w14:textId="77777777" w:rsidR="00351DFF" w:rsidRDefault="00351DFF" w:rsidP="00351DFF"/>
    <w:p w14:paraId="1E89ECDC" w14:textId="77777777" w:rsidR="00351DFF" w:rsidRDefault="00351DFF" w:rsidP="00351DFF">
      <w:r>
        <w:rPr>
          <w:rFonts w:hint="eastAsia"/>
        </w:rPr>
        <w:t>ЭНДОМЕТРИТА</w:t>
      </w:r>
      <w:r>
        <w:t xml:space="preserve"> (</w:t>
      </w:r>
      <w:r>
        <w:rPr>
          <w:rFonts w:hint="eastAsia"/>
        </w:rPr>
        <w:t>обзор</w:t>
      </w:r>
      <w:r>
        <w:t xml:space="preserve"> </w:t>
      </w:r>
      <w:r>
        <w:rPr>
          <w:rFonts w:hint="eastAsia"/>
        </w:rPr>
        <w:t>литературы</w:t>
      </w:r>
      <w:r>
        <w:t>)</w:t>
      </w:r>
    </w:p>
    <w:p w14:paraId="2C5078C8" w14:textId="77777777" w:rsidR="00351DFF" w:rsidRDefault="00351DFF" w:rsidP="00351DFF"/>
    <w:p w14:paraId="263667BA" w14:textId="77777777" w:rsidR="00351DFF" w:rsidRDefault="00351DFF" w:rsidP="00351DFF">
      <w:r>
        <w:t xml:space="preserve">1.1. </w:t>
      </w:r>
      <w:r>
        <w:rPr>
          <w:rFonts w:hint="eastAsia"/>
        </w:rPr>
        <w:t>Проблемные</w:t>
      </w:r>
      <w:r>
        <w:t xml:space="preserve"> </w:t>
      </w:r>
      <w:r>
        <w:rPr>
          <w:rFonts w:hint="eastAsia"/>
        </w:rPr>
        <w:t>вопросы</w:t>
      </w:r>
      <w:r>
        <w:t xml:space="preserve"> </w:t>
      </w:r>
      <w:r>
        <w:rPr>
          <w:rFonts w:hint="eastAsia"/>
        </w:rPr>
        <w:t>терапии</w:t>
      </w:r>
      <w:r>
        <w:t xml:space="preserve"> </w:t>
      </w:r>
      <w:r>
        <w:rPr>
          <w:rFonts w:hint="eastAsia"/>
        </w:rPr>
        <w:t>хронического</w:t>
      </w:r>
      <w:r>
        <w:t xml:space="preserve"> </w:t>
      </w:r>
      <w:r>
        <w:rPr>
          <w:rFonts w:hint="eastAsia"/>
        </w:rPr>
        <w:t>эндометрита</w:t>
      </w:r>
    </w:p>
    <w:p w14:paraId="10360099" w14:textId="77777777" w:rsidR="00351DFF" w:rsidRDefault="00351DFF" w:rsidP="00351DFF"/>
    <w:p w14:paraId="02C19FA3" w14:textId="77777777" w:rsidR="00351DFF" w:rsidRDefault="00351DFF" w:rsidP="00351DFF">
      <w:r>
        <w:t xml:space="preserve">1. 2. </w:t>
      </w:r>
      <w:r>
        <w:rPr>
          <w:rFonts w:hint="eastAsia"/>
        </w:rPr>
        <w:t>Этапность</w:t>
      </w:r>
      <w:r>
        <w:t xml:space="preserve"> </w:t>
      </w:r>
      <w:r>
        <w:rPr>
          <w:rFonts w:hint="eastAsia"/>
        </w:rPr>
        <w:t>лечения</w:t>
      </w:r>
      <w:r>
        <w:t xml:space="preserve"> </w:t>
      </w:r>
      <w:r>
        <w:rPr>
          <w:rFonts w:hint="eastAsia"/>
        </w:rPr>
        <w:t>хронического</w:t>
      </w:r>
      <w:r>
        <w:t xml:space="preserve"> </w:t>
      </w:r>
      <w:r>
        <w:rPr>
          <w:rFonts w:hint="eastAsia"/>
        </w:rPr>
        <w:t>эндометрита</w:t>
      </w:r>
    </w:p>
    <w:p w14:paraId="5915F094" w14:textId="77777777" w:rsidR="00351DFF" w:rsidRDefault="00351DFF" w:rsidP="00351DFF"/>
    <w:p w14:paraId="39BB38BB" w14:textId="77777777" w:rsidR="00351DFF" w:rsidRDefault="00351DFF" w:rsidP="00351DFF">
      <w:r>
        <w:t xml:space="preserve">1.2.1. </w:t>
      </w:r>
      <w:r>
        <w:rPr>
          <w:rFonts w:hint="eastAsia"/>
        </w:rPr>
        <w:t>Антимикробная</w:t>
      </w:r>
      <w:r>
        <w:t xml:space="preserve"> </w:t>
      </w:r>
      <w:r>
        <w:rPr>
          <w:rFonts w:hint="eastAsia"/>
        </w:rPr>
        <w:t>терапия</w:t>
      </w:r>
    </w:p>
    <w:p w14:paraId="5E7C3C0B" w14:textId="77777777" w:rsidR="00351DFF" w:rsidRDefault="00351DFF" w:rsidP="00351DFF"/>
    <w:p w14:paraId="5F18513A" w14:textId="77777777" w:rsidR="00351DFF" w:rsidRDefault="00351DFF" w:rsidP="00351DFF">
      <w:r>
        <w:t xml:space="preserve">1.2.2. </w:t>
      </w:r>
      <w:r>
        <w:rPr>
          <w:rFonts w:hint="eastAsia"/>
        </w:rPr>
        <w:t>Иммуномодулирующая</w:t>
      </w:r>
      <w:r>
        <w:t xml:space="preserve"> </w:t>
      </w:r>
      <w:r>
        <w:rPr>
          <w:rFonts w:hint="eastAsia"/>
        </w:rPr>
        <w:t>терапия</w:t>
      </w:r>
    </w:p>
    <w:p w14:paraId="42F1191A" w14:textId="77777777" w:rsidR="00351DFF" w:rsidRDefault="00351DFF" w:rsidP="00351DFF"/>
    <w:p w14:paraId="365CDE07" w14:textId="77777777" w:rsidR="00351DFF" w:rsidRDefault="00351DFF" w:rsidP="00351DFF">
      <w:r>
        <w:t xml:space="preserve">1.2.3. </w:t>
      </w:r>
      <w:r>
        <w:rPr>
          <w:rFonts w:hint="eastAsia"/>
        </w:rPr>
        <w:t>Антиоксидантная</w:t>
      </w:r>
      <w:r>
        <w:t xml:space="preserve"> </w:t>
      </w:r>
      <w:r>
        <w:rPr>
          <w:rFonts w:hint="eastAsia"/>
        </w:rPr>
        <w:t>терапия</w:t>
      </w:r>
    </w:p>
    <w:p w14:paraId="23BE7562" w14:textId="77777777" w:rsidR="00351DFF" w:rsidRDefault="00351DFF" w:rsidP="00351DFF"/>
    <w:p w14:paraId="5CA9E4FA" w14:textId="77777777" w:rsidR="00351DFF" w:rsidRDefault="00351DFF" w:rsidP="00351DFF">
      <w:r>
        <w:t xml:space="preserve">1.2.4. </w:t>
      </w:r>
      <w:r>
        <w:rPr>
          <w:rFonts w:hint="eastAsia"/>
        </w:rPr>
        <w:t>Эндохирургическое</w:t>
      </w:r>
      <w:r>
        <w:t xml:space="preserve"> </w:t>
      </w:r>
      <w:r>
        <w:rPr>
          <w:rFonts w:hint="eastAsia"/>
        </w:rPr>
        <w:t>лечение</w:t>
      </w:r>
    </w:p>
    <w:p w14:paraId="7CC22362" w14:textId="77777777" w:rsidR="00351DFF" w:rsidRDefault="00351DFF" w:rsidP="00351DFF"/>
    <w:p w14:paraId="3ED45B44" w14:textId="77777777" w:rsidR="00351DFF" w:rsidRDefault="00351DFF" w:rsidP="00351DFF">
      <w:r>
        <w:t xml:space="preserve">1.3. </w:t>
      </w:r>
      <w:r>
        <w:rPr>
          <w:rFonts w:hint="eastAsia"/>
        </w:rPr>
        <w:t>Второй</w:t>
      </w:r>
      <w:r>
        <w:t xml:space="preserve"> </w:t>
      </w:r>
      <w:r>
        <w:rPr>
          <w:rFonts w:hint="eastAsia"/>
        </w:rPr>
        <w:t>этап</w:t>
      </w:r>
      <w:r>
        <w:t xml:space="preserve"> </w:t>
      </w:r>
      <w:r>
        <w:rPr>
          <w:rFonts w:hint="eastAsia"/>
        </w:rPr>
        <w:t>лечения</w:t>
      </w:r>
      <w:r>
        <w:t xml:space="preserve"> </w:t>
      </w:r>
      <w:r>
        <w:rPr>
          <w:rFonts w:hint="eastAsia"/>
        </w:rPr>
        <w:t>хронического</w:t>
      </w:r>
      <w:r>
        <w:t xml:space="preserve"> </w:t>
      </w:r>
      <w:r>
        <w:rPr>
          <w:rFonts w:hint="eastAsia"/>
        </w:rPr>
        <w:t>эндометрита</w:t>
      </w:r>
    </w:p>
    <w:p w14:paraId="73BE127F" w14:textId="77777777" w:rsidR="00351DFF" w:rsidRDefault="00351DFF" w:rsidP="00351DFF"/>
    <w:p w14:paraId="5DD88753" w14:textId="77777777" w:rsidR="00351DFF" w:rsidRDefault="00351DFF" w:rsidP="00351DFF">
      <w:r>
        <w:t xml:space="preserve">1.3.1. </w:t>
      </w:r>
      <w:r>
        <w:rPr>
          <w:rFonts w:hint="eastAsia"/>
        </w:rPr>
        <w:t>Гормональная</w:t>
      </w:r>
      <w:r>
        <w:t xml:space="preserve"> </w:t>
      </w:r>
      <w:r>
        <w:rPr>
          <w:rFonts w:hint="eastAsia"/>
        </w:rPr>
        <w:t>и</w:t>
      </w:r>
      <w:r>
        <w:t xml:space="preserve"> </w:t>
      </w:r>
      <w:r>
        <w:rPr>
          <w:rFonts w:hint="eastAsia"/>
        </w:rPr>
        <w:t>вазотропная</w:t>
      </w:r>
      <w:r>
        <w:t xml:space="preserve"> </w:t>
      </w:r>
      <w:r>
        <w:rPr>
          <w:rFonts w:hint="eastAsia"/>
        </w:rPr>
        <w:t>терапия</w:t>
      </w:r>
    </w:p>
    <w:p w14:paraId="56CC584A" w14:textId="77777777" w:rsidR="00351DFF" w:rsidRDefault="00351DFF" w:rsidP="00351DFF"/>
    <w:p w14:paraId="7863E040" w14:textId="77777777" w:rsidR="00351DFF" w:rsidRDefault="00351DFF" w:rsidP="00351DFF">
      <w:r>
        <w:t xml:space="preserve">1.3.2. </w:t>
      </w:r>
      <w:r>
        <w:rPr>
          <w:rFonts w:hint="eastAsia"/>
        </w:rPr>
        <w:t>Стволовые</w:t>
      </w:r>
      <w:r>
        <w:t xml:space="preserve"> </w:t>
      </w:r>
      <w:r>
        <w:rPr>
          <w:rFonts w:hint="eastAsia"/>
        </w:rPr>
        <w:t>клетки</w:t>
      </w:r>
      <w:r>
        <w:t xml:space="preserve"> </w:t>
      </w:r>
      <w:r>
        <w:rPr>
          <w:rFonts w:hint="eastAsia"/>
        </w:rPr>
        <w:t>и</w:t>
      </w:r>
      <w:r>
        <w:t xml:space="preserve"> </w:t>
      </w:r>
      <w:r>
        <w:rPr>
          <w:rFonts w:hint="eastAsia"/>
        </w:rPr>
        <w:t>гранулоцитарный</w:t>
      </w:r>
      <w:r>
        <w:t xml:space="preserve"> </w:t>
      </w:r>
      <w:r>
        <w:rPr>
          <w:rFonts w:hint="eastAsia"/>
        </w:rPr>
        <w:t>колониес</w:t>
      </w:r>
      <w:r>
        <w:rPr>
          <w:rFonts w:hint="eastAsia"/>
        </w:rPr>
        <w:lastRenderedPageBreak/>
        <w:t>тимулирующий</w:t>
      </w:r>
      <w:r>
        <w:t xml:space="preserve"> </w:t>
      </w:r>
      <w:r>
        <w:rPr>
          <w:rFonts w:hint="eastAsia"/>
        </w:rPr>
        <w:t>фактор</w:t>
      </w:r>
      <w:r>
        <w:t xml:space="preserve"> </w:t>
      </w:r>
      <w:r>
        <w:rPr>
          <w:rFonts w:hint="eastAsia"/>
        </w:rPr>
        <w:t>роста</w:t>
      </w:r>
    </w:p>
    <w:p w14:paraId="2A9F017F" w14:textId="77777777" w:rsidR="00351DFF" w:rsidRDefault="00351DFF" w:rsidP="00351DFF"/>
    <w:p w14:paraId="31091D8F" w14:textId="77777777" w:rsidR="00351DFF" w:rsidRDefault="00351DFF" w:rsidP="00351DFF">
      <w:r>
        <w:t xml:space="preserve">1.3.3. </w:t>
      </w:r>
      <w:r>
        <w:rPr>
          <w:rFonts w:hint="eastAsia"/>
        </w:rPr>
        <w:t>Метаболическая</w:t>
      </w:r>
      <w:r>
        <w:t xml:space="preserve"> </w:t>
      </w:r>
      <w:r>
        <w:rPr>
          <w:rFonts w:hint="eastAsia"/>
        </w:rPr>
        <w:t>коррекция</w:t>
      </w:r>
    </w:p>
    <w:p w14:paraId="45BFC82C" w14:textId="77777777" w:rsidR="00351DFF" w:rsidRDefault="00351DFF" w:rsidP="00351DFF"/>
    <w:p w14:paraId="696F15ED" w14:textId="77777777" w:rsidR="00351DFF" w:rsidRDefault="00351DFF" w:rsidP="00351DFF">
      <w:r>
        <w:t xml:space="preserve">1.3.4. </w:t>
      </w:r>
      <w:r>
        <w:rPr>
          <w:rFonts w:hint="eastAsia"/>
        </w:rPr>
        <w:t>Физиотерапевтическое</w:t>
      </w:r>
      <w:r>
        <w:t xml:space="preserve"> </w:t>
      </w:r>
      <w:r>
        <w:rPr>
          <w:rFonts w:hint="eastAsia"/>
        </w:rPr>
        <w:t>лечение</w:t>
      </w:r>
    </w:p>
    <w:p w14:paraId="65A90C0C" w14:textId="77777777" w:rsidR="00351DFF" w:rsidRDefault="00351DFF" w:rsidP="00351DFF"/>
    <w:p w14:paraId="2140183B" w14:textId="77777777" w:rsidR="00351DFF" w:rsidRDefault="00351DFF" w:rsidP="00351DFF">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2EE4A2E" w14:textId="77777777" w:rsidR="00351DFF" w:rsidRDefault="00351DFF" w:rsidP="00351DFF"/>
    <w:p w14:paraId="7AA089C5" w14:textId="77777777" w:rsidR="00351DFF" w:rsidRDefault="00351DFF" w:rsidP="00351DFF">
      <w:r>
        <w:t xml:space="preserve">2.1. </w:t>
      </w:r>
      <w:r>
        <w:rPr>
          <w:rFonts w:hint="eastAsia"/>
        </w:rPr>
        <w:t>Организация</w:t>
      </w:r>
      <w:r>
        <w:t xml:space="preserve"> </w:t>
      </w:r>
      <w:r>
        <w:rPr>
          <w:rFonts w:hint="eastAsia"/>
        </w:rPr>
        <w:t>работы</w:t>
      </w:r>
    </w:p>
    <w:p w14:paraId="7BD23A35" w14:textId="77777777" w:rsidR="00351DFF" w:rsidRDefault="00351DFF" w:rsidP="00351DFF"/>
    <w:p w14:paraId="4B0FF5F8" w14:textId="77777777" w:rsidR="00351DFF" w:rsidRDefault="00351DFF" w:rsidP="00351DFF">
      <w:r>
        <w:t xml:space="preserve">2.2. </w:t>
      </w:r>
      <w:r>
        <w:rPr>
          <w:rFonts w:hint="eastAsia"/>
        </w:rPr>
        <w:t>Клиническая</w:t>
      </w:r>
      <w:r>
        <w:t xml:space="preserve"> </w:t>
      </w:r>
      <w:r>
        <w:rPr>
          <w:rFonts w:hint="eastAsia"/>
        </w:rPr>
        <w:t>характеристика</w:t>
      </w:r>
      <w:r>
        <w:t xml:space="preserve"> </w:t>
      </w:r>
      <w:r>
        <w:rPr>
          <w:rFonts w:hint="eastAsia"/>
        </w:rPr>
        <w:t>больных</w:t>
      </w:r>
    </w:p>
    <w:p w14:paraId="3E5C0888" w14:textId="77777777" w:rsidR="00351DFF" w:rsidRDefault="00351DFF" w:rsidP="00351DFF"/>
    <w:p w14:paraId="6BC01049" w14:textId="77777777" w:rsidR="00351DFF" w:rsidRDefault="00351DFF" w:rsidP="00351DFF">
      <w:r>
        <w:t xml:space="preserve">2.3. </w:t>
      </w:r>
      <w:r>
        <w:rPr>
          <w:rFonts w:hint="eastAsia"/>
        </w:rPr>
        <w:t>Методики</w:t>
      </w:r>
      <w:r>
        <w:t xml:space="preserve"> </w:t>
      </w:r>
      <w:r>
        <w:rPr>
          <w:rFonts w:hint="eastAsia"/>
        </w:rPr>
        <w:t>лечения</w:t>
      </w:r>
    </w:p>
    <w:p w14:paraId="423DBA47" w14:textId="77777777" w:rsidR="00351DFF" w:rsidRDefault="00351DFF" w:rsidP="00351DFF"/>
    <w:p w14:paraId="55201613" w14:textId="77777777" w:rsidR="00351DFF" w:rsidRDefault="00351DFF" w:rsidP="00351DFF">
      <w:r>
        <w:t xml:space="preserve">2.4. </w:t>
      </w:r>
      <w:r>
        <w:rPr>
          <w:rFonts w:hint="eastAsia"/>
        </w:rPr>
        <w:t>Методы</w:t>
      </w:r>
      <w:r>
        <w:t xml:space="preserve"> </w:t>
      </w:r>
      <w:r>
        <w:rPr>
          <w:rFonts w:hint="eastAsia"/>
        </w:rPr>
        <w:t>исследования</w:t>
      </w:r>
    </w:p>
    <w:p w14:paraId="4AFBC067" w14:textId="77777777" w:rsidR="00351DFF" w:rsidRDefault="00351DFF" w:rsidP="00351DFF"/>
    <w:p w14:paraId="3710FFAB" w14:textId="77777777" w:rsidR="00351DFF" w:rsidRDefault="00351DFF" w:rsidP="00351DFF">
      <w:r>
        <w:rPr>
          <w:rFonts w:hint="eastAsia"/>
        </w:rPr>
        <w:t>Глава</w:t>
      </w:r>
      <w:r>
        <w:t xml:space="preserve"> III. </w:t>
      </w:r>
      <w:r>
        <w:rPr>
          <w:rFonts w:hint="eastAsia"/>
        </w:rPr>
        <w:t>ВЛИЯНИЕ</w:t>
      </w:r>
      <w:r>
        <w:t xml:space="preserve"> </w:t>
      </w:r>
      <w:r>
        <w:rPr>
          <w:rFonts w:hint="eastAsia"/>
        </w:rPr>
        <w:t>ОЗОНО</w:t>
      </w:r>
      <w:r>
        <w:t>-</w:t>
      </w:r>
      <w:r>
        <w:rPr>
          <w:rFonts w:hint="eastAsia"/>
        </w:rPr>
        <w:t>БАКТЕРИОФАГОТЕРАПИИ</w:t>
      </w:r>
      <w:r>
        <w:t xml:space="preserve"> </w:t>
      </w:r>
      <w:r>
        <w:rPr>
          <w:rFonts w:hint="eastAsia"/>
        </w:rPr>
        <w:t>НА</w:t>
      </w:r>
      <w:r>
        <w:t xml:space="preserve"> </w:t>
      </w:r>
      <w:r>
        <w:rPr>
          <w:rFonts w:hint="eastAsia"/>
        </w:rPr>
        <w:t>КЛИНИКО</w:t>
      </w:r>
      <w:r>
        <w:t>-</w:t>
      </w:r>
      <w:r>
        <w:rPr>
          <w:rFonts w:hint="eastAsia"/>
        </w:rPr>
        <w:t>ЛАБОРАТОРНЫЕ</w:t>
      </w:r>
      <w:r>
        <w:t xml:space="preserve"> </w:t>
      </w:r>
      <w:r>
        <w:rPr>
          <w:rFonts w:hint="eastAsia"/>
        </w:rPr>
        <w:t>ПОКАЗАТЕЛИ</w:t>
      </w:r>
      <w:r>
        <w:t xml:space="preserve"> </w:t>
      </w:r>
      <w:r>
        <w:rPr>
          <w:rFonts w:hint="eastAsia"/>
        </w:rPr>
        <w:t>БОЛЬНЫХ</w:t>
      </w:r>
      <w:r>
        <w:t xml:space="preserve"> </w:t>
      </w:r>
      <w:r>
        <w:rPr>
          <w:rFonts w:hint="eastAsia"/>
        </w:rPr>
        <w:t>ХРОНИЧЕСКИМ</w:t>
      </w:r>
    </w:p>
    <w:p w14:paraId="222D0B34" w14:textId="77777777" w:rsidR="00351DFF" w:rsidRDefault="00351DFF" w:rsidP="00351DFF"/>
    <w:p w14:paraId="351399B1" w14:textId="77777777" w:rsidR="00351DFF" w:rsidRDefault="00351DFF" w:rsidP="00351DFF">
      <w:r>
        <w:rPr>
          <w:rFonts w:hint="eastAsia"/>
        </w:rPr>
        <w:t>ЭНДОМЕТРИТОМ</w:t>
      </w:r>
    </w:p>
    <w:p w14:paraId="4BFBDFEF" w14:textId="77777777" w:rsidR="00351DFF" w:rsidRDefault="00351DFF" w:rsidP="00351DFF"/>
    <w:p w14:paraId="18CABC5A" w14:textId="77777777" w:rsidR="00351DFF" w:rsidRDefault="00351DFF" w:rsidP="00351DFF">
      <w:r>
        <w:t xml:space="preserve">3.1. </w:t>
      </w:r>
      <w:r>
        <w:rPr>
          <w:rFonts w:hint="eastAsia"/>
        </w:rPr>
        <w:t>Влияние</w:t>
      </w:r>
      <w:r>
        <w:t xml:space="preserve"> </w:t>
      </w:r>
      <w:r>
        <w:rPr>
          <w:rFonts w:hint="eastAsia"/>
        </w:rPr>
        <w:t>озоно</w:t>
      </w:r>
      <w:r>
        <w:t>-</w:t>
      </w:r>
      <w:r>
        <w:rPr>
          <w:rFonts w:hint="eastAsia"/>
        </w:rPr>
        <w:t>бактериофаготерапии</w:t>
      </w:r>
      <w:r>
        <w:t xml:space="preserve"> </w:t>
      </w:r>
      <w:r>
        <w:rPr>
          <w:rFonts w:hint="eastAsia"/>
        </w:rPr>
        <w:t>на</w:t>
      </w:r>
      <w:r>
        <w:t xml:space="preserve"> </w:t>
      </w:r>
      <w:r>
        <w:rPr>
          <w:rFonts w:hint="eastAsia"/>
        </w:rPr>
        <w:t>состояние</w:t>
      </w:r>
      <w:r>
        <w:t xml:space="preserve"> </w:t>
      </w:r>
      <w:r>
        <w:rPr>
          <w:rFonts w:hint="eastAsia"/>
        </w:rPr>
        <w:t>антиоксидантной</w:t>
      </w:r>
      <w:r>
        <w:t xml:space="preserve"> </w:t>
      </w:r>
      <w:r>
        <w:rPr>
          <w:rFonts w:hint="eastAsia"/>
        </w:rPr>
        <w:t>защиты</w:t>
      </w:r>
      <w:r>
        <w:t xml:space="preserve"> </w:t>
      </w:r>
      <w:r>
        <w:rPr>
          <w:rFonts w:hint="eastAsia"/>
        </w:rPr>
        <w:t>и</w:t>
      </w:r>
      <w:r>
        <w:t xml:space="preserve"> </w:t>
      </w:r>
      <w:r>
        <w:rPr>
          <w:rFonts w:hint="eastAsia"/>
        </w:rPr>
        <w:t>интенсивность</w:t>
      </w:r>
      <w:r>
        <w:t xml:space="preserve"> </w:t>
      </w:r>
      <w:r>
        <w:rPr>
          <w:rFonts w:hint="eastAsia"/>
        </w:rPr>
        <w:t>перекисного</w:t>
      </w:r>
      <w:r>
        <w:t xml:space="preserve"> </w:t>
      </w:r>
      <w:r>
        <w:rPr>
          <w:rFonts w:hint="eastAsia"/>
        </w:rPr>
        <w:t>окисления</w:t>
      </w:r>
      <w:r>
        <w:t xml:space="preserve"> </w:t>
      </w:r>
      <w:r>
        <w:rPr>
          <w:rFonts w:hint="eastAsia"/>
        </w:rPr>
        <w:t>липидов</w:t>
      </w:r>
      <w:r>
        <w:t xml:space="preserve"> </w:t>
      </w:r>
      <w:r>
        <w:rPr>
          <w:rFonts w:hint="eastAsia"/>
        </w:rPr>
        <w:t>у</w:t>
      </w:r>
      <w:r>
        <w:t xml:space="preserve"> </w:t>
      </w:r>
      <w:r>
        <w:rPr>
          <w:rFonts w:hint="eastAsia"/>
        </w:rPr>
        <w:t>больных</w:t>
      </w:r>
      <w:r>
        <w:t xml:space="preserve"> </w:t>
      </w:r>
      <w:r>
        <w:rPr>
          <w:rFonts w:hint="eastAsia"/>
        </w:rPr>
        <w:t>хроническим</w:t>
      </w:r>
      <w:r>
        <w:t xml:space="preserve"> </w:t>
      </w:r>
      <w:r>
        <w:rPr>
          <w:rFonts w:hint="eastAsia"/>
        </w:rPr>
        <w:t>эндометритом</w:t>
      </w:r>
    </w:p>
    <w:p w14:paraId="34A88B15" w14:textId="77777777" w:rsidR="00351DFF" w:rsidRDefault="00351DFF" w:rsidP="00351DFF"/>
    <w:p w14:paraId="40EC7BEC" w14:textId="77777777" w:rsidR="00351DFF" w:rsidRDefault="00351DFF" w:rsidP="00351DFF">
      <w:r>
        <w:t xml:space="preserve">3.2. </w:t>
      </w:r>
      <w:r>
        <w:rPr>
          <w:rFonts w:hint="eastAsia"/>
        </w:rPr>
        <w:t>Воздействие</w:t>
      </w:r>
      <w:r>
        <w:t xml:space="preserve"> </w:t>
      </w:r>
      <w:r>
        <w:rPr>
          <w:rFonts w:hint="eastAsia"/>
        </w:rPr>
        <w:t>озоно</w:t>
      </w:r>
      <w:r>
        <w:t>-</w:t>
      </w:r>
      <w:r>
        <w:rPr>
          <w:rFonts w:hint="eastAsia"/>
        </w:rPr>
        <w:t>бактериофаготерапии</w:t>
      </w:r>
      <w:r>
        <w:t xml:space="preserve"> </w:t>
      </w:r>
      <w:r>
        <w:rPr>
          <w:rFonts w:hint="eastAsia"/>
        </w:rPr>
        <w:t>на</w:t>
      </w:r>
      <w:r>
        <w:t xml:space="preserve"> </w:t>
      </w:r>
      <w:r>
        <w:rPr>
          <w:rFonts w:hint="eastAsia"/>
        </w:rPr>
        <w:t>гемодинамику</w:t>
      </w:r>
      <w:r>
        <w:t xml:space="preserve"> </w:t>
      </w:r>
      <w:r>
        <w:rPr>
          <w:rFonts w:hint="eastAsia"/>
        </w:rPr>
        <w:t>в</w:t>
      </w:r>
      <w:r>
        <w:t xml:space="preserve"> </w:t>
      </w:r>
      <w:r>
        <w:rPr>
          <w:rFonts w:hint="eastAsia"/>
        </w:rPr>
        <w:t>бассейне</w:t>
      </w:r>
      <w:r>
        <w:t xml:space="preserve"> </w:t>
      </w:r>
      <w:r>
        <w:rPr>
          <w:rFonts w:hint="eastAsia"/>
        </w:rPr>
        <w:t>маточных</w:t>
      </w:r>
      <w:r>
        <w:t xml:space="preserve"> </w:t>
      </w:r>
      <w:r>
        <w:rPr>
          <w:rFonts w:hint="eastAsia"/>
        </w:rPr>
        <w:t>артерий</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хроническим</w:t>
      </w:r>
      <w:r>
        <w:t xml:space="preserve"> </w:t>
      </w:r>
      <w:r>
        <w:rPr>
          <w:rFonts w:hint="eastAsia"/>
        </w:rPr>
        <w:t>эндометритом</w:t>
      </w:r>
    </w:p>
    <w:p w14:paraId="4B5AD7AA" w14:textId="77777777" w:rsidR="00351DFF" w:rsidRDefault="00351DFF" w:rsidP="00351DFF"/>
    <w:p w14:paraId="771060CF" w14:textId="77777777" w:rsidR="00351DFF" w:rsidRDefault="00351DFF" w:rsidP="00351DFF">
      <w:r>
        <w:t xml:space="preserve">3.3. </w:t>
      </w:r>
      <w:r>
        <w:rPr>
          <w:rFonts w:hint="eastAsia"/>
        </w:rPr>
        <w:t>Влияние</w:t>
      </w:r>
      <w:r>
        <w:t xml:space="preserve"> </w:t>
      </w:r>
      <w:r>
        <w:rPr>
          <w:rFonts w:hint="eastAsia"/>
        </w:rPr>
        <w:t>озоно</w:t>
      </w:r>
      <w:r>
        <w:t>-</w:t>
      </w:r>
      <w:r>
        <w:rPr>
          <w:rFonts w:hint="eastAsia"/>
        </w:rPr>
        <w:t>бактериофаготерапии</w:t>
      </w:r>
      <w:r>
        <w:t xml:space="preserve"> </w:t>
      </w:r>
      <w:r>
        <w:rPr>
          <w:rFonts w:hint="eastAsia"/>
        </w:rPr>
        <w:t>на</w:t>
      </w:r>
      <w:r>
        <w:t xml:space="preserve"> </w:t>
      </w:r>
      <w:r>
        <w:rPr>
          <w:rFonts w:hint="eastAsia"/>
        </w:rPr>
        <w:t>морфологическую</w:t>
      </w:r>
      <w:r>
        <w:t xml:space="preserve"> </w:t>
      </w:r>
      <w:r>
        <w:rPr>
          <w:rFonts w:hint="eastAsia"/>
        </w:rPr>
        <w:t>структуру</w:t>
      </w:r>
      <w:r>
        <w:t xml:space="preserve"> </w:t>
      </w:r>
      <w:r>
        <w:rPr>
          <w:rFonts w:hint="eastAsia"/>
        </w:rPr>
        <w:t>и</w:t>
      </w:r>
      <w:r>
        <w:t xml:space="preserve"> </w:t>
      </w:r>
      <w:r>
        <w:rPr>
          <w:rFonts w:hint="eastAsia"/>
        </w:rPr>
        <w:t>рецепцию</w:t>
      </w:r>
      <w:r>
        <w:t xml:space="preserve"> </w:t>
      </w:r>
      <w:r>
        <w:rPr>
          <w:rFonts w:hint="eastAsia"/>
        </w:rPr>
        <w:t>к</w:t>
      </w:r>
      <w:r>
        <w:t xml:space="preserve"> </w:t>
      </w:r>
      <w:r>
        <w:rPr>
          <w:rFonts w:hint="eastAsia"/>
        </w:rPr>
        <w:t>половым</w:t>
      </w:r>
      <w:r>
        <w:t xml:space="preserve"> </w:t>
      </w:r>
      <w:r>
        <w:rPr>
          <w:rFonts w:hint="eastAsia"/>
        </w:rPr>
        <w:t>гормонам</w:t>
      </w:r>
      <w:r>
        <w:t xml:space="preserve"> </w:t>
      </w:r>
      <w:r>
        <w:rPr>
          <w:rFonts w:hint="eastAsia"/>
        </w:rPr>
        <w:t>эндометрия</w:t>
      </w:r>
      <w:r>
        <w:t xml:space="preserve"> </w:t>
      </w:r>
      <w:r>
        <w:rPr>
          <w:rFonts w:hint="eastAsia"/>
        </w:rPr>
        <w:t>у</w:t>
      </w:r>
      <w:r>
        <w:t xml:space="preserve"> </w:t>
      </w:r>
      <w:r>
        <w:rPr>
          <w:rFonts w:hint="eastAsia"/>
        </w:rPr>
        <w:t>больных</w:t>
      </w:r>
      <w:r>
        <w:t xml:space="preserve"> </w:t>
      </w:r>
      <w:r>
        <w:rPr>
          <w:rFonts w:hint="eastAsia"/>
        </w:rPr>
        <w:t>хроническим</w:t>
      </w:r>
      <w:r>
        <w:t xml:space="preserve"> </w:t>
      </w:r>
      <w:r>
        <w:rPr>
          <w:rFonts w:hint="eastAsia"/>
        </w:rPr>
        <w:t>эндометритом</w:t>
      </w:r>
    </w:p>
    <w:p w14:paraId="4A5ECD0D" w14:textId="77777777" w:rsidR="00351DFF" w:rsidRDefault="00351DFF" w:rsidP="00351DFF"/>
    <w:p w14:paraId="31ED3C46" w14:textId="77777777" w:rsidR="00351DFF" w:rsidRDefault="00351DFF" w:rsidP="00351DFF">
      <w:r>
        <w:t xml:space="preserve">3.4. </w:t>
      </w:r>
      <w:r>
        <w:rPr>
          <w:rFonts w:hint="eastAsia"/>
        </w:rPr>
        <w:t>Воздействие</w:t>
      </w:r>
      <w:r>
        <w:t xml:space="preserve"> </w:t>
      </w:r>
      <w:r>
        <w:rPr>
          <w:rFonts w:hint="eastAsia"/>
        </w:rPr>
        <w:t>озоно</w:t>
      </w:r>
      <w:r>
        <w:t>-</w:t>
      </w:r>
      <w:r>
        <w:rPr>
          <w:rFonts w:hint="eastAsia"/>
        </w:rPr>
        <w:t>бактериофаготерапии</w:t>
      </w:r>
      <w:r>
        <w:t xml:space="preserve"> </w:t>
      </w:r>
      <w:r>
        <w:rPr>
          <w:rFonts w:hint="eastAsia"/>
        </w:rPr>
        <w:t>на</w:t>
      </w:r>
      <w:r>
        <w:t xml:space="preserve"> </w:t>
      </w:r>
      <w:r>
        <w:rPr>
          <w:rFonts w:hint="eastAsia"/>
        </w:rPr>
        <w:t>нек</w:t>
      </w:r>
      <w:r>
        <w:rPr>
          <w:rFonts w:hint="eastAsia"/>
        </w:rPr>
        <w:lastRenderedPageBreak/>
        <w:t>оторые</w:t>
      </w:r>
      <w:r>
        <w:t xml:space="preserve"> </w:t>
      </w:r>
      <w:r>
        <w:rPr>
          <w:rFonts w:hint="eastAsia"/>
        </w:rPr>
        <w:t>иммунологические</w:t>
      </w:r>
      <w:r>
        <w:t xml:space="preserve"> </w:t>
      </w:r>
      <w:r>
        <w:rPr>
          <w:rFonts w:hint="eastAsia"/>
        </w:rPr>
        <w:t>показатели</w:t>
      </w:r>
      <w:r>
        <w:t xml:space="preserve"> </w:t>
      </w:r>
      <w:r>
        <w:rPr>
          <w:rFonts w:hint="eastAsia"/>
        </w:rPr>
        <w:t>у</w:t>
      </w:r>
      <w:r>
        <w:t xml:space="preserve"> </w:t>
      </w:r>
      <w:r>
        <w:rPr>
          <w:rFonts w:hint="eastAsia"/>
        </w:rPr>
        <w:t>больных</w:t>
      </w:r>
      <w:r>
        <w:t xml:space="preserve"> </w:t>
      </w:r>
      <w:r>
        <w:rPr>
          <w:rFonts w:hint="eastAsia"/>
        </w:rPr>
        <w:t>хроническим</w:t>
      </w:r>
      <w:r>
        <w:t xml:space="preserve"> </w:t>
      </w:r>
      <w:r>
        <w:rPr>
          <w:rFonts w:hint="eastAsia"/>
        </w:rPr>
        <w:t>эндометритом</w:t>
      </w:r>
    </w:p>
    <w:p w14:paraId="752E0705" w14:textId="77777777" w:rsidR="00351DFF" w:rsidRDefault="00351DFF" w:rsidP="00351DFF"/>
    <w:p w14:paraId="01D03080" w14:textId="77777777" w:rsidR="00351DFF" w:rsidRDefault="00351DFF" w:rsidP="00351DFF">
      <w:r>
        <w:t xml:space="preserve">3.5. </w:t>
      </w:r>
      <w:r>
        <w:rPr>
          <w:rFonts w:hint="eastAsia"/>
        </w:rPr>
        <w:t>Клиническая</w:t>
      </w:r>
      <w:r>
        <w:t xml:space="preserve"> </w:t>
      </w:r>
      <w:r>
        <w:rPr>
          <w:rFonts w:hint="eastAsia"/>
        </w:rPr>
        <w:t>эффективность</w:t>
      </w:r>
      <w:r>
        <w:t xml:space="preserve"> </w:t>
      </w:r>
      <w:r>
        <w:rPr>
          <w:rFonts w:hint="eastAsia"/>
        </w:rPr>
        <w:t>озоно</w:t>
      </w:r>
      <w:r>
        <w:t>-</w:t>
      </w:r>
      <w:r>
        <w:rPr>
          <w:rFonts w:hint="eastAsia"/>
        </w:rPr>
        <w:t>бактериофаготерапии</w:t>
      </w:r>
      <w:r>
        <w:t xml:space="preserve"> </w:t>
      </w:r>
      <w:r>
        <w:rPr>
          <w:rFonts w:hint="eastAsia"/>
        </w:rPr>
        <w:t>у</w:t>
      </w:r>
      <w:r>
        <w:t xml:space="preserve"> </w:t>
      </w:r>
      <w:r>
        <w:rPr>
          <w:rFonts w:hint="eastAsia"/>
        </w:rPr>
        <w:t>пациенток</w:t>
      </w:r>
      <w:r>
        <w:t xml:space="preserve"> </w:t>
      </w:r>
      <w:r>
        <w:rPr>
          <w:rFonts w:hint="eastAsia"/>
        </w:rPr>
        <w:t>с</w:t>
      </w:r>
    </w:p>
    <w:p w14:paraId="2AE13E59" w14:textId="77777777" w:rsidR="00351DFF" w:rsidRDefault="00351DFF" w:rsidP="00351DFF"/>
    <w:p w14:paraId="1E219761" w14:textId="77777777" w:rsidR="00351DFF" w:rsidRDefault="00351DFF" w:rsidP="00351DFF">
      <w:r>
        <w:rPr>
          <w:rFonts w:hint="eastAsia"/>
        </w:rPr>
        <w:t>хроническим</w:t>
      </w:r>
      <w:r>
        <w:t xml:space="preserve"> </w:t>
      </w:r>
      <w:r>
        <w:rPr>
          <w:rFonts w:hint="eastAsia"/>
        </w:rPr>
        <w:t>эндометритом</w:t>
      </w:r>
    </w:p>
    <w:p w14:paraId="09B933D1" w14:textId="77777777" w:rsidR="00351DFF" w:rsidRDefault="00351DFF" w:rsidP="00351DFF"/>
    <w:p w14:paraId="210588A8" w14:textId="77777777" w:rsidR="00351DFF" w:rsidRDefault="00351DFF" w:rsidP="00351DFF">
      <w:r>
        <w:rPr>
          <w:rFonts w:hint="eastAsia"/>
        </w:rPr>
        <w:t>Глава</w:t>
      </w:r>
      <w:r>
        <w:t xml:space="preserve"> VI. </w:t>
      </w:r>
      <w:r>
        <w:rPr>
          <w:rFonts w:hint="eastAsia"/>
        </w:rPr>
        <w:t>ОБСУЖДЕНИЕ</w:t>
      </w:r>
      <w:r>
        <w:t xml:space="preserve"> </w:t>
      </w:r>
      <w:r>
        <w:rPr>
          <w:rFonts w:hint="eastAsia"/>
        </w:rPr>
        <w:t>ПОЛУЧЕННЫХ</w:t>
      </w:r>
      <w:r>
        <w:t xml:space="preserve"> </w:t>
      </w:r>
      <w:r>
        <w:rPr>
          <w:rFonts w:hint="eastAsia"/>
        </w:rPr>
        <w:t>РЕЗУЛЬТАТОВ</w:t>
      </w:r>
    </w:p>
    <w:p w14:paraId="6C58638E" w14:textId="77777777" w:rsidR="00351DFF" w:rsidRDefault="00351DFF" w:rsidP="00351DFF"/>
    <w:p w14:paraId="59D7A31E" w14:textId="15F02637" w:rsidR="00351DFF" w:rsidRPr="00351DFF" w:rsidRDefault="00351DFF" w:rsidP="00351DFF">
      <w:r>
        <w:rPr>
          <w:rFonts w:hint="eastAsia"/>
        </w:rPr>
        <w:t>ВЫВОДЫ</w:t>
      </w:r>
    </w:p>
    <w:sectPr w:rsidR="00351DFF" w:rsidRPr="00351DF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7BD35" w14:textId="77777777" w:rsidR="0000712C" w:rsidRPr="008D1934" w:rsidRDefault="0000712C">
      <w:pPr>
        <w:spacing w:after="0" w:line="240" w:lineRule="auto"/>
      </w:pPr>
      <w:r w:rsidRPr="008D1934">
        <w:separator/>
      </w:r>
    </w:p>
  </w:endnote>
  <w:endnote w:type="continuationSeparator" w:id="0">
    <w:p w14:paraId="4AFA9279" w14:textId="77777777" w:rsidR="0000712C" w:rsidRPr="008D1934" w:rsidRDefault="0000712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BA448" w14:textId="77777777" w:rsidR="0000712C" w:rsidRPr="008D1934" w:rsidRDefault="0000712C"/>
    <w:p w14:paraId="730A28B5" w14:textId="77777777" w:rsidR="0000712C" w:rsidRPr="008D1934" w:rsidRDefault="0000712C"/>
    <w:p w14:paraId="67C89DB0" w14:textId="77777777" w:rsidR="0000712C" w:rsidRPr="008D1934" w:rsidRDefault="0000712C"/>
    <w:p w14:paraId="1656658C" w14:textId="77777777" w:rsidR="0000712C" w:rsidRPr="008D1934" w:rsidRDefault="0000712C"/>
    <w:p w14:paraId="0B8261F6" w14:textId="77777777" w:rsidR="0000712C" w:rsidRPr="008D1934" w:rsidRDefault="0000712C"/>
    <w:p w14:paraId="23F4D364" w14:textId="77777777" w:rsidR="0000712C" w:rsidRPr="008D1934" w:rsidRDefault="0000712C"/>
    <w:p w14:paraId="025E5F93" w14:textId="77777777" w:rsidR="0000712C" w:rsidRPr="008D1934" w:rsidRDefault="0000712C">
      <w:pPr>
        <w:rPr>
          <w:sz w:val="2"/>
          <w:szCs w:val="2"/>
        </w:rPr>
      </w:pPr>
      <w:r>
        <w:rPr>
          <w:noProof/>
        </w:rPr>
        <mc:AlternateContent>
          <mc:Choice Requires="wps">
            <w:drawing>
              <wp:anchor distT="0" distB="0" distL="63500" distR="63500" simplePos="0" relativeHeight="251660288" behindDoc="1" locked="0" layoutInCell="1" allowOverlap="1" wp14:anchorId="61B8B182" wp14:editId="057EAA7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F967469" w14:textId="77777777" w:rsidR="0000712C" w:rsidRPr="008D1934" w:rsidRDefault="0000712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8B18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967469" w14:textId="77777777" w:rsidR="0000712C" w:rsidRPr="008D1934" w:rsidRDefault="0000712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853F60" w14:textId="77777777" w:rsidR="0000712C" w:rsidRPr="008D1934" w:rsidRDefault="0000712C"/>
    <w:p w14:paraId="07DD2FD4" w14:textId="77777777" w:rsidR="0000712C" w:rsidRPr="008D1934" w:rsidRDefault="0000712C"/>
    <w:p w14:paraId="4B809C6D" w14:textId="77777777" w:rsidR="0000712C" w:rsidRPr="008D1934" w:rsidRDefault="0000712C">
      <w:pPr>
        <w:rPr>
          <w:sz w:val="2"/>
          <w:szCs w:val="2"/>
        </w:rPr>
      </w:pPr>
      <w:r>
        <w:rPr>
          <w:noProof/>
        </w:rPr>
        <mc:AlternateContent>
          <mc:Choice Requires="wps">
            <w:drawing>
              <wp:anchor distT="0" distB="0" distL="63500" distR="63500" simplePos="0" relativeHeight="251659264" behindDoc="1" locked="0" layoutInCell="1" allowOverlap="1" wp14:anchorId="675E295C" wp14:editId="2265ACF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49C4F11" w14:textId="77777777" w:rsidR="0000712C" w:rsidRPr="008D1934" w:rsidRDefault="0000712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5E295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9C4F11" w14:textId="77777777" w:rsidR="0000712C" w:rsidRPr="008D1934" w:rsidRDefault="0000712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FFDD538" w14:textId="77777777" w:rsidR="0000712C" w:rsidRPr="008D1934" w:rsidRDefault="0000712C"/>
    <w:p w14:paraId="67E99417" w14:textId="77777777" w:rsidR="0000712C" w:rsidRPr="008D1934" w:rsidRDefault="0000712C">
      <w:pPr>
        <w:rPr>
          <w:sz w:val="2"/>
          <w:szCs w:val="2"/>
        </w:rPr>
      </w:pPr>
    </w:p>
    <w:p w14:paraId="06E332E4" w14:textId="77777777" w:rsidR="0000712C" w:rsidRPr="008D1934" w:rsidRDefault="0000712C"/>
    <w:p w14:paraId="552403F5" w14:textId="77777777" w:rsidR="0000712C" w:rsidRPr="008D1934" w:rsidRDefault="0000712C">
      <w:pPr>
        <w:spacing w:after="0" w:line="240" w:lineRule="auto"/>
      </w:pPr>
    </w:p>
  </w:footnote>
  <w:footnote w:type="continuationSeparator" w:id="0">
    <w:p w14:paraId="58E9AEE7" w14:textId="77777777" w:rsidR="0000712C" w:rsidRPr="008D1934" w:rsidRDefault="0000712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2C"/>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3586</TotalTime>
  <Pages>3</Pages>
  <Words>267</Words>
  <Characters>1524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666</cp:revision>
  <cp:lastPrinted>2024-05-12T14:21:00Z</cp:lastPrinted>
  <dcterms:created xsi:type="dcterms:W3CDTF">2024-05-12T14:37:00Z</dcterms:created>
  <dcterms:modified xsi:type="dcterms:W3CDTF">2024-05-17T14:23:00Z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