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EB2" w:rsidRDefault="007E28BA" w:rsidP="007E28BA">
      <w:pPr>
        <w:rPr>
          <w:rFonts w:ascii="Times New Roman" w:eastAsia="Times New Roman" w:hAnsi="Times New Roman" w:cs="Times New Roman"/>
          <w:kern w:val="0"/>
          <w:sz w:val="28"/>
          <w:szCs w:val="28"/>
          <w:lang w:eastAsia="ru-RU"/>
        </w:rPr>
      </w:pPr>
      <w:bookmarkStart w:id="0" w:name="_GoBack"/>
      <w:r w:rsidRPr="007E28BA">
        <w:rPr>
          <w:rFonts w:ascii="Times New Roman" w:eastAsia="Times New Roman" w:hAnsi="Times New Roman" w:cs="Times New Roman" w:hint="eastAsia"/>
          <w:kern w:val="0"/>
          <w:sz w:val="28"/>
          <w:szCs w:val="28"/>
          <w:lang w:eastAsia="ru-RU"/>
        </w:rPr>
        <w:t>Паштецький</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Володимир</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Степанович</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Економічна</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ефективність</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молочного</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скотарства</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степової</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зони</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Автономної</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Республіки</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Крим</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в</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умовах</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інтенсифікації</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лукопасовищного</w:t>
      </w:r>
      <w:r w:rsidRPr="007E28BA">
        <w:rPr>
          <w:rFonts w:ascii="Times New Roman" w:eastAsia="Times New Roman" w:hAnsi="Times New Roman" w:cs="Times New Roman"/>
          <w:kern w:val="0"/>
          <w:sz w:val="28"/>
          <w:szCs w:val="28"/>
          <w:lang w:eastAsia="ru-RU"/>
        </w:rPr>
        <w:t xml:space="preserve"> </w:t>
      </w:r>
      <w:proofErr w:type="gramStart"/>
      <w:r w:rsidRPr="007E28BA">
        <w:rPr>
          <w:rFonts w:ascii="Times New Roman" w:eastAsia="Times New Roman" w:hAnsi="Times New Roman" w:cs="Times New Roman" w:hint="eastAsia"/>
          <w:kern w:val="0"/>
          <w:sz w:val="28"/>
          <w:szCs w:val="28"/>
          <w:lang w:eastAsia="ru-RU"/>
        </w:rPr>
        <w:t>кормовиробництва</w:t>
      </w:r>
      <w:r w:rsidRPr="007E28BA">
        <w:rPr>
          <w:rFonts w:ascii="Times New Roman" w:eastAsia="Times New Roman" w:hAnsi="Times New Roman" w:cs="Times New Roman"/>
          <w:kern w:val="0"/>
          <w:sz w:val="28"/>
          <w:szCs w:val="28"/>
          <w:lang w:eastAsia="ru-RU"/>
        </w:rPr>
        <w:t xml:space="preserve"> :</w:t>
      </w:r>
      <w:proofErr w:type="gramEnd"/>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Дис</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канд</w:t>
      </w:r>
      <w:r w:rsidRPr="007E28BA">
        <w:rPr>
          <w:rFonts w:ascii="Times New Roman" w:eastAsia="Times New Roman" w:hAnsi="Times New Roman" w:cs="Times New Roman"/>
          <w:kern w:val="0"/>
          <w:sz w:val="28"/>
          <w:szCs w:val="28"/>
          <w:lang w:eastAsia="ru-RU"/>
        </w:rPr>
        <w:t xml:space="preserve">. </w:t>
      </w:r>
      <w:r w:rsidRPr="007E28BA">
        <w:rPr>
          <w:rFonts w:ascii="Times New Roman" w:eastAsia="Times New Roman" w:hAnsi="Times New Roman" w:cs="Times New Roman" w:hint="eastAsia"/>
          <w:kern w:val="0"/>
          <w:sz w:val="28"/>
          <w:szCs w:val="28"/>
          <w:lang w:eastAsia="ru-RU"/>
        </w:rPr>
        <w:t>наук</w:t>
      </w:r>
      <w:r w:rsidRPr="007E28BA">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7E28BA">
        <w:rPr>
          <w:rFonts w:ascii="Times New Roman" w:eastAsia="Times New Roman" w:hAnsi="Times New Roman" w:cs="Times New Roman"/>
          <w:kern w:val="0"/>
          <w:sz w:val="28"/>
          <w:szCs w:val="28"/>
          <w:lang w:eastAsia="ru-RU"/>
        </w:rPr>
        <w:t xml:space="preserve"> 2008</w:t>
      </w:r>
    </w:p>
    <w:p w:rsidR="007E28BA" w:rsidRDefault="007E28BA" w:rsidP="007E28BA">
      <w:r>
        <w:rPr>
          <w:rFonts w:hint="eastAsia"/>
        </w:rPr>
        <w:t>Паштецький</w:t>
      </w:r>
      <w:r>
        <w:t></w:t>
      </w:r>
      <w:r>
        <w:rPr>
          <w:rFonts w:hint="eastAsia"/>
        </w:rPr>
        <w:t>В</w:t>
      </w:r>
      <w:r>
        <w:t></w:t>
      </w:r>
      <w:r>
        <w:rPr>
          <w:rFonts w:hint="eastAsia"/>
        </w:rPr>
        <w:t>С</w:t>
      </w:r>
      <w:r>
        <w:t></w:t>
      </w:r>
      <w:r>
        <w:t></w:t>
      </w:r>
      <w:r>
        <w:rPr>
          <w:rFonts w:hint="eastAsia"/>
        </w:rPr>
        <w:t>Економічна</w:t>
      </w:r>
      <w:r>
        <w:t></w:t>
      </w:r>
      <w:r>
        <w:rPr>
          <w:rFonts w:hint="eastAsia"/>
        </w:rPr>
        <w:t>ефективність</w:t>
      </w:r>
      <w:r>
        <w:t></w:t>
      </w:r>
      <w:r>
        <w:rPr>
          <w:rFonts w:hint="eastAsia"/>
        </w:rPr>
        <w:t>розвитку</w:t>
      </w:r>
      <w:r>
        <w:t></w:t>
      </w:r>
      <w:r>
        <w:rPr>
          <w:rFonts w:hint="eastAsia"/>
        </w:rPr>
        <w:t>молочного</w:t>
      </w:r>
      <w:r>
        <w:t></w:t>
      </w:r>
      <w:r>
        <w:rPr>
          <w:rFonts w:hint="eastAsia"/>
        </w:rPr>
        <w:t>скотарства</w:t>
      </w:r>
      <w:r>
        <w:t></w:t>
      </w:r>
      <w:r>
        <w:rPr>
          <w:rFonts w:hint="eastAsia"/>
        </w:rPr>
        <w:t>степової</w:t>
      </w:r>
      <w:r>
        <w:t></w:t>
      </w:r>
      <w:r>
        <w:rPr>
          <w:rFonts w:hint="eastAsia"/>
        </w:rPr>
        <w:t>зони</w:t>
      </w:r>
      <w:r>
        <w:t></w:t>
      </w:r>
      <w:r>
        <w:rPr>
          <w:rFonts w:hint="eastAsia"/>
        </w:rPr>
        <w:t>Автономної</w:t>
      </w:r>
      <w:r>
        <w:t></w:t>
      </w:r>
      <w:r>
        <w:rPr>
          <w:rFonts w:hint="eastAsia"/>
        </w:rPr>
        <w:t>Республіки</w:t>
      </w:r>
      <w:r>
        <w:t></w:t>
      </w:r>
      <w:r>
        <w:rPr>
          <w:rFonts w:hint="eastAsia"/>
        </w:rPr>
        <w:t>Крим</w:t>
      </w:r>
      <w:r>
        <w:t></w:t>
      </w:r>
      <w:r>
        <w:rPr>
          <w:rFonts w:hint="eastAsia"/>
        </w:rPr>
        <w:t>в</w:t>
      </w:r>
      <w:r>
        <w:t></w:t>
      </w:r>
      <w:r>
        <w:rPr>
          <w:rFonts w:hint="eastAsia"/>
        </w:rPr>
        <w:t>умовах</w:t>
      </w:r>
      <w:r>
        <w:t></w:t>
      </w:r>
      <w:r>
        <w:rPr>
          <w:rFonts w:hint="eastAsia"/>
        </w:rPr>
        <w:t>інтенсифікації</w:t>
      </w:r>
      <w:r>
        <w:t></w:t>
      </w:r>
      <w:r>
        <w:rPr>
          <w:rFonts w:hint="eastAsia"/>
        </w:rPr>
        <w:t>лукопасовищного</w:t>
      </w:r>
      <w:r>
        <w:t></w:t>
      </w:r>
      <w:r>
        <w:rPr>
          <w:rFonts w:hint="eastAsia"/>
        </w:rPr>
        <w:t>кормовиробництва</w:t>
      </w:r>
      <w:r>
        <w:t></w:t>
      </w:r>
      <w:r>
        <w:t></w:t>
      </w:r>
      <w:r>
        <w:rPr>
          <w:rFonts w:hint="eastAsia"/>
        </w:rPr>
        <w:t>–</w:t>
      </w:r>
      <w:r>
        <w:t></w:t>
      </w:r>
      <w:r>
        <w:rPr>
          <w:rFonts w:hint="eastAsia"/>
        </w:rPr>
        <w:t>Рукопис</w:t>
      </w:r>
      <w:r>
        <w:t></w:t>
      </w:r>
    </w:p>
    <w:p w:rsidR="007E28BA" w:rsidRDefault="007E28BA" w:rsidP="007E28BA"/>
    <w:p w:rsidR="007E28BA" w:rsidRDefault="007E28BA" w:rsidP="007E28B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p>
    <w:p w:rsidR="007E28BA" w:rsidRDefault="007E28BA" w:rsidP="007E28BA"/>
    <w:p w:rsidR="007E28BA" w:rsidRDefault="007E28BA" w:rsidP="007E28BA">
      <w:r>
        <w:rPr>
          <w:rFonts w:hint="eastAsia"/>
        </w:rPr>
        <w:t>Дисертація</w:t>
      </w:r>
      <w:r>
        <w:t></w:t>
      </w:r>
      <w:r>
        <w:rPr>
          <w:rFonts w:hint="eastAsia"/>
        </w:rPr>
        <w:t>присвячена</w:t>
      </w:r>
      <w:r>
        <w:t></w:t>
      </w:r>
      <w:r>
        <w:rPr>
          <w:rFonts w:hint="eastAsia"/>
        </w:rPr>
        <w:t>обґрунтуванню</w:t>
      </w:r>
      <w:r>
        <w:t></w:t>
      </w:r>
      <w:r>
        <w:rPr>
          <w:rFonts w:hint="eastAsia"/>
        </w:rPr>
        <w:t>організаційно</w:t>
      </w:r>
      <w:r>
        <w:t></w:t>
      </w:r>
      <w:r>
        <w:rPr>
          <w:rFonts w:hint="eastAsia"/>
        </w:rPr>
        <w:t>економічних</w:t>
      </w:r>
      <w:r>
        <w:t></w:t>
      </w:r>
      <w:r>
        <w:rPr>
          <w:rFonts w:hint="eastAsia"/>
        </w:rPr>
        <w:t>напрямів</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молока</w:t>
      </w:r>
      <w:r>
        <w:t></w:t>
      </w:r>
      <w:r>
        <w:rPr>
          <w:rFonts w:hint="eastAsia"/>
        </w:rPr>
        <w:t>в</w:t>
      </w:r>
      <w:r>
        <w:t></w:t>
      </w:r>
      <w:r>
        <w:rPr>
          <w:rFonts w:hint="eastAsia"/>
        </w:rPr>
        <w:t>умовах</w:t>
      </w:r>
      <w:r>
        <w:t></w:t>
      </w:r>
      <w:r>
        <w:rPr>
          <w:rFonts w:hint="eastAsia"/>
        </w:rPr>
        <w:t>інтенсифікації</w:t>
      </w:r>
      <w:r>
        <w:t></w:t>
      </w:r>
      <w:r>
        <w:rPr>
          <w:rFonts w:hint="eastAsia"/>
        </w:rPr>
        <w:t>пасовищного</w:t>
      </w:r>
      <w:r>
        <w:t></w:t>
      </w:r>
      <w:r>
        <w:rPr>
          <w:rFonts w:hint="eastAsia"/>
        </w:rPr>
        <w:t>кормовиробництва</w:t>
      </w:r>
      <w:r>
        <w:t></w:t>
      </w:r>
      <w:r>
        <w:rPr>
          <w:rFonts w:hint="eastAsia"/>
        </w:rPr>
        <w:t>з</w:t>
      </w:r>
      <w:r>
        <w:t></w:t>
      </w:r>
      <w:r>
        <w:rPr>
          <w:rFonts w:hint="eastAsia"/>
        </w:rPr>
        <w:t>метою</w:t>
      </w:r>
      <w:r>
        <w:t></w:t>
      </w:r>
      <w:r>
        <w:rPr>
          <w:rFonts w:hint="eastAsia"/>
        </w:rPr>
        <w:t>забезпечення</w:t>
      </w:r>
      <w:r>
        <w:t></w:t>
      </w:r>
      <w:r>
        <w:rPr>
          <w:rFonts w:hint="eastAsia"/>
        </w:rPr>
        <w:t>адаптації</w:t>
      </w:r>
      <w:r>
        <w:t></w:t>
      </w:r>
      <w:r>
        <w:rPr>
          <w:rFonts w:hint="eastAsia"/>
        </w:rPr>
        <w:t>виробників</w:t>
      </w:r>
      <w:r>
        <w:t></w:t>
      </w:r>
      <w:r>
        <w:rPr>
          <w:rFonts w:hint="eastAsia"/>
        </w:rPr>
        <w:t>продукції</w:t>
      </w:r>
      <w:r>
        <w:t></w:t>
      </w:r>
      <w:r>
        <w:rPr>
          <w:rFonts w:hint="eastAsia"/>
        </w:rPr>
        <w:t>молочного</w:t>
      </w:r>
      <w:r>
        <w:t></w:t>
      </w:r>
      <w:r>
        <w:rPr>
          <w:rFonts w:hint="eastAsia"/>
        </w:rPr>
        <w:t>скотарства</w:t>
      </w:r>
      <w:r>
        <w:t></w:t>
      </w:r>
      <w:r>
        <w:rPr>
          <w:rFonts w:hint="eastAsia"/>
        </w:rPr>
        <w:t>АР</w:t>
      </w:r>
      <w:r>
        <w:t></w:t>
      </w:r>
      <w:r>
        <w:rPr>
          <w:rFonts w:hint="eastAsia"/>
        </w:rPr>
        <w:t>Крим</w:t>
      </w:r>
      <w:r>
        <w:t></w:t>
      </w:r>
      <w:r>
        <w:rPr>
          <w:rFonts w:hint="eastAsia"/>
        </w:rPr>
        <w:t>до</w:t>
      </w:r>
      <w:r>
        <w:t></w:t>
      </w:r>
      <w:r>
        <w:rPr>
          <w:rFonts w:hint="eastAsia"/>
        </w:rPr>
        <w:t>конкурентного</w:t>
      </w:r>
      <w:r>
        <w:t></w:t>
      </w:r>
      <w:r>
        <w:rPr>
          <w:rFonts w:hint="eastAsia"/>
        </w:rPr>
        <w:t>ринкового</w:t>
      </w:r>
      <w:r>
        <w:t></w:t>
      </w:r>
      <w:r>
        <w:rPr>
          <w:rFonts w:hint="eastAsia"/>
        </w:rPr>
        <w:t>середовища</w:t>
      </w:r>
      <w:r>
        <w:t></w:t>
      </w:r>
    </w:p>
    <w:p w:rsidR="007E28BA" w:rsidRDefault="007E28BA" w:rsidP="007E28BA"/>
    <w:p w:rsidR="007E28BA" w:rsidRDefault="007E28BA" w:rsidP="007E28BA">
      <w:r>
        <w:rPr>
          <w:rFonts w:hint="eastAsia"/>
        </w:rPr>
        <w:t>Проаналізовано</w:t>
      </w:r>
      <w:r>
        <w:t></w:t>
      </w:r>
      <w:r>
        <w:rPr>
          <w:rFonts w:hint="eastAsia"/>
        </w:rPr>
        <w:t>сучасний</w:t>
      </w:r>
      <w:r>
        <w:t></w:t>
      </w:r>
      <w:r>
        <w:rPr>
          <w:rFonts w:hint="eastAsia"/>
        </w:rPr>
        <w:t>стан</w:t>
      </w:r>
      <w:r>
        <w:t></w:t>
      </w:r>
      <w:r>
        <w:rPr>
          <w:rFonts w:hint="eastAsia"/>
        </w:rPr>
        <w:t>молочного</w:t>
      </w:r>
      <w:r>
        <w:t></w:t>
      </w:r>
      <w:r>
        <w:rPr>
          <w:rFonts w:hint="eastAsia"/>
        </w:rPr>
        <w:t>скотарства</w:t>
      </w:r>
      <w:r>
        <w:t></w:t>
      </w:r>
      <w:r>
        <w:rPr>
          <w:rFonts w:hint="eastAsia"/>
        </w:rPr>
        <w:t>та</w:t>
      </w:r>
      <w:r>
        <w:t></w:t>
      </w:r>
      <w:r>
        <w:rPr>
          <w:rFonts w:hint="eastAsia"/>
        </w:rPr>
        <w:t>кормовиробництва</w:t>
      </w:r>
      <w:r>
        <w:t></w:t>
      </w:r>
      <w:r>
        <w:t></w:t>
      </w:r>
      <w:r>
        <w:rPr>
          <w:rFonts w:hint="eastAsia"/>
        </w:rPr>
        <w:t>опрацьовано</w:t>
      </w:r>
      <w:r>
        <w:t></w:t>
      </w:r>
      <w:r>
        <w:rPr>
          <w:rFonts w:hint="eastAsia"/>
        </w:rPr>
        <w:t>теоретичні</w:t>
      </w:r>
      <w:r>
        <w:t></w:t>
      </w:r>
      <w:r>
        <w:rPr>
          <w:rFonts w:hint="eastAsia"/>
        </w:rPr>
        <w:t>підходи</w:t>
      </w:r>
      <w:r>
        <w:t></w:t>
      </w:r>
      <w:r>
        <w:rPr>
          <w:rFonts w:hint="eastAsia"/>
        </w:rPr>
        <w:t>до</w:t>
      </w:r>
      <w:r>
        <w:t></w:t>
      </w:r>
      <w:r>
        <w:rPr>
          <w:rFonts w:hint="eastAsia"/>
        </w:rPr>
        <w:t>аналізу</w:t>
      </w:r>
      <w:r>
        <w:t></w:t>
      </w:r>
      <w:r>
        <w:rPr>
          <w:rFonts w:hint="eastAsia"/>
        </w:rPr>
        <w:t>ефективності</w:t>
      </w:r>
      <w:r>
        <w:t></w:t>
      </w:r>
      <w:r>
        <w:rPr>
          <w:rFonts w:hint="eastAsia"/>
        </w:rPr>
        <w:t>виробництва</w:t>
      </w:r>
      <w:r>
        <w:t></w:t>
      </w:r>
      <w:r>
        <w:rPr>
          <w:rFonts w:hint="eastAsia"/>
        </w:rPr>
        <w:t>і</w:t>
      </w:r>
      <w:r>
        <w:t></w:t>
      </w:r>
      <w:r>
        <w:rPr>
          <w:rFonts w:hint="eastAsia"/>
        </w:rPr>
        <w:t>методики</w:t>
      </w:r>
      <w:r>
        <w:t></w:t>
      </w:r>
      <w:r>
        <w:rPr>
          <w:rFonts w:hint="eastAsia"/>
        </w:rPr>
        <w:t>визначення</w:t>
      </w:r>
      <w:r>
        <w:t></w:t>
      </w:r>
      <w:r>
        <w:rPr>
          <w:rFonts w:hint="eastAsia"/>
        </w:rPr>
        <w:t>показників</w:t>
      </w:r>
      <w:r>
        <w:t></w:t>
      </w:r>
      <w:r>
        <w:rPr>
          <w:rFonts w:hint="eastAsia"/>
        </w:rPr>
        <w:t>економічної</w:t>
      </w:r>
      <w:r>
        <w:t></w:t>
      </w:r>
      <w:r>
        <w:rPr>
          <w:rFonts w:hint="eastAsia"/>
        </w:rPr>
        <w:t>ефективності</w:t>
      </w:r>
      <w:r>
        <w:t></w:t>
      </w:r>
      <w:r>
        <w:rPr>
          <w:rFonts w:hint="eastAsia"/>
        </w:rPr>
        <w:t>молочного</w:t>
      </w:r>
      <w:r>
        <w:t></w:t>
      </w:r>
      <w:r>
        <w:rPr>
          <w:rFonts w:hint="eastAsia"/>
        </w:rPr>
        <w:t>скотарства</w:t>
      </w:r>
      <w:r>
        <w:t></w:t>
      </w:r>
      <w:r>
        <w:rPr>
          <w:rFonts w:hint="eastAsia"/>
        </w:rPr>
        <w:t>та</w:t>
      </w:r>
      <w:r>
        <w:t></w:t>
      </w:r>
      <w:r>
        <w:rPr>
          <w:rFonts w:hint="eastAsia"/>
        </w:rPr>
        <w:t>кормовиробництва</w:t>
      </w:r>
      <w:r>
        <w:t></w:t>
      </w:r>
      <w:r>
        <w:rPr>
          <w:rFonts w:hint="eastAsia"/>
        </w:rPr>
        <w:t>в</w:t>
      </w:r>
      <w:r>
        <w:t></w:t>
      </w:r>
      <w:r>
        <w:rPr>
          <w:rFonts w:hint="eastAsia"/>
        </w:rPr>
        <w:t>умовах</w:t>
      </w:r>
      <w:r>
        <w:t></w:t>
      </w:r>
      <w:r>
        <w:rPr>
          <w:rFonts w:hint="eastAsia"/>
        </w:rPr>
        <w:t>ринкових</w:t>
      </w:r>
      <w:r>
        <w:t></w:t>
      </w:r>
      <w:r>
        <w:rPr>
          <w:rFonts w:hint="eastAsia"/>
        </w:rPr>
        <w:t>відносин</w:t>
      </w:r>
      <w:r>
        <w:t></w:t>
      </w:r>
    </w:p>
    <w:p w:rsidR="007E28BA" w:rsidRDefault="007E28BA" w:rsidP="007E28BA"/>
    <w:p w:rsidR="007E28BA" w:rsidRDefault="007E28BA" w:rsidP="007E28BA">
      <w:r>
        <w:rPr>
          <w:rFonts w:hint="eastAsia"/>
        </w:rPr>
        <w:t>Здійснено</w:t>
      </w:r>
      <w:r>
        <w:t></w:t>
      </w:r>
      <w:r>
        <w:rPr>
          <w:rFonts w:hint="eastAsia"/>
        </w:rPr>
        <w:t>економічну</w:t>
      </w:r>
      <w:r>
        <w:t></w:t>
      </w:r>
      <w:r>
        <w:rPr>
          <w:rFonts w:hint="eastAsia"/>
        </w:rPr>
        <w:t>оцінку</w:t>
      </w:r>
      <w:r>
        <w:t></w:t>
      </w:r>
      <w:r>
        <w:rPr>
          <w:rFonts w:hint="eastAsia"/>
        </w:rPr>
        <w:t>вирощування</w:t>
      </w:r>
      <w:r>
        <w:t></w:t>
      </w:r>
      <w:r>
        <w:rPr>
          <w:rFonts w:hint="eastAsia"/>
        </w:rPr>
        <w:t>кормових</w:t>
      </w:r>
      <w:r>
        <w:t></w:t>
      </w:r>
      <w:r>
        <w:rPr>
          <w:rFonts w:hint="eastAsia"/>
        </w:rPr>
        <w:t>культур</w:t>
      </w:r>
      <w:r>
        <w:t></w:t>
      </w:r>
      <w:r>
        <w:t></w:t>
      </w:r>
      <w:r>
        <w:rPr>
          <w:rFonts w:hint="eastAsia"/>
        </w:rPr>
        <w:t>типів</w:t>
      </w:r>
      <w:r>
        <w:t></w:t>
      </w:r>
      <w:r>
        <w:rPr>
          <w:rFonts w:hint="eastAsia"/>
        </w:rPr>
        <w:t>годівлі</w:t>
      </w:r>
      <w:r>
        <w:t></w:t>
      </w:r>
      <w:r>
        <w:rPr>
          <w:rFonts w:hint="eastAsia"/>
        </w:rPr>
        <w:t>й</w:t>
      </w:r>
      <w:r>
        <w:t></w:t>
      </w:r>
      <w:r>
        <w:rPr>
          <w:rFonts w:hint="eastAsia"/>
        </w:rPr>
        <w:t>утримання</w:t>
      </w:r>
      <w:r>
        <w:t></w:t>
      </w:r>
      <w:r>
        <w:rPr>
          <w:rFonts w:hint="eastAsia"/>
        </w:rPr>
        <w:t>корів</w:t>
      </w:r>
      <w:r>
        <w:t></w:t>
      </w:r>
      <w:r>
        <w:rPr>
          <w:rFonts w:hint="eastAsia"/>
        </w:rPr>
        <w:t>у</w:t>
      </w:r>
      <w:r>
        <w:t></w:t>
      </w:r>
      <w:r>
        <w:rPr>
          <w:rFonts w:hint="eastAsia"/>
        </w:rPr>
        <w:t>літній</w:t>
      </w:r>
      <w:r>
        <w:t></w:t>
      </w:r>
      <w:r>
        <w:rPr>
          <w:rFonts w:hint="eastAsia"/>
        </w:rPr>
        <w:t>період</w:t>
      </w:r>
      <w:r>
        <w:t></w:t>
      </w:r>
      <w:r>
        <w:t></w:t>
      </w:r>
      <w:r>
        <w:rPr>
          <w:rFonts w:hint="eastAsia"/>
        </w:rPr>
        <w:t>Розроблено</w:t>
      </w:r>
      <w:r>
        <w:t></w:t>
      </w:r>
      <w:r>
        <w:rPr>
          <w:rFonts w:hint="eastAsia"/>
        </w:rPr>
        <w:t>економічну</w:t>
      </w:r>
      <w:r>
        <w:t></w:t>
      </w:r>
      <w:r>
        <w:rPr>
          <w:rFonts w:hint="eastAsia"/>
        </w:rPr>
        <w:t>модель</w:t>
      </w:r>
      <w:r>
        <w:t></w:t>
      </w:r>
      <w:r>
        <w:rPr>
          <w:rFonts w:hint="eastAsia"/>
        </w:rPr>
        <w:t>пасовищного</w:t>
      </w:r>
      <w:r>
        <w:t></w:t>
      </w:r>
      <w:r>
        <w:rPr>
          <w:rFonts w:hint="eastAsia"/>
        </w:rPr>
        <w:t>утримання</w:t>
      </w:r>
      <w:r>
        <w:t></w:t>
      </w:r>
      <w:r>
        <w:rPr>
          <w:rFonts w:hint="eastAsia"/>
        </w:rPr>
        <w:t>корів</w:t>
      </w:r>
      <w:r>
        <w:t></w:t>
      </w:r>
      <w:r>
        <w:rPr>
          <w:rFonts w:hint="eastAsia"/>
        </w:rPr>
        <w:t>на</w:t>
      </w:r>
      <w:r>
        <w:t></w:t>
      </w:r>
      <w:r>
        <w:rPr>
          <w:rFonts w:hint="eastAsia"/>
        </w:rPr>
        <w:t>культурних</w:t>
      </w:r>
      <w:r>
        <w:t></w:t>
      </w:r>
      <w:r>
        <w:rPr>
          <w:rFonts w:hint="eastAsia"/>
        </w:rPr>
        <w:t>зрошуваних</w:t>
      </w:r>
      <w:r>
        <w:t></w:t>
      </w:r>
      <w:r>
        <w:rPr>
          <w:rFonts w:hint="eastAsia"/>
        </w:rPr>
        <w:t>пасовищах</w:t>
      </w:r>
      <w:r>
        <w:t></w:t>
      </w:r>
      <w:r>
        <w:rPr>
          <w:rFonts w:hint="eastAsia"/>
        </w:rPr>
        <w:t>та</w:t>
      </w:r>
    </w:p>
    <w:p w:rsidR="007E28BA" w:rsidRDefault="007E28BA" w:rsidP="007E28BA"/>
    <w:p w:rsidR="007E28BA" w:rsidRDefault="007E28BA" w:rsidP="007E28BA">
      <w:r>
        <w:rPr>
          <w:rFonts w:hint="eastAsia"/>
        </w:rPr>
        <w:t>науково</w:t>
      </w:r>
      <w:r>
        <w:t></w:t>
      </w:r>
      <w:r>
        <w:rPr>
          <w:rFonts w:hint="eastAsia"/>
        </w:rPr>
        <w:t>обґрунтований</w:t>
      </w:r>
      <w:r>
        <w:t></w:t>
      </w:r>
      <w:r>
        <w:rPr>
          <w:rFonts w:hint="eastAsia"/>
        </w:rPr>
        <w:t>прогноз</w:t>
      </w:r>
      <w:r>
        <w:t></w:t>
      </w:r>
      <w:r>
        <w:t></w:t>
      </w:r>
      <w:r>
        <w:rPr>
          <w:rFonts w:hint="eastAsia"/>
        </w:rPr>
        <w:t>план</w:t>
      </w:r>
      <w:r>
        <w:t></w:t>
      </w:r>
      <w:r>
        <w:t></w:t>
      </w:r>
      <w:r>
        <w:rPr>
          <w:rFonts w:hint="eastAsia"/>
        </w:rPr>
        <w:t>розвитку</w:t>
      </w:r>
      <w:r>
        <w:t></w:t>
      </w:r>
      <w:r>
        <w:rPr>
          <w:rFonts w:hint="eastAsia"/>
        </w:rPr>
        <w:t>кормовиробництва</w:t>
      </w:r>
      <w:r>
        <w:t></w:t>
      </w:r>
      <w:r>
        <w:rPr>
          <w:rFonts w:hint="eastAsia"/>
        </w:rPr>
        <w:t>і</w:t>
      </w:r>
      <w:r>
        <w:t></w:t>
      </w:r>
      <w:r>
        <w:rPr>
          <w:rFonts w:hint="eastAsia"/>
        </w:rPr>
        <w:t>молочного</w:t>
      </w:r>
      <w:r>
        <w:t></w:t>
      </w:r>
      <w:r>
        <w:rPr>
          <w:rFonts w:hint="eastAsia"/>
        </w:rPr>
        <w:t>скотарства</w:t>
      </w:r>
      <w:r>
        <w:t></w:t>
      </w:r>
      <w:r>
        <w:rPr>
          <w:rFonts w:hint="eastAsia"/>
        </w:rPr>
        <w:t>для</w:t>
      </w:r>
      <w:r>
        <w:t></w:t>
      </w:r>
      <w:r>
        <w:rPr>
          <w:rFonts w:hint="eastAsia"/>
        </w:rPr>
        <w:t>повного</w:t>
      </w:r>
      <w:r>
        <w:t></w:t>
      </w:r>
      <w:r>
        <w:rPr>
          <w:rFonts w:hint="eastAsia"/>
        </w:rPr>
        <w:t>задоволення</w:t>
      </w:r>
      <w:r>
        <w:t></w:t>
      </w:r>
      <w:r>
        <w:rPr>
          <w:rFonts w:hint="eastAsia"/>
        </w:rPr>
        <w:t>потреб</w:t>
      </w:r>
      <w:r>
        <w:t></w:t>
      </w:r>
      <w:r>
        <w:rPr>
          <w:rFonts w:hint="eastAsia"/>
        </w:rPr>
        <w:t>населення</w:t>
      </w:r>
      <w:r>
        <w:t></w:t>
      </w:r>
      <w:r>
        <w:rPr>
          <w:rFonts w:hint="eastAsia"/>
        </w:rPr>
        <w:t>та</w:t>
      </w:r>
      <w:r>
        <w:t></w:t>
      </w:r>
      <w:r>
        <w:rPr>
          <w:rFonts w:hint="eastAsia"/>
        </w:rPr>
        <w:t>відпочиваючих</w:t>
      </w:r>
      <w:r>
        <w:t></w:t>
      </w:r>
      <w:r>
        <w:rPr>
          <w:rFonts w:hint="eastAsia"/>
        </w:rPr>
        <w:t>АР</w:t>
      </w:r>
      <w:r>
        <w:t></w:t>
      </w:r>
      <w:r>
        <w:rPr>
          <w:rFonts w:hint="eastAsia"/>
        </w:rPr>
        <w:t>Крим</w:t>
      </w:r>
      <w:r>
        <w:t></w:t>
      </w:r>
      <w:r>
        <w:rPr>
          <w:rFonts w:hint="eastAsia"/>
        </w:rPr>
        <w:t>у</w:t>
      </w:r>
      <w:r>
        <w:t></w:t>
      </w:r>
      <w:r>
        <w:rPr>
          <w:rFonts w:hint="eastAsia"/>
        </w:rPr>
        <w:t>молочній</w:t>
      </w:r>
      <w:r>
        <w:t></w:t>
      </w:r>
      <w:r>
        <w:rPr>
          <w:rFonts w:hint="eastAsia"/>
        </w:rPr>
        <w:t>продукції</w:t>
      </w:r>
      <w:r>
        <w:t></w:t>
      </w:r>
    </w:p>
    <w:p w:rsidR="007E28BA" w:rsidRDefault="007E28BA" w:rsidP="007E28BA"/>
    <w:p w:rsidR="007E28BA" w:rsidRPr="007E28BA" w:rsidRDefault="007E28BA" w:rsidP="007E28BA">
      <w:r>
        <w:rPr>
          <w:rFonts w:hint="eastAsia"/>
        </w:rPr>
        <w:t>У</w:t>
      </w:r>
      <w:r>
        <w:t></w:t>
      </w:r>
      <w:r>
        <w:rPr>
          <w:rFonts w:hint="eastAsia"/>
        </w:rPr>
        <w:t>дисертаційній</w:t>
      </w:r>
      <w:r>
        <w:t></w:t>
      </w:r>
      <w:r>
        <w:rPr>
          <w:rFonts w:hint="eastAsia"/>
        </w:rPr>
        <w:t>роботі</w:t>
      </w:r>
      <w:r>
        <w:t></w:t>
      </w:r>
      <w:r>
        <w:rPr>
          <w:rFonts w:hint="eastAsia"/>
        </w:rPr>
        <w:t>обґрунтовано</w:t>
      </w:r>
      <w:r>
        <w:t></w:t>
      </w:r>
      <w:r>
        <w:rPr>
          <w:rFonts w:hint="eastAsia"/>
        </w:rPr>
        <w:t>теоретичні</w:t>
      </w:r>
      <w:r>
        <w:t></w:t>
      </w:r>
      <w:r>
        <w:rPr>
          <w:rFonts w:hint="eastAsia"/>
        </w:rPr>
        <w:t>положення</w:t>
      </w:r>
      <w:r>
        <w:t></w:t>
      </w:r>
      <w:r>
        <w:rPr>
          <w:rFonts w:hint="eastAsia"/>
        </w:rPr>
        <w:t>та</w:t>
      </w:r>
      <w:r>
        <w:t></w:t>
      </w:r>
      <w:r>
        <w:rPr>
          <w:rFonts w:hint="eastAsia"/>
        </w:rPr>
        <w:t>практичні</w:t>
      </w:r>
      <w:r>
        <w:t></w:t>
      </w:r>
      <w:r>
        <w:rPr>
          <w:rFonts w:hint="eastAsia"/>
        </w:rPr>
        <w:t>рекомендації</w:t>
      </w:r>
      <w:r>
        <w:t></w:t>
      </w:r>
      <w:r>
        <w:rPr>
          <w:rFonts w:hint="eastAsia"/>
        </w:rPr>
        <w:t>для</w:t>
      </w:r>
      <w:r>
        <w:t></w:t>
      </w:r>
      <w:r>
        <w:rPr>
          <w:rFonts w:hint="eastAsia"/>
        </w:rPr>
        <w:t>вирішення</w:t>
      </w:r>
      <w:r>
        <w:t></w:t>
      </w:r>
      <w:r>
        <w:rPr>
          <w:rFonts w:hint="eastAsia"/>
        </w:rPr>
        <w:t>наукової</w:t>
      </w:r>
      <w:r>
        <w:t></w:t>
      </w:r>
      <w:r>
        <w:rPr>
          <w:rFonts w:hint="eastAsia"/>
        </w:rPr>
        <w:t>задачі</w:t>
      </w:r>
      <w:r>
        <w:t></w:t>
      </w:r>
      <w:r>
        <w:rPr>
          <w:rFonts w:hint="eastAsia"/>
        </w:rPr>
        <w:t>забезпечення</w:t>
      </w:r>
      <w:r>
        <w:t></w:t>
      </w:r>
      <w:r>
        <w:rPr>
          <w:rFonts w:hint="eastAsia"/>
        </w:rPr>
        <w:t>потреби</w:t>
      </w:r>
      <w:r>
        <w:t></w:t>
      </w:r>
      <w:r>
        <w:rPr>
          <w:rFonts w:hint="eastAsia"/>
        </w:rPr>
        <w:t>АР</w:t>
      </w:r>
      <w:r>
        <w:t></w:t>
      </w:r>
      <w:r>
        <w:rPr>
          <w:rFonts w:hint="eastAsia"/>
        </w:rPr>
        <w:t>Крим</w:t>
      </w:r>
      <w:r>
        <w:t></w:t>
      </w:r>
      <w:r>
        <w:rPr>
          <w:rFonts w:hint="eastAsia"/>
        </w:rPr>
        <w:t>в</w:t>
      </w:r>
      <w:r>
        <w:t></w:t>
      </w:r>
      <w:r>
        <w:rPr>
          <w:rFonts w:hint="eastAsia"/>
        </w:rPr>
        <w:t>молоці</w:t>
      </w:r>
      <w:r>
        <w:t></w:t>
      </w:r>
      <w:r>
        <w:t></w:t>
      </w:r>
      <w:r>
        <w:rPr>
          <w:rFonts w:hint="eastAsia"/>
        </w:rPr>
        <w:t>підвищення</w:t>
      </w:r>
      <w:r>
        <w:t></w:t>
      </w:r>
      <w:r>
        <w:rPr>
          <w:rFonts w:hint="eastAsia"/>
        </w:rPr>
        <w:t>його</w:t>
      </w:r>
      <w:r>
        <w:t></w:t>
      </w:r>
      <w:r>
        <w:rPr>
          <w:rFonts w:hint="eastAsia"/>
        </w:rPr>
        <w:t>ефективності</w:t>
      </w:r>
      <w:r>
        <w:t></w:t>
      </w:r>
      <w:r>
        <w:rPr>
          <w:rFonts w:hint="eastAsia"/>
        </w:rPr>
        <w:t>за</w:t>
      </w:r>
      <w:r>
        <w:t></w:t>
      </w:r>
      <w:r>
        <w:rPr>
          <w:rFonts w:hint="eastAsia"/>
        </w:rPr>
        <w:t>рахунок</w:t>
      </w:r>
      <w:r>
        <w:t></w:t>
      </w:r>
      <w:r>
        <w:rPr>
          <w:rFonts w:hint="eastAsia"/>
        </w:rPr>
        <w:t>раціонального</w:t>
      </w:r>
      <w:r>
        <w:t></w:t>
      </w:r>
      <w:r>
        <w:rPr>
          <w:rFonts w:hint="eastAsia"/>
        </w:rPr>
        <w:t>використання</w:t>
      </w:r>
      <w:r>
        <w:t></w:t>
      </w:r>
      <w:r>
        <w:rPr>
          <w:rFonts w:hint="eastAsia"/>
        </w:rPr>
        <w:t>культурних</w:t>
      </w:r>
      <w:r>
        <w:t></w:t>
      </w:r>
      <w:r>
        <w:rPr>
          <w:rFonts w:hint="eastAsia"/>
        </w:rPr>
        <w:t>зрошуваних</w:t>
      </w:r>
      <w:r>
        <w:t></w:t>
      </w:r>
      <w:r>
        <w:rPr>
          <w:rFonts w:hint="eastAsia"/>
        </w:rPr>
        <w:t>пасовищ</w:t>
      </w:r>
      <w:bookmarkEnd w:id="0"/>
    </w:p>
    <w:sectPr w:rsidR="007E28BA" w:rsidRPr="007E28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912" w:rsidRDefault="00411912">
      <w:pPr>
        <w:spacing w:after="0" w:line="240" w:lineRule="auto"/>
      </w:pPr>
      <w:r>
        <w:separator/>
      </w:r>
    </w:p>
  </w:endnote>
  <w:endnote w:type="continuationSeparator" w:id="0">
    <w:p w:rsidR="00411912" w:rsidRDefault="0041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912" w:rsidRDefault="00411912"/>
    <w:p w:rsidR="00411912" w:rsidRDefault="00411912"/>
    <w:p w:rsidR="00411912" w:rsidRDefault="00411912"/>
    <w:p w:rsidR="00411912" w:rsidRDefault="00411912"/>
    <w:p w:rsidR="00411912" w:rsidRDefault="00411912"/>
    <w:p w:rsidR="00411912" w:rsidRDefault="00411912"/>
    <w:p w:rsidR="00411912" w:rsidRDefault="0041191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912" w:rsidRDefault="004119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11912" w:rsidRDefault="004119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11912" w:rsidRDefault="00411912"/>
    <w:p w:rsidR="00411912" w:rsidRDefault="00411912"/>
    <w:p w:rsidR="00411912" w:rsidRDefault="0041191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912" w:rsidRDefault="00411912"/>
                          <w:p w:rsidR="00411912" w:rsidRDefault="004119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11912" w:rsidRDefault="00411912"/>
                    <w:p w:rsidR="00411912" w:rsidRDefault="004119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11912" w:rsidRDefault="00411912"/>
    <w:p w:rsidR="00411912" w:rsidRDefault="00411912">
      <w:pPr>
        <w:rPr>
          <w:sz w:val="2"/>
          <w:szCs w:val="2"/>
        </w:rPr>
      </w:pPr>
    </w:p>
    <w:p w:rsidR="00411912" w:rsidRDefault="00411912"/>
    <w:p w:rsidR="00411912" w:rsidRDefault="00411912">
      <w:pPr>
        <w:spacing w:after="0" w:line="240" w:lineRule="auto"/>
      </w:pPr>
    </w:p>
  </w:footnote>
  <w:footnote w:type="continuationSeparator" w:id="0">
    <w:p w:rsidR="00411912" w:rsidRDefault="0041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12"/>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F49A-A391-406C-95F4-AAC1CFCA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16699</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662</cp:revision>
  <cp:lastPrinted>2009-02-06T05:36:00Z</cp:lastPrinted>
  <dcterms:created xsi:type="dcterms:W3CDTF">2023-09-07T12:38:00Z</dcterms:created>
  <dcterms:modified xsi:type="dcterms:W3CDTF">2023-11-19T08:53:00Z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