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432B" w14:textId="4FA40499" w:rsidR="00034E38" w:rsidRDefault="00D95157" w:rsidP="00D95157">
      <w:pPr>
        <w:rPr>
          <w:rFonts w:ascii="Times New Roman" w:eastAsia="Arial Unicode MS" w:hAnsi="Times New Roman" w:cs="Times New Roman"/>
          <w:b/>
          <w:bCs/>
          <w:color w:val="000000"/>
          <w:kern w:val="0"/>
          <w:sz w:val="28"/>
          <w:szCs w:val="28"/>
          <w:lang w:eastAsia="ru-RU" w:bidi="uk-UA"/>
        </w:rPr>
      </w:pPr>
      <w:r w:rsidRPr="00D95157">
        <w:rPr>
          <w:rFonts w:ascii="Times New Roman" w:eastAsia="Arial Unicode MS" w:hAnsi="Times New Roman" w:cs="Times New Roman" w:hint="eastAsia"/>
          <w:b/>
          <w:bCs/>
          <w:color w:val="000000"/>
          <w:kern w:val="0"/>
          <w:sz w:val="28"/>
          <w:szCs w:val="28"/>
          <w:lang w:eastAsia="ru-RU" w:bidi="uk-UA"/>
        </w:rPr>
        <w:t>Трынкина</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Любовь</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Автоматизированные</w:t>
      </w:r>
      <w:r w:rsidRPr="00D95157">
        <w:rPr>
          <w:rFonts w:ascii="Times New Roman" w:eastAsia="Arial Unicode MS" w:hAnsi="Times New Roman" w:cs="Times New Roman"/>
          <w:b/>
          <w:bCs/>
          <w:color w:val="000000"/>
          <w:kern w:val="0"/>
          <w:sz w:val="28"/>
          <w:szCs w:val="28"/>
          <w:lang w:eastAsia="ru-RU" w:bidi="uk-UA"/>
        </w:rPr>
        <w:t xml:space="preserve"> CALS-</w:t>
      </w:r>
      <w:r w:rsidRPr="00D95157">
        <w:rPr>
          <w:rFonts w:ascii="Times New Roman" w:eastAsia="Arial Unicode MS" w:hAnsi="Times New Roman" w:cs="Times New Roman" w:hint="eastAsia"/>
          <w:b/>
          <w:bCs/>
          <w:color w:val="000000"/>
          <w:kern w:val="0"/>
          <w:sz w:val="28"/>
          <w:szCs w:val="28"/>
          <w:lang w:eastAsia="ru-RU" w:bidi="uk-UA"/>
        </w:rPr>
        <w:t>системы</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для</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аналитического</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мониторинга</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производства</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химических</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реактивов</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и</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особо</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чистых</w:t>
      </w:r>
      <w:r w:rsidRPr="00D95157">
        <w:rPr>
          <w:rFonts w:ascii="Times New Roman" w:eastAsia="Arial Unicode MS" w:hAnsi="Times New Roman" w:cs="Times New Roman"/>
          <w:b/>
          <w:bCs/>
          <w:color w:val="000000"/>
          <w:kern w:val="0"/>
          <w:sz w:val="28"/>
          <w:szCs w:val="28"/>
          <w:lang w:eastAsia="ru-RU" w:bidi="uk-UA"/>
        </w:rPr>
        <w:t xml:space="preserve"> </w:t>
      </w:r>
      <w:r w:rsidRPr="00D95157">
        <w:rPr>
          <w:rFonts w:ascii="Times New Roman" w:eastAsia="Arial Unicode MS" w:hAnsi="Times New Roman" w:cs="Times New Roman" w:hint="eastAsia"/>
          <w:b/>
          <w:bCs/>
          <w:color w:val="000000"/>
          <w:kern w:val="0"/>
          <w:sz w:val="28"/>
          <w:szCs w:val="28"/>
          <w:lang w:eastAsia="ru-RU" w:bidi="uk-UA"/>
        </w:rPr>
        <w:t>веществ</w:t>
      </w:r>
    </w:p>
    <w:p w14:paraId="48204657" w14:textId="77777777" w:rsidR="00D95157" w:rsidRDefault="00D95157" w:rsidP="00D95157">
      <w:r>
        <w:rPr>
          <w:rFonts w:hint="eastAsia"/>
        </w:rPr>
        <w:t>ОГЛАВЛЕНИЕ</w:t>
      </w:r>
      <w:r>
        <w:t xml:space="preserve"> </w:t>
      </w:r>
      <w:r>
        <w:rPr>
          <w:rFonts w:hint="eastAsia"/>
        </w:rPr>
        <w:t>ДИССЕРТАЦИИ</w:t>
      </w:r>
    </w:p>
    <w:p w14:paraId="1937404A" w14:textId="77777777" w:rsidR="00D95157" w:rsidRDefault="00D95157" w:rsidP="00D95157">
      <w:r>
        <w:rPr>
          <w:rFonts w:hint="eastAsia"/>
        </w:rPr>
        <w:t>кандидат</w:t>
      </w:r>
      <w:r>
        <w:t xml:space="preserve"> </w:t>
      </w:r>
      <w:r>
        <w:rPr>
          <w:rFonts w:hint="eastAsia"/>
        </w:rPr>
        <w:t>наук</w:t>
      </w:r>
      <w:r>
        <w:t xml:space="preserve"> </w:t>
      </w:r>
      <w:r>
        <w:rPr>
          <w:rFonts w:hint="eastAsia"/>
        </w:rPr>
        <w:t>Трынкина</w:t>
      </w:r>
      <w:r>
        <w:t xml:space="preserve"> </w:t>
      </w:r>
      <w:r>
        <w:rPr>
          <w:rFonts w:hint="eastAsia"/>
        </w:rPr>
        <w:t>Любовь</w:t>
      </w:r>
      <w:r>
        <w:t xml:space="preserve"> </w:t>
      </w:r>
      <w:r>
        <w:rPr>
          <w:rFonts w:hint="eastAsia"/>
        </w:rPr>
        <w:t>Владимировна</w:t>
      </w:r>
    </w:p>
    <w:p w14:paraId="77AA11B3" w14:textId="77777777" w:rsidR="00D95157" w:rsidRDefault="00D95157" w:rsidP="00D95157">
      <w:r>
        <w:rPr>
          <w:rFonts w:hint="eastAsia"/>
        </w:rPr>
        <w:t>Введение</w:t>
      </w:r>
    </w:p>
    <w:p w14:paraId="5275F06B" w14:textId="77777777" w:rsidR="00D95157" w:rsidRDefault="00D95157" w:rsidP="00D95157"/>
    <w:p w14:paraId="11952465" w14:textId="77777777" w:rsidR="00D95157" w:rsidRDefault="00D95157" w:rsidP="00D95157">
      <w:r>
        <w:rPr>
          <w:rFonts w:hint="eastAsia"/>
        </w:rPr>
        <w:t>Глава</w:t>
      </w:r>
      <w:r>
        <w:t xml:space="preserve"> 1 </w:t>
      </w:r>
      <w:r>
        <w:rPr>
          <w:rFonts w:hint="eastAsia"/>
        </w:rPr>
        <w:t>Основные</w:t>
      </w:r>
      <w:r>
        <w:t xml:space="preserve"> </w:t>
      </w:r>
      <w:r>
        <w:rPr>
          <w:rFonts w:hint="eastAsia"/>
        </w:rPr>
        <w:t>элементы</w:t>
      </w:r>
      <w:r>
        <w:t xml:space="preserve"> </w:t>
      </w:r>
      <w:r>
        <w:rPr>
          <w:rFonts w:hint="eastAsia"/>
        </w:rPr>
        <w:t>автоматизации</w:t>
      </w:r>
      <w:r>
        <w:t xml:space="preserve"> </w:t>
      </w:r>
      <w:r>
        <w:rPr>
          <w:rFonts w:hint="eastAsia"/>
        </w:rPr>
        <w:t>аналитического</w:t>
      </w:r>
      <w:r>
        <w:t xml:space="preserve"> </w:t>
      </w:r>
      <w:r>
        <w:rPr>
          <w:rFonts w:hint="eastAsia"/>
        </w:rPr>
        <w:t>мониторинга</w:t>
      </w:r>
    </w:p>
    <w:p w14:paraId="21A20345" w14:textId="77777777" w:rsidR="00D95157" w:rsidRDefault="00D95157" w:rsidP="00D95157"/>
    <w:p w14:paraId="5F6439F8" w14:textId="77777777" w:rsidR="00D95157" w:rsidRDefault="00D95157" w:rsidP="00D95157">
      <w:r>
        <w:rPr>
          <w:rFonts w:hint="eastAsia"/>
        </w:rPr>
        <w:t>химических</w:t>
      </w:r>
      <w:r>
        <w:t xml:space="preserve"> </w:t>
      </w:r>
      <w:r>
        <w:rPr>
          <w:rFonts w:hint="eastAsia"/>
        </w:rPr>
        <w:t>реактивов</w:t>
      </w:r>
      <w:r>
        <w:t xml:space="preserve"> </w:t>
      </w:r>
      <w:r>
        <w:rPr>
          <w:rFonts w:hint="eastAsia"/>
        </w:rPr>
        <w:t>и</w:t>
      </w:r>
      <w:r>
        <w:t xml:space="preserve"> </w:t>
      </w:r>
      <w:r>
        <w:rPr>
          <w:rFonts w:hint="eastAsia"/>
        </w:rPr>
        <w:t>особо</w:t>
      </w:r>
      <w:r>
        <w:t xml:space="preserve"> </w:t>
      </w:r>
      <w:r>
        <w:rPr>
          <w:rFonts w:hint="eastAsia"/>
        </w:rPr>
        <w:t>чистых</w:t>
      </w:r>
      <w:r>
        <w:t xml:space="preserve"> </w:t>
      </w:r>
      <w:r>
        <w:rPr>
          <w:rFonts w:hint="eastAsia"/>
        </w:rPr>
        <w:t>веществ</w:t>
      </w:r>
    </w:p>
    <w:p w14:paraId="2310B903" w14:textId="77777777" w:rsidR="00D95157" w:rsidRDefault="00D95157" w:rsidP="00D95157"/>
    <w:p w14:paraId="53965A5E" w14:textId="77777777" w:rsidR="00D95157" w:rsidRDefault="00D95157" w:rsidP="00D95157">
      <w:r>
        <w:t xml:space="preserve">1.1 </w:t>
      </w:r>
      <w:r>
        <w:rPr>
          <w:rFonts w:hint="eastAsia"/>
        </w:rPr>
        <w:t>Аналитический</w:t>
      </w:r>
      <w:r>
        <w:t xml:space="preserve"> </w:t>
      </w:r>
      <w:r>
        <w:rPr>
          <w:rFonts w:hint="eastAsia"/>
        </w:rPr>
        <w:t>мониторинг</w:t>
      </w:r>
      <w:r>
        <w:t xml:space="preserve"> </w:t>
      </w:r>
      <w:r>
        <w:rPr>
          <w:rFonts w:hint="eastAsia"/>
        </w:rPr>
        <w:t>в</w:t>
      </w:r>
      <w:r>
        <w:t xml:space="preserve"> </w:t>
      </w:r>
      <w:r>
        <w:rPr>
          <w:rFonts w:hint="eastAsia"/>
        </w:rPr>
        <w:t>научно</w:t>
      </w:r>
      <w:r>
        <w:t>-</w:t>
      </w:r>
      <w:r>
        <w:rPr>
          <w:rFonts w:hint="eastAsia"/>
        </w:rPr>
        <w:t>производственном</w:t>
      </w:r>
      <w:r>
        <w:t xml:space="preserve"> </w:t>
      </w:r>
      <w:r>
        <w:rPr>
          <w:rFonts w:hint="eastAsia"/>
        </w:rPr>
        <w:t>кластере</w:t>
      </w:r>
      <w:r>
        <w:t xml:space="preserve"> </w:t>
      </w:r>
      <w:r>
        <w:rPr>
          <w:rFonts w:hint="eastAsia"/>
        </w:rPr>
        <w:t>для</w:t>
      </w:r>
    </w:p>
    <w:p w14:paraId="4A159D6B" w14:textId="77777777" w:rsidR="00D95157" w:rsidRDefault="00D95157" w:rsidP="00D95157"/>
    <w:p w14:paraId="3A44E079" w14:textId="77777777" w:rsidR="00D95157" w:rsidRDefault="00D95157" w:rsidP="00D95157">
      <w:r>
        <w:rPr>
          <w:rFonts w:hint="eastAsia"/>
        </w:rPr>
        <w:t>выпуска</w:t>
      </w:r>
      <w:r>
        <w:t xml:space="preserve"> </w:t>
      </w:r>
      <w:r>
        <w:rPr>
          <w:rFonts w:hint="eastAsia"/>
        </w:rPr>
        <w:t>материалов</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особой</w:t>
      </w:r>
      <w:r>
        <w:t xml:space="preserve"> </w:t>
      </w:r>
      <w:r>
        <w:rPr>
          <w:rFonts w:hint="eastAsia"/>
        </w:rPr>
        <w:t>чистоты</w:t>
      </w:r>
    </w:p>
    <w:p w14:paraId="7F644A2F" w14:textId="77777777" w:rsidR="00D95157" w:rsidRDefault="00D95157" w:rsidP="00D95157"/>
    <w:p w14:paraId="457EF12C" w14:textId="77777777" w:rsidR="00D95157" w:rsidRDefault="00D95157" w:rsidP="00D95157">
      <w:r>
        <w:t xml:space="preserve">1.2 </w:t>
      </w:r>
      <w:r>
        <w:rPr>
          <w:rFonts w:hint="eastAsia"/>
        </w:rPr>
        <w:t>Анализ</w:t>
      </w:r>
      <w:r>
        <w:t xml:space="preserve"> </w:t>
      </w:r>
      <w:r>
        <w:rPr>
          <w:rFonts w:hint="eastAsia"/>
        </w:rPr>
        <w:t>автоматизированных</w:t>
      </w:r>
      <w:r>
        <w:t xml:space="preserve"> </w:t>
      </w:r>
      <w:r>
        <w:rPr>
          <w:rFonts w:hint="eastAsia"/>
        </w:rPr>
        <w:t>систем</w:t>
      </w:r>
      <w:r>
        <w:t xml:space="preserve"> </w:t>
      </w:r>
      <w:r>
        <w:rPr>
          <w:rFonts w:hint="eastAsia"/>
        </w:rPr>
        <w:t>аналитического</w:t>
      </w:r>
      <w:r>
        <w:t xml:space="preserve"> </w:t>
      </w:r>
      <w:r>
        <w:rPr>
          <w:rFonts w:hint="eastAsia"/>
        </w:rPr>
        <w:t>мониторинга</w:t>
      </w:r>
    </w:p>
    <w:p w14:paraId="31F707D1" w14:textId="77777777" w:rsidR="00D95157" w:rsidRDefault="00D95157" w:rsidP="00D95157"/>
    <w:p w14:paraId="6CF3A6CD" w14:textId="77777777" w:rsidR="00D95157" w:rsidRDefault="00D95157" w:rsidP="00D95157">
      <w:r>
        <w:t xml:space="preserve">1.3 </w:t>
      </w:r>
      <w:r>
        <w:rPr>
          <w:rFonts w:hint="eastAsia"/>
        </w:rPr>
        <w:t>Управление</w:t>
      </w:r>
      <w:r>
        <w:t xml:space="preserve"> </w:t>
      </w:r>
      <w:r>
        <w:rPr>
          <w:rFonts w:hint="eastAsia"/>
        </w:rPr>
        <w:t>промышленным</w:t>
      </w:r>
      <w:r>
        <w:t xml:space="preserve"> </w:t>
      </w:r>
      <w:r>
        <w:rPr>
          <w:rFonts w:hint="eastAsia"/>
        </w:rPr>
        <w:t>производством</w:t>
      </w:r>
      <w:r>
        <w:t xml:space="preserve"> </w:t>
      </w:r>
      <w:r>
        <w:rPr>
          <w:rFonts w:hint="eastAsia"/>
        </w:rPr>
        <w:t>химических</w:t>
      </w:r>
      <w:r>
        <w:t xml:space="preserve"> </w:t>
      </w:r>
      <w:r>
        <w:rPr>
          <w:rFonts w:hint="eastAsia"/>
        </w:rPr>
        <w:t>реактивов</w:t>
      </w:r>
      <w:r>
        <w:t xml:space="preserve"> </w:t>
      </w:r>
      <w:r>
        <w:rPr>
          <w:rFonts w:hint="eastAsia"/>
        </w:rPr>
        <w:t>и</w:t>
      </w:r>
    </w:p>
    <w:p w14:paraId="5A530A6C" w14:textId="77777777" w:rsidR="00D95157" w:rsidRDefault="00D95157" w:rsidP="00D95157"/>
    <w:p w14:paraId="3EC3A621" w14:textId="77777777" w:rsidR="00D95157" w:rsidRDefault="00D95157" w:rsidP="00D95157">
      <w:r>
        <w:rPr>
          <w:rFonts w:hint="eastAsia"/>
        </w:rPr>
        <w:t>особо</w:t>
      </w:r>
      <w:r>
        <w:t xml:space="preserve"> </w:t>
      </w:r>
      <w:r>
        <w:rPr>
          <w:rFonts w:hint="eastAsia"/>
        </w:rPr>
        <w:t>чистых</w:t>
      </w:r>
      <w:r>
        <w:t xml:space="preserve"> </w:t>
      </w:r>
      <w:r>
        <w:rPr>
          <w:rFonts w:hint="eastAsia"/>
        </w:rPr>
        <w:t>веществ</w:t>
      </w:r>
      <w:r>
        <w:t xml:space="preserve"> </w:t>
      </w:r>
      <w:r>
        <w:rPr>
          <w:rFonts w:hint="eastAsia"/>
        </w:rPr>
        <w:t>по</w:t>
      </w:r>
      <w:r>
        <w:t xml:space="preserve"> </w:t>
      </w:r>
      <w:r>
        <w:rPr>
          <w:rFonts w:hint="eastAsia"/>
        </w:rPr>
        <w:t>результатам</w:t>
      </w:r>
      <w:r>
        <w:t xml:space="preserve"> </w:t>
      </w:r>
      <w:r>
        <w:rPr>
          <w:rFonts w:hint="eastAsia"/>
        </w:rPr>
        <w:t>аналитического</w:t>
      </w:r>
      <w:r>
        <w:t xml:space="preserve"> </w:t>
      </w:r>
      <w:r>
        <w:rPr>
          <w:rFonts w:hint="eastAsia"/>
        </w:rPr>
        <w:t>мониторинга</w:t>
      </w:r>
    </w:p>
    <w:p w14:paraId="72C9121B" w14:textId="77777777" w:rsidR="00D95157" w:rsidRDefault="00D95157" w:rsidP="00D95157"/>
    <w:p w14:paraId="26C89903" w14:textId="77777777" w:rsidR="00D95157" w:rsidRDefault="00D95157" w:rsidP="00D95157">
      <w:r>
        <w:t xml:space="preserve">1.4 </w:t>
      </w:r>
      <w:r>
        <w:rPr>
          <w:rFonts w:hint="eastAsia"/>
        </w:rPr>
        <w:t>Компьютерная</w:t>
      </w:r>
      <w:r>
        <w:t xml:space="preserve"> </w:t>
      </w:r>
      <w:r>
        <w:rPr>
          <w:rFonts w:hint="eastAsia"/>
        </w:rPr>
        <w:t>поддержка</w:t>
      </w:r>
      <w:r>
        <w:t xml:space="preserve"> </w:t>
      </w:r>
      <w:r>
        <w:rPr>
          <w:rFonts w:hint="eastAsia"/>
        </w:rPr>
        <w:t>автоматизированной</w:t>
      </w:r>
      <w:r>
        <w:t xml:space="preserve"> </w:t>
      </w:r>
      <w:r>
        <w:rPr>
          <w:rFonts w:hint="eastAsia"/>
        </w:rPr>
        <w:t>системы</w:t>
      </w:r>
      <w:r>
        <w:t xml:space="preserve"> </w:t>
      </w:r>
      <w:r>
        <w:rPr>
          <w:rFonts w:hint="eastAsia"/>
        </w:rPr>
        <w:t>аналитического</w:t>
      </w:r>
    </w:p>
    <w:p w14:paraId="78A2BDA9" w14:textId="77777777" w:rsidR="00D95157" w:rsidRDefault="00D95157" w:rsidP="00D95157"/>
    <w:p w14:paraId="1652F7BB" w14:textId="77777777" w:rsidR="00D95157" w:rsidRDefault="00D95157" w:rsidP="00D95157">
      <w:r>
        <w:rPr>
          <w:rFonts w:hint="eastAsia"/>
        </w:rPr>
        <w:t>мониторинга</w:t>
      </w:r>
      <w:r>
        <w:t xml:space="preserve"> </w:t>
      </w:r>
      <w:r>
        <w:rPr>
          <w:rFonts w:hint="eastAsia"/>
        </w:rPr>
        <w:t>на</w:t>
      </w:r>
      <w:r>
        <w:t xml:space="preserve"> </w:t>
      </w:r>
      <w:r>
        <w:rPr>
          <w:rFonts w:hint="eastAsia"/>
        </w:rPr>
        <w:t>основе</w:t>
      </w:r>
      <w:r>
        <w:t xml:space="preserve"> CALS-</w:t>
      </w:r>
      <w:r>
        <w:rPr>
          <w:rFonts w:hint="eastAsia"/>
        </w:rPr>
        <w:t>технологии</w:t>
      </w:r>
    </w:p>
    <w:p w14:paraId="07F673D0" w14:textId="77777777" w:rsidR="00D95157" w:rsidRDefault="00D95157" w:rsidP="00D95157"/>
    <w:p w14:paraId="14C5B2DB" w14:textId="77777777" w:rsidR="00D95157" w:rsidRDefault="00D95157" w:rsidP="00D95157">
      <w:r>
        <w:t xml:space="preserve">1.5 </w:t>
      </w:r>
      <w:r>
        <w:rPr>
          <w:rFonts w:hint="eastAsia"/>
        </w:rPr>
        <w:t>Автоматизированная</w:t>
      </w:r>
      <w:r>
        <w:t xml:space="preserve"> </w:t>
      </w:r>
      <w:r>
        <w:rPr>
          <w:rFonts w:hint="eastAsia"/>
        </w:rPr>
        <w:t>система</w:t>
      </w:r>
      <w:r>
        <w:t xml:space="preserve"> </w:t>
      </w:r>
      <w:r>
        <w:rPr>
          <w:rFonts w:hint="eastAsia"/>
        </w:rPr>
        <w:t>разработки</w:t>
      </w:r>
      <w:r>
        <w:t xml:space="preserve"> </w:t>
      </w:r>
      <w:r>
        <w:rPr>
          <w:rFonts w:hint="eastAsia"/>
        </w:rPr>
        <w:t>техни</w:t>
      </w:r>
      <w:r>
        <w:rPr>
          <w:rFonts w:hint="eastAsia"/>
        </w:rPr>
        <w:lastRenderedPageBreak/>
        <w:t>ческих</w:t>
      </w:r>
      <w:r>
        <w:t xml:space="preserve"> </w:t>
      </w:r>
      <w:r>
        <w:rPr>
          <w:rFonts w:hint="eastAsia"/>
        </w:rPr>
        <w:t>условий</w:t>
      </w:r>
      <w:r>
        <w:t xml:space="preserve"> </w:t>
      </w:r>
      <w:r>
        <w:rPr>
          <w:rFonts w:hint="eastAsia"/>
        </w:rPr>
        <w:t>для</w:t>
      </w:r>
    </w:p>
    <w:p w14:paraId="7F6B2930" w14:textId="77777777" w:rsidR="00D95157" w:rsidRDefault="00D95157" w:rsidP="00D95157"/>
    <w:p w14:paraId="4D180807" w14:textId="77777777" w:rsidR="00D95157" w:rsidRDefault="00D95157" w:rsidP="00D95157">
      <w:r>
        <w:rPr>
          <w:rFonts w:hint="eastAsia"/>
        </w:rPr>
        <w:t>химических</w:t>
      </w:r>
      <w:r>
        <w:t xml:space="preserve"> </w:t>
      </w:r>
      <w:r>
        <w:rPr>
          <w:rFonts w:hint="eastAsia"/>
        </w:rPr>
        <w:t>реактивов</w:t>
      </w:r>
      <w:r>
        <w:t xml:space="preserve"> </w:t>
      </w:r>
      <w:r>
        <w:rPr>
          <w:rFonts w:hint="eastAsia"/>
        </w:rPr>
        <w:t>и</w:t>
      </w:r>
      <w:r>
        <w:t xml:space="preserve"> </w:t>
      </w:r>
      <w:r>
        <w:rPr>
          <w:rFonts w:hint="eastAsia"/>
        </w:rPr>
        <w:t>особо</w:t>
      </w:r>
      <w:r>
        <w:t xml:space="preserve"> </w:t>
      </w:r>
      <w:r>
        <w:rPr>
          <w:rFonts w:hint="eastAsia"/>
        </w:rPr>
        <w:t>чистых</w:t>
      </w:r>
      <w:r>
        <w:t xml:space="preserve"> </w:t>
      </w:r>
      <w:r>
        <w:rPr>
          <w:rFonts w:hint="eastAsia"/>
        </w:rPr>
        <w:t>веществ</w:t>
      </w:r>
    </w:p>
    <w:p w14:paraId="2DF8DC78" w14:textId="77777777" w:rsidR="00D95157" w:rsidRDefault="00D95157" w:rsidP="00D95157"/>
    <w:p w14:paraId="3F2EBEF6" w14:textId="77777777" w:rsidR="00D95157" w:rsidRDefault="00D95157" w:rsidP="00D95157">
      <w:r>
        <w:rPr>
          <w:rFonts w:hint="eastAsia"/>
        </w:rPr>
        <w:t>Глава</w:t>
      </w:r>
      <w:r>
        <w:t xml:space="preserve"> 2 </w:t>
      </w:r>
      <w:r>
        <w:rPr>
          <w:rFonts w:hint="eastAsia"/>
        </w:rPr>
        <w:t>Автоматизированная</w:t>
      </w:r>
      <w:r>
        <w:t xml:space="preserve"> </w:t>
      </w:r>
      <w:r>
        <w:rPr>
          <w:rFonts w:hint="eastAsia"/>
        </w:rPr>
        <w:t>база</w:t>
      </w:r>
      <w:r>
        <w:t xml:space="preserve"> </w:t>
      </w:r>
      <w:r>
        <w:rPr>
          <w:rFonts w:hint="eastAsia"/>
        </w:rPr>
        <w:t>данных</w:t>
      </w:r>
      <w:r>
        <w:t xml:space="preserve"> </w:t>
      </w:r>
      <w:r>
        <w:rPr>
          <w:rFonts w:hint="eastAsia"/>
        </w:rPr>
        <w:t>по</w:t>
      </w:r>
      <w:r>
        <w:t xml:space="preserve"> </w:t>
      </w:r>
      <w:r>
        <w:rPr>
          <w:rFonts w:hint="eastAsia"/>
        </w:rPr>
        <w:t>методам</w:t>
      </w:r>
      <w:r>
        <w:t xml:space="preserve"> </w:t>
      </w:r>
      <w:r>
        <w:rPr>
          <w:rFonts w:hint="eastAsia"/>
        </w:rPr>
        <w:t>анализа</w:t>
      </w:r>
      <w:r>
        <w:t xml:space="preserve"> </w:t>
      </w:r>
      <w:r>
        <w:rPr>
          <w:rFonts w:hint="eastAsia"/>
        </w:rPr>
        <w:t>и</w:t>
      </w:r>
    </w:p>
    <w:p w14:paraId="7F60B543" w14:textId="77777777" w:rsidR="00D95157" w:rsidRDefault="00D95157" w:rsidP="00D95157"/>
    <w:p w14:paraId="3C16B9A3" w14:textId="77777777" w:rsidR="00D95157" w:rsidRDefault="00D95157" w:rsidP="00D95157">
      <w:r>
        <w:rPr>
          <w:rFonts w:hint="eastAsia"/>
        </w:rPr>
        <w:t>аналитическому</w:t>
      </w:r>
      <w:r>
        <w:t xml:space="preserve"> </w:t>
      </w:r>
      <w:r>
        <w:rPr>
          <w:rFonts w:hint="eastAsia"/>
        </w:rPr>
        <w:t>оборудованию</w:t>
      </w:r>
      <w:r>
        <w:t xml:space="preserve"> </w:t>
      </w:r>
      <w:r>
        <w:rPr>
          <w:rFonts w:hint="eastAsia"/>
        </w:rPr>
        <w:t>в</w:t>
      </w:r>
      <w:r>
        <w:t xml:space="preserve"> </w:t>
      </w:r>
      <w:r>
        <w:rPr>
          <w:rFonts w:hint="eastAsia"/>
        </w:rPr>
        <w:t>технологии</w:t>
      </w:r>
      <w:r>
        <w:t xml:space="preserve"> </w:t>
      </w:r>
      <w:r>
        <w:rPr>
          <w:rFonts w:hint="eastAsia"/>
        </w:rPr>
        <w:t>особо</w:t>
      </w:r>
      <w:r>
        <w:t xml:space="preserve"> </w:t>
      </w:r>
      <w:r>
        <w:rPr>
          <w:rFonts w:hint="eastAsia"/>
        </w:rPr>
        <w:t>чистых</w:t>
      </w:r>
      <w:r>
        <w:t xml:space="preserve"> </w:t>
      </w:r>
      <w:r>
        <w:rPr>
          <w:rFonts w:hint="eastAsia"/>
        </w:rPr>
        <w:t>веществ</w:t>
      </w:r>
    </w:p>
    <w:p w14:paraId="4EDC6414" w14:textId="77777777" w:rsidR="00D95157" w:rsidRDefault="00D95157" w:rsidP="00D95157"/>
    <w:p w14:paraId="77F82024" w14:textId="77777777" w:rsidR="00D95157" w:rsidRDefault="00D95157" w:rsidP="00D95157">
      <w:r>
        <w:t xml:space="preserve">2.1 </w:t>
      </w:r>
      <w:r>
        <w:rPr>
          <w:rFonts w:hint="eastAsia"/>
        </w:rPr>
        <w:t>Подсистема</w:t>
      </w:r>
      <w:r>
        <w:t xml:space="preserve"> </w:t>
      </w:r>
      <w:r>
        <w:rPr>
          <w:rFonts w:hint="eastAsia"/>
        </w:rPr>
        <w:t>базы</w:t>
      </w:r>
      <w:r>
        <w:t xml:space="preserve"> </w:t>
      </w:r>
      <w:r>
        <w:rPr>
          <w:rFonts w:hint="eastAsia"/>
        </w:rPr>
        <w:t>данных</w:t>
      </w:r>
      <w:r>
        <w:t xml:space="preserve"> </w:t>
      </w:r>
      <w:r>
        <w:rPr>
          <w:rFonts w:hint="eastAsia"/>
        </w:rPr>
        <w:t>«</w:t>
      </w:r>
      <w:r>
        <w:rPr>
          <w:rFonts w:hint="eastAsia"/>
        </w:rPr>
        <w:t>Определение</w:t>
      </w:r>
      <w:r>
        <w:t xml:space="preserve"> </w:t>
      </w:r>
      <w:r>
        <w:rPr>
          <w:rFonts w:hint="eastAsia"/>
        </w:rPr>
        <w:t>основного</w:t>
      </w:r>
      <w:r>
        <w:t xml:space="preserve"> </w:t>
      </w:r>
      <w:r>
        <w:rPr>
          <w:rFonts w:hint="eastAsia"/>
        </w:rPr>
        <w:t>вещества</w:t>
      </w:r>
      <w:r>
        <w:rPr>
          <w:rFonts w:hint="eastAsia"/>
        </w:rPr>
        <w:t>»</w:t>
      </w:r>
    </w:p>
    <w:p w14:paraId="04F5ECDC" w14:textId="77777777" w:rsidR="00D95157" w:rsidRDefault="00D95157" w:rsidP="00D95157"/>
    <w:p w14:paraId="698C5710" w14:textId="77777777" w:rsidR="00D95157" w:rsidRDefault="00D95157" w:rsidP="00D95157">
      <w:r>
        <w:t xml:space="preserve">2.1.1 </w:t>
      </w:r>
      <w:r>
        <w:rPr>
          <w:rFonts w:hint="eastAsia"/>
        </w:rPr>
        <w:t>Газовая</w:t>
      </w:r>
      <w:r>
        <w:t xml:space="preserve"> </w:t>
      </w:r>
      <w:r>
        <w:rPr>
          <w:rFonts w:hint="eastAsia"/>
        </w:rPr>
        <w:t>хроматография</w:t>
      </w:r>
    </w:p>
    <w:p w14:paraId="47F4E1EB" w14:textId="77777777" w:rsidR="00D95157" w:rsidRDefault="00D95157" w:rsidP="00D95157"/>
    <w:p w14:paraId="188BDDCC" w14:textId="77777777" w:rsidR="00D95157" w:rsidRDefault="00D95157" w:rsidP="00D95157">
      <w:r>
        <w:t xml:space="preserve">2.1.2 </w:t>
      </w:r>
      <w:r>
        <w:rPr>
          <w:rFonts w:hint="eastAsia"/>
        </w:rPr>
        <w:t>Хромато</w:t>
      </w:r>
      <w:r>
        <w:t>-</w:t>
      </w:r>
      <w:r>
        <w:rPr>
          <w:rFonts w:hint="eastAsia"/>
        </w:rPr>
        <w:t>масс</w:t>
      </w:r>
      <w:r>
        <w:t>-</w:t>
      </w:r>
      <w:r>
        <w:rPr>
          <w:rFonts w:hint="eastAsia"/>
        </w:rPr>
        <w:t>спектрометрия</w:t>
      </w:r>
    </w:p>
    <w:p w14:paraId="48C8A464" w14:textId="77777777" w:rsidR="00D95157" w:rsidRDefault="00D95157" w:rsidP="00D95157"/>
    <w:p w14:paraId="54575C87" w14:textId="77777777" w:rsidR="00D95157" w:rsidRDefault="00D95157" w:rsidP="00D95157">
      <w:r>
        <w:t xml:space="preserve">2.1.3 </w:t>
      </w:r>
      <w:r>
        <w:rPr>
          <w:rFonts w:hint="eastAsia"/>
        </w:rPr>
        <w:t>Высокоэффективная</w:t>
      </w:r>
      <w:r>
        <w:t xml:space="preserve"> </w:t>
      </w:r>
      <w:r>
        <w:rPr>
          <w:rFonts w:hint="eastAsia"/>
        </w:rPr>
        <w:t>жидкостная</w:t>
      </w:r>
      <w:r>
        <w:t xml:space="preserve"> </w:t>
      </w:r>
      <w:r>
        <w:rPr>
          <w:rFonts w:hint="eastAsia"/>
        </w:rPr>
        <w:t>хроматография</w:t>
      </w:r>
    </w:p>
    <w:p w14:paraId="36859CD5" w14:textId="77777777" w:rsidR="00D95157" w:rsidRDefault="00D95157" w:rsidP="00D95157"/>
    <w:p w14:paraId="3EDE5F89" w14:textId="77777777" w:rsidR="00D95157" w:rsidRDefault="00D95157" w:rsidP="00D95157">
      <w:r>
        <w:t xml:space="preserve">2.2 </w:t>
      </w:r>
      <w:r>
        <w:rPr>
          <w:rFonts w:hint="eastAsia"/>
        </w:rPr>
        <w:t>Подсистема</w:t>
      </w:r>
      <w:r>
        <w:t xml:space="preserve"> </w:t>
      </w:r>
      <w:r>
        <w:rPr>
          <w:rFonts w:hint="eastAsia"/>
        </w:rPr>
        <w:t>базы</w:t>
      </w:r>
      <w:r>
        <w:t xml:space="preserve"> </w:t>
      </w:r>
      <w:r>
        <w:rPr>
          <w:rFonts w:hint="eastAsia"/>
        </w:rPr>
        <w:t>данных</w:t>
      </w:r>
      <w:r>
        <w:t xml:space="preserve"> </w:t>
      </w:r>
      <w:r>
        <w:rPr>
          <w:rFonts w:hint="eastAsia"/>
        </w:rPr>
        <w:t>«</w:t>
      </w:r>
      <w:r>
        <w:rPr>
          <w:rFonts w:hint="eastAsia"/>
        </w:rPr>
        <w:t>Определение</w:t>
      </w:r>
      <w:r>
        <w:t xml:space="preserve"> </w:t>
      </w:r>
      <w:r>
        <w:rPr>
          <w:rFonts w:hint="eastAsia"/>
        </w:rPr>
        <w:t>катионов</w:t>
      </w:r>
      <w:r>
        <w:t xml:space="preserve"> </w:t>
      </w:r>
      <w:r>
        <w:rPr>
          <w:rFonts w:hint="eastAsia"/>
        </w:rPr>
        <w:t>металлов</w:t>
      </w:r>
      <w:r>
        <w:rPr>
          <w:rFonts w:hint="eastAsia"/>
        </w:rPr>
        <w:t>»</w:t>
      </w:r>
    </w:p>
    <w:p w14:paraId="7403E189" w14:textId="77777777" w:rsidR="00D95157" w:rsidRDefault="00D95157" w:rsidP="00D95157"/>
    <w:p w14:paraId="53F02BA5" w14:textId="77777777" w:rsidR="00D95157" w:rsidRDefault="00D95157" w:rsidP="00D95157">
      <w:r>
        <w:t xml:space="preserve">2.3 </w:t>
      </w:r>
      <w:r>
        <w:rPr>
          <w:rFonts w:hint="eastAsia"/>
        </w:rPr>
        <w:t>Подсистема</w:t>
      </w:r>
      <w:r>
        <w:t xml:space="preserve"> </w:t>
      </w:r>
      <w:r>
        <w:rPr>
          <w:rFonts w:hint="eastAsia"/>
        </w:rPr>
        <w:t>базы</w:t>
      </w:r>
      <w:r>
        <w:t xml:space="preserve"> </w:t>
      </w:r>
      <w:r>
        <w:rPr>
          <w:rFonts w:hint="eastAsia"/>
        </w:rPr>
        <w:t>данных</w:t>
      </w:r>
      <w:r>
        <w:t xml:space="preserve"> </w:t>
      </w:r>
      <w:r>
        <w:rPr>
          <w:rFonts w:hint="eastAsia"/>
        </w:rPr>
        <w:t>«</w:t>
      </w:r>
      <w:r>
        <w:rPr>
          <w:rFonts w:hint="eastAsia"/>
        </w:rPr>
        <w:t>Определение</w:t>
      </w:r>
      <w:r>
        <w:t xml:space="preserve"> </w:t>
      </w:r>
      <w:r>
        <w:rPr>
          <w:rFonts w:hint="eastAsia"/>
        </w:rPr>
        <w:t>анионов</w:t>
      </w:r>
      <w:r>
        <w:rPr>
          <w:rFonts w:hint="eastAsia"/>
        </w:rPr>
        <w:t>»</w:t>
      </w:r>
    </w:p>
    <w:p w14:paraId="3FC741EB" w14:textId="77777777" w:rsidR="00D95157" w:rsidRDefault="00D95157" w:rsidP="00D95157"/>
    <w:p w14:paraId="5A389A34" w14:textId="77777777" w:rsidR="00D95157" w:rsidRDefault="00D95157" w:rsidP="00D95157">
      <w:r>
        <w:t xml:space="preserve">2.4 </w:t>
      </w:r>
      <w:r>
        <w:rPr>
          <w:rFonts w:hint="eastAsia"/>
        </w:rPr>
        <w:t>Подсистема</w:t>
      </w:r>
      <w:r>
        <w:t xml:space="preserve"> </w:t>
      </w:r>
      <w:r>
        <w:rPr>
          <w:rFonts w:hint="eastAsia"/>
        </w:rPr>
        <w:t>базы</w:t>
      </w:r>
      <w:r>
        <w:t xml:space="preserve"> </w:t>
      </w:r>
      <w:r>
        <w:rPr>
          <w:rFonts w:hint="eastAsia"/>
        </w:rPr>
        <w:t>данных</w:t>
      </w:r>
      <w:r>
        <w:t xml:space="preserve"> </w:t>
      </w:r>
      <w:r>
        <w:rPr>
          <w:rFonts w:hint="eastAsia"/>
        </w:rPr>
        <w:t>«</w:t>
      </w:r>
      <w:r>
        <w:rPr>
          <w:rFonts w:hint="eastAsia"/>
        </w:rPr>
        <w:t>Определение</w:t>
      </w:r>
      <w:r>
        <w:t xml:space="preserve"> </w:t>
      </w:r>
      <w:r>
        <w:rPr>
          <w:rFonts w:hint="eastAsia"/>
        </w:rPr>
        <w:t>взвешенных</w:t>
      </w:r>
      <w:r>
        <w:t xml:space="preserve"> </w:t>
      </w:r>
      <w:r>
        <w:rPr>
          <w:rFonts w:hint="eastAsia"/>
        </w:rPr>
        <w:t>частиц</w:t>
      </w:r>
      <w:r>
        <w:rPr>
          <w:rFonts w:hint="eastAsia"/>
        </w:rPr>
        <w:t>»</w:t>
      </w:r>
    </w:p>
    <w:p w14:paraId="4880A1D2" w14:textId="77777777" w:rsidR="00D95157" w:rsidRDefault="00D95157" w:rsidP="00D95157"/>
    <w:p w14:paraId="09CCC278" w14:textId="77777777" w:rsidR="00D95157" w:rsidRDefault="00D95157" w:rsidP="00D95157">
      <w:r>
        <w:t xml:space="preserve">2.5 </w:t>
      </w:r>
      <w:r>
        <w:rPr>
          <w:rFonts w:hint="eastAsia"/>
        </w:rPr>
        <w:t>Автоматизированные</w:t>
      </w:r>
      <w:r>
        <w:t xml:space="preserve"> </w:t>
      </w:r>
      <w:r>
        <w:rPr>
          <w:rFonts w:hint="eastAsia"/>
        </w:rPr>
        <w:t>системы</w:t>
      </w:r>
      <w:r>
        <w:t xml:space="preserve"> </w:t>
      </w:r>
      <w:r>
        <w:rPr>
          <w:rFonts w:hint="eastAsia"/>
        </w:rPr>
        <w:t>управления</w:t>
      </w:r>
      <w:r>
        <w:t xml:space="preserve"> </w:t>
      </w:r>
      <w:r>
        <w:rPr>
          <w:rFonts w:hint="eastAsia"/>
        </w:rPr>
        <w:t>аналитическими</w:t>
      </w:r>
      <w:r>
        <w:t xml:space="preserve"> </w:t>
      </w:r>
      <w:r>
        <w:rPr>
          <w:rFonts w:hint="eastAsia"/>
        </w:rPr>
        <w:t>приборами</w:t>
      </w:r>
      <w:r>
        <w:t xml:space="preserve"> </w:t>
      </w:r>
      <w:r>
        <w:rPr>
          <w:rFonts w:hint="eastAsia"/>
        </w:rPr>
        <w:t>в</w:t>
      </w:r>
    </w:p>
    <w:p w14:paraId="0F4D2C85" w14:textId="77777777" w:rsidR="00D95157" w:rsidRDefault="00D95157" w:rsidP="00D95157"/>
    <w:p w14:paraId="1EB1A344" w14:textId="77777777" w:rsidR="00D95157" w:rsidRDefault="00D95157" w:rsidP="00D95157">
      <w:r>
        <w:rPr>
          <w:rFonts w:hint="eastAsia"/>
        </w:rPr>
        <w:t>технологии</w:t>
      </w:r>
      <w:r>
        <w:t xml:space="preserve"> </w:t>
      </w:r>
      <w:r>
        <w:rPr>
          <w:rFonts w:hint="eastAsia"/>
        </w:rPr>
        <w:t>получения</w:t>
      </w:r>
      <w:r>
        <w:t xml:space="preserve"> </w:t>
      </w:r>
      <w:r>
        <w:rPr>
          <w:rFonts w:hint="eastAsia"/>
        </w:rPr>
        <w:t>особо</w:t>
      </w:r>
      <w:r>
        <w:t xml:space="preserve"> </w:t>
      </w:r>
      <w:r>
        <w:rPr>
          <w:rFonts w:hint="eastAsia"/>
        </w:rPr>
        <w:t>чистых</w:t>
      </w:r>
      <w:r>
        <w:t xml:space="preserve"> </w:t>
      </w:r>
      <w:r>
        <w:rPr>
          <w:rFonts w:hint="eastAsia"/>
        </w:rPr>
        <w:t>веществ</w:t>
      </w:r>
    </w:p>
    <w:p w14:paraId="1FD11CFB" w14:textId="77777777" w:rsidR="00D95157" w:rsidRDefault="00D95157" w:rsidP="00D95157"/>
    <w:p w14:paraId="34518248" w14:textId="77777777" w:rsidR="00D95157" w:rsidRDefault="00D95157" w:rsidP="00D95157">
      <w:r>
        <w:rPr>
          <w:rFonts w:hint="eastAsia"/>
        </w:rPr>
        <w:t>Глава</w:t>
      </w:r>
      <w:r>
        <w:t xml:space="preserve"> 3 </w:t>
      </w:r>
      <w:r>
        <w:rPr>
          <w:rFonts w:hint="eastAsia"/>
        </w:rPr>
        <w:t>Автоматизированная</w:t>
      </w:r>
      <w:r>
        <w:t xml:space="preserve"> </w:t>
      </w:r>
      <w:r>
        <w:rPr>
          <w:rFonts w:hint="eastAsia"/>
        </w:rPr>
        <w:t>КМК</w:t>
      </w:r>
      <w:r>
        <w:t>-</w:t>
      </w:r>
      <w:r>
        <w:rPr>
          <w:rFonts w:hint="eastAsia"/>
        </w:rPr>
        <w:t>система</w:t>
      </w:r>
      <w:r>
        <w:t xml:space="preserve"> </w:t>
      </w:r>
      <w:r>
        <w:rPr>
          <w:rFonts w:hint="eastAsia"/>
        </w:rPr>
        <w:t>аналитич</w:t>
      </w:r>
      <w:r>
        <w:rPr>
          <w:rFonts w:hint="eastAsia"/>
        </w:rPr>
        <w:lastRenderedPageBreak/>
        <w:t>еского</w:t>
      </w:r>
      <w:r>
        <w:t xml:space="preserve"> </w:t>
      </w:r>
      <w:r>
        <w:rPr>
          <w:rFonts w:hint="eastAsia"/>
        </w:rPr>
        <w:t>мониторинга</w:t>
      </w:r>
      <w:r>
        <w:t xml:space="preserve"> </w:t>
      </w:r>
      <w:r>
        <w:rPr>
          <w:rFonts w:hint="eastAsia"/>
        </w:rPr>
        <w:t>органических</w:t>
      </w:r>
      <w:r>
        <w:t xml:space="preserve"> </w:t>
      </w:r>
      <w:r>
        <w:rPr>
          <w:rFonts w:hint="eastAsia"/>
        </w:rPr>
        <w:t>растворителей</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особой</w:t>
      </w:r>
      <w:r>
        <w:t xml:space="preserve"> </w:t>
      </w:r>
      <w:r>
        <w:rPr>
          <w:rFonts w:hint="eastAsia"/>
        </w:rPr>
        <w:t>чистоты</w:t>
      </w:r>
    </w:p>
    <w:p w14:paraId="35FFC75E" w14:textId="77777777" w:rsidR="00D95157" w:rsidRDefault="00D95157" w:rsidP="00D95157"/>
    <w:p w14:paraId="3090385E" w14:textId="77777777" w:rsidR="00D95157" w:rsidRDefault="00D95157" w:rsidP="00D95157">
      <w:r>
        <w:t xml:space="preserve">3.1 </w:t>
      </w:r>
      <w:r>
        <w:rPr>
          <w:rFonts w:hint="eastAsia"/>
        </w:rPr>
        <w:t>Систематизация</w:t>
      </w:r>
      <w:r>
        <w:t xml:space="preserve"> </w:t>
      </w:r>
      <w:r>
        <w:rPr>
          <w:rFonts w:hint="eastAsia"/>
        </w:rPr>
        <w:t>основных</w:t>
      </w:r>
      <w:r>
        <w:t xml:space="preserve"> </w:t>
      </w:r>
      <w:r>
        <w:rPr>
          <w:rFonts w:hint="eastAsia"/>
        </w:rPr>
        <w:t>характеристик</w:t>
      </w:r>
      <w:r>
        <w:t xml:space="preserve"> </w:t>
      </w:r>
      <w:r>
        <w:rPr>
          <w:rFonts w:hint="eastAsia"/>
        </w:rPr>
        <w:t>ассортимента</w:t>
      </w:r>
      <w:r>
        <w:t xml:space="preserve"> </w:t>
      </w:r>
      <w:r>
        <w:rPr>
          <w:rFonts w:hint="eastAsia"/>
        </w:rPr>
        <w:t>органических</w:t>
      </w:r>
      <w:r>
        <w:t xml:space="preserve"> </w:t>
      </w:r>
      <w:r>
        <w:rPr>
          <w:rFonts w:hint="eastAsia"/>
        </w:rPr>
        <w:t>растворителей</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особой</w:t>
      </w:r>
      <w:r>
        <w:t xml:space="preserve"> </w:t>
      </w:r>
      <w:r>
        <w:rPr>
          <w:rFonts w:hint="eastAsia"/>
        </w:rPr>
        <w:t>чистоты</w:t>
      </w:r>
    </w:p>
    <w:p w14:paraId="27CF321C" w14:textId="77777777" w:rsidR="00D95157" w:rsidRDefault="00D95157" w:rsidP="00D95157"/>
    <w:p w14:paraId="52C22C58" w14:textId="77777777" w:rsidR="00D95157" w:rsidRDefault="00D95157" w:rsidP="00D95157">
      <w:r>
        <w:t xml:space="preserve">3.2 </w:t>
      </w:r>
      <w:r>
        <w:rPr>
          <w:rFonts w:hint="eastAsia"/>
        </w:rPr>
        <w:t>Разработка</w:t>
      </w:r>
      <w:r>
        <w:t xml:space="preserve"> </w:t>
      </w:r>
      <w:r>
        <w:rPr>
          <w:rFonts w:hint="eastAsia"/>
        </w:rPr>
        <w:t>структуры</w:t>
      </w:r>
      <w:r>
        <w:t xml:space="preserve"> </w:t>
      </w:r>
      <w:r>
        <w:rPr>
          <w:rFonts w:hint="eastAsia"/>
        </w:rPr>
        <w:t>автоматизированной</w:t>
      </w:r>
      <w:r>
        <w:t xml:space="preserve"> </w:t>
      </w:r>
      <w:r>
        <w:rPr>
          <w:rFonts w:hint="eastAsia"/>
        </w:rPr>
        <w:t>базы</w:t>
      </w:r>
      <w:r>
        <w:t xml:space="preserve"> </w:t>
      </w:r>
      <w:r>
        <w:rPr>
          <w:rFonts w:hint="eastAsia"/>
        </w:rPr>
        <w:t>данных</w:t>
      </w:r>
      <w:r>
        <w:t xml:space="preserve"> </w:t>
      </w:r>
      <w:r>
        <w:rPr>
          <w:rFonts w:hint="eastAsia"/>
        </w:rPr>
        <w:t>по</w:t>
      </w:r>
      <w:r>
        <w:t xml:space="preserve"> </w:t>
      </w:r>
      <w:r>
        <w:rPr>
          <w:rFonts w:hint="eastAsia"/>
        </w:rPr>
        <w:t>органическим</w:t>
      </w:r>
      <w:r>
        <w:t xml:space="preserve"> </w:t>
      </w:r>
      <w:r>
        <w:rPr>
          <w:rFonts w:hint="eastAsia"/>
        </w:rPr>
        <w:t>растворителям</w:t>
      </w:r>
      <w:r>
        <w:t xml:space="preserve"> </w:t>
      </w:r>
      <w:r>
        <w:rPr>
          <w:rFonts w:hint="eastAsia"/>
        </w:rPr>
        <w:t>ХР</w:t>
      </w:r>
      <w:r>
        <w:t xml:space="preserve"> </w:t>
      </w:r>
      <w:r>
        <w:rPr>
          <w:rFonts w:hint="eastAsia"/>
        </w:rPr>
        <w:t>и</w:t>
      </w:r>
      <w:r>
        <w:t xml:space="preserve"> </w:t>
      </w:r>
      <w:r>
        <w:rPr>
          <w:rFonts w:hint="eastAsia"/>
        </w:rPr>
        <w:t>ОСЧ</w:t>
      </w:r>
      <w:r>
        <w:t xml:space="preserve"> (</w:t>
      </w:r>
      <w:r>
        <w:rPr>
          <w:rFonts w:hint="eastAsia"/>
        </w:rPr>
        <w:t>на</w:t>
      </w:r>
      <w:r>
        <w:t xml:space="preserve"> </w:t>
      </w:r>
      <w:r>
        <w:rPr>
          <w:rFonts w:hint="eastAsia"/>
        </w:rPr>
        <w:t>примере</w:t>
      </w:r>
      <w:r>
        <w:t xml:space="preserve"> </w:t>
      </w:r>
      <w:r>
        <w:rPr>
          <w:rFonts w:hint="eastAsia"/>
        </w:rPr>
        <w:t>класса</w:t>
      </w:r>
      <w:r>
        <w:t xml:space="preserve"> </w:t>
      </w:r>
      <w:r>
        <w:rPr>
          <w:rFonts w:hint="eastAsia"/>
        </w:rPr>
        <w:t>«</w:t>
      </w:r>
      <w:r>
        <w:rPr>
          <w:rFonts w:hint="eastAsia"/>
        </w:rPr>
        <w:t>кетоны</w:t>
      </w:r>
      <w:r>
        <w:rPr>
          <w:rFonts w:hint="eastAsia"/>
        </w:rPr>
        <w:t>»</w:t>
      </w:r>
      <w:r>
        <w:t>)</w:t>
      </w:r>
    </w:p>
    <w:p w14:paraId="7E2C1371" w14:textId="77777777" w:rsidR="00D95157" w:rsidRDefault="00D95157" w:rsidP="00D95157"/>
    <w:p w14:paraId="7BF2D055" w14:textId="77777777" w:rsidR="00D95157" w:rsidRDefault="00D95157" w:rsidP="00D95157">
      <w:r>
        <w:t xml:space="preserve">3.3 </w:t>
      </w:r>
      <w:r>
        <w:rPr>
          <w:rFonts w:hint="eastAsia"/>
        </w:rPr>
        <w:t>Системный</w:t>
      </w:r>
      <w:r>
        <w:t xml:space="preserve"> </w:t>
      </w:r>
      <w:r>
        <w:rPr>
          <w:rFonts w:hint="eastAsia"/>
        </w:rPr>
        <w:t>анализ</w:t>
      </w:r>
      <w:r>
        <w:t xml:space="preserve"> </w:t>
      </w:r>
      <w:r>
        <w:rPr>
          <w:rFonts w:hint="eastAsia"/>
        </w:rPr>
        <w:t>структуры</w:t>
      </w:r>
      <w:r>
        <w:t xml:space="preserve"> </w:t>
      </w:r>
      <w:r>
        <w:rPr>
          <w:rFonts w:hint="eastAsia"/>
        </w:rPr>
        <w:t>автоматизированной</w:t>
      </w:r>
      <w:r>
        <w:t xml:space="preserve"> </w:t>
      </w:r>
      <w:r>
        <w:rPr>
          <w:rFonts w:hint="eastAsia"/>
        </w:rPr>
        <w:t>КМК</w:t>
      </w:r>
      <w:r>
        <w:t>-</w:t>
      </w:r>
      <w:r>
        <w:rPr>
          <w:rFonts w:hint="eastAsia"/>
        </w:rPr>
        <w:t>системы</w:t>
      </w:r>
      <w:r>
        <w:t xml:space="preserve"> </w:t>
      </w:r>
      <w:r>
        <w:rPr>
          <w:rFonts w:hint="eastAsia"/>
        </w:rPr>
        <w:t>для</w:t>
      </w:r>
      <w:r>
        <w:t xml:space="preserve"> </w:t>
      </w:r>
      <w:r>
        <w:rPr>
          <w:rFonts w:hint="eastAsia"/>
        </w:rPr>
        <w:t>ассортимента</w:t>
      </w:r>
      <w:r>
        <w:t xml:space="preserve"> </w:t>
      </w:r>
      <w:r>
        <w:rPr>
          <w:rFonts w:hint="eastAsia"/>
        </w:rPr>
        <w:t>органических</w:t>
      </w:r>
      <w:r>
        <w:t xml:space="preserve"> </w:t>
      </w:r>
      <w:r>
        <w:rPr>
          <w:rFonts w:hint="eastAsia"/>
        </w:rPr>
        <w:t>растворителей</w:t>
      </w:r>
    </w:p>
    <w:p w14:paraId="2D2F3781" w14:textId="77777777" w:rsidR="00D95157" w:rsidRDefault="00D95157" w:rsidP="00D95157"/>
    <w:p w14:paraId="077115A0" w14:textId="77777777" w:rsidR="00D95157" w:rsidRDefault="00D95157" w:rsidP="00D95157">
      <w:r>
        <w:t xml:space="preserve">3.4 </w:t>
      </w:r>
      <w:r>
        <w:rPr>
          <w:rFonts w:hint="eastAsia"/>
        </w:rPr>
        <w:t>Систематизация</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аналитического</w:t>
      </w:r>
      <w:r>
        <w:t xml:space="preserve"> </w:t>
      </w:r>
      <w:r>
        <w:rPr>
          <w:rFonts w:hint="eastAsia"/>
        </w:rPr>
        <w:t>оборудования</w:t>
      </w:r>
      <w:r>
        <w:t xml:space="preserve"> </w:t>
      </w:r>
      <w:r>
        <w:rPr>
          <w:rFonts w:hint="eastAsia"/>
        </w:rPr>
        <w:t>для</w:t>
      </w:r>
      <w:r>
        <w:t xml:space="preserve"> </w:t>
      </w:r>
      <w:r>
        <w:rPr>
          <w:rFonts w:hint="eastAsia"/>
        </w:rPr>
        <w:t>КМК</w:t>
      </w:r>
      <w:r>
        <w:t>-</w:t>
      </w:r>
      <w:r>
        <w:rPr>
          <w:rFonts w:hint="eastAsia"/>
        </w:rPr>
        <w:t>системы</w:t>
      </w:r>
      <w:r>
        <w:t xml:space="preserve"> </w:t>
      </w:r>
      <w:r>
        <w:rPr>
          <w:rFonts w:hint="eastAsia"/>
        </w:rPr>
        <w:t>органических</w:t>
      </w:r>
      <w:r>
        <w:t xml:space="preserve"> </w:t>
      </w:r>
      <w:r>
        <w:rPr>
          <w:rFonts w:hint="eastAsia"/>
        </w:rPr>
        <w:t>растворителей</w:t>
      </w:r>
      <w:r>
        <w:t xml:space="preserve"> </w:t>
      </w:r>
      <w:r>
        <w:rPr>
          <w:rFonts w:hint="eastAsia"/>
        </w:rPr>
        <w:t>особой</w:t>
      </w:r>
      <w:r>
        <w:t xml:space="preserve"> </w:t>
      </w:r>
      <w:r>
        <w:rPr>
          <w:rFonts w:hint="eastAsia"/>
        </w:rPr>
        <w:t>чистоты</w:t>
      </w:r>
    </w:p>
    <w:p w14:paraId="185752B9" w14:textId="77777777" w:rsidR="00D95157" w:rsidRDefault="00D95157" w:rsidP="00D95157"/>
    <w:p w14:paraId="690D5481" w14:textId="77777777" w:rsidR="00D95157" w:rsidRDefault="00D95157" w:rsidP="00D95157">
      <w:r>
        <w:rPr>
          <w:rFonts w:hint="eastAsia"/>
        </w:rPr>
        <w:t>Глава</w:t>
      </w:r>
      <w:r>
        <w:t xml:space="preserve"> 4 </w:t>
      </w:r>
      <w:r>
        <w:rPr>
          <w:rFonts w:hint="eastAsia"/>
        </w:rPr>
        <w:t>Автоматизация</w:t>
      </w:r>
      <w:r>
        <w:t xml:space="preserve"> </w:t>
      </w:r>
      <w:r>
        <w:rPr>
          <w:rFonts w:hint="eastAsia"/>
        </w:rPr>
        <w:t>экологического</w:t>
      </w:r>
      <w:r>
        <w:t xml:space="preserve"> </w:t>
      </w:r>
      <w:r>
        <w:rPr>
          <w:rFonts w:hint="eastAsia"/>
        </w:rPr>
        <w:t>мониторинга</w:t>
      </w:r>
      <w:r>
        <w:t xml:space="preserve"> </w:t>
      </w:r>
      <w:r>
        <w:rPr>
          <w:rFonts w:hint="eastAsia"/>
        </w:rPr>
        <w:t>четыреххлористого</w:t>
      </w:r>
      <w:r>
        <w:t xml:space="preserve"> </w:t>
      </w:r>
      <w:r>
        <w:rPr>
          <w:rFonts w:hint="eastAsia"/>
        </w:rPr>
        <w:t>углерода</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особой</w:t>
      </w:r>
      <w:r>
        <w:t xml:space="preserve"> </w:t>
      </w:r>
      <w:r>
        <w:rPr>
          <w:rFonts w:hint="eastAsia"/>
        </w:rPr>
        <w:t>чистоты</w:t>
      </w:r>
    </w:p>
    <w:p w14:paraId="3F6FB5C6" w14:textId="77777777" w:rsidR="00D95157" w:rsidRDefault="00D95157" w:rsidP="00D95157"/>
    <w:p w14:paraId="3B9D4FC3" w14:textId="77777777" w:rsidR="00D95157" w:rsidRDefault="00D95157" w:rsidP="00D95157">
      <w:r>
        <w:t xml:space="preserve">4.1 </w:t>
      </w:r>
      <w:r>
        <w:rPr>
          <w:rFonts w:hint="eastAsia"/>
        </w:rPr>
        <w:t>Разработка</w:t>
      </w:r>
      <w:r>
        <w:t xml:space="preserve"> </w:t>
      </w:r>
      <w:r>
        <w:rPr>
          <w:rFonts w:hint="eastAsia"/>
        </w:rPr>
        <w:t>КМК</w:t>
      </w:r>
      <w:r>
        <w:t>-</w:t>
      </w:r>
      <w:r>
        <w:rPr>
          <w:rFonts w:hint="eastAsia"/>
        </w:rPr>
        <w:t>системы</w:t>
      </w:r>
      <w:r>
        <w:t xml:space="preserve"> </w:t>
      </w:r>
      <w:r>
        <w:rPr>
          <w:rFonts w:hint="eastAsia"/>
        </w:rPr>
        <w:t>для</w:t>
      </w:r>
      <w:r>
        <w:t xml:space="preserve"> </w:t>
      </w:r>
      <w:r>
        <w:rPr>
          <w:rFonts w:hint="eastAsia"/>
        </w:rPr>
        <w:t>аналитического</w:t>
      </w:r>
      <w:r>
        <w:t xml:space="preserve"> </w:t>
      </w:r>
      <w:r>
        <w:rPr>
          <w:rFonts w:hint="eastAsia"/>
        </w:rPr>
        <w:t>мониторинга</w:t>
      </w:r>
      <w:r>
        <w:t xml:space="preserve"> </w:t>
      </w:r>
      <w:r>
        <w:rPr>
          <w:rFonts w:hint="eastAsia"/>
        </w:rPr>
        <w:t>ЧХУ</w:t>
      </w:r>
    </w:p>
    <w:p w14:paraId="1D09B5B9" w14:textId="77777777" w:rsidR="00D95157" w:rsidRDefault="00D95157" w:rsidP="00D95157"/>
    <w:p w14:paraId="188D316F" w14:textId="77777777" w:rsidR="00D95157" w:rsidRDefault="00D95157" w:rsidP="00D95157">
      <w:r>
        <w:t xml:space="preserve">4.2 </w:t>
      </w:r>
      <w:r>
        <w:rPr>
          <w:rFonts w:hint="eastAsia"/>
        </w:rPr>
        <w:t>КМК</w:t>
      </w:r>
      <w:r>
        <w:t>-</w:t>
      </w:r>
      <w:r>
        <w:rPr>
          <w:rFonts w:hint="eastAsia"/>
        </w:rPr>
        <w:t>система</w:t>
      </w:r>
      <w:r>
        <w:t xml:space="preserve"> </w:t>
      </w:r>
      <w:r>
        <w:rPr>
          <w:rFonts w:hint="eastAsia"/>
        </w:rPr>
        <w:t>ЧХУ</w:t>
      </w:r>
      <w:r>
        <w:t xml:space="preserve">. </w:t>
      </w:r>
      <w:r>
        <w:rPr>
          <w:rFonts w:hint="eastAsia"/>
        </w:rPr>
        <w:t>Подсистема</w:t>
      </w:r>
      <w:r>
        <w:t xml:space="preserve"> </w:t>
      </w:r>
      <w:r>
        <w:rPr>
          <w:rFonts w:hint="eastAsia"/>
        </w:rPr>
        <w:t>по</w:t>
      </w:r>
      <w:r>
        <w:t xml:space="preserve"> </w:t>
      </w:r>
      <w:r>
        <w:rPr>
          <w:rFonts w:hint="eastAsia"/>
        </w:rPr>
        <w:t>ЯМР</w:t>
      </w:r>
      <w:r>
        <w:t>-</w:t>
      </w:r>
      <w:r>
        <w:rPr>
          <w:rFonts w:hint="eastAsia"/>
        </w:rPr>
        <w:t>спектрометрии</w:t>
      </w:r>
    </w:p>
    <w:p w14:paraId="7BAE1DC7" w14:textId="77777777" w:rsidR="00D95157" w:rsidRDefault="00D95157" w:rsidP="00D95157"/>
    <w:p w14:paraId="61B94CCF" w14:textId="77777777" w:rsidR="00D95157" w:rsidRDefault="00D95157" w:rsidP="00D95157">
      <w:r>
        <w:t xml:space="preserve">4.3 </w:t>
      </w:r>
      <w:r>
        <w:rPr>
          <w:rFonts w:hint="eastAsia"/>
        </w:rPr>
        <w:t>КМК</w:t>
      </w:r>
      <w:r>
        <w:t>-</w:t>
      </w:r>
      <w:r>
        <w:rPr>
          <w:rFonts w:hint="eastAsia"/>
        </w:rPr>
        <w:t>система</w:t>
      </w:r>
      <w:r>
        <w:t xml:space="preserve"> </w:t>
      </w:r>
      <w:r>
        <w:rPr>
          <w:rFonts w:hint="eastAsia"/>
        </w:rPr>
        <w:t>ЧХУ</w:t>
      </w:r>
      <w:r>
        <w:t xml:space="preserve">. </w:t>
      </w:r>
      <w:r>
        <w:rPr>
          <w:rFonts w:hint="eastAsia"/>
        </w:rPr>
        <w:t>Подсистема</w:t>
      </w:r>
      <w:r>
        <w:t xml:space="preserve"> </w:t>
      </w:r>
      <w:r>
        <w:rPr>
          <w:rFonts w:hint="eastAsia"/>
        </w:rPr>
        <w:t>по</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ГЖХ</w:t>
      </w:r>
    </w:p>
    <w:p w14:paraId="1CC4823C" w14:textId="77777777" w:rsidR="00D95157" w:rsidRDefault="00D95157" w:rsidP="00D95157"/>
    <w:p w14:paraId="39C4F3E4" w14:textId="77777777" w:rsidR="00D95157" w:rsidRDefault="00D95157" w:rsidP="00D95157">
      <w:r>
        <w:rPr>
          <w:rFonts w:hint="eastAsia"/>
        </w:rPr>
        <w:t>Глава</w:t>
      </w:r>
      <w:r>
        <w:t xml:space="preserve"> 5 </w:t>
      </w:r>
      <w:r>
        <w:rPr>
          <w:rFonts w:hint="eastAsia"/>
        </w:rPr>
        <w:t>Автоматизированная</w:t>
      </w:r>
      <w:r>
        <w:t xml:space="preserve"> </w:t>
      </w:r>
      <w:r>
        <w:rPr>
          <w:rFonts w:hint="eastAsia"/>
        </w:rPr>
        <w:t>КМК</w:t>
      </w:r>
      <w:r>
        <w:t>-</w:t>
      </w:r>
      <w:r>
        <w:rPr>
          <w:rFonts w:hint="eastAsia"/>
        </w:rPr>
        <w:t>система</w:t>
      </w:r>
      <w:r>
        <w:t xml:space="preserve"> </w:t>
      </w:r>
      <w:r>
        <w:rPr>
          <w:rFonts w:hint="eastAsia"/>
        </w:rPr>
        <w:t>аналитического</w:t>
      </w:r>
      <w:r>
        <w:t xml:space="preserve"> </w:t>
      </w:r>
      <w:r>
        <w:rPr>
          <w:rFonts w:hint="eastAsia"/>
        </w:rPr>
        <w:t>мониторинга</w:t>
      </w:r>
      <w:r>
        <w:t xml:space="preserve"> </w:t>
      </w:r>
      <w:r>
        <w:rPr>
          <w:rFonts w:hint="eastAsia"/>
        </w:rPr>
        <w:t>неорганических</w:t>
      </w:r>
      <w:r>
        <w:t xml:space="preserve"> </w:t>
      </w:r>
      <w:r>
        <w:rPr>
          <w:rFonts w:hint="eastAsia"/>
        </w:rPr>
        <w:t>кислот</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особой</w:t>
      </w:r>
      <w:r>
        <w:t xml:space="preserve"> </w:t>
      </w:r>
      <w:r>
        <w:rPr>
          <w:rFonts w:hint="eastAsia"/>
        </w:rPr>
        <w:t>чистоты</w:t>
      </w:r>
    </w:p>
    <w:p w14:paraId="53CD3F3A" w14:textId="77777777" w:rsidR="00D95157" w:rsidRDefault="00D95157" w:rsidP="00D95157"/>
    <w:p w14:paraId="03FF8644" w14:textId="77777777" w:rsidR="00D95157" w:rsidRDefault="00D95157" w:rsidP="00D95157">
      <w:r>
        <w:t xml:space="preserve">5.1 </w:t>
      </w:r>
      <w:r>
        <w:rPr>
          <w:rFonts w:hint="eastAsia"/>
        </w:rPr>
        <w:t>Систематизация</w:t>
      </w:r>
      <w:r>
        <w:t xml:space="preserve"> </w:t>
      </w:r>
      <w:r>
        <w:rPr>
          <w:rFonts w:hint="eastAsia"/>
        </w:rPr>
        <w:t>целевых</w:t>
      </w:r>
      <w:r>
        <w:t xml:space="preserve"> </w:t>
      </w:r>
      <w:r>
        <w:rPr>
          <w:rFonts w:hint="eastAsia"/>
        </w:rPr>
        <w:t>продуктов</w:t>
      </w:r>
      <w:r>
        <w:t xml:space="preserve"> </w:t>
      </w:r>
      <w:r>
        <w:rPr>
          <w:rFonts w:hint="eastAsia"/>
        </w:rPr>
        <w:t>и</w:t>
      </w:r>
      <w:r>
        <w:t xml:space="preserve"> </w:t>
      </w:r>
      <w:r>
        <w:rPr>
          <w:rFonts w:hint="eastAsia"/>
        </w:rPr>
        <w:t>их</w:t>
      </w:r>
      <w:r>
        <w:t xml:space="preserve"> </w:t>
      </w:r>
      <w:r>
        <w:rPr>
          <w:rFonts w:hint="eastAsia"/>
        </w:rPr>
        <w:t>характе</w:t>
      </w:r>
      <w:r>
        <w:rPr>
          <w:rFonts w:hint="eastAsia"/>
        </w:rPr>
        <w:lastRenderedPageBreak/>
        <w:t>ристик</w:t>
      </w:r>
    </w:p>
    <w:p w14:paraId="7CCE8B48" w14:textId="77777777" w:rsidR="00D95157" w:rsidRDefault="00D95157" w:rsidP="00D95157"/>
    <w:p w14:paraId="1AC24C49" w14:textId="77777777" w:rsidR="00D95157" w:rsidRDefault="00D95157" w:rsidP="00D95157">
      <w:r>
        <w:t xml:space="preserve">5.1.1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карта</w:t>
      </w:r>
      <w:r>
        <w:t xml:space="preserve"> </w:t>
      </w:r>
      <w:r>
        <w:rPr>
          <w:rFonts w:hint="eastAsia"/>
        </w:rPr>
        <w:t>технического</w:t>
      </w:r>
      <w:r>
        <w:t xml:space="preserve"> </w:t>
      </w:r>
      <w:r>
        <w:rPr>
          <w:rFonts w:hint="eastAsia"/>
        </w:rPr>
        <w:t>уровня</w:t>
      </w:r>
      <w:r>
        <w:t xml:space="preserve">) </w:t>
      </w:r>
      <w:r>
        <w:rPr>
          <w:rFonts w:hint="eastAsia"/>
        </w:rPr>
        <w:t>для</w:t>
      </w:r>
      <w:r>
        <w:t xml:space="preserve"> </w:t>
      </w:r>
      <w:r>
        <w:rPr>
          <w:rFonts w:hint="eastAsia"/>
        </w:rPr>
        <w:t>азотной</w:t>
      </w:r>
      <w:r>
        <w:t xml:space="preserve"> </w:t>
      </w:r>
      <w:r>
        <w:rPr>
          <w:rFonts w:hint="eastAsia"/>
        </w:rPr>
        <w:t>кислоты</w:t>
      </w:r>
    </w:p>
    <w:p w14:paraId="2AF53B34" w14:textId="77777777" w:rsidR="00D95157" w:rsidRDefault="00D95157" w:rsidP="00D95157"/>
    <w:p w14:paraId="1CECF396" w14:textId="77777777" w:rsidR="00D95157" w:rsidRDefault="00D95157" w:rsidP="00D95157">
      <w:r>
        <w:t xml:space="preserve">5.1.2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карта</w:t>
      </w:r>
      <w:r>
        <w:t xml:space="preserve"> </w:t>
      </w:r>
      <w:r>
        <w:rPr>
          <w:rFonts w:hint="eastAsia"/>
        </w:rPr>
        <w:t>технического</w:t>
      </w:r>
      <w:r>
        <w:t xml:space="preserve"> </w:t>
      </w:r>
      <w:r>
        <w:rPr>
          <w:rFonts w:hint="eastAsia"/>
        </w:rPr>
        <w:t>уровня</w:t>
      </w:r>
      <w:r>
        <w:t xml:space="preserve">) </w:t>
      </w:r>
      <w:r>
        <w:rPr>
          <w:rFonts w:hint="eastAsia"/>
        </w:rPr>
        <w:t>для</w:t>
      </w:r>
      <w:r>
        <w:t xml:space="preserve"> </w:t>
      </w:r>
      <w:r>
        <w:rPr>
          <w:rFonts w:hint="eastAsia"/>
        </w:rPr>
        <w:t>серной</w:t>
      </w:r>
      <w:r>
        <w:t xml:space="preserve"> </w:t>
      </w:r>
      <w:r>
        <w:rPr>
          <w:rFonts w:hint="eastAsia"/>
        </w:rPr>
        <w:t>кислоты</w:t>
      </w:r>
    </w:p>
    <w:p w14:paraId="49499616" w14:textId="77777777" w:rsidR="00D95157" w:rsidRDefault="00D95157" w:rsidP="00D95157"/>
    <w:p w14:paraId="270FA69B" w14:textId="77777777" w:rsidR="00D95157" w:rsidRDefault="00D95157" w:rsidP="00D95157">
      <w:r>
        <w:t xml:space="preserve">5.1.3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карта</w:t>
      </w:r>
      <w:r>
        <w:t xml:space="preserve"> </w:t>
      </w:r>
      <w:r>
        <w:rPr>
          <w:rFonts w:hint="eastAsia"/>
        </w:rPr>
        <w:t>технического</w:t>
      </w:r>
      <w:r>
        <w:t xml:space="preserve"> </w:t>
      </w:r>
      <w:r>
        <w:rPr>
          <w:rFonts w:hint="eastAsia"/>
        </w:rPr>
        <w:t>уровня</w:t>
      </w:r>
      <w:r>
        <w:t xml:space="preserve">) </w:t>
      </w:r>
      <w:r>
        <w:rPr>
          <w:rFonts w:hint="eastAsia"/>
        </w:rPr>
        <w:t>для</w:t>
      </w:r>
      <w:r>
        <w:t xml:space="preserve"> </w:t>
      </w:r>
      <w:r>
        <w:rPr>
          <w:rFonts w:hint="eastAsia"/>
        </w:rPr>
        <w:t>фтористоводородной</w:t>
      </w:r>
      <w:r>
        <w:t xml:space="preserve"> </w:t>
      </w:r>
      <w:r>
        <w:rPr>
          <w:rFonts w:hint="eastAsia"/>
        </w:rPr>
        <w:t>кислоты</w:t>
      </w:r>
    </w:p>
    <w:p w14:paraId="1E774F45" w14:textId="77777777" w:rsidR="00D95157" w:rsidRDefault="00D95157" w:rsidP="00D95157"/>
    <w:p w14:paraId="6228BE11" w14:textId="77777777" w:rsidR="00D95157" w:rsidRDefault="00D95157" w:rsidP="00D95157">
      <w:r>
        <w:t xml:space="preserve">5.1.4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карта</w:t>
      </w:r>
      <w:r>
        <w:t xml:space="preserve"> </w:t>
      </w:r>
      <w:r>
        <w:rPr>
          <w:rFonts w:hint="eastAsia"/>
        </w:rPr>
        <w:t>технического</w:t>
      </w:r>
      <w:r>
        <w:t xml:space="preserve"> </w:t>
      </w:r>
      <w:r>
        <w:rPr>
          <w:rFonts w:hint="eastAsia"/>
        </w:rPr>
        <w:t>уровня</w:t>
      </w:r>
      <w:r>
        <w:t xml:space="preserve">) </w:t>
      </w:r>
      <w:r>
        <w:rPr>
          <w:rFonts w:hint="eastAsia"/>
        </w:rPr>
        <w:t>для</w:t>
      </w:r>
      <w:r>
        <w:t xml:space="preserve"> </w:t>
      </w:r>
      <w:r>
        <w:rPr>
          <w:rFonts w:hint="eastAsia"/>
        </w:rPr>
        <w:t>фосфорной</w:t>
      </w:r>
      <w:r>
        <w:t xml:space="preserve"> </w:t>
      </w:r>
      <w:r>
        <w:rPr>
          <w:rFonts w:hint="eastAsia"/>
        </w:rPr>
        <w:t>кислоты</w:t>
      </w:r>
    </w:p>
    <w:p w14:paraId="50106E43" w14:textId="77777777" w:rsidR="00D95157" w:rsidRDefault="00D95157" w:rsidP="00D95157"/>
    <w:p w14:paraId="2162E33F" w14:textId="77777777" w:rsidR="00D95157" w:rsidRDefault="00D95157" w:rsidP="00D95157">
      <w:r>
        <w:t xml:space="preserve">5.1.5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карта</w:t>
      </w:r>
      <w:r>
        <w:t xml:space="preserve"> </w:t>
      </w:r>
      <w:r>
        <w:rPr>
          <w:rFonts w:hint="eastAsia"/>
        </w:rPr>
        <w:t>технического</w:t>
      </w:r>
      <w:r>
        <w:t xml:space="preserve"> </w:t>
      </w:r>
      <w:r>
        <w:rPr>
          <w:rFonts w:hint="eastAsia"/>
        </w:rPr>
        <w:t>уровня</w:t>
      </w:r>
      <w:r>
        <w:t xml:space="preserve">) </w:t>
      </w:r>
      <w:r>
        <w:rPr>
          <w:rFonts w:hint="eastAsia"/>
        </w:rPr>
        <w:t>для</w:t>
      </w:r>
      <w:r>
        <w:t xml:space="preserve"> </w:t>
      </w:r>
      <w:r>
        <w:rPr>
          <w:rFonts w:hint="eastAsia"/>
        </w:rPr>
        <w:t>соляной</w:t>
      </w:r>
    </w:p>
    <w:p w14:paraId="69B4B8BB" w14:textId="77777777" w:rsidR="00D95157" w:rsidRDefault="00D95157" w:rsidP="00D95157"/>
    <w:p w14:paraId="551FDDC3" w14:textId="77777777" w:rsidR="00D95157" w:rsidRDefault="00D95157" w:rsidP="00D95157">
      <w:r>
        <w:rPr>
          <w:rFonts w:hint="eastAsia"/>
        </w:rPr>
        <w:t>кислоты</w:t>
      </w:r>
    </w:p>
    <w:p w14:paraId="428B5709" w14:textId="77777777" w:rsidR="00D95157" w:rsidRDefault="00D95157" w:rsidP="00D95157"/>
    <w:p w14:paraId="7696BBE6" w14:textId="77777777" w:rsidR="00D95157" w:rsidRDefault="00D95157" w:rsidP="00D95157">
      <w:r>
        <w:t xml:space="preserve">5.2 </w:t>
      </w:r>
      <w:r>
        <w:rPr>
          <w:rFonts w:hint="eastAsia"/>
        </w:rPr>
        <w:t>Автоматизированная</w:t>
      </w:r>
      <w:r>
        <w:t xml:space="preserve"> </w:t>
      </w:r>
      <w:r>
        <w:rPr>
          <w:rFonts w:hint="eastAsia"/>
        </w:rPr>
        <w:t>КМК</w:t>
      </w:r>
      <w:r>
        <w:t>-</w:t>
      </w:r>
      <w:r>
        <w:rPr>
          <w:rFonts w:hint="eastAsia"/>
        </w:rPr>
        <w:t>система</w:t>
      </w:r>
      <w:r>
        <w:t xml:space="preserve"> </w:t>
      </w:r>
      <w:r>
        <w:rPr>
          <w:rFonts w:hint="eastAsia"/>
        </w:rPr>
        <w:t>аналитического</w:t>
      </w:r>
      <w:r>
        <w:t xml:space="preserve"> </w:t>
      </w:r>
      <w:r>
        <w:rPr>
          <w:rFonts w:hint="eastAsia"/>
        </w:rPr>
        <w:t>мониторинга</w:t>
      </w:r>
    </w:p>
    <w:p w14:paraId="0FB35946" w14:textId="77777777" w:rsidR="00D95157" w:rsidRDefault="00D95157" w:rsidP="00D95157"/>
    <w:p w14:paraId="6E748980" w14:textId="77777777" w:rsidR="00D95157" w:rsidRDefault="00D95157" w:rsidP="00D95157">
      <w:r>
        <w:rPr>
          <w:rFonts w:hint="eastAsia"/>
        </w:rPr>
        <w:t>неорганических</w:t>
      </w:r>
      <w:r>
        <w:t xml:space="preserve"> </w:t>
      </w:r>
      <w:r>
        <w:rPr>
          <w:rFonts w:hint="eastAsia"/>
        </w:rPr>
        <w:t>кислот</w:t>
      </w:r>
      <w:r>
        <w:t xml:space="preserve"> </w:t>
      </w:r>
      <w:r>
        <w:rPr>
          <w:rFonts w:hint="eastAsia"/>
        </w:rPr>
        <w:t>особой</w:t>
      </w:r>
      <w:r>
        <w:t xml:space="preserve"> </w:t>
      </w:r>
      <w:r>
        <w:rPr>
          <w:rFonts w:hint="eastAsia"/>
        </w:rPr>
        <w:t>чистоты</w:t>
      </w:r>
    </w:p>
    <w:p w14:paraId="07CBE0C0" w14:textId="77777777" w:rsidR="00D95157" w:rsidRDefault="00D95157" w:rsidP="00D95157"/>
    <w:p w14:paraId="3379D2EF" w14:textId="77777777" w:rsidR="00D95157" w:rsidRDefault="00D95157" w:rsidP="00D95157">
      <w:r>
        <w:t xml:space="preserve">5.2.1. </w:t>
      </w:r>
      <w:r>
        <w:rPr>
          <w:rFonts w:hint="eastAsia"/>
        </w:rPr>
        <w:t>Автоматизируемые</w:t>
      </w:r>
      <w:r>
        <w:t xml:space="preserve"> </w:t>
      </w:r>
      <w:r>
        <w:rPr>
          <w:rFonts w:hint="eastAsia"/>
        </w:rPr>
        <w:t>подсистемы</w:t>
      </w:r>
      <w:r>
        <w:t xml:space="preserve"> </w:t>
      </w:r>
      <w:r>
        <w:rPr>
          <w:rFonts w:hint="eastAsia"/>
        </w:rPr>
        <w:t>анализируемых</w:t>
      </w:r>
      <w:r>
        <w:t xml:space="preserve"> </w:t>
      </w:r>
      <w:r>
        <w:rPr>
          <w:rFonts w:hint="eastAsia"/>
        </w:rPr>
        <w:t>неорганических</w:t>
      </w:r>
      <w:r>
        <w:t xml:space="preserve"> </w:t>
      </w:r>
      <w:r>
        <w:rPr>
          <w:rFonts w:hint="eastAsia"/>
        </w:rPr>
        <w:t>кислот</w:t>
      </w:r>
    </w:p>
    <w:p w14:paraId="639DE29B" w14:textId="77777777" w:rsidR="00D95157" w:rsidRDefault="00D95157" w:rsidP="00D95157"/>
    <w:p w14:paraId="3B0B2E99" w14:textId="77777777" w:rsidR="00D95157" w:rsidRDefault="00D95157" w:rsidP="00D95157">
      <w:r>
        <w:rPr>
          <w:rFonts w:hint="eastAsia"/>
        </w:rPr>
        <w:t>особой</w:t>
      </w:r>
      <w:r>
        <w:t xml:space="preserve"> </w:t>
      </w:r>
      <w:r>
        <w:rPr>
          <w:rFonts w:hint="eastAsia"/>
        </w:rPr>
        <w:t>чистоты</w:t>
      </w:r>
      <w:r>
        <w:t xml:space="preserve"> </w:t>
      </w:r>
      <w:r>
        <w:rPr>
          <w:rFonts w:hint="eastAsia"/>
        </w:rPr>
        <w:t>с</w:t>
      </w:r>
      <w:r>
        <w:t xml:space="preserve"> </w:t>
      </w:r>
      <w:r>
        <w:rPr>
          <w:rFonts w:hint="eastAsia"/>
        </w:rPr>
        <w:t>показателями</w:t>
      </w:r>
      <w:r>
        <w:t xml:space="preserve"> </w:t>
      </w:r>
      <w:r>
        <w:rPr>
          <w:rFonts w:hint="eastAsia"/>
        </w:rPr>
        <w:t>качества</w:t>
      </w:r>
    </w:p>
    <w:p w14:paraId="370778B4" w14:textId="77777777" w:rsidR="00D95157" w:rsidRDefault="00D95157" w:rsidP="00D95157"/>
    <w:p w14:paraId="34AE520E" w14:textId="77777777" w:rsidR="00D95157" w:rsidRDefault="00D95157" w:rsidP="00D95157">
      <w:r>
        <w:t xml:space="preserve">5.2.2 </w:t>
      </w:r>
      <w:r>
        <w:rPr>
          <w:rFonts w:hint="eastAsia"/>
        </w:rPr>
        <w:t>Автоматизированные</w:t>
      </w:r>
      <w:r>
        <w:t xml:space="preserve"> </w:t>
      </w:r>
      <w:r>
        <w:rPr>
          <w:rFonts w:hint="eastAsia"/>
        </w:rPr>
        <w:t>подсистемы</w:t>
      </w:r>
      <w:r>
        <w:t xml:space="preserve"> </w:t>
      </w:r>
      <w:r>
        <w:rPr>
          <w:rFonts w:hint="eastAsia"/>
        </w:rPr>
        <w:t>по</w:t>
      </w:r>
      <w:r>
        <w:t xml:space="preserve"> </w:t>
      </w:r>
      <w:r>
        <w:rPr>
          <w:rFonts w:hint="eastAsia"/>
        </w:rPr>
        <w:t>методам</w:t>
      </w:r>
      <w:r>
        <w:t xml:space="preserve"> </w:t>
      </w:r>
      <w:r>
        <w:rPr>
          <w:rFonts w:hint="eastAsia"/>
        </w:rPr>
        <w:t>анализа</w:t>
      </w:r>
      <w:r>
        <w:t xml:space="preserve"> </w:t>
      </w:r>
      <w:r>
        <w:rPr>
          <w:rFonts w:hint="eastAsia"/>
        </w:rPr>
        <w:t>и</w:t>
      </w:r>
      <w:r>
        <w:t xml:space="preserve"> </w:t>
      </w:r>
      <w:r>
        <w:rPr>
          <w:rFonts w:hint="eastAsia"/>
        </w:rPr>
        <w:t>приборам</w:t>
      </w:r>
      <w:r>
        <w:t xml:space="preserve"> </w:t>
      </w:r>
      <w:r>
        <w:rPr>
          <w:rFonts w:hint="eastAsia"/>
        </w:rPr>
        <w:t>для</w:t>
      </w:r>
      <w:r>
        <w:t xml:space="preserve"> </w:t>
      </w:r>
      <w:r>
        <w:rPr>
          <w:rFonts w:hint="eastAsia"/>
        </w:rPr>
        <w:t>КМК</w:t>
      </w:r>
      <w:r>
        <w:t>-</w:t>
      </w:r>
      <w:r>
        <w:rPr>
          <w:rFonts w:hint="eastAsia"/>
        </w:rPr>
        <w:t>системы</w:t>
      </w:r>
      <w:r>
        <w:t xml:space="preserve"> </w:t>
      </w:r>
      <w:r>
        <w:rPr>
          <w:rFonts w:hint="eastAsia"/>
        </w:rPr>
        <w:t>неорганических</w:t>
      </w:r>
      <w:r>
        <w:t xml:space="preserve"> </w:t>
      </w:r>
      <w:r>
        <w:rPr>
          <w:rFonts w:hint="eastAsia"/>
        </w:rPr>
        <w:t>кислот</w:t>
      </w:r>
      <w:r>
        <w:t xml:space="preserve"> </w:t>
      </w:r>
      <w:r>
        <w:rPr>
          <w:rFonts w:hint="eastAsia"/>
        </w:rPr>
        <w:t>особой</w:t>
      </w:r>
      <w:r>
        <w:t xml:space="preserve"> </w:t>
      </w:r>
      <w:r>
        <w:rPr>
          <w:rFonts w:hint="eastAsia"/>
        </w:rPr>
        <w:t>чистоты</w:t>
      </w:r>
    </w:p>
    <w:p w14:paraId="1E8EB390" w14:textId="77777777" w:rsidR="00D95157" w:rsidRDefault="00D95157" w:rsidP="00D95157"/>
    <w:p w14:paraId="638B51EF" w14:textId="77777777" w:rsidR="00D95157" w:rsidRDefault="00D95157" w:rsidP="00D95157">
      <w:r>
        <w:rPr>
          <w:rFonts w:hint="eastAsia"/>
        </w:rPr>
        <w:t>Выводы</w:t>
      </w:r>
    </w:p>
    <w:p w14:paraId="72D3279F" w14:textId="77777777" w:rsidR="00D95157" w:rsidRDefault="00D95157" w:rsidP="00D95157"/>
    <w:p w14:paraId="29A3EAE3" w14:textId="77777777" w:rsidR="00D95157" w:rsidRDefault="00D95157" w:rsidP="00D95157">
      <w:r>
        <w:rPr>
          <w:rFonts w:hint="eastAsia"/>
        </w:rPr>
        <w:t>Список</w:t>
      </w:r>
      <w:r>
        <w:t xml:space="preserve"> </w:t>
      </w:r>
      <w:r>
        <w:rPr>
          <w:rFonts w:hint="eastAsia"/>
        </w:rPr>
        <w:t>литературы</w:t>
      </w:r>
    </w:p>
    <w:p w14:paraId="1076BE24" w14:textId="77777777" w:rsidR="00D95157" w:rsidRDefault="00D95157" w:rsidP="00D95157"/>
    <w:p w14:paraId="5FC390EA" w14:textId="36691CFB" w:rsidR="00D95157" w:rsidRPr="00D95157" w:rsidRDefault="00D95157" w:rsidP="00D95157">
      <w:r>
        <w:rPr>
          <w:rFonts w:hint="eastAsia"/>
        </w:rPr>
        <w:t>Приложение</w:t>
      </w:r>
    </w:p>
    <w:sectPr w:rsidR="00D95157" w:rsidRPr="00D95157" w:rsidSect="000C6B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619D" w14:textId="77777777" w:rsidR="000C6B3B" w:rsidRDefault="000C6B3B">
      <w:pPr>
        <w:spacing w:after="0" w:line="240" w:lineRule="auto"/>
      </w:pPr>
      <w:r>
        <w:separator/>
      </w:r>
    </w:p>
  </w:endnote>
  <w:endnote w:type="continuationSeparator" w:id="0">
    <w:p w14:paraId="023E0B8D" w14:textId="77777777" w:rsidR="000C6B3B" w:rsidRDefault="000C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159B" w14:textId="77777777" w:rsidR="000C6B3B" w:rsidRDefault="000C6B3B"/>
    <w:p w14:paraId="0F48B1DB" w14:textId="77777777" w:rsidR="000C6B3B" w:rsidRDefault="000C6B3B"/>
    <w:p w14:paraId="72DBCA2A" w14:textId="77777777" w:rsidR="000C6B3B" w:rsidRDefault="000C6B3B"/>
    <w:p w14:paraId="74E7A285" w14:textId="77777777" w:rsidR="000C6B3B" w:rsidRDefault="000C6B3B"/>
    <w:p w14:paraId="7552AC7E" w14:textId="77777777" w:rsidR="000C6B3B" w:rsidRDefault="000C6B3B"/>
    <w:p w14:paraId="7FB0586D" w14:textId="77777777" w:rsidR="000C6B3B" w:rsidRDefault="000C6B3B"/>
    <w:p w14:paraId="2B3D5B24" w14:textId="77777777" w:rsidR="000C6B3B" w:rsidRDefault="000C6B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A1F49" wp14:editId="0EFF1C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1604" w14:textId="77777777" w:rsidR="000C6B3B" w:rsidRDefault="000C6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A1F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51604" w14:textId="77777777" w:rsidR="000C6B3B" w:rsidRDefault="000C6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DE2C32" w14:textId="77777777" w:rsidR="000C6B3B" w:rsidRDefault="000C6B3B"/>
    <w:p w14:paraId="45527C3D" w14:textId="77777777" w:rsidR="000C6B3B" w:rsidRDefault="000C6B3B"/>
    <w:p w14:paraId="08751697" w14:textId="77777777" w:rsidR="000C6B3B" w:rsidRDefault="000C6B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E97A8F" wp14:editId="770FBC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B544" w14:textId="77777777" w:rsidR="000C6B3B" w:rsidRDefault="000C6B3B"/>
                          <w:p w14:paraId="0397CD32" w14:textId="77777777" w:rsidR="000C6B3B" w:rsidRDefault="000C6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97A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D5B544" w14:textId="77777777" w:rsidR="000C6B3B" w:rsidRDefault="000C6B3B"/>
                    <w:p w14:paraId="0397CD32" w14:textId="77777777" w:rsidR="000C6B3B" w:rsidRDefault="000C6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F05DF3" w14:textId="77777777" w:rsidR="000C6B3B" w:rsidRDefault="000C6B3B"/>
    <w:p w14:paraId="3650E482" w14:textId="77777777" w:rsidR="000C6B3B" w:rsidRDefault="000C6B3B">
      <w:pPr>
        <w:rPr>
          <w:sz w:val="2"/>
          <w:szCs w:val="2"/>
        </w:rPr>
      </w:pPr>
    </w:p>
    <w:p w14:paraId="585B0FAA" w14:textId="77777777" w:rsidR="000C6B3B" w:rsidRDefault="000C6B3B"/>
    <w:p w14:paraId="3874CEB1" w14:textId="77777777" w:rsidR="000C6B3B" w:rsidRDefault="000C6B3B">
      <w:pPr>
        <w:spacing w:after="0" w:line="240" w:lineRule="auto"/>
      </w:pPr>
    </w:p>
  </w:footnote>
  <w:footnote w:type="continuationSeparator" w:id="0">
    <w:p w14:paraId="1A211E26" w14:textId="77777777" w:rsidR="000C6B3B" w:rsidRDefault="000C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3B"/>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13101</TotalTime>
  <Pages>5</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1314</cp:revision>
  <cp:lastPrinted>2009-02-06T05:36:00Z</cp:lastPrinted>
  <dcterms:created xsi:type="dcterms:W3CDTF">2024-01-07T13:43:00Z</dcterms:created>
  <dcterms:modified xsi:type="dcterms:W3CDTF">2024-01-26T19:01:00Z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