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Ободовський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Юрій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Олександрович</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аспірант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без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w:t>
      </w:r>
      <w:r w:rsidRPr="000B22AC">
        <w:rPr>
          <w:rFonts w:ascii="Verdana" w:eastAsia="Times New Roman" w:hAnsi="Verdana" w:cs="Times New Roman"/>
          <w:color w:val="000000"/>
          <w:kern w:val="0"/>
          <w:sz w:val="24"/>
          <w:szCs w:val="24"/>
          <w:lang w:eastAsia="ru-RU"/>
        </w:rPr>
        <w:t>&amp;shy;</w:t>
      </w:r>
      <w:r w:rsidRPr="000B22AC">
        <w:rPr>
          <w:rFonts w:ascii="Verdana" w:eastAsia="Times New Roman" w:hAnsi="Verdana" w:cs="Times New Roman" w:hint="eastAsia"/>
          <w:color w:val="000000"/>
          <w:kern w:val="0"/>
          <w:sz w:val="24"/>
          <w:szCs w:val="24"/>
          <w:lang w:eastAsia="ru-RU"/>
        </w:rPr>
        <w:t>риву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виробництва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кафедри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гідроекології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Київського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національного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університету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імені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Тараса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Шев</w:t>
      </w:r>
      <w:r w:rsidRPr="000B22AC">
        <w:rPr>
          <w:rFonts w:ascii="Verdana" w:eastAsia="Times New Roman" w:hAnsi="Verdana" w:cs="Times New Roman"/>
          <w:color w:val="000000"/>
          <w:kern w:val="0"/>
          <w:sz w:val="24"/>
          <w:szCs w:val="24"/>
          <w:lang w:eastAsia="ru-RU"/>
        </w:rPr>
        <w:t>&amp;shy;</w:t>
      </w:r>
      <w:r w:rsidRPr="000B22AC">
        <w:rPr>
          <w:rFonts w:ascii="Verdana" w:eastAsia="Times New Roman" w:hAnsi="Verdana" w:cs="Times New Roman" w:hint="eastAsia"/>
          <w:color w:val="000000"/>
          <w:kern w:val="0"/>
          <w:sz w:val="24"/>
          <w:szCs w:val="24"/>
          <w:lang w:eastAsia="ru-RU"/>
        </w:rPr>
        <w:t>ченка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МОН</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&amp;laquo;</w:t>
      </w:r>
      <w:r w:rsidRPr="000B22AC">
        <w:rPr>
          <w:rFonts w:ascii="Verdana" w:eastAsia="Times New Roman" w:hAnsi="Verdana" w:cs="Times New Roman" w:hint="eastAsia"/>
          <w:color w:val="000000"/>
          <w:kern w:val="0"/>
          <w:sz w:val="24"/>
          <w:szCs w:val="24"/>
          <w:lang w:eastAsia="ru-RU"/>
        </w:rPr>
        <w:t>Гідроморфоекологічна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w:t>
      </w:r>
      <w:r w:rsidRPr="000B22AC">
        <w:rPr>
          <w:rFonts w:ascii="Verdana" w:eastAsia="Times New Roman" w:hAnsi="Verdana" w:cs="Times New Roman"/>
          <w:color w:val="000000"/>
          <w:kern w:val="0"/>
          <w:sz w:val="24"/>
          <w:szCs w:val="24"/>
          <w:lang w:eastAsia="ru-RU"/>
        </w:rPr>
        <w:t>&amp;shy;</w:t>
      </w:r>
      <w:r w:rsidRPr="000B22AC">
        <w:rPr>
          <w:rFonts w:ascii="Verdana" w:eastAsia="Times New Roman" w:hAnsi="Verdana" w:cs="Times New Roman" w:hint="eastAsia"/>
          <w:color w:val="000000"/>
          <w:kern w:val="0"/>
          <w:sz w:val="24"/>
          <w:szCs w:val="24"/>
          <w:lang w:eastAsia="ru-RU"/>
        </w:rPr>
        <w:t>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w:t>
      </w:r>
      <w:r w:rsidRPr="000B22AC">
        <w:rPr>
          <w:rFonts w:ascii="Verdana" w:eastAsia="Times New Roman" w:hAnsi="Verdana" w:cs="Times New Roman"/>
          <w:color w:val="000000"/>
          <w:kern w:val="0"/>
          <w:sz w:val="24"/>
          <w:szCs w:val="24"/>
          <w:lang w:eastAsia="ru-RU"/>
        </w:rPr>
        <w:t>&amp;shy;</w:t>
      </w:r>
      <w:r w:rsidRPr="000B22AC">
        <w:rPr>
          <w:rFonts w:ascii="Verdana" w:eastAsia="Times New Roman" w:hAnsi="Verdana" w:cs="Times New Roman" w:hint="eastAsia"/>
          <w:color w:val="000000"/>
          <w:kern w:val="0"/>
          <w:sz w:val="24"/>
          <w:szCs w:val="24"/>
          <w:lang w:eastAsia="ru-RU"/>
        </w:rPr>
        <w:t>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)&amp;raquo; (11.00.07 - </w:t>
      </w:r>
      <w:r w:rsidRPr="000B22AC">
        <w:rPr>
          <w:rFonts w:ascii="Verdana" w:eastAsia="Times New Roman" w:hAnsi="Verdana" w:cs="Times New Roman" w:hint="eastAsia"/>
          <w:color w:val="000000"/>
          <w:kern w:val="0"/>
          <w:sz w:val="24"/>
          <w:szCs w:val="24"/>
          <w:lang w:eastAsia="ru-RU"/>
        </w:rPr>
        <w:t>гідрологія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суші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ресурси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гідрохімія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Спецрада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w:t>
      </w:r>
      <w:r w:rsidRPr="000B22AC">
        <w:rPr>
          <w:rFonts w:ascii="Verdana" w:eastAsia="Times New Roman" w:hAnsi="Verdana" w:cs="Times New Roman"/>
          <w:color w:val="000000"/>
          <w:kern w:val="0"/>
          <w:sz w:val="24"/>
          <w:szCs w:val="24"/>
          <w:lang w:eastAsia="ru-RU"/>
        </w:rPr>
        <w:t xml:space="preserve"> 26.001.22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Київському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національному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університеті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імені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Тараса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Шевченка</w:t>
      </w: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Київський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національний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університет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імені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Тараса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Шевченка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Міністерство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освіти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Київський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національний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університет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імені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Тараса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Шевченка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Міністерство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освіти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Кваліфікаційна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праця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правах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рукопису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ОБОДОВСЬКИЙ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ЮРІЙ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ОЛЕКСАНДРОВИЧ</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УДК</w:t>
      </w:r>
      <w:r w:rsidRPr="000B22AC">
        <w:rPr>
          <w:rFonts w:ascii="Verdana" w:eastAsia="Times New Roman" w:hAnsi="Verdana" w:cs="Times New Roman"/>
          <w:color w:val="000000"/>
          <w:kern w:val="0"/>
          <w:sz w:val="24"/>
          <w:szCs w:val="24"/>
          <w:lang w:eastAsia="ru-RU"/>
        </w:rPr>
        <w:t xml:space="preserve"> 556.5 (537)+502.51+621.22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ДИСЕРТАЦІЯ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ГІДРОМОРФОЕКОЛОГІЧНА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11.00.07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гідрологія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сущі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ресурси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гідрохімія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Подається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здобуття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ступеня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кандидата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географічних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Дисертація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містить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результати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власних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ідей</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результатів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текстів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інших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авторів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мають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посилання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відповідне</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джерело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___________________ </w:t>
      </w:r>
      <w:r w:rsidRPr="000B22AC">
        <w:rPr>
          <w:rFonts w:ascii="Verdana" w:eastAsia="Times New Roman" w:hAnsi="Verdana" w:cs="Times New Roman" w:hint="eastAsia"/>
          <w:color w:val="000000"/>
          <w:kern w:val="0"/>
          <w:sz w:val="24"/>
          <w:szCs w:val="24"/>
          <w:lang w:eastAsia="ru-RU"/>
        </w:rPr>
        <w:t>Ю</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Ободовський</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підпис</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ініціали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прізвище</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здобувача</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Науковий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керівник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Хільчевський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Валентин</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Кирилович</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доктор</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географічних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професор</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заслужений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діяч</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техніки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Київ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color w:val="000000"/>
          <w:kern w:val="0"/>
          <w:sz w:val="24"/>
          <w:szCs w:val="24"/>
          <w:lang w:eastAsia="ru-RU"/>
        </w:rPr>
        <w:t> 2017</w:t>
      </w: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ЗМІСТ</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ВСТУП</w:t>
      </w:r>
      <w:r w:rsidRPr="000B22AC">
        <w:rPr>
          <w:rFonts w:ascii="Verdana" w:eastAsia="Times New Roman" w:hAnsi="Verdana" w:cs="Times New Roman"/>
          <w:color w:val="000000"/>
          <w:kern w:val="0"/>
          <w:sz w:val="24"/>
          <w:szCs w:val="24"/>
          <w:lang w:eastAsia="ru-RU"/>
        </w:rPr>
        <w:t>........................................................................................................................ 17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РОЗДІЛ</w:t>
      </w:r>
      <w:r w:rsidRPr="000B22AC">
        <w:rPr>
          <w:rFonts w:ascii="Verdana" w:eastAsia="Times New Roman" w:hAnsi="Verdana" w:cs="Times New Roman"/>
          <w:color w:val="000000"/>
          <w:kern w:val="0"/>
          <w:sz w:val="24"/>
          <w:szCs w:val="24"/>
          <w:lang w:eastAsia="ru-RU"/>
        </w:rPr>
        <w:t xml:space="preserve"> 1 </w:t>
      </w:r>
      <w:r w:rsidRPr="000B22AC">
        <w:rPr>
          <w:rFonts w:ascii="Verdana" w:eastAsia="Times New Roman" w:hAnsi="Verdana" w:cs="Times New Roman" w:hint="eastAsia"/>
          <w:color w:val="000000"/>
          <w:kern w:val="0"/>
          <w:sz w:val="24"/>
          <w:szCs w:val="24"/>
          <w:lang w:eastAsia="ru-RU"/>
        </w:rPr>
        <w:t>ЗАГАЛЬНА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ПРИРОДНА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ХАРАКТЕРИСТИКА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 23</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1.1 </w:t>
      </w:r>
      <w:r w:rsidRPr="000B22AC">
        <w:rPr>
          <w:rFonts w:ascii="Verdana" w:eastAsia="Times New Roman" w:hAnsi="Verdana" w:cs="Times New Roman" w:hint="eastAsia"/>
          <w:color w:val="000000"/>
          <w:kern w:val="0"/>
          <w:sz w:val="24"/>
          <w:szCs w:val="24"/>
          <w:lang w:eastAsia="ru-RU"/>
        </w:rPr>
        <w:t>Геолого</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геоморфологічна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будова</w:t>
      </w:r>
      <w:r w:rsidRPr="000B22AC">
        <w:rPr>
          <w:rFonts w:ascii="Verdana" w:eastAsia="Times New Roman" w:hAnsi="Verdana" w:cs="Times New Roman"/>
          <w:color w:val="000000"/>
          <w:kern w:val="0"/>
          <w:sz w:val="24"/>
          <w:szCs w:val="24"/>
          <w:lang w:eastAsia="ru-RU"/>
        </w:rPr>
        <w:t>...................................................................... 25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1.2 </w:t>
      </w:r>
      <w:r w:rsidRPr="000B22AC">
        <w:rPr>
          <w:rFonts w:ascii="Verdana" w:eastAsia="Times New Roman" w:hAnsi="Verdana" w:cs="Times New Roman" w:hint="eastAsia"/>
          <w:color w:val="000000"/>
          <w:kern w:val="0"/>
          <w:sz w:val="24"/>
          <w:szCs w:val="24"/>
          <w:lang w:eastAsia="ru-RU"/>
        </w:rPr>
        <w:t>Кліматоутворюючі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фактори</w:t>
      </w:r>
      <w:r w:rsidRPr="000B22AC">
        <w:rPr>
          <w:rFonts w:ascii="Verdana" w:eastAsia="Times New Roman" w:hAnsi="Verdana" w:cs="Times New Roman"/>
          <w:color w:val="000000"/>
          <w:kern w:val="0"/>
          <w:sz w:val="24"/>
          <w:szCs w:val="24"/>
          <w:lang w:eastAsia="ru-RU"/>
        </w:rPr>
        <w:t>............................................................................... 27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1.3 </w:t>
      </w:r>
      <w:r w:rsidRPr="000B22AC">
        <w:rPr>
          <w:rFonts w:ascii="Verdana" w:eastAsia="Times New Roman" w:hAnsi="Verdana" w:cs="Times New Roman" w:hint="eastAsia"/>
          <w:color w:val="000000"/>
          <w:kern w:val="0"/>
          <w:sz w:val="24"/>
          <w:szCs w:val="24"/>
          <w:lang w:eastAsia="ru-RU"/>
        </w:rPr>
        <w:t>Характеристика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ґрунтів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рослинності</w:t>
      </w:r>
      <w:r w:rsidRPr="000B22AC">
        <w:rPr>
          <w:rFonts w:ascii="Verdana" w:eastAsia="Times New Roman" w:hAnsi="Verdana" w:cs="Times New Roman"/>
          <w:color w:val="000000"/>
          <w:kern w:val="0"/>
          <w:sz w:val="24"/>
          <w:szCs w:val="24"/>
          <w:lang w:eastAsia="ru-RU"/>
        </w:rPr>
        <w:t>............................................................ 31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1.4 </w:t>
      </w:r>
      <w:r w:rsidRPr="000B22AC">
        <w:rPr>
          <w:rFonts w:ascii="Verdana" w:eastAsia="Times New Roman" w:hAnsi="Verdana" w:cs="Times New Roman" w:hint="eastAsia"/>
          <w:color w:val="000000"/>
          <w:kern w:val="0"/>
          <w:sz w:val="24"/>
          <w:szCs w:val="24"/>
          <w:lang w:eastAsia="ru-RU"/>
        </w:rPr>
        <w:t>Аналітичний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огляд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попередніх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досліджень</w:t>
      </w:r>
      <w:r w:rsidRPr="000B22AC">
        <w:rPr>
          <w:rFonts w:ascii="Verdana" w:eastAsia="Times New Roman" w:hAnsi="Verdana" w:cs="Times New Roman"/>
          <w:color w:val="000000"/>
          <w:kern w:val="0"/>
          <w:sz w:val="24"/>
          <w:szCs w:val="24"/>
          <w:lang w:eastAsia="ru-RU"/>
        </w:rPr>
        <w:t xml:space="preserve"> ..................................................... 33</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Висновки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розділу</w:t>
      </w:r>
      <w:r w:rsidRPr="000B22AC">
        <w:rPr>
          <w:rFonts w:ascii="Verdana" w:eastAsia="Times New Roman" w:hAnsi="Verdana" w:cs="Times New Roman"/>
          <w:color w:val="000000"/>
          <w:kern w:val="0"/>
          <w:sz w:val="24"/>
          <w:szCs w:val="24"/>
          <w:lang w:eastAsia="ru-RU"/>
        </w:rPr>
        <w:t xml:space="preserve"> 1 .............................................................................................. 41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РОЗДІЛ</w:t>
      </w:r>
      <w:r w:rsidRPr="000B22AC">
        <w:rPr>
          <w:rFonts w:ascii="Verdana" w:eastAsia="Times New Roman" w:hAnsi="Verdana" w:cs="Times New Roman"/>
          <w:color w:val="000000"/>
          <w:kern w:val="0"/>
          <w:sz w:val="24"/>
          <w:szCs w:val="24"/>
          <w:lang w:eastAsia="ru-RU"/>
        </w:rPr>
        <w:t xml:space="preserve"> 2 </w:t>
      </w:r>
      <w:r w:rsidRPr="000B22AC">
        <w:rPr>
          <w:rFonts w:ascii="Verdana" w:eastAsia="Times New Roman" w:hAnsi="Verdana" w:cs="Times New Roman" w:hint="eastAsia"/>
          <w:color w:val="000000"/>
          <w:kern w:val="0"/>
          <w:sz w:val="24"/>
          <w:szCs w:val="24"/>
          <w:lang w:eastAsia="ru-RU"/>
        </w:rPr>
        <w:t>ГІДРОЛОГІЧНА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ХАРАКТЕРИСТИКА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42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2.1 </w:t>
      </w:r>
      <w:r w:rsidRPr="000B22AC">
        <w:rPr>
          <w:rFonts w:ascii="Verdana" w:eastAsia="Times New Roman" w:hAnsi="Verdana" w:cs="Times New Roman" w:hint="eastAsia"/>
          <w:color w:val="000000"/>
          <w:kern w:val="0"/>
          <w:sz w:val="24"/>
          <w:szCs w:val="24"/>
          <w:lang w:eastAsia="ru-RU"/>
        </w:rPr>
        <w:t>Гідрологічна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вивченість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гідрографічна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мережа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42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2.2 </w:t>
      </w:r>
      <w:r w:rsidRPr="000B22AC">
        <w:rPr>
          <w:rFonts w:ascii="Verdana" w:eastAsia="Times New Roman" w:hAnsi="Verdana" w:cs="Times New Roman" w:hint="eastAsia"/>
          <w:color w:val="000000"/>
          <w:kern w:val="0"/>
          <w:sz w:val="24"/>
          <w:szCs w:val="24"/>
          <w:lang w:eastAsia="ru-RU"/>
        </w:rPr>
        <w:t>Режим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рівнів</w:t>
      </w:r>
      <w:r w:rsidRPr="000B22AC">
        <w:rPr>
          <w:rFonts w:ascii="Verdana" w:eastAsia="Times New Roman" w:hAnsi="Verdana" w:cs="Times New Roman"/>
          <w:color w:val="000000"/>
          <w:kern w:val="0"/>
          <w:sz w:val="24"/>
          <w:szCs w:val="24"/>
          <w:lang w:eastAsia="ru-RU"/>
        </w:rPr>
        <w:t xml:space="preserve"> ........................................................................................................ 46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2.3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однорідності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рядів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спостережень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 50</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2.4 </w:t>
      </w:r>
      <w:r w:rsidRPr="000B22AC">
        <w:rPr>
          <w:rFonts w:ascii="Verdana" w:eastAsia="Times New Roman" w:hAnsi="Verdana" w:cs="Times New Roman" w:hint="eastAsia"/>
          <w:color w:val="000000"/>
          <w:kern w:val="0"/>
          <w:sz w:val="24"/>
          <w:szCs w:val="24"/>
          <w:lang w:eastAsia="ru-RU"/>
        </w:rPr>
        <w:t>Режим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55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2.4.1 </w:t>
      </w:r>
      <w:r w:rsidRPr="000B22AC">
        <w:rPr>
          <w:rFonts w:ascii="Verdana" w:eastAsia="Times New Roman" w:hAnsi="Verdana" w:cs="Times New Roman" w:hint="eastAsia"/>
          <w:color w:val="000000"/>
          <w:kern w:val="0"/>
          <w:sz w:val="24"/>
          <w:szCs w:val="24"/>
          <w:lang w:eastAsia="ru-RU"/>
        </w:rPr>
        <w:t>Середній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стік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56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2.4.2 </w:t>
      </w:r>
      <w:r w:rsidRPr="000B22AC">
        <w:rPr>
          <w:rFonts w:ascii="Verdana" w:eastAsia="Times New Roman" w:hAnsi="Verdana" w:cs="Times New Roman" w:hint="eastAsia"/>
          <w:color w:val="000000"/>
          <w:kern w:val="0"/>
          <w:sz w:val="24"/>
          <w:szCs w:val="24"/>
          <w:lang w:eastAsia="ru-RU"/>
        </w:rPr>
        <w:t>Внутрішньорічний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розподіл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59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2.4.3 </w:t>
      </w:r>
      <w:r w:rsidRPr="000B22AC">
        <w:rPr>
          <w:rFonts w:ascii="Verdana" w:eastAsia="Times New Roman" w:hAnsi="Verdana" w:cs="Times New Roman" w:hint="eastAsia"/>
          <w:color w:val="000000"/>
          <w:kern w:val="0"/>
          <w:sz w:val="24"/>
          <w:szCs w:val="24"/>
          <w:lang w:eastAsia="ru-RU"/>
        </w:rPr>
        <w:t>Максимальний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стік</w:t>
      </w:r>
      <w:r w:rsidRPr="000B22AC">
        <w:rPr>
          <w:rFonts w:ascii="Verdana" w:eastAsia="Times New Roman" w:hAnsi="Verdana" w:cs="Times New Roman"/>
          <w:color w:val="000000"/>
          <w:kern w:val="0"/>
          <w:sz w:val="24"/>
          <w:szCs w:val="24"/>
          <w:lang w:eastAsia="ru-RU"/>
        </w:rPr>
        <w:t xml:space="preserve"> ....................................................................................... 67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2.4.4 </w:t>
      </w:r>
      <w:r w:rsidRPr="000B22AC">
        <w:rPr>
          <w:rFonts w:ascii="Verdana" w:eastAsia="Times New Roman" w:hAnsi="Verdana" w:cs="Times New Roman" w:hint="eastAsia"/>
          <w:color w:val="000000"/>
          <w:kern w:val="0"/>
          <w:sz w:val="24"/>
          <w:szCs w:val="24"/>
          <w:lang w:eastAsia="ru-RU"/>
        </w:rPr>
        <w:t>Мінімальній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стік</w:t>
      </w:r>
      <w:r w:rsidRPr="000B22AC">
        <w:rPr>
          <w:rFonts w:ascii="Verdana" w:eastAsia="Times New Roman" w:hAnsi="Verdana" w:cs="Times New Roman"/>
          <w:color w:val="000000"/>
          <w:kern w:val="0"/>
          <w:sz w:val="24"/>
          <w:szCs w:val="24"/>
          <w:lang w:eastAsia="ru-RU"/>
        </w:rPr>
        <w:t>............................................................................................ 74</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2.5 </w:t>
      </w:r>
      <w:r w:rsidRPr="000B22AC">
        <w:rPr>
          <w:rFonts w:ascii="Verdana" w:eastAsia="Times New Roman" w:hAnsi="Verdana" w:cs="Times New Roman" w:hint="eastAsia"/>
          <w:color w:val="000000"/>
          <w:kern w:val="0"/>
          <w:sz w:val="24"/>
          <w:szCs w:val="24"/>
          <w:lang w:eastAsia="ru-RU"/>
        </w:rPr>
        <w:t>Порівняльна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строкових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середньодобових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 78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2.6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багаторічних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коливань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85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15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Висновки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розділу</w:t>
      </w:r>
      <w:r w:rsidRPr="000B22AC">
        <w:rPr>
          <w:rFonts w:ascii="Verdana" w:eastAsia="Times New Roman" w:hAnsi="Verdana" w:cs="Times New Roman"/>
          <w:color w:val="000000"/>
          <w:kern w:val="0"/>
          <w:sz w:val="24"/>
          <w:szCs w:val="24"/>
          <w:lang w:eastAsia="ru-RU"/>
        </w:rPr>
        <w:t xml:space="preserve"> 2 .............................................................................................. 92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РОЗДІЛ</w:t>
      </w:r>
      <w:r w:rsidRPr="000B22AC">
        <w:rPr>
          <w:rFonts w:ascii="Verdana" w:eastAsia="Times New Roman" w:hAnsi="Verdana" w:cs="Times New Roman"/>
          <w:color w:val="000000"/>
          <w:kern w:val="0"/>
          <w:sz w:val="24"/>
          <w:szCs w:val="24"/>
          <w:lang w:eastAsia="ru-RU"/>
        </w:rPr>
        <w:t xml:space="preserve"> 3 </w:t>
      </w:r>
      <w:r w:rsidRPr="000B22AC">
        <w:rPr>
          <w:rFonts w:ascii="Verdana" w:eastAsia="Times New Roman" w:hAnsi="Verdana" w:cs="Times New Roman" w:hint="eastAsia"/>
          <w:color w:val="000000"/>
          <w:kern w:val="0"/>
          <w:sz w:val="24"/>
          <w:szCs w:val="24"/>
          <w:lang w:eastAsia="ru-RU"/>
        </w:rPr>
        <w:t>ГІДРОМОРФОЛОГІЧНА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 94</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3.1 </w:t>
      </w:r>
      <w:r w:rsidRPr="000B22AC">
        <w:rPr>
          <w:rFonts w:ascii="Verdana" w:eastAsia="Times New Roman" w:hAnsi="Verdana" w:cs="Times New Roman" w:hint="eastAsia"/>
          <w:color w:val="000000"/>
          <w:kern w:val="0"/>
          <w:sz w:val="24"/>
          <w:szCs w:val="24"/>
          <w:lang w:eastAsia="ru-RU"/>
        </w:rPr>
        <w:t>Ідентифікація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95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3.2 </w:t>
      </w:r>
      <w:r w:rsidRPr="000B22AC">
        <w:rPr>
          <w:rFonts w:ascii="Verdana" w:eastAsia="Times New Roman" w:hAnsi="Verdana" w:cs="Times New Roman" w:hint="eastAsia"/>
          <w:color w:val="000000"/>
          <w:kern w:val="0"/>
          <w:sz w:val="24"/>
          <w:szCs w:val="24"/>
          <w:lang w:eastAsia="ru-RU"/>
        </w:rPr>
        <w:t>Типологія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100</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3.3 </w:t>
      </w:r>
      <w:r w:rsidRPr="000B22AC">
        <w:rPr>
          <w:rFonts w:ascii="Verdana" w:eastAsia="Times New Roman" w:hAnsi="Verdana" w:cs="Times New Roman" w:hint="eastAsia"/>
          <w:color w:val="000000"/>
          <w:kern w:val="0"/>
          <w:sz w:val="24"/>
          <w:szCs w:val="24"/>
          <w:lang w:eastAsia="ru-RU"/>
        </w:rPr>
        <w:t>Методичні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положення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109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3.3.1 </w:t>
      </w:r>
      <w:r w:rsidRPr="000B22AC">
        <w:rPr>
          <w:rFonts w:ascii="Verdana" w:eastAsia="Times New Roman" w:hAnsi="Verdana" w:cs="Times New Roman" w:hint="eastAsia"/>
          <w:color w:val="000000"/>
          <w:kern w:val="0"/>
          <w:sz w:val="24"/>
          <w:szCs w:val="24"/>
          <w:lang w:eastAsia="ru-RU"/>
        </w:rPr>
        <w:t>Протокол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місцевості</w:t>
      </w:r>
      <w:r w:rsidRPr="000B22AC">
        <w:rPr>
          <w:rFonts w:ascii="Verdana" w:eastAsia="Times New Roman" w:hAnsi="Verdana" w:cs="Times New Roman"/>
          <w:color w:val="000000"/>
          <w:kern w:val="0"/>
          <w:sz w:val="24"/>
          <w:szCs w:val="24"/>
          <w:lang w:eastAsia="ru-RU"/>
        </w:rPr>
        <w:t>............................................................ 116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3.3.2 </w:t>
      </w:r>
      <w:r w:rsidRPr="000B22AC">
        <w:rPr>
          <w:rFonts w:ascii="Verdana" w:eastAsia="Times New Roman" w:hAnsi="Verdana" w:cs="Times New Roman" w:hint="eastAsia"/>
          <w:color w:val="000000"/>
          <w:kern w:val="0"/>
          <w:sz w:val="24"/>
          <w:szCs w:val="24"/>
          <w:lang w:eastAsia="ru-RU"/>
        </w:rPr>
        <w:t>Протокол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ділянки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обстеження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річки</w:t>
      </w:r>
      <w:r w:rsidRPr="000B22AC">
        <w:rPr>
          <w:rFonts w:ascii="Verdana" w:eastAsia="Times New Roman" w:hAnsi="Verdana" w:cs="Times New Roman"/>
          <w:color w:val="000000"/>
          <w:kern w:val="0"/>
          <w:sz w:val="24"/>
          <w:szCs w:val="24"/>
          <w:lang w:eastAsia="ru-RU"/>
        </w:rPr>
        <w:t>......... 118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3.3.3 </w:t>
      </w:r>
      <w:r w:rsidRPr="000B22AC">
        <w:rPr>
          <w:rFonts w:ascii="Verdana" w:eastAsia="Times New Roman" w:hAnsi="Verdana" w:cs="Times New Roman" w:hint="eastAsia"/>
          <w:color w:val="000000"/>
          <w:kern w:val="0"/>
          <w:sz w:val="24"/>
          <w:szCs w:val="24"/>
          <w:lang w:eastAsia="ru-RU"/>
        </w:rPr>
        <w:t>Протокол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режиму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ділянки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обстеження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річки</w:t>
      </w:r>
      <w:r w:rsidRPr="000B22AC">
        <w:rPr>
          <w:rFonts w:ascii="Verdana" w:eastAsia="Times New Roman" w:hAnsi="Verdana" w:cs="Times New Roman"/>
          <w:color w:val="000000"/>
          <w:kern w:val="0"/>
          <w:sz w:val="24"/>
          <w:szCs w:val="24"/>
          <w:lang w:eastAsia="ru-RU"/>
        </w:rPr>
        <w:t xml:space="preserve"> ... 121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3.4 </w:t>
      </w:r>
      <w:r w:rsidRPr="000B22AC">
        <w:rPr>
          <w:rFonts w:ascii="Verdana" w:eastAsia="Times New Roman" w:hAnsi="Verdana" w:cs="Times New Roman" w:hint="eastAsia"/>
          <w:color w:val="000000"/>
          <w:kern w:val="0"/>
          <w:sz w:val="24"/>
          <w:szCs w:val="24"/>
          <w:lang w:eastAsia="ru-RU"/>
        </w:rPr>
        <w:t>Результати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протокольної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123</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3.5 </w:t>
      </w:r>
      <w:r w:rsidRPr="000B22AC">
        <w:rPr>
          <w:rFonts w:ascii="Verdana" w:eastAsia="Times New Roman" w:hAnsi="Verdana" w:cs="Times New Roman" w:hint="eastAsia"/>
          <w:color w:val="000000"/>
          <w:kern w:val="0"/>
          <w:sz w:val="24"/>
          <w:szCs w:val="24"/>
          <w:lang w:eastAsia="ru-RU"/>
        </w:rPr>
        <w:t>Гідрологічна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132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Висновки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роділу</w:t>
      </w:r>
      <w:r w:rsidRPr="000B22AC">
        <w:rPr>
          <w:rFonts w:ascii="Verdana" w:eastAsia="Times New Roman" w:hAnsi="Verdana" w:cs="Times New Roman"/>
          <w:color w:val="000000"/>
          <w:kern w:val="0"/>
          <w:sz w:val="24"/>
          <w:szCs w:val="24"/>
          <w:lang w:eastAsia="ru-RU"/>
        </w:rPr>
        <w:t xml:space="preserve"> 3 .............................................................................................. 136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РОЗДІЛ</w:t>
      </w:r>
      <w:r w:rsidRPr="000B22AC">
        <w:rPr>
          <w:rFonts w:ascii="Verdana" w:eastAsia="Times New Roman" w:hAnsi="Verdana" w:cs="Times New Roman"/>
          <w:color w:val="000000"/>
          <w:kern w:val="0"/>
          <w:sz w:val="24"/>
          <w:szCs w:val="24"/>
          <w:lang w:eastAsia="ru-RU"/>
        </w:rPr>
        <w:t xml:space="preserve"> 4 </w:t>
      </w:r>
      <w:r w:rsidRPr="000B22AC">
        <w:rPr>
          <w:rFonts w:ascii="Verdana" w:eastAsia="Times New Roman" w:hAnsi="Verdana" w:cs="Times New Roman" w:hint="eastAsia"/>
          <w:color w:val="000000"/>
          <w:kern w:val="0"/>
          <w:sz w:val="24"/>
          <w:szCs w:val="24"/>
          <w:lang w:eastAsia="ru-RU"/>
        </w:rPr>
        <w:t>РУСЛОВІ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137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4.1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137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4.2 </w:t>
      </w:r>
      <w:r w:rsidRPr="000B22AC">
        <w:rPr>
          <w:rFonts w:ascii="Verdana" w:eastAsia="Times New Roman" w:hAnsi="Verdana" w:cs="Times New Roman" w:hint="eastAsia"/>
          <w:color w:val="000000"/>
          <w:kern w:val="0"/>
          <w:sz w:val="24"/>
          <w:szCs w:val="24"/>
          <w:lang w:eastAsia="ru-RU"/>
        </w:rPr>
        <w:t>Гідроморфодинамічна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руслоформування</w:t>
      </w:r>
      <w:r w:rsidRPr="000B22AC">
        <w:rPr>
          <w:rFonts w:ascii="Verdana" w:eastAsia="Times New Roman" w:hAnsi="Verdana" w:cs="Times New Roman"/>
          <w:color w:val="000000"/>
          <w:kern w:val="0"/>
          <w:sz w:val="24"/>
          <w:szCs w:val="24"/>
          <w:lang w:eastAsia="ru-RU"/>
        </w:rPr>
        <w:t>........................... 151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4.3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функціональних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залежностей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основними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гідроморфодинамічними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параметрами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 160</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4.4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деформацій</w:t>
      </w:r>
      <w:r w:rsidRPr="000B22AC">
        <w:rPr>
          <w:rFonts w:ascii="Verdana" w:eastAsia="Times New Roman" w:hAnsi="Verdana" w:cs="Times New Roman"/>
          <w:color w:val="000000"/>
          <w:kern w:val="0"/>
          <w:sz w:val="24"/>
          <w:szCs w:val="24"/>
          <w:lang w:eastAsia="ru-RU"/>
        </w:rPr>
        <w:t>........................................................................... 168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4.4.1 </w:t>
      </w:r>
      <w:r w:rsidRPr="000B22AC">
        <w:rPr>
          <w:rFonts w:ascii="Verdana" w:eastAsia="Times New Roman" w:hAnsi="Verdana" w:cs="Times New Roman" w:hint="eastAsia"/>
          <w:color w:val="000000"/>
          <w:kern w:val="0"/>
          <w:sz w:val="24"/>
          <w:szCs w:val="24"/>
          <w:lang w:eastAsia="ru-RU"/>
        </w:rPr>
        <w:t>Вертикальні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деформації</w:t>
      </w:r>
      <w:r w:rsidRPr="000B22AC">
        <w:rPr>
          <w:rFonts w:ascii="Verdana" w:eastAsia="Times New Roman" w:hAnsi="Verdana" w:cs="Times New Roman"/>
          <w:color w:val="000000"/>
          <w:kern w:val="0"/>
          <w:sz w:val="24"/>
          <w:szCs w:val="24"/>
          <w:lang w:eastAsia="ru-RU"/>
        </w:rPr>
        <w:t>................................................................ 168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4.4.2 </w:t>
      </w:r>
      <w:r w:rsidRPr="000B22AC">
        <w:rPr>
          <w:rFonts w:ascii="Verdana" w:eastAsia="Times New Roman" w:hAnsi="Verdana" w:cs="Times New Roman" w:hint="eastAsia"/>
          <w:color w:val="000000"/>
          <w:kern w:val="0"/>
          <w:sz w:val="24"/>
          <w:szCs w:val="24"/>
          <w:lang w:eastAsia="ru-RU"/>
        </w:rPr>
        <w:t>Горизонтальні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деформації</w:t>
      </w:r>
      <w:r w:rsidRPr="000B22AC">
        <w:rPr>
          <w:rFonts w:ascii="Verdana" w:eastAsia="Times New Roman" w:hAnsi="Verdana" w:cs="Times New Roman"/>
          <w:color w:val="000000"/>
          <w:kern w:val="0"/>
          <w:sz w:val="24"/>
          <w:szCs w:val="24"/>
          <w:lang w:eastAsia="ru-RU"/>
        </w:rPr>
        <w:t>............................................................ 177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4.5 </w:t>
      </w:r>
      <w:r w:rsidRPr="000B22AC">
        <w:rPr>
          <w:rFonts w:ascii="Verdana" w:eastAsia="Times New Roman" w:hAnsi="Verdana" w:cs="Times New Roman" w:hint="eastAsia"/>
          <w:color w:val="000000"/>
          <w:kern w:val="0"/>
          <w:sz w:val="24"/>
          <w:szCs w:val="24"/>
          <w:lang w:eastAsia="ru-RU"/>
        </w:rPr>
        <w:t>Типи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186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4.5.1 </w:t>
      </w:r>
      <w:r w:rsidRPr="000B22AC">
        <w:rPr>
          <w:rFonts w:ascii="Verdana" w:eastAsia="Times New Roman" w:hAnsi="Verdana" w:cs="Times New Roman" w:hint="eastAsia"/>
          <w:color w:val="000000"/>
          <w:kern w:val="0"/>
          <w:sz w:val="24"/>
          <w:szCs w:val="24"/>
          <w:lang w:eastAsia="ru-RU"/>
        </w:rPr>
        <w:t>Типи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їх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язок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186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4.5.2 </w:t>
      </w:r>
      <w:r w:rsidRPr="000B22AC">
        <w:rPr>
          <w:rFonts w:ascii="Verdana" w:eastAsia="Times New Roman" w:hAnsi="Verdana" w:cs="Times New Roman" w:hint="eastAsia"/>
          <w:color w:val="000000"/>
          <w:kern w:val="0"/>
          <w:sz w:val="24"/>
          <w:szCs w:val="24"/>
          <w:lang w:eastAsia="ru-RU"/>
        </w:rPr>
        <w:t>Встановлення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зв’язків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параметрами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проявом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руслоформування</w:t>
      </w:r>
      <w:r w:rsidRPr="000B22AC">
        <w:rPr>
          <w:rFonts w:ascii="Verdana" w:eastAsia="Times New Roman" w:hAnsi="Verdana" w:cs="Times New Roman"/>
          <w:color w:val="000000"/>
          <w:kern w:val="0"/>
          <w:sz w:val="24"/>
          <w:szCs w:val="24"/>
          <w:lang w:eastAsia="ru-RU"/>
        </w:rPr>
        <w:t xml:space="preserve"> ................................................................................................. 191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4.6 </w:t>
      </w:r>
      <w:r w:rsidRPr="000B22AC">
        <w:rPr>
          <w:rFonts w:ascii="Verdana" w:eastAsia="Times New Roman" w:hAnsi="Verdana" w:cs="Times New Roman" w:hint="eastAsia"/>
          <w:color w:val="000000"/>
          <w:kern w:val="0"/>
          <w:sz w:val="24"/>
          <w:szCs w:val="24"/>
          <w:lang w:eastAsia="ru-RU"/>
        </w:rPr>
        <w:t>Стійкість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 196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16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4.6.1 </w:t>
      </w:r>
      <w:r w:rsidRPr="000B22AC">
        <w:rPr>
          <w:rFonts w:ascii="Verdana" w:eastAsia="Times New Roman" w:hAnsi="Verdana" w:cs="Times New Roman" w:hint="eastAsia"/>
          <w:color w:val="000000"/>
          <w:kern w:val="0"/>
          <w:sz w:val="24"/>
          <w:szCs w:val="24"/>
          <w:lang w:eastAsia="ru-RU"/>
        </w:rPr>
        <w:t>Гранулометричний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відкладів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ділянках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обстеження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 196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4.6.2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стійкості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199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Висновки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розділу</w:t>
      </w:r>
      <w:r w:rsidRPr="000B22AC">
        <w:rPr>
          <w:rFonts w:ascii="Verdana" w:eastAsia="Times New Roman" w:hAnsi="Verdana" w:cs="Times New Roman"/>
          <w:color w:val="000000"/>
          <w:kern w:val="0"/>
          <w:sz w:val="24"/>
          <w:szCs w:val="24"/>
          <w:lang w:eastAsia="ru-RU"/>
        </w:rPr>
        <w:t xml:space="preserve"> 4 ............................................................................................ 206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РОЗДІЛ</w:t>
      </w:r>
      <w:r w:rsidRPr="000B22AC">
        <w:rPr>
          <w:rFonts w:ascii="Verdana" w:eastAsia="Times New Roman" w:hAnsi="Verdana" w:cs="Times New Roman"/>
          <w:color w:val="000000"/>
          <w:kern w:val="0"/>
          <w:sz w:val="24"/>
          <w:szCs w:val="24"/>
          <w:lang w:eastAsia="ru-RU"/>
        </w:rPr>
        <w:t xml:space="preserve"> 5 </w:t>
      </w:r>
      <w:r w:rsidRPr="000B22AC">
        <w:rPr>
          <w:rFonts w:ascii="Verdana" w:eastAsia="Times New Roman" w:hAnsi="Verdana" w:cs="Times New Roman" w:hint="eastAsia"/>
          <w:color w:val="000000"/>
          <w:kern w:val="0"/>
          <w:sz w:val="24"/>
          <w:szCs w:val="24"/>
          <w:lang w:eastAsia="ru-RU"/>
        </w:rPr>
        <w:t>ЕНЕРГЕТИЧНИЙ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208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5.1 </w:t>
      </w:r>
      <w:r w:rsidRPr="000B22AC">
        <w:rPr>
          <w:rFonts w:ascii="Verdana" w:eastAsia="Times New Roman" w:hAnsi="Verdana" w:cs="Times New Roman" w:hint="eastAsia"/>
          <w:color w:val="000000"/>
          <w:kern w:val="0"/>
          <w:sz w:val="24"/>
          <w:szCs w:val="24"/>
          <w:lang w:eastAsia="ru-RU"/>
        </w:rPr>
        <w:t>Методика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визначення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210</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5.1.1 </w:t>
      </w:r>
      <w:r w:rsidRPr="000B22AC">
        <w:rPr>
          <w:rFonts w:ascii="Verdana" w:eastAsia="Times New Roman" w:hAnsi="Verdana" w:cs="Times New Roman" w:hint="eastAsia"/>
          <w:color w:val="000000"/>
          <w:kern w:val="0"/>
          <w:sz w:val="24"/>
          <w:szCs w:val="24"/>
          <w:lang w:eastAsia="ru-RU"/>
        </w:rPr>
        <w:t>Загальний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w:t>
      </w:r>
      <w:r w:rsidRPr="000B22AC">
        <w:rPr>
          <w:rFonts w:ascii="Verdana" w:eastAsia="Times New Roman" w:hAnsi="Verdana" w:cs="Times New Roman"/>
          <w:color w:val="000000"/>
          <w:kern w:val="0"/>
          <w:sz w:val="24"/>
          <w:szCs w:val="24"/>
          <w:lang w:eastAsia="ru-RU"/>
        </w:rPr>
        <w:t xml:space="preserve"> .................................................. 211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5.1.2 </w:t>
      </w:r>
      <w:r w:rsidRPr="000B22AC">
        <w:rPr>
          <w:rFonts w:ascii="Verdana" w:eastAsia="Times New Roman" w:hAnsi="Verdana" w:cs="Times New Roman" w:hint="eastAsia"/>
          <w:color w:val="000000"/>
          <w:kern w:val="0"/>
          <w:sz w:val="24"/>
          <w:szCs w:val="24"/>
          <w:lang w:eastAsia="ru-RU"/>
        </w:rPr>
        <w:t>Екологічний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w:t>
      </w:r>
      <w:r w:rsidRPr="000B22AC">
        <w:rPr>
          <w:rFonts w:ascii="Verdana" w:eastAsia="Times New Roman" w:hAnsi="Verdana" w:cs="Times New Roman"/>
          <w:color w:val="000000"/>
          <w:kern w:val="0"/>
          <w:sz w:val="24"/>
          <w:szCs w:val="24"/>
          <w:lang w:eastAsia="ru-RU"/>
        </w:rPr>
        <w:t>.............................................. 213</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5.1.3 </w:t>
      </w:r>
      <w:r w:rsidRPr="000B22AC">
        <w:rPr>
          <w:rFonts w:ascii="Verdana" w:eastAsia="Times New Roman" w:hAnsi="Verdana" w:cs="Times New Roman" w:hint="eastAsia"/>
          <w:color w:val="000000"/>
          <w:kern w:val="0"/>
          <w:sz w:val="24"/>
          <w:szCs w:val="24"/>
          <w:lang w:eastAsia="ru-RU"/>
        </w:rPr>
        <w:t>Схема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 216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5.2 </w:t>
      </w:r>
      <w:r w:rsidRPr="000B22AC">
        <w:rPr>
          <w:rFonts w:ascii="Verdana" w:eastAsia="Times New Roman" w:hAnsi="Verdana" w:cs="Times New Roman" w:hint="eastAsia"/>
          <w:color w:val="000000"/>
          <w:kern w:val="0"/>
          <w:sz w:val="24"/>
          <w:szCs w:val="24"/>
          <w:lang w:eastAsia="ru-RU"/>
        </w:rPr>
        <w:t>Розрахунки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218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5.3 </w:t>
      </w:r>
      <w:r w:rsidRPr="000B22AC">
        <w:rPr>
          <w:rFonts w:ascii="Verdana" w:eastAsia="Times New Roman" w:hAnsi="Verdana" w:cs="Times New Roman" w:hint="eastAsia"/>
          <w:color w:val="000000"/>
          <w:kern w:val="0"/>
          <w:sz w:val="24"/>
          <w:szCs w:val="24"/>
          <w:lang w:eastAsia="ru-RU"/>
        </w:rPr>
        <w:t>Встановлення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екологічно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обґрунтованого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 224</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5.4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придатного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малими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ВЕМГЕС</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Чорна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Тиса</w:t>
      </w:r>
      <w:r w:rsidRPr="000B22AC">
        <w:rPr>
          <w:rFonts w:ascii="Verdana" w:eastAsia="Times New Roman" w:hAnsi="Verdana" w:cs="Times New Roman"/>
          <w:color w:val="000000"/>
          <w:kern w:val="0"/>
          <w:sz w:val="24"/>
          <w:szCs w:val="24"/>
          <w:lang w:eastAsia="ru-RU"/>
        </w:rPr>
        <w:t>......................................................................... 231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5.5 </w:t>
      </w:r>
      <w:r w:rsidRPr="000B22AC">
        <w:rPr>
          <w:rFonts w:ascii="Verdana" w:eastAsia="Times New Roman" w:hAnsi="Verdana" w:cs="Times New Roman" w:hint="eastAsia"/>
          <w:color w:val="000000"/>
          <w:kern w:val="0"/>
          <w:sz w:val="24"/>
          <w:szCs w:val="24"/>
          <w:lang w:eastAsia="ru-RU"/>
        </w:rPr>
        <w:t>Відповідність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типам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 238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Висновки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роділу</w:t>
      </w:r>
      <w:r w:rsidRPr="000B22AC">
        <w:rPr>
          <w:rFonts w:ascii="Verdana" w:eastAsia="Times New Roman" w:hAnsi="Verdana" w:cs="Times New Roman"/>
          <w:color w:val="000000"/>
          <w:kern w:val="0"/>
          <w:sz w:val="24"/>
          <w:szCs w:val="24"/>
          <w:lang w:eastAsia="ru-RU"/>
        </w:rPr>
        <w:t xml:space="preserve"> 5 .............................................................................................. 247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ВИСНОВКИ</w:t>
      </w:r>
      <w:r w:rsidRPr="000B22AC">
        <w:rPr>
          <w:rFonts w:ascii="Verdana" w:eastAsia="Times New Roman" w:hAnsi="Verdana" w:cs="Times New Roman"/>
          <w:color w:val="000000"/>
          <w:kern w:val="0"/>
          <w:sz w:val="24"/>
          <w:szCs w:val="24"/>
          <w:lang w:eastAsia="ru-RU"/>
        </w:rPr>
        <w:t>............................................................................................................. 249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СПИСОК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ДЖЕРЕЛ</w:t>
      </w:r>
      <w:r w:rsidRPr="000B22AC">
        <w:rPr>
          <w:rFonts w:ascii="Verdana" w:eastAsia="Times New Roman" w:hAnsi="Verdana" w:cs="Times New Roman"/>
          <w:color w:val="000000"/>
          <w:kern w:val="0"/>
          <w:sz w:val="24"/>
          <w:szCs w:val="24"/>
          <w:lang w:eastAsia="ru-RU"/>
        </w:rPr>
        <w:t>............................................................... 253</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ДОДАТКИ</w:t>
      </w:r>
      <w:r w:rsidRPr="000B22AC">
        <w:rPr>
          <w:rFonts w:ascii="Verdana" w:eastAsia="Times New Roman" w:hAnsi="Verdana" w:cs="Times New Roman"/>
          <w:color w:val="000000"/>
          <w:kern w:val="0"/>
          <w:sz w:val="24"/>
          <w:szCs w:val="24"/>
          <w:lang w:eastAsia="ru-RU"/>
        </w:rPr>
        <w:t>................................................................................................................ 277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w:t>
      </w:r>
      <w:r w:rsidRPr="000B22AC">
        <w:rPr>
          <w:rFonts w:ascii="Verdana" w:eastAsia="Times New Roman" w:hAnsi="Verdana" w:cs="Times New Roman"/>
          <w:color w:val="000000"/>
          <w:kern w:val="0"/>
          <w:sz w:val="24"/>
          <w:szCs w:val="24"/>
          <w:lang w:eastAsia="ru-RU"/>
        </w:rPr>
        <w:t>................................................................................................................. 277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w:t>
      </w:r>
      <w:r w:rsidRPr="000B22AC">
        <w:rPr>
          <w:rFonts w:ascii="Verdana" w:eastAsia="Times New Roman" w:hAnsi="Verdana" w:cs="Times New Roman"/>
          <w:color w:val="000000"/>
          <w:kern w:val="0"/>
          <w:sz w:val="24"/>
          <w:szCs w:val="24"/>
          <w:lang w:eastAsia="ru-RU"/>
        </w:rPr>
        <w:t>.................................................................................................................. 285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289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w:t>
      </w:r>
      <w:r w:rsidRPr="000B22AC">
        <w:rPr>
          <w:rFonts w:ascii="Verdana" w:eastAsia="Times New Roman" w:hAnsi="Verdana" w:cs="Times New Roman"/>
          <w:color w:val="000000"/>
          <w:kern w:val="0"/>
          <w:sz w:val="24"/>
          <w:szCs w:val="24"/>
          <w:lang w:eastAsia="ru-RU"/>
        </w:rPr>
        <w:t>................................................................................................................. 305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w:t>
      </w:r>
      <w:r w:rsidRPr="000B22AC">
        <w:rPr>
          <w:rFonts w:ascii="Verdana" w:eastAsia="Times New Roman" w:hAnsi="Verdana" w:cs="Times New Roman"/>
          <w:color w:val="000000"/>
          <w:kern w:val="0"/>
          <w:sz w:val="24"/>
          <w:szCs w:val="24"/>
          <w:lang w:eastAsia="ru-RU"/>
        </w:rPr>
        <w:t xml:space="preserve"> ................................................................................................................. 313</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Ж</w:t>
      </w:r>
      <w:r w:rsidRPr="000B22AC">
        <w:rPr>
          <w:rFonts w:ascii="Verdana" w:eastAsia="Times New Roman" w:hAnsi="Verdana" w:cs="Times New Roman"/>
          <w:color w:val="000000"/>
          <w:kern w:val="0"/>
          <w:sz w:val="24"/>
          <w:szCs w:val="24"/>
          <w:lang w:eastAsia="ru-RU"/>
        </w:rPr>
        <w:t xml:space="preserve"> ................................................................................................................ 316</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319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w:t>
      </w:r>
      <w:r w:rsidRPr="000B22AC">
        <w:rPr>
          <w:rFonts w:ascii="Verdana" w:eastAsia="Times New Roman" w:hAnsi="Verdana" w:cs="Times New Roman"/>
          <w:color w:val="000000"/>
          <w:kern w:val="0"/>
          <w:sz w:val="24"/>
          <w:szCs w:val="24"/>
          <w:lang w:eastAsia="ru-RU"/>
        </w:rPr>
        <w:t>................................................................................................................. 322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17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Л</w:t>
      </w:r>
      <w:r w:rsidRPr="000B22AC">
        <w:rPr>
          <w:rFonts w:ascii="Verdana" w:eastAsia="Times New Roman" w:hAnsi="Verdana" w:cs="Times New Roman"/>
          <w:color w:val="000000"/>
          <w:kern w:val="0"/>
          <w:sz w:val="24"/>
          <w:szCs w:val="24"/>
          <w:lang w:eastAsia="ru-RU"/>
        </w:rPr>
        <w:t>................................................................................................................. 325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Додаток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w:t>
      </w:r>
      <w:r w:rsidRPr="000B22AC">
        <w:rPr>
          <w:rFonts w:ascii="Verdana" w:eastAsia="Times New Roman" w:hAnsi="Verdana" w:cs="Times New Roman"/>
          <w:color w:val="000000"/>
          <w:kern w:val="0"/>
          <w:sz w:val="24"/>
          <w:szCs w:val="24"/>
          <w:lang w:eastAsia="ru-RU"/>
        </w:rPr>
        <w:t xml:space="preserve"> ................................................................................................................ 328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ВСТУП</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Актуальність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Необхідність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детального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розгляду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саме</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пояснюється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що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ця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територія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як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Українські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Карпати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одним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найбільш</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паводконебезпечних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районів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нашої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Разом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найвища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територія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української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свою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чергу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виникає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потреба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комплексної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форматі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європейських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стандартів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Рамкова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Директива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ЄС</w:t>
      </w:r>
      <w:r w:rsidRPr="000B22AC">
        <w:rPr>
          <w:rFonts w:ascii="Verdana" w:eastAsia="Times New Roman" w:hAnsi="Verdana" w:cs="Times New Roman"/>
          <w:color w:val="000000"/>
          <w:kern w:val="0"/>
          <w:sz w:val="24"/>
          <w:szCs w:val="24"/>
          <w:lang w:eastAsia="ru-RU"/>
        </w:rPr>
        <w:t xml:space="preserve">, CEN </w:t>
      </w:r>
      <w:r w:rsidRPr="000B22AC">
        <w:rPr>
          <w:rFonts w:ascii="Verdana" w:eastAsia="Times New Roman" w:hAnsi="Verdana" w:cs="Times New Roman" w:hint="eastAsia"/>
          <w:color w:val="000000"/>
          <w:kern w:val="0"/>
          <w:sz w:val="24"/>
          <w:szCs w:val="24"/>
          <w:lang w:eastAsia="ru-RU"/>
        </w:rPr>
        <w:t>ТС</w:t>
      </w:r>
      <w:r w:rsidRPr="000B22AC">
        <w:rPr>
          <w:rFonts w:ascii="Verdana" w:eastAsia="Times New Roman" w:hAnsi="Verdana" w:cs="Times New Roman"/>
          <w:color w:val="000000"/>
          <w:kern w:val="0"/>
          <w:sz w:val="24"/>
          <w:szCs w:val="24"/>
          <w:lang w:eastAsia="ru-RU"/>
        </w:rPr>
        <w:t xml:space="preserve"> 230/WG 2/TG 5: N53)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як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транскордонного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водотоку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режим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якого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може</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змінюватися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впливом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споруд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протипаводкового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комплексу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Нагальною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проблемою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сьогодення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вказаному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водозборі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єктивність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якої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доцільною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необхідною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розроблення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комплексів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протипаводкових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заходів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збереження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особливо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Важливим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поєднання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оптимального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точки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зору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саме</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охорони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антропогенного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впливу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сьогоднішній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огляду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проблему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безпеки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нашої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стратегія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період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2035 </w:t>
      </w:r>
      <w:r w:rsidRPr="000B22AC">
        <w:rPr>
          <w:rFonts w:ascii="Verdana" w:eastAsia="Times New Roman" w:hAnsi="Verdana" w:cs="Times New Roman" w:hint="eastAsia"/>
          <w:color w:val="000000"/>
          <w:kern w:val="0"/>
          <w:sz w:val="24"/>
          <w:szCs w:val="24"/>
          <w:lang w:eastAsia="ru-RU"/>
        </w:rPr>
        <w:t>року»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постає</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питання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комплексної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поєднанні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екологічною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складовою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вказаного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водозбору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18</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Зв</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язок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роботи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програмами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планами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темами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темою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виконувались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протягом</w:t>
      </w:r>
      <w:r w:rsidRPr="000B22AC">
        <w:rPr>
          <w:rFonts w:ascii="Verdana" w:eastAsia="Times New Roman" w:hAnsi="Verdana" w:cs="Times New Roman"/>
          <w:color w:val="000000"/>
          <w:kern w:val="0"/>
          <w:sz w:val="24"/>
          <w:szCs w:val="24"/>
          <w:lang w:eastAsia="ru-RU"/>
        </w:rPr>
        <w:t xml:space="preserve"> 2010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2017 </w:t>
      </w:r>
      <w:r w:rsidRPr="000B22AC">
        <w:rPr>
          <w:rFonts w:ascii="Verdana" w:eastAsia="Times New Roman" w:hAnsi="Verdana" w:cs="Times New Roman" w:hint="eastAsia"/>
          <w:color w:val="000000"/>
          <w:kern w:val="0"/>
          <w:sz w:val="24"/>
          <w:szCs w:val="24"/>
          <w:lang w:eastAsia="ru-RU"/>
        </w:rPr>
        <w:t>рр</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згідно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планами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науково</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дослідних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робіт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кафедри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гідроекології</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географічного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факультету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Київського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національного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університету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імені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Тараса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Шевченка</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Ряд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положень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виконаної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роботи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ввійшли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звітів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госпдоговірної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теми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«Виконати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держкордону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Румунією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розробити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рекомендації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стосовно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ефективного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управління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контексті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протипаводкового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захисту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шкідливої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0110U005517 </w:t>
      </w:r>
      <w:r w:rsidRPr="000B22AC">
        <w:rPr>
          <w:rFonts w:ascii="Verdana" w:eastAsia="Times New Roman" w:hAnsi="Verdana" w:cs="Times New Roman" w:hint="eastAsia"/>
          <w:color w:val="000000"/>
          <w:kern w:val="0"/>
          <w:sz w:val="24"/>
          <w:szCs w:val="24"/>
          <w:lang w:eastAsia="ru-RU"/>
        </w:rPr>
        <w:t>К</w:t>
      </w:r>
      <w:r w:rsidRPr="000B22AC">
        <w:rPr>
          <w:rFonts w:ascii="Verdana" w:eastAsia="Times New Roman" w:hAnsi="Verdana" w:cs="Times New Roman"/>
          <w:color w:val="000000"/>
          <w:kern w:val="0"/>
          <w:sz w:val="24"/>
          <w:szCs w:val="24"/>
          <w:lang w:eastAsia="ru-RU"/>
        </w:rPr>
        <w:t xml:space="preserve">., 2010)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держбюджетної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теми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«Гідроекологічна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прогноз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Українських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Карпат»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др</w:t>
      </w:r>
      <w:r w:rsidRPr="000B22AC">
        <w:rPr>
          <w:rFonts w:ascii="Verdana" w:eastAsia="Times New Roman" w:hAnsi="Verdana" w:cs="Times New Roman"/>
          <w:color w:val="000000"/>
          <w:kern w:val="0"/>
          <w:sz w:val="24"/>
          <w:szCs w:val="24"/>
          <w:lang w:eastAsia="ru-RU"/>
        </w:rPr>
        <w:t xml:space="preserve">. 0114U003482 </w:t>
      </w:r>
      <w:r w:rsidRPr="000B22AC">
        <w:rPr>
          <w:rFonts w:ascii="Verdana" w:eastAsia="Times New Roman" w:hAnsi="Verdana" w:cs="Times New Roman" w:hint="eastAsia"/>
          <w:color w:val="000000"/>
          <w:kern w:val="0"/>
          <w:sz w:val="24"/>
          <w:szCs w:val="24"/>
          <w:lang w:eastAsia="ru-RU"/>
        </w:rPr>
        <w:t>К</w:t>
      </w:r>
      <w:r w:rsidRPr="000B22AC">
        <w:rPr>
          <w:rFonts w:ascii="Verdana" w:eastAsia="Times New Roman" w:hAnsi="Verdana" w:cs="Times New Roman"/>
          <w:color w:val="000000"/>
          <w:kern w:val="0"/>
          <w:sz w:val="24"/>
          <w:szCs w:val="24"/>
          <w:lang w:eastAsia="ru-RU"/>
        </w:rPr>
        <w:t>., 2014 - 2015).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Мета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завдання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роботи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закономірностей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режиму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виявлення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проявів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басейновим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принципом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Для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досягнення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поставленої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автором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вирішувались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наступні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завдання</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показників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однорідності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рядів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спостережень</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порівняльна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характеристика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середньодобових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строкових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коливань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вказаного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водозбору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типології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ідентифікації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масивів</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вказаного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водозбору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19</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гідроморфодинамічна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функціональних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залежностей</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параметрів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деформацій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вертикальних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горизонтальних</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типів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стійкості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ЗГП</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екологічно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обґрунтованого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ЕкГП</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підходів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високоекологічних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малих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гідроелектростанцій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ВЕМГЕС</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відповідності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типам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Об’єктом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Предмет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гідроморфоекологічна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вказаного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водозбору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Методи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роботі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застосовувались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статистичні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методи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моментів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графоаналітичний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найбільшої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праводоподібності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однорідності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рядів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спостережень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критеріальних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функціональних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залежностей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порівняльного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встановленні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гідроморфологічного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класу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факторний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взаємодії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морфометричних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гідродинамічних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показників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методи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геоінформаційних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технологій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ГІС</w:t>
      </w:r>
      <w:r w:rsidRPr="000B22AC">
        <w:rPr>
          <w:rFonts w:ascii="Verdana" w:eastAsia="Times New Roman" w:hAnsi="Verdana" w:cs="Times New Roman"/>
          <w:color w:val="000000"/>
          <w:kern w:val="0"/>
          <w:sz w:val="24"/>
          <w:szCs w:val="24"/>
          <w:lang w:eastAsia="ru-RU"/>
        </w:rPr>
        <w:t>) (</w:t>
      </w:r>
      <w:r w:rsidRPr="000B22AC">
        <w:rPr>
          <w:rFonts w:ascii="Verdana" w:eastAsia="Times New Roman" w:hAnsi="Verdana" w:cs="Times New Roman" w:hint="eastAsia"/>
          <w:color w:val="000000"/>
          <w:kern w:val="0"/>
          <w:sz w:val="24"/>
          <w:szCs w:val="24"/>
          <w:lang w:eastAsia="ru-RU"/>
        </w:rPr>
        <w:t>створення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карт</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Вихідна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інформація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роботі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матеріали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режимних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спостережень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Українського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гідрометеорологічного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центру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матеріали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Мінекоресурсів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Державного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агентства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ресурсів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літературні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джерела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досліджуваної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проблематики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емпіричні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дані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експедиційних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досліджень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які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були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кафедрі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гідроекології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науково</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дослідному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секторі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«Гідроекології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гідрохімії»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географічного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20</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факультету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Київського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національного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університету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імені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Тараса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Шевченка</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топографічні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карти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космічні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знімки</w:t>
      </w:r>
      <w:r w:rsidRPr="000B22AC">
        <w:rPr>
          <w:rFonts w:ascii="Verdana" w:eastAsia="Times New Roman" w:hAnsi="Verdana" w:cs="Times New Roman"/>
          <w:color w:val="000000"/>
          <w:kern w:val="0"/>
          <w:sz w:val="24"/>
          <w:szCs w:val="24"/>
          <w:lang w:eastAsia="ru-RU"/>
        </w:rPr>
        <w:t xml:space="preserve"> Google Earth.</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Наукова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новизна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отриманих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результатів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Серед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найбільш</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вагомих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елементів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новизни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можна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виділити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наступні</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вперше</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досліджуваних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порівняльну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середньодобових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строкових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максимальних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дощових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снігодощових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паводків</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обґрунтовано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язок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двома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підходами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методикою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Маккавеєва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методикою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УкрНДІГіМ</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КНУ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визначенні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руслоформувальних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відповідність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параметрами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проявом</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руслоформування</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язок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типів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оцінкою</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масивів</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відповідність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типам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удосконалено</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передгірських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річках</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підходи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щодо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визначення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основних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факторів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формування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морфометричних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гідроморфодинамічних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характеристик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отримали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подальший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розвиток</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показників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сучасних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рядів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гідроморфологічного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підходи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виробництва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високоекологічними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малими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гідроелектростанціями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способи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розміщення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ВЕМГЕС</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Практичне</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значення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одержаних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результатів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Основні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результати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можуть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бути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розрахунків</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21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водного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вишукувальних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проектних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робіт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також</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обґрунтуванні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розташування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ГЕС</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інших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гідротехнічних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споруд</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заплавного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комплексу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Карпатського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регіону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Вони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актуальними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розробленні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комплексу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протипаводкових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заходів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управлінні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русловими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процесами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передгірських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річках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Українських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Карпат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визначенні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їх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Основні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результати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що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стосуються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гідроенергетичного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вказаного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водозбору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можуть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бути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системі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державних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приватних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водогосподарських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енергетичних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організацій</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Особистий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внесок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здобувача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Автором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особисто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зібрано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статистично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опрацьовано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дані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режимних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спостережень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w:t>
      </w:r>
      <w:r w:rsidRPr="000B22AC">
        <w:rPr>
          <w:rFonts w:ascii="Verdana" w:eastAsia="Times New Roman" w:hAnsi="Verdana" w:cs="Times New Roman"/>
          <w:color w:val="000000"/>
          <w:kern w:val="0"/>
          <w:sz w:val="24"/>
          <w:szCs w:val="24"/>
          <w:lang w:eastAsia="ru-RU"/>
        </w:rPr>
        <w:t xml:space="preserve"> 2012 </w:t>
      </w:r>
      <w:r w:rsidRPr="000B22AC">
        <w:rPr>
          <w:rFonts w:ascii="Verdana" w:eastAsia="Times New Roman" w:hAnsi="Verdana" w:cs="Times New Roman" w:hint="eastAsia"/>
          <w:color w:val="000000"/>
          <w:kern w:val="0"/>
          <w:sz w:val="24"/>
          <w:szCs w:val="24"/>
          <w:lang w:eastAsia="ru-RU"/>
        </w:rPr>
        <w:t>рік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включно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для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гідрологічних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постів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верхньої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частини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басейну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Тиси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межах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Виконано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максимальних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дощових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сніго</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дощових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паводків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Виконано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порівняльну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середньодобових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строкових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Здійснено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аналіз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багаторічних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коливань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водності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стоку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гідроморфологічну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оцінку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екологічного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стану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водними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масивами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Обґрунтовано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язок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двома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підходами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методикою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Маккавеєва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методикою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УкрНДІГіМ</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КНУ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визначенні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руслоформувальних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витрат</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води</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Побудовано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проаналізовано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більше</w:t>
      </w:r>
      <w:r w:rsidRPr="000B22AC">
        <w:rPr>
          <w:rFonts w:ascii="Verdana" w:eastAsia="Times New Roman" w:hAnsi="Verdana" w:cs="Times New Roman"/>
          <w:color w:val="000000"/>
          <w:kern w:val="0"/>
          <w:sz w:val="24"/>
          <w:szCs w:val="24"/>
          <w:lang w:eastAsia="ru-RU"/>
        </w:rPr>
        <w:t xml:space="preserve"> 400 </w:t>
      </w:r>
      <w:r w:rsidRPr="000B22AC">
        <w:rPr>
          <w:rFonts w:ascii="Verdana" w:eastAsia="Times New Roman" w:hAnsi="Verdana" w:cs="Times New Roman" w:hint="eastAsia"/>
          <w:color w:val="000000"/>
          <w:kern w:val="0"/>
          <w:sz w:val="24"/>
          <w:szCs w:val="24"/>
          <w:lang w:eastAsia="ru-RU"/>
        </w:rPr>
        <w:t>кривих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зв’язків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морфодинамічних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параметрів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зв’язки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параметрами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проявом</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процесів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руслоформування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Удосконалено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підходи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розміщення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високоекологічних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малих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ГЕС</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ВЕМГЕС</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Встановлено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відповідність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загального</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гідроенергетичного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потенціалу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типам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русел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річок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Загалом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усі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надбання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які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характеризуються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новизною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мають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практичне</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значення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належать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винятково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авторові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є</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його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особистим</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доробком</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Апробації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результатів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Основні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положення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результати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проведених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досліджень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були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оприлюднені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ХІІ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міжнародній</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науковій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міждисциплінарній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конференції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студентів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аспірантів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молодих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вчених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«Шевченківська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весна»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Київ</w:t>
      </w:r>
      <w:r w:rsidRPr="000B22AC">
        <w:rPr>
          <w:rFonts w:ascii="Verdana" w:eastAsia="Times New Roman" w:hAnsi="Verdana" w:cs="Times New Roman"/>
          <w:color w:val="000000"/>
          <w:kern w:val="0"/>
          <w:sz w:val="24"/>
          <w:szCs w:val="24"/>
          <w:lang w:eastAsia="ru-RU"/>
        </w:rPr>
        <w:t xml:space="preserve">, 2012, 2013, 2014); </w:t>
      </w:r>
      <w:r w:rsidRPr="000B22AC">
        <w:rPr>
          <w:rFonts w:ascii="Verdana" w:eastAsia="Times New Roman" w:hAnsi="Verdana" w:cs="Times New Roman" w:hint="eastAsia"/>
          <w:color w:val="000000"/>
          <w:kern w:val="0"/>
          <w:sz w:val="24"/>
          <w:szCs w:val="24"/>
          <w:lang w:eastAsia="ru-RU"/>
        </w:rPr>
        <w:t>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Всеукраїнській</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науково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практичній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конференції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студентів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аспірантів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молодих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вчених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22</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«Молоді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науковці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географічній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науці»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Київ</w:t>
      </w:r>
      <w:r w:rsidRPr="000B22AC">
        <w:rPr>
          <w:rFonts w:ascii="Verdana" w:eastAsia="Times New Roman" w:hAnsi="Verdana" w:cs="Times New Roman"/>
          <w:color w:val="000000"/>
          <w:kern w:val="0"/>
          <w:sz w:val="24"/>
          <w:szCs w:val="24"/>
          <w:lang w:eastAsia="ru-RU"/>
        </w:rPr>
        <w:t>, 2012, 2013, 2014, 2015); V</w:t>
      </w:r>
      <w:r w:rsidRPr="000B22AC">
        <w:rPr>
          <w:rFonts w:ascii="Verdana" w:eastAsia="Times New Roman" w:hAnsi="Verdana" w:cs="Times New Roman" w:hint="eastAsia"/>
          <w:color w:val="000000"/>
          <w:kern w:val="0"/>
          <w:sz w:val="24"/>
          <w:szCs w:val="24"/>
          <w:lang w:eastAsia="ru-RU"/>
        </w:rPr>
        <w:t>І</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Всеукраїнській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науковій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конференції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міжнародною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участю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«Проблеми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гідрохімії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гідроекології»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Дніпропетровськ</w:t>
      </w:r>
      <w:r w:rsidRPr="000B22AC">
        <w:rPr>
          <w:rFonts w:ascii="Verdana" w:eastAsia="Times New Roman" w:hAnsi="Verdana" w:cs="Times New Roman"/>
          <w:color w:val="000000"/>
          <w:kern w:val="0"/>
          <w:sz w:val="24"/>
          <w:szCs w:val="24"/>
          <w:lang w:eastAsia="ru-RU"/>
        </w:rPr>
        <w:t xml:space="preserve">, 2014); </w:t>
      </w:r>
      <w:r w:rsidRPr="000B22AC">
        <w:rPr>
          <w:rFonts w:ascii="Verdana" w:eastAsia="Times New Roman" w:hAnsi="Verdana" w:cs="Times New Roman" w:hint="eastAsia"/>
          <w:color w:val="000000"/>
          <w:kern w:val="0"/>
          <w:sz w:val="24"/>
          <w:szCs w:val="24"/>
          <w:lang w:eastAsia="ru-RU"/>
        </w:rPr>
        <w:t>Международной</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научной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конференции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«Проблемы</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гидрометеорологического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обеспечения</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хозяйственной</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деятельности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условиях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изменения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климата»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Минск</w:t>
      </w:r>
      <w:r w:rsidRPr="000B22AC">
        <w:rPr>
          <w:rFonts w:ascii="Verdana" w:eastAsia="Times New Roman" w:hAnsi="Verdana" w:cs="Times New Roman"/>
          <w:color w:val="000000"/>
          <w:kern w:val="0"/>
          <w:sz w:val="24"/>
          <w:szCs w:val="24"/>
          <w:lang w:eastAsia="ru-RU"/>
        </w:rPr>
        <w:t>, 2015);</w:t>
      </w:r>
    </w:p>
    <w:p w:rsidR="000B22AC" w:rsidRPr="000B22AC" w:rsidRDefault="000B22AC" w:rsidP="000B22AC">
      <w:pPr>
        <w:rPr>
          <w:rFonts w:ascii="Verdana" w:eastAsia="Times New Roman" w:hAnsi="Verdana" w:cs="Times New Roman"/>
          <w:color w:val="000000"/>
          <w:kern w:val="0"/>
          <w:sz w:val="24"/>
          <w:szCs w:val="24"/>
          <w:lang w:val="en-US" w:eastAsia="ru-RU"/>
        </w:rPr>
      </w:pPr>
      <w:r w:rsidRPr="000B22AC">
        <w:rPr>
          <w:rFonts w:ascii="Verdana" w:eastAsia="Times New Roman" w:hAnsi="Verdana" w:cs="Times New Roman"/>
          <w:color w:val="000000"/>
          <w:kern w:val="0"/>
          <w:sz w:val="24"/>
          <w:szCs w:val="24"/>
          <w:lang w:val="en-US" w:eastAsia="ru-RU"/>
        </w:rPr>
        <w:t xml:space="preserve">International Scientific Conference </w:t>
      </w:r>
      <w:r w:rsidRPr="000B22AC">
        <w:rPr>
          <w:rFonts w:ascii="Verdana" w:eastAsia="Times New Roman" w:hAnsi="Verdana" w:cs="Times New Roman" w:hint="eastAsia"/>
          <w:color w:val="000000"/>
          <w:kern w:val="0"/>
          <w:sz w:val="24"/>
          <w:szCs w:val="24"/>
          <w:lang w:val="en-US" w:eastAsia="ru-RU"/>
        </w:rPr>
        <w:t>«</w:t>
      </w:r>
      <w:r w:rsidRPr="000B22AC">
        <w:rPr>
          <w:rFonts w:ascii="Verdana" w:eastAsia="Times New Roman" w:hAnsi="Verdana" w:cs="Times New Roman"/>
          <w:color w:val="000000"/>
          <w:kern w:val="0"/>
          <w:sz w:val="24"/>
          <w:szCs w:val="24"/>
          <w:lang w:val="en-US" w:eastAsia="ru-RU"/>
        </w:rPr>
        <w:t>Human Impact on the Fluvial Processes of</w:t>
      </w:r>
    </w:p>
    <w:p w:rsidR="000B22AC" w:rsidRPr="000B22AC" w:rsidRDefault="000B22AC" w:rsidP="000B22AC">
      <w:pPr>
        <w:rPr>
          <w:rFonts w:ascii="Verdana" w:eastAsia="Times New Roman" w:hAnsi="Verdana" w:cs="Times New Roman"/>
          <w:color w:val="000000"/>
          <w:kern w:val="0"/>
          <w:sz w:val="24"/>
          <w:szCs w:val="24"/>
          <w:lang w:val="en-US" w:eastAsia="ru-RU"/>
        </w:rPr>
      </w:pPr>
      <w:r w:rsidRPr="000B22AC">
        <w:rPr>
          <w:rFonts w:ascii="Verdana" w:eastAsia="Times New Roman" w:hAnsi="Verdana" w:cs="Times New Roman"/>
          <w:color w:val="000000"/>
          <w:kern w:val="0"/>
          <w:sz w:val="24"/>
          <w:szCs w:val="24"/>
          <w:lang w:val="en-US" w:eastAsia="ru-RU"/>
        </w:rPr>
        <w:t>Eurasian Rivers</w:t>
      </w:r>
      <w:r w:rsidRPr="000B22AC">
        <w:rPr>
          <w:rFonts w:ascii="Verdana" w:eastAsia="Times New Roman" w:hAnsi="Verdana" w:cs="Times New Roman" w:hint="eastAsia"/>
          <w:color w:val="000000"/>
          <w:kern w:val="0"/>
          <w:sz w:val="24"/>
          <w:szCs w:val="24"/>
          <w:lang w:val="en-US" w:eastAsia="ru-RU"/>
        </w:rPr>
        <w:t>»</w:t>
      </w:r>
      <w:r w:rsidRPr="000B22AC">
        <w:rPr>
          <w:rFonts w:ascii="Verdana" w:eastAsia="Times New Roman" w:hAnsi="Verdana" w:cs="Times New Roman"/>
          <w:color w:val="000000"/>
          <w:kern w:val="0"/>
          <w:sz w:val="24"/>
          <w:szCs w:val="24"/>
          <w:lang w:val="en-US" w:eastAsia="ru-RU"/>
        </w:rPr>
        <w:t xml:space="preserve"> (Poland, Bydgoszcz, 2016); </w:t>
      </w:r>
      <w:r w:rsidRPr="000B22AC">
        <w:rPr>
          <w:rFonts w:ascii="Verdana" w:eastAsia="Times New Roman" w:hAnsi="Verdana" w:cs="Times New Roman" w:hint="eastAsia"/>
          <w:color w:val="000000"/>
          <w:kern w:val="0"/>
          <w:sz w:val="24"/>
          <w:szCs w:val="24"/>
          <w:lang w:eastAsia="ru-RU"/>
        </w:rPr>
        <w:t>І</w:t>
      </w:r>
      <w:r w:rsidRPr="000B22AC">
        <w:rPr>
          <w:rFonts w:ascii="Verdana" w:eastAsia="Times New Roman" w:hAnsi="Verdana" w:cs="Times New Roman"/>
          <w:color w:val="000000"/>
          <w:kern w:val="0"/>
          <w:sz w:val="24"/>
          <w:szCs w:val="24"/>
          <w:lang w:val="en-US" w:eastAsia="ru-RU"/>
        </w:rPr>
        <w:t xml:space="preserve"> </w:t>
      </w:r>
      <w:r w:rsidRPr="000B22AC">
        <w:rPr>
          <w:rFonts w:ascii="Verdana" w:eastAsia="Times New Roman" w:hAnsi="Verdana" w:cs="Times New Roman" w:hint="eastAsia"/>
          <w:color w:val="000000"/>
          <w:kern w:val="0"/>
          <w:sz w:val="24"/>
          <w:szCs w:val="24"/>
          <w:lang w:eastAsia="ru-RU"/>
        </w:rPr>
        <w:t>Всеукраїнському</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гідрометеорологічному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з’їзді</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міжнародною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участю</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Одеса</w:t>
      </w:r>
      <w:r w:rsidRPr="000B22AC">
        <w:rPr>
          <w:rFonts w:ascii="Verdana" w:eastAsia="Times New Roman" w:hAnsi="Verdana" w:cs="Times New Roman"/>
          <w:color w:val="000000"/>
          <w:kern w:val="0"/>
          <w:sz w:val="24"/>
          <w:szCs w:val="24"/>
          <w:lang w:eastAsia="ru-RU"/>
        </w:rPr>
        <w:t>, 2017).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Публікації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Матеріали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опубліковано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21 </w:t>
      </w:r>
      <w:r w:rsidRPr="000B22AC">
        <w:rPr>
          <w:rFonts w:ascii="Verdana" w:eastAsia="Times New Roman" w:hAnsi="Verdana" w:cs="Times New Roman" w:hint="eastAsia"/>
          <w:color w:val="000000"/>
          <w:kern w:val="0"/>
          <w:sz w:val="24"/>
          <w:szCs w:val="24"/>
          <w:lang w:eastAsia="ru-RU"/>
        </w:rPr>
        <w:t>наукових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працях</w:t>
      </w:r>
      <w:r w:rsidRPr="000B22AC">
        <w:rPr>
          <w:rFonts w:ascii="Verdana" w:eastAsia="Times New Roman" w:hAnsi="Verdana" w:cs="Times New Roman"/>
          <w:color w:val="000000"/>
          <w:kern w:val="0"/>
          <w:sz w:val="24"/>
          <w:szCs w:val="24"/>
          <w:lang w:eastAsia="ru-RU"/>
        </w:rPr>
        <w:t>: 7</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статтях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w:t>
      </w:r>
      <w:r w:rsidRPr="000B22AC">
        <w:rPr>
          <w:rFonts w:ascii="Verdana" w:eastAsia="Times New Roman" w:hAnsi="Verdana" w:cs="Times New Roman"/>
          <w:color w:val="000000"/>
          <w:kern w:val="0"/>
          <w:sz w:val="24"/>
          <w:szCs w:val="24"/>
          <w:lang w:eastAsia="ru-RU"/>
        </w:rPr>
        <w:t>.</w:t>
      </w:r>
      <w:r w:rsidRPr="000B22AC">
        <w:rPr>
          <w:rFonts w:ascii="Verdana" w:eastAsia="Times New Roman" w:hAnsi="Verdana" w:cs="Times New Roman" w:hint="eastAsia"/>
          <w:color w:val="000000"/>
          <w:kern w:val="0"/>
          <w:sz w:val="24"/>
          <w:szCs w:val="24"/>
          <w:lang w:eastAsia="ru-RU"/>
        </w:rPr>
        <w:t>ч</w:t>
      </w:r>
      <w:r w:rsidRPr="000B22AC">
        <w:rPr>
          <w:rFonts w:ascii="Verdana" w:eastAsia="Times New Roman" w:hAnsi="Verdana" w:cs="Times New Roman"/>
          <w:color w:val="000000"/>
          <w:kern w:val="0"/>
          <w:sz w:val="24"/>
          <w:szCs w:val="24"/>
          <w:lang w:eastAsia="ru-RU"/>
        </w:rPr>
        <w:t xml:space="preserve">. 2 </w:t>
      </w:r>
      <w:r w:rsidRPr="000B22AC">
        <w:rPr>
          <w:rFonts w:ascii="Verdana" w:eastAsia="Times New Roman" w:hAnsi="Verdana" w:cs="Times New Roman" w:hint="eastAsia"/>
          <w:color w:val="000000"/>
          <w:kern w:val="0"/>
          <w:sz w:val="24"/>
          <w:szCs w:val="24"/>
          <w:lang w:eastAsia="ru-RU"/>
        </w:rPr>
        <w:t>одноосібних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фахових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виданнях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 3 </w:t>
      </w:r>
      <w:r w:rsidRPr="000B22AC">
        <w:rPr>
          <w:rFonts w:ascii="Verdana" w:eastAsia="Times New Roman" w:hAnsi="Verdana" w:cs="Times New Roman" w:hint="eastAsia"/>
          <w:color w:val="000000"/>
          <w:kern w:val="0"/>
          <w:sz w:val="24"/>
          <w:szCs w:val="24"/>
          <w:lang w:eastAsia="ru-RU"/>
        </w:rPr>
        <w:t>статтях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наукових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періодичних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виданнях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інших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держав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напрямку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1</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патенту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України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корисну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модель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10 </w:t>
      </w:r>
      <w:r w:rsidRPr="000B22AC">
        <w:rPr>
          <w:rFonts w:ascii="Verdana" w:eastAsia="Times New Roman" w:hAnsi="Verdana" w:cs="Times New Roman" w:hint="eastAsia"/>
          <w:color w:val="000000"/>
          <w:kern w:val="0"/>
          <w:sz w:val="24"/>
          <w:szCs w:val="24"/>
          <w:lang w:eastAsia="ru-RU"/>
        </w:rPr>
        <w:t>публікаціях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у</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матеріалах</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конференцій</w:t>
      </w:r>
      <w:r w:rsidRPr="000B22AC">
        <w:rPr>
          <w:rFonts w:ascii="Verdana" w:eastAsia="Times New Roman" w:hAnsi="Verdana" w:cs="Times New Roman"/>
          <w:color w:val="000000"/>
          <w:kern w:val="0"/>
          <w:sz w:val="24"/>
          <w:szCs w:val="24"/>
          <w:lang w:eastAsia="ru-RU"/>
        </w:rPr>
        <w:t>.</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Структура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обсяг</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Робота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складається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із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анотації</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п’яти</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розділів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висновків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дев’яти</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додатків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Дисертація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обсягом</w:t>
      </w:r>
      <w:r w:rsidRPr="000B22AC">
        <w:rPr>
          <w:rFonts w:ascii="Verdana" w:eastAsia="Times New Roman" w:hAnsi="Verdana" w:cs="Times New Roman"/>
          <w:color w:val="000000"/>
          <w:kern w:val="0"/>
          <w:sz w:val="24"/>
          <w:szCs w:val="24"/>
          <w:lang w:eastAsia="ru-RU"/>
        </w:rPr>
        <w:t xml:space="preserve"> 329 </w:t>
      </w:r>
      <w:r w:rsidRPr="000B22AC">
        <w:rPr>
          <w:rFonts w:ascii="Verdana" w:eastAsia="Times New Roman" w:hAnsi="Verdana" w:cs="Times New Roman" w:hint="eastAsia"/>
          <w:color w:val="000000"/>
          <w:kern w:val="0"/>
          <w:sz w:val="24"/>
          <w:szCs w:val="24"/>
          <w:lang w:eastAsia="ru-RU"/>
        </w:rPr>
        <w:t>стор</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містить</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color w:val="000000"/>
          <w:kern w:val="0"/>
          <w:sz w:val="24"/>
          <w:szCs w:val="24"/>
          <w:lang w:eastAsia="ru-RU"/>
        </w:rPr>
        <w:t xml:space="preserve">156 </w:t>
      </w:r>
      <w:r w:rsidRPr="000B22AC">
        <w:rPr>
          <w:rFonts w:ascii="Verdana" w:eastAsia="Times New Roman" w:hAnsi="Verdana" w:cs="Times New Roman" w:hint="eastAsia"/>
          <w:color w:val="000000"/>
          <w:kern w:val="0"/>
          <w:sz w:val="24"/>
          <w:szCs w:val="24"/>
          <w:lang w:eastAsia="ru-RU"/>
        </w:rPr>
        <w:t>стор</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основного</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тексту</w:t>
      </w:r>
      <w:r w:rsidRPr="000B22AC">
        <w:rPr>
          <w:rFonts w:ascii="Verdana" w:eastAsia="Times New Roman" w:hAnsi="Verdana" w:cs="Times New Roman"/>
          <w:color w:val="000000"/>
          <w:kern w:val="0"/>
          <w:sz w:val="24"/>
          <w:szCs w:val="24"/>
          <w:lang w:eastAsia="ru-RU"/>
        </w:rPr>
        <w:t xml:space="preserve">, 46 </w:t>
      </w:r>
      <w:r w:rsidRPr="000B22AC">
        <w:rPr>
          <w:rFonts w:ascii="Verdana" w:eastAsia="Times New Roman" w:hAnsi="Verdana" w:cs="Times New Roman" w:hint="eastAsia"/>
          <w:color w:val="000000"/>
          <w:kern w:val="0"/>
          <w:sz w:val="24"/>
          <w:szCs w:val="24"/>
          <w:lang w:eastAsia="ru-RU"/>
        </w:rPr>
        <w:t>рисунків</w:t>
      </w:r>
      <w:r w:rsidRPr="000B22AC">
        <w:rPr>
          <w:rFonts w:ascii="Verdana" w:eastAsia="Times New Roman" w:hAnsi="Verdana" w:cs="Times New Roman"/>
          <w:color w:val="000000"/>
          <w:kern w:val="0"/>
          <w:sz w:val="24"/>
          <w:szCs w:val="24"/>
          <w:lang w:eastAsia="ru-RU"/>
        </w:rPr>
        <w:t xml:space="preserve">, 57 </w:t>
      </w:r>
      <w:r w:rsidRPr="000B22AC">
        <w:rPr>
          <w:rFonts w:ascii="Verdana" w:eastAsia="Times New Roman" w:hAnsi="Verdana" w:cs="Times New Roman" w:hint="eastAsia"/>
          <w:color w:val="000000"/>
          <w:kern w:val="0"/>
          <w:sz w:val="24"/>
          <w:szCs w:val="24"/>
          <w:lang w:eastAsia="ru-RU"/>
        </w:rPr>
        <w:t>таблиць</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та</w:t>
      </w:r>
      <w:r w:rsidRPr="000B22AC">
        <w:rPr>
          <w:rFonts w:ascii="Verdana" w:eastAsia="Times New Roman" w:hAnsi="Verdana" w:cs="Times New Roman"/>
          <w:color w:val="000000"/>
          <w:kern w:val="0"/>
          <w:sz w:val="24"/>
          <w:szCs w:val="24"/>
          <w:lang w:eastAsia="ru-RU"/>
        </w:rPr>
        <w:t xml:space="preserve"> 10 </w:t>
      </w:r>
      <w:r w:rsidRPr="000B22AC">
        <w:rPr>
          <w:rFonts w:ascii="Verdana" w:eastAsia="Times New Roman" w:hAnsi="Verdana" w:cs="Times New Roman" w:hint="eastAsia"/>
          <w:color w:val="000000"/>
          <w:kern w:val="0"/>
          <w:sz w:val="24"/>
          <w:szCs w:val="24"/>
          <w:lang w:eastAsia="ru-RU"/>
        </w:rPr>
        <w:t>додатків</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w:t>
      </w:r>
      <w:r w:rsidRPr="000B22AC">
        <w:rPr>
          <w:rFonts w:ascii="Verdana" w:eastAsia="Times New Roman" w:hAnsi="Verdana" w:cs="Times New Roman"/>
          <w:color w:val="000000"/>
          <w:kern w:val="0"/>
          <w:sz w:val="24"/>
          <w:szCs w:val="24"/>
          <w:lang w:eastAsia="ru-RU"/>
        </w:rPr>
        <w:t xml:space="preserve"> 55</w:t>
      </w:r>
    </w:p>
    <w:p w:rsidR="000B22AC" w:rsidRPr="000B22AC"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сторінках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Список</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використаних</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джерел</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налічує</w:t>
      </w:r>
      <w:r w:rsidRPr="000B22AC">
        <w:rPr>
          <w:rFonts w:ascii="Verdana" w:eastAsia="Times New Roman" w:hAnsi="Verdana" w:cs="Times New Roman"/>
          <w:color w:val="000000"/>
          <w:kern w:val="0"/>
          <w:sz w:val="24"/>
          <w:szCs w:val="24"/>
          <w:lang w:eastAsia="ru-RU"/>
        </w:rPr>
        <w:t xml:space="preserve"> 234 </w:t>
      </w:r>
      <w:r w:rsidRPr="000B22AC">
        <w:rPr>
          <w:rFonts w:ascii="Verdana" w:eastAsia="Times New Roman" w:hAnsi="Verdana" w:cs="Times New Roman" w:hint="eastAsia"/>
          <w:color w:val="000000"/>
          <w:kern w:val="0"/>
          <w:sz w:val="24"/>
          <w:szCs w:val="24"/>
          <w:lang w:eastAsia="ru-RU"/>
        </w:rPr>
        <w:t>найменування</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з</w:t>
      </w:r>
      <w:r w:rsidRPr="000B22AC">
        <w:rPr>
          <w:rFonts w:ascii="Verdana" w:eastAsia="Times New Roman" w:hAnsi="Verdana" w:cs="Times New Roman"/>
          <w:color w:val="000000"/>
          <w:kern w:val="0"/>
          <w:sz w:val="24"/>
          <w:szCs w:val="24"/>
          <w:lang w:eastAsia="ru-RU"/>
        </w:rPr>
        <w:t xml:space="preserve"> </w:t>
      </w:r>
      <w:r w:rsidRPr="000B22AC">
        <w:rPr>
          <w:rFonts w:ascii="Verdana" w:eastAsia="Times New Roman" w:hAnsi="Verdana" w:cs="Times New Roman" w:hint="eastAsia"/>
          <w:color w:val="000000"/>
          <w:kern w:val="0"/>
          <w:sz w:val="24"/>
          <w:szCs w:val="24"/>
          <w:lang w:eastAsia="ru-RU"/>
        </w:rPr>
        <w:t>них</w:t>
      </w:r>
      <w:r w:rsidRPr="000B22AC">
        <w:rPr>
          <w:rFonts w:ascii="Verdana" w:eastAsia="Times New Roman" w:hAnsi="Verdana" w:cs="Times New Roman"/>
          <w:color w:val="000000"/>
          <w:kern w:val="0"/>
          <w:sz w:val="24"/>
          <w:szCs w:val="24"/>
          <w:lang w:eastAsia="ru-RU"/>
        </w:rPr>
        <w:t xml:space="preserve"> 30</w:t>
      </w:r>
    </w:p>
    <w:p w:rsidR="00526B66" w:rsidRDefault="000B22AC" w:rsidP="000B22AC">
      <w:pPr>
        <w:rPr>
          <w:rFonts w:ascii="Verdana" w:eastAsia="Times New Roman" w:hAnsi="Verdana" w:cs="Times New Roman"/>
          <w:color w:val="000000"/>
          <w:kern w:val="0"/>
          <w:sz w:val="24"/>
          <w:szCs w:val="24"/>
          <w:lang w:eastAsia="ru-RU"/>
        </w:rPr>
      </w:pPr>
      <w:r w:rsidRPr="000B22AC">
        <w:rPr>
          <w:rFonts w:ascii="Verdana" w:eastAsia="Times New Roman" w:hAnsi="Verdana" w:cs="Times New Roman" w:hint="eastAsia"/>
          <w:color w:val="000000"/>
          <w:kern w:val="0"/>
          <w:sz w:val="24"/>
          <w:szCs w:val="24"/>
          <w:lang w:eastAsia="ru-RU"/>
        </w:rPr>
        <w:t>латиницею</w:t>
      </w:r>
      <w:r w:rsidRPr="000B22AC">
        <w:rPr>
          <w:rFonts w:ascii="Verdana" w:eastAsia="Times New Roman" w:hAnsi="Verdana" w:cs="Times New Roman"/>
          <w:color w:val="000000"/>
          <w:kern w:val="0"/>
          <w:sz w:val="24"/>
          <w:szCs w:val="24"/>
          <w:lang w:eastAsia="ru-RU"/>
        </w:rPr>
        <w:t>).</w:t>
      </w:r>
    </w:p>
    <w:p w:rsidR="000B22AC" w:rsidRDefault="000B22AC" w:rsidP="000B22AC">
      <w:pPr>
        <w:rPr>
          <w:rFonts w:ascii="Verdana" w:eastAsia="Times New Roman" w:hAnsi="Verdana" w:cs="Times New Roman"/>
          <w:color w:val="000000"/>
          <w:kern w:val="0"/>
          <w:sz w:val="24"/>
          <w:szCs w:val="24"/>
          <w:lang w:eastAsia="ru-RU"/>
        </w:rPr>
      </w:pPr>
    </w:p>
    <w:p w:rsidR="000B22AC" w:rsidRDefault="000B22AC" w:rsidP="000B22AC">
      <w:pPr>
        <w:rPr>
          <w:rFonts w:ascii="Verdana" w:eastAsia="Times New Roman" w:hAnsi="Verdana" w:cs="Times New Roman"/>
          <w:color w:val="000000"/>
          <w:kern w:val="0"/>
          <w:sz w:val="24"/>
          <w:szCs w:val="24"/>
          <w:lang w:eastAsia="ru-RU"/>
        </w:rPr>
      </w:pPr>
    </w:p>
    <w:p w:rsidR="000B22AC" w:rsidRDefault="000B22AC" w:rsidP="000B22AC">
      <w:r>
        <w:rPr>
          <w:rFonts w:hint="eastAsia"/>
        </w:rPr>
        <w:t>ВИСНОВКИ</w:t>
      </w:r>
    </w:p>
    <w:p w:rsidR="000B22AC" w:rsidRDefault="000B22AC" w:rsidP="000B22AC">
      <w:r>
        <w:rPr>
          <w:rFonts w:hint="eastAsia"/>
        </w:rPr>
        <w:t>Головними</w:t>
      </w:r>
      <w:r>
        <w:t></w:t>
      </w:r>
      <w:r>
        <w:rPr>
          <w:rFonts w:hint="eastAsia"/>
        </w:rPr>
        <w:t>висновками</w:t>
      </w:r>
      <w:r>
        <w:t></w:t>
      </w:r>
      <w:r>
        <w:rPr>
          <w:rFonts w:hint="eastAsia"/>
        </w:rPr>
        <w:t>роботи</w:t>
      </w:r>
      <w:r>
        <w:t></w:t>
      </w:r>
      <w:r>
        <w:rPr>
          <w:rFonts w:hint="eastAsia"/>
        </w:rPr>
        <w:t>є</w:t>
      </w:r>
      <w:r>
        <w:t></w:t>
      </w:r>
    </w:p>
    <w:p w:rsidR="000B22AC" w:rsidRDefault="000B22AC" w:rsidP="000B22AC">
      <w:r>
        <w:t></w:t>
      </w:r>
      <w:r>
        <w:t></w:t>
      </w:r>
      <w:r>
        <w:t></w:t>
      </w:r>
      <w:r>
        <w:rPr>
          <w:rFonts w:hint="eastAsia"/>
        </w:rPr>
        <w:t>Дослідження</w:t>
      </w:r>
      <w:r>
        <w:t></w:t>
      </w:r>
      <w:r>
        <w:rPr>
          <w:rFonts w:hint="eastAsia"/>
        </w:rPr>
        <w:t>гідрологічного</w:t>
      </w:r>
      <w:r>
        <w:t></w:t>
      </w:r>
      <w:r>
        <w:rPr>
          <w:rFonts w:hint="eastAsia"/>
        </w:rPr>
        <w:t>режиму</w:t>
      </w:r>
      <w:r>
        <w:t></w:t>
      </w:r>
      <w:r>
        <w:rPr>
          <w:rFonts w:hint="eastAsia"/>
        </w:rPr>
        <w:t>вказаних</w:t>
      </w:r>
      <w:r>
        <w:t></w:t>
      </w:r>
      <w:r>
        <w:rPr>
          <w:rFonts w:hint="eastAsia"/>
        </w:rPr>
        <w:t>річок</w:t>
      </w:r>
      <w:r>
        <w:t></w:t>
      </w:r>
      <w:r>
        <w:rPr>
          <w:rFonts w:hint="eastAsia"/>
        </w:rPr>
        <w:t>засвідчили</w:t>
      </w:r>
      <w:r>
        <w:t></w:t>
      </w:r>
      <w:r>
        <w:t></w:t>
      </w:r>
      <w:r>
        <w:rPr>
          <w:rFonts w:hint="eastAsia"/>
        </w:rPr>
        <w:t>що</w:t>
      </w:r>
    </w:p>
    <w:p w:rsidR="000B22AC" w:rsidRDefault="000B22AC" w:rsidP="000B22AC">
      <w:r>
        <w:rPr>
          <w:rFonts w:hint="eastAsia"/>
        </w:rPr>
        <w:t>внутрішньорічний</w:t>
      </w:r>
      <w:r>
        <w:t></w:t>
      </w:r>
      <w:r>
        <w:rPr>
          <w:rFonts w:hint="eastAsia"/>
        </w:rPr>
        <w:t>розподіл</w:t>
      </w:r>
      <w:r>
        <w:t></w:t>
      </w:r>
      <w:r>
        <w:rPr>
          <w:rFonts w:hint="eastAsia"/>
        </w:rPr>
        <w:t>стоку</w:t>
      </w:r>
      <w:r>
        <w:t></w:t>
      </w:r>
      <w:r>
        <w:rPr>
          <w:rFonts w:hint="eastAsia"/>
        </w:rPr>
        <w:t>виконаний</w:t>
      </w:r>
      <w:r>
        <w:t></w:t>
      </w:r>
      <w:r>
        <w:rPr>
          <w:rFonts w:hint="eastAsia"/>
        </w:rPr>
        <w:t>за</w:t>
      </w:r>
      <w:r>
        <w:t></w:t>
      </w:r>
      <w:r>
        <w:rPr>
          <w:rFonts w:hint="eastAsia"/>
        </w:rPr>
        <w:t>методом</w:t>
      </w:r>
      <w:r>
        <w:t></w:t>
      </w:r>
      <w:r>
        <w:rPr>
          <w:rFonts w:hint="eastAsia"/>
        </w:rPr>
        <w:t>компонування</w:t>
      </w:r>
    </w:p>
    <w:p w:rsidR="000B22AC" w:rsidRDefault="000B22AC" w:rsidP="000B22AC">
      <w:r>
        <w:rPr>
          <w:rFonts w:hint="eastAsia"/>
        </w:rPr>
        <w:t>сезонів</w:t>
      </w:r>
      <w:r>
        <w:t></w:t>
      </w:r>
      <w:r>
        <w:t></w:t>
      </w:r>
      <w:r>
        <w:rPr>
          <w:rFonts w:hint="eastAsia"/>
        </w:rPr>
        <w:t>показав</w:t>
      </w:r>
      <w:r>
        <w:t></w:t>
      </w:r>
      <w:r>
        <w:t></w:t>
      </w:r>
      <w:r>
        <w:rPr>
          <w:rFonts w:hint="eastAsia"/>
        </w:rPr>
        <w:t>що</w:t>
      </w:r>
      <w:r>
        <w:t></w:t>
      </w:r>
      <w:r>
        <w:rPr>
          <w:rFonts w:hint="eastAsia"/>
        </w:rPr>
        <w:t>відсоткова</w:t>
      </w:r>
      <w:r>
        <w:t></w:t>
      </w:r>
      <w:r>
        <w:rPr>
          <w:rFonts w:hint="eastAsia"/>
        </w:rPr>
        <w:t>сума</w:t>
      </w:r>
      <w:r>
        <w:t></w:t>
      </w:r>
      <w:r>
        <w:rPr>
          <w:rFonts w:hint="eastAsia"/>
        </w:rPr>
        <w:t>за</w:t>
      </w:r>
      <w:r>
        <w:t></w:t>
      </w:r>
      <w:r>
        <w:rPr>
          <w:rFonts w:hint="eastAsia"/>
        </w:rPr>
        <w:t>літньо</w:t>
      </w:r>
      <w:r>
        <w:t></w:t>
      </w:r>
      <w:r>
        <w:rPr>
          <w:rFonts w:hint="eastAsia"/>
        </w:rPr>
        <w:t>осінній</w:t>
      </w:r>
      <w:r>
        <w:t></w:t>
      </w:r>
      <w:r>
        <w:rPr>
          <w:rFonts w:hint="eastAsia"/>
        </w:rPr>
        <w:t>сезон</w:t>
      </w:r>
      <w:r>
        <w:t></w:t>
      </w:r>
      <w:r>
        <w:rPr>
          <w:rFonts w:hint="eastAsia"/>
        </w:rPr>
        <w:t>є</w:t>
      </w:r>
      <w:r>
        <w:t></w:t>
      </w:r>
      <w:r>
        <w:rPr>
          <w:rFonts w:hint="eastAsia"/>
        </w:rPr>
        <w:t>найбільшою</w:t>
      </w:r>
    </w:p>
    <w:p w:rsidR="000B22AC" w:rsidRDefault="000B22AC" w:rsidP="000B22AC">
      <w:r>
        <w:t></w:t>
      </w:r>
      <w:r>
        <w:t></w:t>
      </w:r>
      <w:r>
        <w:t></w:t>
      </w:r>
      <w:r>
        <w:t></w:t>
      </w:r>
      <w:r>
        <w:t></w:t>
      </w:r>
      <w:r>
        <w:rPr>
          <w:rFonts w:hint="eastAsia"/>
        </w:rPr>
        <w:t>а</w:t>
      </w:r>
      <w:r>
        <w:t></w:t>
      </w:r>
      <w:r>
        <w:rPr>
          <w:rFonts w:hint="eastAsia"/>
        </w:rPr>
        <w:t>сума</w:t>
      </w:r>
      <w:r>
        <w:t></w:t>
      </w:r>
      <w:r>
        <w:rPr>
          <w:rFonts w:hint="eastAsia"/>
        </w:rPr>
        <w:t>відсотків</w:t>
      </w:r>
      <w:r>
        <w:t></w:t>
      </w:r>
      <w:r>
        <w:rPr>
          <w:rFonts w:hint="eastAsia"/>
        </w:rPr>
        <w:t>за</w:t>
      </w:r>
      <w:r>
        <w:t></w:t>
      </w:r>
      <w:r>
        <w:rPr>
          <w:rFonts w:hint="eastAsia"/>
        </w:rPr>
        <w:t>весняний</w:t>
      </w:r>
      <w:r>
        <w:t></w:t>
      </w:r>
      <w:r>
        <w:rPr>
          <w:rFonts w:hint="eastAsia"/>
        </w:rPr>
        <w:t>період</w:t>
      </w:r>
      <w:r>
        <w:t></w:t>
      </w:r>
      <w:r>
        <w:rPr>
          <w:rFonts w:hint="eastAsia"/>
        </w:rPr>
        <w:t>меншою</w:t>
      </w:r>
      <w:r>
        <w:t></w:t>
      </w:r>
      <w:r>
        <w:t></w:t>
      </w:r>
      <w:r>
        <w:t></w:t>
      </w:r>
      <w:r>
        <w:t></w:t>
      </w:r>
      <w:r>
        <w:t></w:t>
      </w:r>
      <w:r>
        <w:rPr>
          <w:rFonts w:hint="eastAsia"/>
        </w:rPr>
        <w:t>річного</w:t>
      </w:r>
      <w:r>
        <w:t></w:t>
      </w:r>
      <w:r>
        <w:rPr>
          <w:rFonts w:hint="eastAsia"/>
        </w:rPr>
        <w:t>стоку</w:t>
      </w:r>
      <w:r>
        <w:t></w:t>
      </w:r>
    </w:p>
    <w:p w:rsidR="000B22AC" w:rsidRDefault="000B22AC" w:rsidP="000B22AC">
      <w:r>
        <w:rPr>
          <w:rFonts w:hint="eastAsia"/>
        </w:rPr>
        <w:t>Найменша</w:t>
      </w:r>
      <w:r>
        <w:t></w:t>
      </w:r>
      <w:r>
        <w:rPr>
          <w:rFonts w:hint="eastAsia"/>
        </w:rPr>
        <w:t>частка</w:t>
      </w:r>
      <w:r>
        <w:t></w:t>
      </w:r>
      <w:r>
        <w:rPr>
          <w:rFonts w:hint="eastAsia"/>
        </w:rPr>
        <w:t>сезонного</w:t>
      </w:r>
      <w:r>
        <w:t></w:t>
      </w:r>
      <w:r>
        <w:rPr>
          <w:rFonts w:hint="eastAsia"/>
        </w:rPr>
        <w:t>стоку</w:t>
      </w:r>
      <w:r>
        <w:t></w:t>
      </w:r>
      <w:r>
        <w:rPr>
          <w:rFonts w:hint="eastAsia"/>
        </w:rPr>
        <w:t>припадає</w:t>
      </w:r>
      <w:r>
        <w:t></w:t>
      </w:r>
      <w:r>
        <w:rPr>
          <w:rFonts w:hint="eastAsia"/>
        </w:rPr>
        <w:t>на</w:t>
      </w:r>
      <w:r>
        <w:t></w:t>
      </w:r>
      <w:r>
        <w:rPr>
          <w:rFonts w:hint="eastAsia"/>
        </w:rPr>
        <w:t>зимовий</w:t>
      </w:r>
      <w:r>
        <w:t></w:t>
      </w:r>
      <w:r>
        <w:rPr>
          <w:rFonts w:hint="eastAsia"/>
        </w:rPr>
        <w:t>період</w:t>
      </w:r>
      <w:r>
        <w:t></w:t>
      </w:r>
      <w:r>
        <w:t></w:t>
      </w:r>
      <w:r>
        <w:t></w:t>
      </w:r>
      <w:r>
        <w:t></w:t>
      </w:r>
      <w:r>
        <w:t></w:t>
      </w:r>
      <w:r>
        <w:t></w:t>
      </w:r>
      <w:r>
        <w:t></w:t>
      </w:r>
    </w:p>
    <w:p w:rsidR="000B22AC" w:rsidRDefault="000B22AC" w:rsidP="000B22AC">
      <w:r>
        <w:rPr>
          <w:rFonts w:hint="eastAsia"/>
        </w:rPr>
        <w:t>Встановлено</w:t>
      </w:r>
      <w:r>
        <w:t></w:t>
      </w:r>
      <w:r>
        <w:t></w:t>
      </w:r>
      <w:r>
        <w:rPr>
          <w:rFonts w:hint="eastAsia"/>
        </w:rPr>
        <w:t>що</w:t>
      </w:r>
      <w:r>
        <w:t></w:t>
      </w:r>
      <w:r>
        <w:rPr>
          <w:rFonts w:hint="eastAsia"/>
        </w:rPr>
        <w:t>річок</w:t>
      </w:r>
      <w:r>
        <w:t></w:t>
      </w:r>
      <w:r>
        <w:rPr>
          <w:rFonts w:hint="eastAsia"/>
        </w:rPr>
        <w:t>вказаного</w:t>
      </w:r>
      <w:r>
        <w:t></w:t>
      </w:r>
      <w:r>
        <w:rPr>
          <w:rFonts w:hint="eastAsia"/>
        </w:rPr>
        <w:t>водозбору</w:t>
      </w:r>
      <w:r>
        <w:t></w:t>
      </w:r>
      <w:r>
        <w:rPr>
          <w:rFonts w:hint="eastAsia"/>
        </w:rPr>
        <w:t>в</w:t>
      </w:r>
      <w:r>
        <w:t></w:t>
      </w:r>
      <w:r>
        <w:rPr>
          <w:rFonts w:hint="eastAsia"/>
        </w:rPr>
        <w:t>цілому</w:t>
      </w:r>
      <w:r>
        <w:t></w:t>
      </w:r>
      <w:r>
        <w:rPr>
          <w:rFonts w:hint="eastAsia"/>
        </w:rPr>
        <w:t>характерні</w:t>
      </w:r>
      <w:r>
        <w:t></w:t>
      </w:r>
      <w:r>
        <w:rPr>
          <w:rFonts w:hint="eastAsia"/>
        </w:rPr>
        <w:t>однорідні</w:t>
      </w:r>
    </w:p>
    <w:p w:rsidR="000B22AC" w:rsidRDefault="000B22AC" w:rsidP="000B22AC">
      <w:r>
        <w:rPr>
          <w:rFonts w:hint="eastAsia"/>
        </w:rPr>
        <w:t>гідрологічні</w:t>
      </w:r>
      <w:r>
        <w:t></w:t>
      </w:r>
      <w:r>
        <w:rPr>
          <w:rFonts w:hint="eastAsia"/>
        </w:rPr>
        <w:t>ряди</w:t>
      </w:r>
      <w:r>
        <w:t></w:t>
      </w:r>
      <w:r>
        <w:t></w:t>
      </w:r>
      <w:r>
        <w:rPr>
          <w:rFonts w:hint="eastAsia"/>
        </w:rPr>
        <w:t>за</w:t>
      </w:r>
      <w:r>
        <w:t></w:t>
      </w:r>
      <w:r>
        <w:rPr>
          <w:rFonts w:hint="eastAsia"/>
        </w:rPr>
        <w:t>критеріями</w:t>
      </w:r>
      <w:r>
        <w:t></w:t>
      </w:r>
      <w:r>
        <w:t></w:t>
      </w:r>
      <w:r>
        <w:t></w:t>
      </w:r>
      <w:r>
        <w:t></w:t>
      </w:r>
      <w:r>
        <w:rPr>
          <w:rFonts w:hint="eastAsia"/>
        </w:rPr>
        <w:t>Стьюдента</w:t>
      </w:r>
      <w:r>
        <w:t></w:t>
      </w:r>
      <w:r>
        <w:t></w:t>
      </w:r>
      <w:r>
        <w:rPr>
          <w:rFonts w:hint="eastAsia"/>
        </w:rPr>
        <w:t>Вількоксона</w:t>
      </w:r>
      <w:r>
        <w:t></w:t>
      </w:r>
      <w:r>
        <w:t></w:t>
      </w:r>
      <w:r>
        <w:rPr>
          <w:rFonts w:hint="eastAsia"/>
        </w:rPr>
        <w:t>за</w:t>
      </w:r>
      <w:r>
        <w:t></w:t>
      </w:r>
      <w:r>
        <w:rPr>
          <w:rFonts w:hint="eastAsia"/>
        </w:rPr>
        <w:t>багаторічний</w:t>
      </w:r>
    </w:p>
    <w:p w:rsidR="000B22AC" w:rsidRDefault="000B22AC" w:rsidP="000B22AC">
      <w:r>
        <w:rPr>
          <w:rFonts w:hint="eastAsia"/>
        </w:rPr>
        <w:t>період</w:t>
      </w:r>
      <w:r>
        <w:t></w:t>
      </w:r>
      <w:r>
        <w:t></w:t>
      </w:r>
      <w:r>
        <w:rPr>
          <w:rFonts w:hint="eastAsia"/>
        </w:rPr>
        <w:t>Встанволено</w:t>
      </w:r>
      <w:r>
        <w:t></w:t>
      </w:r>
      <w:r>
        <w:t></w:t>
      </w:r>
      <w:r>
        <w:rPr>
          <w:rFonts w:hint="eastAsia"/>
        </w:rPr>
        <w:t>найбільші</w:t>
      </w:r>
      <w:r>
        <w:t></w:t>
      </w:r>
      <w:r>
        <w:rPr>
          <w:rFonts w:hint="eastAsia"/>
        </w:rPr>
        <w:t>витрати</w:t>
      </w:r>
      <w:r>
        <w:t></w:t>
      </w:r>
      <w:r>
        <w:rPr>
          <w:rFonts w:hint="eastAsia"/>
        </w:rPr>
        <w:t>води</w:t>
      </w:r>
      <w:r>
        <w:t></w:t>
      </w:r>
      <w:r>
        <w:rPr>
          <w:rFonts w:hint="eastAsia"/>
        </w:rPr>
        <w:t>притаманні</w:t>
      </w:r>
      <w:r>
        <w:t></w:t>
      </w:r>
      <w:r>
        <w:rPr>
          <w:rFonts w:hint="eastAsia"/>
        </w:rPr>
        <w:t>для</w:t>
      </w:r>
      <w:r>
        <w:t></w:t>
      </w:r>
      <w:r>
        <w:rPr>
          <w:rFonts w:hint="eastAsia"/>
        </w:rPr>
        <w:t>дощових</w:t>
      </w:r>
      <w:r>
        <w:t></w:t>
      </w:r>
      <w:r>
        <w:rPr>
          <w:rFonts w:hint="eastAsia"/>
        </w:rPr>
        <w:t>паводків</w:t>
      </w:r>
    </w:p>
    <w:p w:rsidR="000B22AC" w:rsidRDefault="000B22AC" w:rsidP="000B22AC">
      <w:r>
        <w:rPr>
          <w:rFonts w:hint="eastAsia"/>
        </w:rPr>
        <w:t>крім</w:t>
      </w:r>
      <w:r>
        <w:t></w:t>
      </w:r>
      <w:r>
        <w:rPr>
          <w:rFonts w:hint="eastAsia"/>
        </w:rPr>
        <w:t>трьох</w:t>
      </w:r>
      <w:r>
        <w:t></w:t>
      </w:r>
      <w:r>
        <w:rPr>
          <w:rFonts w:hint="eastAsia"/>
        </w:rPr>
        <w:t>гідрологічних</w:t>
      </w:r>
      <w:r>
        <w:t></w:t>
      </w:r>
      <w:r>
        <w:rPr>
          <w:rFonts w:hint="eastAsia"/>
        </w:rPr>
        <w:t>постів</w:t>
      </w:r>
      <w:r>
        <w:t></w:t>
      </w:r>
      <w:r>
        <w:t></w:t>
      </w:r>
      <w:r>
        <w:rPr>
          <w:rFonts w:hint="eastAsia"/>
        </w:rPr>
        <w:t>р</w:t>
      </w:r>
      <w:r>
        <w:t></w:t>
      </w:r>
      <w:r>
        <w:t></w:t>
      </w:r>
      <w:r>
        <w:rPr>
          <w:rFonts w:hint="eastAsia"/>
        </w:rPr>
        <w:t>Тиса</w:t>
      </w:r>
      <w:r>
        <w:t></w:t>
      </w:r>
      <w:r>
        <w:rPr>
          <w:rFonts w:hint="eastAsia"/>
        </w:rPr>
        <w:t>–</w:t>
      </w:r>
      <w:r>
        <w:t></w:t>
      </w:r>
      <w:r>
        <w:rPr>
          <w:rFonts w:hint="eastAsia"/>
        </w:rPr>
        <w:t>м</w:t>
      </w:r>
      <w:r>
        <w:t></w:t>
      </w:r>
      <w:r>
        <w:t></w:t>
      </w:r>
      <w:r>
        <w:rPr>
          <w:rFonts w:hint="eastAsia"/>
        </w:rPr>
        <w:t>Рахів</w:t>
      </w:r>
      <w:r>
        <w:t></w:t>
      </w:r>
      <w:r>
        <w:t></w:t>
      </w:r>
      <w:r>
        <w:rPr>
          <w:rFonts w:hint="eastAsia"/>
        </w:rPr>
        <w:t>р</w:t>
      </w:r>
      <w:r>
        <w:t></w:t>
      </w:r>
      <w:r>
        <w:t></w:t>
      </w:r>
      <w:r>
        <w:rPr>
          <w:rFonts w:hint="eastAsia"/>
        </w:rPr>
        <w:t>Косівська</w:t>
      </w:r>
      <w:r>
        <w:t></w:t>
      </w:r>
      <w:r>
        <w:rPr>
          <w:rFonts w:hint="eastAsia"/>
        </w:rPr>
        <w:t>–</w:t>
      </w:r>
      <w:r>
        <w:t></w:t>
      </w:r>
      <w:r>
        <w:rPr>
          <w:rFonts w:hint="eastAsia"/>
        </w:rPr>
        <w:t>с</w:t>
      </w:r>
      <w:r>
        <w:t></w:t>
      </w:r>
      <w:r>
        <w:t></w:t>
      </w:r>
      <w:r>
        <w:rPr>
          <w:rFonts w:hint="eastAsia"/>
        </w:rPr>
        <w:t>Косівська</w:t>
      </w:r>
    </w:p>
    <w:p w:rsidR="000B22AC" w:rsidRDefault="000B22AC" w:rsidP="000B22AC">
      <w:r>
        <w:rPr>
          <w:rFonts w:hint="eastAsia"/>
        </w:rPr>
        <w:t>Поляна</w:t>
      </w:r>
      <w:r>
        <w:t></w:t>
      </w:r>
      <w:r>
        <w:rPr>
          <w:rFonts w:hint="eastAsia"/>
        </w:rPr>
        <w:t>та</w:t>
      </w:r>
      <w:r>
        <w:t></w:t>
      </w:r>
      <w:r>
        <w:rPr>
          <w:rFonts w:hint="eastAsia"/>
        </w:rPr>
        <w:t>р</w:t>
      </w:r>
      <w:r>
        <w:t></w:t>
      </w:r>
      <w:r>
        <w:t></w:t>
      </w:r>
      <w:r>
        <w:rPr>
          <w:rFonts w:hint="eastAsia"/>
        </w:rPr>
        <w:t>Шопурка</w:t>
      </w:r>
      <w:r>
        <w:t></w:t>
      </w:r>
      <w:r>
        <w:rPr>
          <w:rFonts w:hint="eastAsia"/>
        </w:rPr>
        <w:t>–</w:t>
      </w:r>
      <w:r>
        <w:t></w:t>
      </w:r>
      <w:r>
        <w:rPr>
          <w:rFonts w:hint="eastAsia"/>
        </w:rPr>
        <w:t>с</w:t>
      </w:r>
      <w:r>
        <w:t></w:t>
      </w:r>
      <w:r>
        <w:t></w:t>
      </w:r>
      <w:r>
        <w:rPr>
          <w:rFonts w:hint="eastAsia"/>
        </w:rPr>
        <w:t>Кобилецька</w:t>
      </w:r>
      <w:r>
        <w:t></w:t>
      </w:r>
      <w:r>
        <w:rPr>
          <w:rFonts w:hint="eastAsia"/>
        </w:rPr>
        <w:t>Поляна</w:t>
      </w:r>
      <w:r>
        <w:t></w:t>
      </w:r>
      <w:r>
        <w:t></w:t>
      </w:r>
      <w:r>
        <w:rPr>
          <w:rFonts w:hint="eastAsia"/>
        </w:rPr>
        <w:t>для</w:t>
      </w:r>
      <w:r>
        <w:t></w:t>
      </w:r>
      <w:r>
        <w:rPr>
          <w:rFonts w:hint="eastAsia"/>
        </w:rPr>
        <w:t>яких</w:t>
      </w:r>
      <w:r>
        <w:t></w:t>
      </w:r>
      <w:r>
        <w:rPr>
          <w:rFonts w:hint="eastAsia"/>
        </w:rPr>
        <w:t>характерні</w:t>
      </w:r>
      <w:r>
        <w:t></w:t>
      </w:r>
      <w:r>
        <w:rPr>
          <w:rFonts w:hint="eastAsia"/>
        </w:rPr>
        <w:t>найбільші</w:t>
      </w:r>
    </w:p>
    <w:p w:rsidR="000B22AC" w:rsidRDefault="000B22AC" w:rsidP="000B22AC">
      <w:r>
        <w:rPr>
          <w:rFonts w:hint="eastAsia"/>
        </w:rPr>
        <w:t>витрати</w:t>
      </w:r>
      <w:r>
        <w:t></w:t>
      </w:r>
      <w:r>
        <w:rPr>
          <w:rFonts w:hint="eastAsia"/>
        </w:rPr>
        <w:t>для</w:t>
      </w:r>
      <w:r>
        <w:t></w:t>
      </w:r>
      <w:r>
        <w:rPr>
          <w:rFonts w:hint="eastAsia"/>
        </w:rPr>
        <w:t>сніго</w:t>
      </w:r>
      <w:r>
        <w:t></w:t>
      </w:r>
      <w:r>
        <w:t></w:t>
      </w:r>
      <w:r>
        <w:t></w:t>
      </w:r>
      <w:r>
        <w:rPr>
          <w:rFonts w:hint="eastAsia"/>
        </w:rPr>
        <w:t>дощових</w:t>
      </w:r>
      <w:r>
        <w:t></w:t>
      </w:r>
      <w:r>
        <w:rPr>
          <w:rFonts w:hint="eastAsia"/>
        </w:rPr>
        <w:t>паводків</w:t>
      </w:r>
      <w:r>
        <w:t></w:t>
      </w:r>
    </w:p>
    <w:p w:rsidR="000B22AC" w:rsidRDefault="000B22AC" w:rsidP="000B22AC">
      <w:r>
        <w:rPr>
          <w:rFonts w:hint="eastAsia"/>
        </w:rPr>
        <w:t>Аналізуючи</w:t>
      </w:r>
      <w:r>
        <w:t></w:t>
      </w:r>
      <w:r>
        <w:rPr>
          <w:rFonts w:hint="eastAsia"/>
        </w:rPr>
        <w:t>багаторічні</w:t>
      </w:r>
      <w:r>
        <w:t></w:t>
      </w:r>
      <w:r>
        <w:rPr>
          <w:rFonts w:hint="eastAsia"/>
        </w:rPr>
        <w:t>коливання</w:t>
      </w:r>
      <w:r>
        <w:t></w:t>
      </w:r>
      <w:r>
        <w:rPr>
          <w:rFonts w:hint="eastAsia"/>
        </w:rPr>
        <w:t>стоку</w:t>
      </w:r>
      <w:r>
        <w:t></w:t>
      </w:r>
      <w:r>
        <w:rPr>
          <w:rFonts w:hint="eastAsia"/>
        </w:rPr>
        <w:t>обґрунтовано</w:t>
      </w:r>
      <w:r>
        <w:t></w:t>
      </w:r>
      <w:r>
        <w:t></w:t>
      </w:r>
      <w:r>
        <w:rPr>
          <w:rFonts w:hint="eastAsia"/>
        </w:rPr>
        <w:t>що</w:t>
      </w:r>
      <w:r>
        <w:t></w:t>
      </w:r>
      <w:r>
        <w:rPr>
          <w:rFonts w:hint="eastAsia"/>
        </w:rPr>
        <w:t>для</w:t>
      </w:r>
      <w:r>
        <w:t></w:t>
      </w:r>
      <w:r>
        <w:rPr>
          <w:rFonts w:hint="eastAsia"/>
        </w:rPr>
        <w:t>річок</w:t>
      </w:r>
      <w:r>
        <w:t></w:t>
      </w:r>
      <w:r>
        <w:rPr>
          <w:rFonts w:hint="eastAsia"/>
        </w:rPr>
        <w:t>всіх</w:t>
      </w:r>
    </w:p>
    <w:p w:rsidR="000B22AC" w:rsidRDefault="000B22AC" w:rsidP="000B22AC">
      <w:r>
        <w:rPr>
          <w:rFonts w:hint="eastAsia"/>
        </w:rPr>
        <w:t>виділених</w:t>
      </w:r>
      <w:r>
        <w:t></w:t>
      </w:r>
      <w:r>
        <w:rPr>
          <w:rFonts w:hint="eastAsia"/>
        </w:rPr>
        <w:t>басейнів</w:t>
      </w:r>
      <w:r>
        <w:t></w:t>
      </w:r>
      <w:r>
        <w:rPr>
          <w:rFonts w:hint="eastAsia"/>
        </w:rPr>
        <w:t>з</w:t>
      </w:r>
      <w:r>
        <w:t></w:t>
      </w:r>
      <w:r>
        <w:t></w:t>
      </w:r>
      <w:r>
        <w:t></w:t>
      </w:r>
      <w:r>
        <w:t></w:t>
      </w:r>
      <w:r>
        <w:t></w:t>
      </w:r>
      <w:r>
        <w:t></w:t>
      </w:r>
      <w:r>
        <w:rPr>
          <w:rFonts w:hint="eastAsia"/>
        </w:rPr>
        <w:t>року</w:t>
      </w:r>
      <w:r>
        <w:t></w:t>
      </w:r>
      <w:r>
        <w:rPr>
          <w:rFonts w:hint="eastAsia"/>
        </w:rPr>
        <w:t>почалась</w:t>
      </w:r>
      <w:r>
        <w:t></w:t>
      </w:r>
      <w:r>
        <w:rPr>
          <w:rFonts w:hint="eastAsia"/>
        </w:rPr>
        <w:t>маловодна</w:t>
      </w:r>
      <w:r>
        <w:t></w:t>
      </w:r>
      <w:r>
        <w:rPr>
          <w:rFonts w:hint="eastAsia"/>
        </w:rPr>
        <w:t>фаза</w:t>
      </w:r>
      <w:r>
        <w:t></w:t>
      </w:r>
      <w:r>
        <w:rPr>
          <w:rFonts w:hint="eastAsia"/>
        </w:rPr>
        <w:t>для</w:t>
      </w:r>
      <w:r>
        <w:t></w:t>
      </w:r>
      <w:r>
        <w:rPr>
          <w:rFonts w:hint="eastAsia"/>
        </w:rPr>
        <w:t>максимального</w:t>
      </w:r>
      <w:r>
        <w:t></w:t>
      </w:r>
    </w:p>
    <w:p w:rsidR="000B22AC" w:rsidRDefault="000B22AC" w:rsidP="000B22AC">
      <w:r>
        <w:rPr>
          <w:rFonts w:hint="eastAsia"/>
        </w:rPr>
        <w:t>середнього</w:t>
      </w:r>
      <w:r>
        <w:t></w:t>
      </w:r>
      <w:r>
        <w:rPr>
          <w:rFonts w:hint="eastAsia"/>
        </w:rPr>
        <w:t>та</w:t>
      </w:r>
      <w:r>
        <w:t></w:t>
      </w:r>
      <w:r>
        <w:rPr>
          <w:rFonts w:hint="eastAsia"/>
        </w:rPr>
        <w:t>мінімального</w:t>
      </w:r>
      <w:r>
        <w:t></w:t>
      </w:r>
      <w:r>
        <w:rPr>
          <w:rFonts w:hint="eastAsia"/>
        </w:rPr>
        <w:t>стоку</w:t>
      </w:r>
      <w:r>
        <w:t></w:t>
      </w:r>
    </w:p>
    <w:p w:rsidR="000B22AC" w:rsidRDefault="000B22AC" w:rsidP="000B22AC">
      <w:r>
        <w:t></w:t>
      </w:r>
      <w:r>
        <w:t></w:t>
      </w:r>
      <w:r>
        <w:t></w:t>
      </w:r>
      <w:r>
        <w:rPr>
          <w:rFonts w:hint="eastAsia"/>
        </w:rPr>
        <w:t>Встановлено</w:t>
      </w:r>
      <w:r>
        <w:t></w:t>
      </w:r>
      <w:r>
        <w:t></w:t>
      </w:r>
      <w:r>
        <w:rPr>
          <w:rFonts w:hint="eastAsia"/>
        </w:rPr>
        <w:t>що</w:t>
      </w:r>
      <w:r>
        <w:t></w:t>
      </w:r>
      <w:r>
        <w:rPr>
          <w:rFonts w:hint="eastAsia"/>
        </w:rPr>
        <w:t>найбільші</w:t>
      </w:r>
      <w:r>
        <w:t></w:t>
      </w:r>
      <w:r>
        <w:rPr>
          <w:rFonts w:hint="eastAsia"/>
        </w:rPr>
        <w:t>тісні</w:t>
      </w:r>
      <w:r>
        <w:t></w:t>
      </w:r>
      <w:r>
        <w:rPr>
          <w:rFonts w:hint="eastAsia"/>
        </w:rPr>
        <w:t>зв’язки</w:t>
      </w:r>
      <w:r>
        <w:t></w:t>
      </w:r>
      <w:r>
        <w:rPr>
          <w:rFonts w:hint="eastAsia"/>
        </w:rPr>
        <w:t>між</w:t>
      </w:r>
      <w:r>
        <w:t></w:t>
      </w:r>
      <w:r>
        <w:rPr>
          <w:rFonts w:hint="eastAsia"/>
        </w:rPr>
        <w:t>строковими</w:t>
      </w:r>
      <w:r>
        <w:t></w:t>
      </w:r>
      <w:r>
        <w:rPr>
          <w:rFonts w:hint="eastAsia"/>
        </w:rPr>
        <w:t>і</w:t>
      </w:r>
    </w:p>
    <w:p w:rsidR="000B22AC" w:rsidRDefault="000B22AC" w:rsidP="000B22AC">
      <w:r>
        <w:rPr>
          <w:rFonts w:hint="eastAsia"/>
        </w:rPr>
        <w:t>середньодобовими</w:t>
      </w:r>
      <w:r>
        <w:t></w:t>
      </w:r>
      <w:r>
        <w:rPr>
          <w:rFonts w:hint="eastAsia"/>
        </w:rPr>
        <w:t>витратами</w:t>
      </w:r>
      <w:r>
        <w:t></w:t>
      </w:r>
      <w:r>
        <w:rPr>
          <w:rFonts w:hint="eastAsia"/>
        </w:rPr>
        <w:t>води</w:t>
      </w:r>
      <w:r>
        <w:t></w:t>
      </w:r>
      <w:r>
        <w:t></w:t>
      </w:r>
      <w:r>
        <w:t></w:t>
      </w:r>
      <w:r>
        <w:rPr>
          <w:rFonts w:hint="eastAsia"/>
        </w:rPr>
        <w:t>ст</w:t>
      </w:r>
      <w:r>
        <w:t></w:t>
      </w:r>
      <w:r>
        <w:t></w:t>
      </w:r>
      <w:r>
        <w:rPr>
          <w:rFonts w:hint="eastAsia"/>
        </w:rPr>
        <w:t>сд</w:t>
      </w:r>
      <w:r>
        <w:t></w:t>
      </w:r>
      <w:r>
        <w:t></w:t>
      </w:r>
      <w:r>
        <w:rPr>
          <w:rFonts w:hint="eastAsia"/>
        </w:rPr>
        <w:t>для</w:t>
      </w:r>
      <w:r>
        <w:t></w:t>
      </w:r>
      <w:r>
        <w:rPr>
          <w:rFonts w:hint="eastAsia"/>
        </w:rPr>
        <w:t>максимальних</w:t>
      </w:r>
      <w:r>
        <w:t></w:t>
      </w:r>
      <w:r>
        <w:rPr>
          <w:rFonts w:hint="eastAsia"/>
        </w:rPr>
        <w:t>витрат</w:t>
      </w:r>
      <w:r>
        <w:t></w:t>
      </w:r>
      <w:r>
        <w:rPr>
          <w:rFonts w:hint="eastAsia"/>
        </w:rPr>
        <w:t>води</w:t>
      </w:r>
    </w:p>
    <w:p w:rsidR="000B22AC" w:rsidRDefault="000B22AC" w:rsidP="000B22AC">
      <w:r>
        <w:t></w:t>
      </w:r>
      <w:r>
        <w:rPr>
          <w:rFonts w:hint="eastAsia"/>
        </w:rPr>
        <w:t>дощові</w:t>
      </w:r>
      <w:r>
        <w:t></w:t>
      </w:r>
      <w:r>
        <w:rPr>
          <w:rFonts w:hint="eastAsia"/>
        </w:rPr>
        <w:t>та</w:t>
      </w:r>
      <w:r>
        <w:t></w:t>
      </w:r>
      <w:r>
        <w:rPr>
          <w:rFonts w:hint="eastAsia"/>
        </w:rPr>
        <w:t>сніго</w:t>
      </w:r>
      <w:r>
        <w:t></w:t>
      </w:r>
      <w:r>
        <w:rPr>
          <w:rFonts w:hint="eastAsia"/>
        </w:rPr>
        <w:t>–</w:t>
      </w:r>
      <w:r>
        <w:t></w:t>
      </w:r>
      <w:r>
        <w:rPr>
          <w:rFonts w:hint="eastAsia"/>
        </w:rPr>
        <w:t>дощові</w:t>
      </w:r>
      <w:r>
        <w:t></w:t>
      </w:r>
      <w:r>
        <w:rPr>
          <w:rFonts w:hint="eastAsia"/>
        </w:rPr>
        <w:t>паводки</w:t>
      </w:r>
      <w:r>
        <w:t></w:t>
      </w:r>
      <w:r>
        <w:t></w:t>
      </w:r>
      <w:r>
        <w:rPr>
          <w:rFonts w:hint="eastAsia"/>
        </w:rPr>
        <w:t>притаманні</w:t>
      </w:r>
      <w:r>
        <w:t></w:t>
      </w:r>
      <w:r>
        <w:rPr>
          <w:rFonts w:hint="eastAsia"/>
        </w:rPr>
        <w:t>для</w:t>
      </w:r>
      <w:r>
        <w:t></w:t>
      </w:r>
      <w:r>
        <w:rPr>
          <w:rFonts w:hint="eastAsia"/>
        </w:rPr>
        <w:t>р</w:t>
      </w:r>
      <w:r>
        <w:t></w:t>
      </w:r>
      <w:r>
        <w:t></w:t>
      </w:r>
      <w:r>
        <w:rPr>
          <w:rFonts w:hint="eastAsia"/>
        </w:rPr>
        <w:t>Чорна</w:t>
      </w:r>
      <w:r>
        <w:t></w:t>
      </w:r>
      <w:r>
        <w:rPr>
          <w:rFonts w:hint="eastAsia"/>
        </w:rPr>
        <w:t>Тиса</w:t>
      </w:r>
      <w:r>
        <w:t></w:t>
      </w:r>
      <w:r>
        <w:rPr>
          <w:rFonts w:hint="eastAsia"/>
        </w:rPr>
        <w:t>–</w:t>
      </w:r>
      <w:r>
        <w:t></w:t>
      </w:r>
      <w:r>
        <w:rPr>
          <w:rFonts w:hint="eastAsia"/>
        </w:rPr>
        <w:t>смт</w:t>
      </w:r>
      <w:r>
        <w:t></w:t>
      </w:r>
      <w:r>
        <w:rPr>
          <w:rFonts w:hint="eastAsia"/>
        </w:rPr>
        <w:t>Ясіня</w:t>
      </w:r>
      <w:r>
        <w:t></w:t>
      </w:r>
      <w:r>
        <w:t></w:t>
      </w:r>
      <w:r>
        <w:rPr>
          <w:rFonts w:hint="eastAsia"/>
        </w:rPr>
        <w:t>р</w:t>
      </w:r>
      <w:r>
        <w:t></w:t>
      </w:r>
    </w:p>
    <w:p w:rsidR="000B22AC" w:rsidRDefault="000B22AC" w:rsidP="000B22AC">
      <w:r>
        <w:rPr>
          <w:rFonts w:hint="eastAsia"/>
        </w:rPr>
        <w:t>Біла</w:t>
      </w:r>
      <w:r>
        <w:t></w:t>
      </w:r>
      <w:r>
        <w:rPr>
          <w:rFonts w:hint="eastAsia"/>
        </w:rPr>
        <w:t>Тиса</w:t>
      </w:r>
      <w:r>
        <w:t></w:t>
      </w:r>
      <w:r>
        <w:rPr>
          <w:rFonts w:hint="eastAsia"/>
        </w:rPr>
        <w:t>–</w:t>
      </w:r>
      <w:r>
        <w:t></w:t>
      </w:r>
      <w:r>
        <w:rPr>
          <w:rFonts w:hint="eastAsia"/>
        </w:rPr>
        <w:t>с</w:t>
      </w:r>
      <w:r>
        <w:t></w:t>
      </w:r>
      <w:r>
        <w:t></w:t>
      </w:r>
      <w:r>
        <w:rPr>
          <w:rFonts w:hint="eastAsia"/>
        </w:rPr>
        <w:t>Луги</w:t>
      </w:r>
      <w:r>
        <w:t></w:t>
      </w:r>
      <w:r>
        <w:t></w:t>
      </w:r>
      <w:r>
        <w:rPr>
          <w:rFonts w:hint="eastAsia"/>
        </w:rPr>
        <w:t>р</w:t>
      </w:r>
      <w:r>
        <w:t></w:t>
      </w:r>
      <w:r>
        <w:t></w:t>
      </w:r>
      <w:r>
        <w:rPr>
          <w:rFonts w:hint="eastAsia"/>
        </w:rPr>
        <w:t>Косівська</w:t>
      </w:r>
      <w:r>
        <w:t></w:t>
      </w:r>
      <w:r>
        <w:rPr>
          <w:rFonts w:hint="eastAsia"/>
        </w:rPr>
        <w:t>–</w:t>
      </w:r>
      <w:r>
        <w:t></w:t>
      </w:r>
      <w:r>
        <w:rPr>
          <w:rFonts w:hint="eastAsia"/>
        </w:rPr>
        <w:t>с</w:t>
      </w:r>
      <w:r>
        <w:t></w:t>
      </w:r>
      <w:r>
        <w:t></w:t>
      </w:r>
      <w:r>
        <w:rPr>
          <w:rFonts w:hint="eastAsia"/>
        </w:rPr>
        <w:t>Косівська</w:t>
      </w:r>
      <w:r>
        <w:t></w:t>
      </w:r>
      <w:r>
        <w:rPr>
          <w:rFonts w:hint="eastAsia"/>
        </w:rPr>
        <w:t>Поляна</w:t>
      </w:r>
      <w:r>
        <w:t></w:t>
      </w:r>
      <w:r>
        <w:t></w:t>
      </w:r>
      <w:r>
        <w:rPr>
          <w:rFonts w:hint="eastAsia"/>
        </w:rPr>
        <w:t>які</w:t>
      </w:r>
      <w:r>
        <w:t></w:t>
      </w:r>
      <w:r>
        <w:rPr>
          <w:rFonts w:hint="eastAsia"/>
        </w:rPr>
        <w:t>мають</w:t>
      </w:r>
      <w:r>
        <w:t></w:t>
      </w:r>
      <w:r>
        <w:rPr>
          <w:rFonts w:hint="eastAsia"/>
        </w:rPr>
        <w:t>найбільш</w:t>
      </w:r>
    </w:p>
    <w:p w:rsidR="000B22AC" w:rsidRDefault="000B22AC" w:rsidP="000B22AC">
      <w:r>
        <w:rPr>
          <w:rFonts w:hint="eastAsia"/>
        </w:rPr>
        <w:t>високі</w:t>
      </w:r>
      <w:r>
        <w:t></w:t>
      </w:r>
      <w:r>
        <w:rPr>
          <w:rFonts w:hint="eastAsia"/>
        </w:rPr>
        <w:t>абсолютні</w:t>
      </w:r>
      <w:r>
        <w:t></w:t>
      </w:r>
      <w:r>
        <w:rPr>
          <w:rFonts w:hint="eastAsia"/>
        </w:rPr>
        <w:t>відмітки</w:t>
      </w:r>
      <w:r>
        <w:t></w:t>
      </w:r>
      <w:r>
        <w:rPr>
          <w:rFonts w:hint="eastAsia"/>
        </w:rPr>
        <w:t>та</w:t>
      </w:r>
      <w:r>
        <w:t></w:t>
      </w:r>
      <w:r>
        <w:rPr>
          <w:rFonts w:hint="eastAsia"/>
        </w:rPr>
        <w:t>середню</w:t>
      </w:r>
      <w:r>
        <w:t></w:t>
      </w:r>
      <w:r>
        <w:rPr>
          <w:rFonts w:hint="eastAsia"/>
        </w:rPr>
        <w:t>висоту</w:t>
      </w:r>
      <w:r>
        <w:t></w:t>
      </w:r>
      <w:r>
        <w:rPr>
          <w:rFonts w:hint="eastAsia"/>
        </w:rPr>
        <w:t>урізу</w:t>
      </w:r>
      <w:r>
        <w:t></w:t>
      </w:r>
      <w:r>
        <w:rPr>
          <w:rFonts w:hint="eastAsia"/>
        </w:rPr>
        <w:t>річки</w:t>
      </w:r>
      <w:r>
        <w:t></w:t>
      </w:r>
      <w:r>
        <w:rPr>
          <w:rFonts w:hint="eastAsia"/>
        </w:rPr>
        <w:t>в</w:t>
      </w:r>
      <w:r>
        <w:t></w:t>
      </w:r>
      <w:r>
        <w:rPr>
          <w:rFonts w:hint="eastAsia"/>
        </w:rPr>
        <w:t>створі</w:t>
      </w:r>
      <w:r>
        <w:t></w:t>
      </w:r>
      <w:r>
        <w:rPr>
          <w:rFonts w:hint="eastAsia"/>
        </w:rPr>
        <w:t>поста</w:t>
      </w:r>
      <w:r>
        <w:t></w:t>
      </w:r>
      <w:r>
        <w:t></w:t>
      </w:r>
      <w:r>
        <w:rPr>
          <w:rFonts w:hint="eastAsia"/>
        </w:rPr>
        <w:t>а</w:t>
      </w:r>
      <w:r>
        <w:t></w:t>
      </w:r>
      <w:r>
        <w:rPr>
          <w:rFonts w:hint="eastAsia"/>
        </w:rPr>
        <w:t>отже</w:t>
      </w:r>
      <w:r>
        <w:t></w:t>
      </w:r>
      <w:r>
        <w:rPr>
          <w:rFonts w:hint="eastAsia"/>
        </w:rPr>
        <w:t>і</w:t>
      </w:r>
    </w:p>
    <w:p w:rsidR="000B22AC" w:rsidRDefault="000B22AC" w:rsidP="000B22AC">
      <w:r>
        <w:rPr>
          <w:rFonts w:hint="eastAsia"/>
        </w:rPr>
        <w:t>водозбірної</w:t>
      </w:r>
      <w:r>
        <w:t></w:t>
      </w:r>
      <w:r>
        <w:rPr>
          <w:rFonts w:hint="eastAsia"/>
        </w:rPr>
        <w:t>площі</w:t>
      </w:r>
      <w:r>
        <w:t></w:t>
      </w:r>
      <w:r>
        <w:t></w:t>
      </w:r>
      <w:r>
        <w:rPr>
          <w:rFonts w:hint="eastAsia"/>
        </w:rPr>
        <w:t>Найбільша</w:t>
      </w:r>
      <w:r>
        <w:t></w:t>
      </w:r>
      <w:r>
        <w:rPr>
          <w:rFonts w:hint="eastAsia"/>
        </w:rPr>
        <w:t>різниця</w:t>
      </w:r>
      <w:r>
        <w:t></w:t>
      </w:r>
      <w:r>
        <w:rPr>
          <w:rFonts w:hint="eastAsia"/>
        </w:rPr>
        <w:t>для</w:t>
      </w:r>
      <w:r>
        <w:t></w:t>
      </w:r>
      <w:r>
        <w:rPr>
          <w:rFonts w:hint="eastAsia"/>
        </w:rPr>
        <w:t>максимальних</w:t>
      </w:r>
      <w:r>
        <w:t></w:t>
      </w:r>
      <w:r>
        <w:rPr>
          <w:rFonts w:hint="eastAsia"/>
        </w:rPr>
        <w:t>витрат</w:t>
      </w:r>
      <w:r>
        <w:t></w:t>
      </w:r>
      <w:r>
        <w:t></w:t>
      </w:r>
      <w:r>
        <w:rPr>
          <w:rFonts w:hint="eastAsia"/>
        </w:rPr>
        <w:t>снігодощових</w:t>
      </w:r>
      <w:r>
        <w:t></w:t>
      </w:r>
      <w:r>
        <w:rPr>
          <w:rFonts w:hint="eastAsia"/>
        </w:rPr>
        <w:t>та</w:t>
      </w:r>
      <w:r>
        <w:t></w:t>
      </w:r>
      <w:r>
        <w:rPr>
          <w:rFonts w:hint="eastAsia"/>
        </w:rPr>
        <w:t>дощових</w:t>
      </w:r>
      <w:r>
        <w:t></w:t>
      </w:r>
      <w:r>
        <w:rPr>
          <w:rFonts w:hint="eastAsia"/>
        </w:rPr>
        <w:t>паводків</w:t>
      </w:r>
      <w:r>
        <w:t></w:t>
      </w:r>
      <w:r>
        <w:rPr>
          <w:rFonts w:hint="eastAsia"/>
        </w:rPr>
        <w:t>характерна</w:t>
      </w:r>
      <w:r>
        <w:t></w:t>
      </w:r>
      <w:r>
        <w:rPr>
          <w:rFonts w:hint="eastAsia"/>
        </w:rPr>
        <w:t>для</w:t>
      </w:r>
      <w:r>
        <w:t></w:t>
      </w:r>
      <w:r>
        <w:rPr>
          <w:rFonts w:hint="eastAsia"/>
        </w:rPr>
        <w:t>високогірних</w:t>
      </w:r>
      <w:r>
        <w:t></w:t>
      </w:r>
      <w:r>
        <w:rPr>
          <w:rFonts w:hint="eastAsia"/>
        </w:rPr>
        <w:t>гідрологічних</w:t>
      </w:r>
    </w:p>
    <w:p w:rsidR="000B22AC" w:rsidRDefault="000B22AC" w:rsidP="000B22AC">
      <w:r>
        <w:rPr>
          <w:rFonts w:hint="eastAsia"/>
        </w:rPr>
        <w:t>постів</w:t>
      </w:r>
      <w:r>
        <w:t></w:t>
      </w:r>
      <w:r>
        <w:t></w:t>
      </w:r>
      <w:r>
        <w:rPr>
          <w:rFonts w:hint="eastAsia"/>
        </w:rPr>
        <w:t>р</w:t>
      </w:r>
      <w:r>
        <w:t></w:t>
      </w:r>
      <w:r>
        <w:t></w:t>
      </w:r>
      <w:r>
        <w:rPr>
          <w:rFonts w:hint="eastAsia"/>
        </w:rPr>
        <w:t>Біла</w:t>
      </w:r>
      <w:r>
        <w:t></w:t>
      </w:r>
      <w:r>
        <w:rPr>
          <w:rFonts w:hint="eastAsia"/>
        </w:rPr>
        <w:t>Тиса</w:t>
      </w:r>
      <w:r>
        <w:t></w:t>
      </w:r>
      <w:r>
        <w:rPr>
          <w:rFonts w:hint="eastAsia"/>
        </w:rPr>
        <w:t>–</w:t>
      </w:r>
      <w:r>
        <w:t></w:t>
      </w:r>
      <w:r>
        <w:rPr>
          <w:rFonts w:hint="eastAsia"/>
        </w:rPr>
        <w:t>с</w:t>
      </w:r>
      <w:r>
        <w:t></w:t>
      </w:r>
      <w:r>
        <w:t></w:t>
      </w:r>
      <w:r>
        <w:rPr>
          <w:rFonts w:hint="eastAsia"/>
        </w:rPr>
        <w:t>Луги</w:t>
      </w:r>
      <w:r>
        <w:t></w:t>
      </w:r>
      <w:r>
        <w:rPr>
          <w:rFonts w:hint="eastAsia"/>
        </w:rPr>
        <w:t>та</w:t>
      </w:r>
      <w:r>
        <w:t></w:t>
      </w:r>
      <w:r>
        <w:rPr>
          <w:rFonts w:hint="eastAsia"/>
        </w:rPr>
        <w:t>р</w:t>
      </w:r>
      <w:r>
        <w:t></w:t>
      </w:r>
      <w:r>
        <w:t></w:t>
      </w:r>
      <w:r>
        <w:rPr>
          <w:rFonts w:hint="eastAsia"/>
        </w:rPr>
        <w:t>Косівська</w:t>
      </w:r>
      <w:r>
        <w:t></w:t>
      </w:r>
      <w:r>
        <w:rPr>
          <w:rFonts w:hint="eastAsia"/>
        </w:rPr>
        <w:t>–</w:t>
      </w:r>
      <w:r>
        <w:t></w:t>
      </w:r>
      <w:r>
        <w:rPr>
          <w:rFonts w:hint="eastAsia"/>
        </w:rPr>
        <w:t>с</w:t>
      </w:r>
      <w:r>
        <w:t></w:t>
      </w:r>
      <w:r>
        <w:t></w:t>
      </w:r>
      <w:r>
        <w:rPr>
          <w:rFonts w:hint="eastAsia"/>
        </w:rPr>
        <w:t>Косівська</w:t>
      </w:r>
      <w:r>
        <w:t></w:t>
      </w:r>
      <w:r>
        <w:rPr>
          <w:rFonts w:hint="eastAsia"/>
        </w:rPr>
        <w:t>Поляна</w:t>
      </w:r>
      <w:r>
        <w:t></w:t>
      </w:r>
      <w:r>
        <w:t></w:t>
      </w:r>
      <w:r>
        <w:t></w:t>
      </w:r>
      <w:r>
        <w:rPr>
          <w:rFonts w:hint="eastAsia"/>
        </w:rPr>
        <w:t>що</w:t>
      </w:r>
    </w:p>
    <w:p w:rsidR="000B22AC" w:rsidRDefault="000B22AC" w:rsidP="000B22AC">
      <w:r>
        <w:rPr>
          <w:rFonts w:hint="eastAsia"/>
        </w:rPr>
        <w:t>пояснюється</w:t>
      </w:r>
      <w:r>
        <w:t></w:t>
      </w:r>
      <w:r>
        <w:rPr>
          <w:rFonts w:hint="eastAsia"/>
        </w:rPr>
        <w:t>значною</w:t>
      </w:r>
      <w:r>
        <w:t></w:t>
      </w:r>
      <w:r>
        <w:rPr>
          <w:rFonts w:hint="eastAsia"/>
        </w:rPr>
        <w:t>інтенсивністю</w:t>
      </w:r>
      <w:r>
        <w:t></w:t>
      </w:r>
      <w:r>
        <w:rPr>
          <w:rFonts w:hint="eastAsia"/>
        </w:rPr>
        <w:t>випадіння</w:t>
      </w:r>
      <w:r>
        <w:t></w:t>
      </w:r>
      <w:r>
        <w:rPr>
          <w:rFonts w:hint="eastAsia"/>
        </w:rPr>
        <w:t>опадів</w:t>
      </w:r>
      <w:r>
        <w:t></w:t>
      </w:r>
      <w:r>
        <w:rPr>
          <w:rFonts w:hint="eastAsia"/>
        </w:rPr>
        <w:t>на</w:t>
      </w:r>
      <w:r>
        <w:t></w:t>
      </w:r>
      <w:r>
        <w:rPr>
          <w:rFonts w:hint="eastAsia"/>
        </w:rPr>
        <w:t>водозборах</w:t>
      </w:r>
      <w:r>
        <w:t></w:t>
      </w:r>
      <w:r>
        <w:rPr>
          <w:rFonts w:hint="eastAsia"/>
        </w:rPr>
        <w:t>вказаних</w:t>
      </w:r>
    </w:p>
    <w:p w:rsidR="000B22AC" w:rsidRDefault="000B22AC" w:rsidP="000B22AC">
      <w:r>
        <w:rPr>
          <w:rFonts w:hint="eastAsia"/>
        </w:rPr>
        <w:t>річок</w:t>
      </w:r>
      <w:r>
        <w:t></w:t>
      </w:r>
    </w:p>
    <w:p w:rsidR="000B22AC" w:rsidRDefault="000B22AC" w:rsidP="000B22AC">
      <w:r>
        <w:rPr>
          <w:rFonts w:hint="eastAsia"/>
        </w:rPr>
        <w:t>Для</w:t>
      </w:r>
      <w:r>
        <w:t></w:t>
      </w:r>
      <w:r>
        <w:rPr>
          <w:rFonts w:hint="eastAsia"/>
        </w:rPr>
        <w:t>річок</w:t>
      </w:r>
      <w:r>
        <w:t></w:t>
      </w:r>
      <w:r>
        <w:rPr>
          <w:rFonts w:hint="eastAsia"/>
        </w:rPr>
        <w:t>середньогір’я</w:t>
      </w:r>
      <w:r>
        <w:t></w:t>
      </w:r>
      <w:r>
        <w:t></w:t>
      </w:r>
      <w:r>
        <w:rPr>
          <w:rFonts w:hint="eastAsia"/>
        </w:rPr>
        <w:t>найвищі</w:t>
      </w:r>
      <w:r>
        <w:t></w:t>
      </w:r>
      <w:r>
        <w:rPr>
          <w:rFonts w:hint="eastAsia"/>
        </w:rPr>
        <w:t>ділянки</w:t>
      </w:r>
      <w:r>
        <w:t></w:t>
      </w:r>
      <w:r>
        <w:rPr>
          <w:rFonts w:hint="eastAsia"/>
        </w:rPr>
        <w:t>русел</w:t>
      </w:r>
      <w:r>
        <w:t></w:t>
      </w:r>
      <w:r>
        <w:t></w:t>
      </w:r>
      <w:r>
        <w:rPr>
          <w:rFonts w:hint="eastAsia"/>
        </w:rPr>
        <w:t>для</w:t>
      </w:r>
      <w:r>
        <w:t></w:t>
      </w:r>
      <w:r>
        <w:rPr>
          <w:rFonts w:hint="eastAsia"/>
        </w:rPr>
        <w:t>переведення</w:t>
      </w:r>
    </w:p>
    <w:p w:rsidR="000B22AC" w:rsidRDefault="000B22AC" w:rsidP="000B22AC">
      <w:r>
        <w:rPr>
          <w:rFonts w:hint="eastAsia"/>
        </w:rPr>
        <w:t>середньодобових</w:t>
      </w:r>
      <w:r>
        <w:t></w:t>
      </w:r>
      <w:r>
        <w:rPr>
          <w:rFonts w:hint="eastAsia"/>
        </w:rPr>
        <w:t>витрат</w:t>
      </w:r>
      <w:r>
        <w:t></w:t>
      </w:r>
      <w:r>
        <w:rPr>
          <w:rFonts w:hint="eastAsia"/>
        </w:rPr>
        <w:t>в</w:t>
      </w:r>
      <w:r>
        <w:t></w:t>
      </w:r>
      <w:r>
        <w:rPr>
          <w:rFonts w:hint="eastAsia"/>
        </w:rPr>
        <w:t>строкові</w:t>
      </w:r>
      <w:r>
        <w:t></w:t>
      </w:r>
      <w:r>
        <w:rPr>
          <w:rFonts w:hint="eastAsia"/>
        </w:rPr>
        <w:t>рекомендується</w:t>
      </w:r>
      <w:r>
        <w:t></w:t>
      </w:r>
      <w:r>
        <w:rPr>
          <w:rFonts w:hint="eastAsia"/>
        </w:rPr>
        <w:t>використовувати</w:t>
      </w:r>
      <w:r>
        <w:t></w:t>
      </w:r>
      <w:r>
        <w:rPr>
          <w:rFonts w:hint="eastAsia"/>
        </w:rPr>
        <w:t>коефіцієнт</w:t>
      </w:r>
    </w:p>
    <w:p w:rsidR="000B22AC" w:rsidRDefault="000B22AC" w:rsidP="000B22AC">
      <w:r>
        <w:t></w:t>
      </w:r>
      <w:r>
        <w:t></w:t>
      </w:r>
      <w:r>
        <w:t></w:t>
      </w:r>
      <w:r>
        <w:t></w:t>
      </w:r>
      <w:r>
        <w:t></w:t>
      </w:r>
      <w:r>
        <w:rPr>
          <w:rFonts w:hint="eastAsia"/>
        </w:rPr>
        <w:t>або</w:t>
      </w:r>
      <w:r>
        <w:t></w:t>
      </w:r>
      <w:r>
        <w:t></w:t>
      </w:r>
      <w:r>
        <w:t></w:t>
      </w:r>
      <w:r>
        <w:t></w:t>
      </w:r>
      <w:r>
        <w:t></w:t>
      </w:r>
      <w:r>
        <w:t></w:t>
      </w:r>
      <w:r>
        <w:t></w:t>
      </w:r>
      <w:r>
        <w:t></w:t>
      </w:r>
      <w:r>
        <w:rPr>
          <w:rFonts w:hint="eastAsia"/>
        </w:rPr>
        <w:t>а</w:t>
      </w:r>
      <w:r>
        <w:t></w:t>
      </w:r>
      <w:r>
        <w:rPr>
          <w:rFonts w:hint="eastAsia"/>
        </w:rPr>
        <w:t>для</w:t>
      </w:r>
      <w:r>
        <w:t></w:t>
      </w:r>
      <w:r>
        <w:rPr>
          <w:rFonts w:hint="eastAsia"/>
        </w:rPr>
        <w:t>річок</w:t>
      </w:r>
      <w:r>
        <w:t></w:t>
      </w:r>
      <w:r>
        <w:rPr>
          <w:rFonts w:hint="eastAsia"/>
        </w:rPr>
        <w:t>низькогір’я</w:t>
      </w:r>
      <w:r>
        <w:t></w:t>
      </w:r>
      <w:r>
        <w:rPr>
          <w:rFonts w:hint="eastAsia"/>
        </w:rPr>
        <w:t>це</w:t>
      </w:r>
      <w:r>
        <w:t></w:t>
      </w:r>
      <w:r>
        <w:rPr>
          <w:rFonts w:hint="eastAsia"/>
        </w:rPr>
        <w:t>переведення</w:t>
      </w:r>
      <w:r>
        <w:t></w:t>
      </w:r>
      <w:r>
        <w:rPr>
          <w:rFonts w:hint="eastAsia"/>
        </w:rPr>
        <w:t>може</w:t>
      </w:r>
      <w:r>
        <w:t></w:t>
      </w:r>
      <w:r>
        <w:rPr>
          <w:rFonts w:hint="eastAsia"/>
        </w:rPr>
        <w:t>бути</w:t>
      </w:r>
      <w:r>
        <w:t></w:t>
      </w:r>
      <w:r>
        <w:rPr>
          <w:rFonts w:hint="eastAsia"/>
        </w:rPr>
        <w:t>виконане</w:t>
      </w:r>
    </w:p>
    <w:p w:rsidR="000B22AC" w:rsidRDefault="000B22AC" w:rsidP="000B22AC">
      <w:r>
        <w:rPr>
          <w:rFonts w:hint="eastAsia"/>
        </w:rPr>
        <w:t>через</w:t>
      </w:r>
      <w:r>
        <w:t></w:t>
      </w:r>
      <w:r>
        <w:rPr>
          <w:rFonts w:hint="eastAsia"/>
        </w:rPr>
        <w:t>коефіцієнт</w:t>
      </w:r>
      <w:r>
        <w:t></w:t>
      </w:r>
      <w:r>
        <w:t></w:t>
      </w:r>
      <w:r>
        <w:t></w:t>
      </w:r>
      <w:r>
        <w:t></w:t>
      </w:r>
      <w:r>
        <w:t></w:t>
      </w:r>
      <w:r>
        <w:t></w:t>
      </w:r>
      <w:r>
        <w:rPr>
          <w:rFonts w:hint="eastAsia"/>
        </w:rPr>
        <w:t>або</w:t>
      </w:r>
      <w:r>
        <w:t></w:t>
      </w:r>
      <w:r>
        <w:t></w:t>
      </w:r>
      <w:r>
        <w:t></w:t>
      </w:r>
      <w:r>
        <w:t></w:t>
      </w:r>
      <w:r>
        <w:t></w:t>
      </w:r>
      <w:r>
        <w:t></w:t>
      </w:r>
      <w:r>
        <w:t></w:t>
      </w:r>
    </w:p>
    <w:p w:rsidR="000B22AC" w:rsidRDefault="000B22AC" w:rsidP="000B22AC">
      <w:r>
        <w:t></w:t>
      </w:r>
      <w:r>
        <w:t></w:t>
      </w:r>
      <w:r>
        <w:t></w:t>
      </w:r>
    </w:p>
    <w:p w:rsidR="000B22AC" w:rsidRDefault="000B22AC" w:rsidP="000B22AC">
      <w:r>
        <w:t></w:t>
      </w:r>
      <w:r>
        <w:t></w:t>
      </w:r>
      <w:r>
        <w:t></w:t>
      </w:r>
      <w:r>
        <w:rPr>
          <w:rFonts w:hint="eastAsia"/>
        </w:rPr>
        <w:t>За</w:t>
      </w:r>
      <w:r>
        <w:t></w:t>
      </w:r>
      <w:r>
        <w:rPr>
          <w:rFonts w:hint="eastAsia"/>
        </w:rPr>
        <w:t>результатами</w:t>
      </w:r>
      <w:r>
        <w:t></w:t>
      </w:r>
      <w:r>
        <w:rPr>
          <w:rFonts w:hint="eastAsia"/>
        </w:rPr>
        <w:t>ідентифікації</w:t>
      </w:r>
      <w:r>
        <w:t></w:t>
      </w:r>
      <w:r>
        <w:rPr>
          <w:rFonts w:hint="eastAsia"/>
        </w:rPr>
        <w:t>для</w:t>
      </w:r>
      <w:r>
        <w:t></w:t>
      </w:r>
      <w:r>
        <w:rPr>
          <w:rFonts w:hint="eastAsia"/>
        </w:rPr>
        <w:t>річок</w:t>
      </w:r>
      <w:r>
        <w:t></w:t>
      </w:r>
      <w:r>
        <w:rPr>
          <w:rFonts w:hint="eastAsia"/>
        </w:rPr>
        <w:t>верхньої</w:t>
      </w:r>
      <w:r>
        <w:t></w:t>
      </w:r>
      <w:r>
        <w:rPr>
          <w:rFonts w:hint="eastAsia"/>
        </w:rPr>
        <w:t>частини</w:t>
      </w:r>
      <w:r>
        <w:t></w:t>
      </w:r>
      <w:r>
        <w:rPr>
          <w:rFonts w:hint="eastAsia"/>
        </w:rPr>
        <w:t>басейну</w:t>
      </w:r>
      <w:r>
        <w:t></w:t>
      </w:r>
      <w:r>
        <w:rPr>
          <w:rFonts w:hint="eastAsia"/>
        </w:rPr>
        <w:t>Тиси</w:t>
      </w:r>
    </w:p>
    <w:p w:rsidR="000B22AC" w:rsidRDefault="000B22AC" w:rsidP="000B22AC">
      <w:r>
        <w:t></w:t>
      </w:r>
      <w:r>
        <w:rPr>
          <w:rFonts w:hint="eastAsia"/>
        </w:rPr>
        <w:t>в</w:t>
      </w:r>
      <w:r>
        <w:t></w:t>
      </w:r>
      <w:r>
        <w:rPr>
          <w:rFonts w:hint="eastAsia"/>
        </w:rPr>
        <w:t>межах</w:t>
      </w:r>
      <w:r>
        <w:t></w:t>
      </w:r>
      <w:r>
        <w:rPr>
          <w:rFonts w:hint="eastAsia"/>
        </w:rPr>
        <w:t>України</w:t>
      </w:r>
      <w:r>
        <w:t></w:t>
      </w:r>
      <w:r>
        <w:t></w:t>
      </w:r>
      <w:r>
        <w:rPr>
          <w:rFonts w:hint="eastAsia"/>
        </w:rPr>
        <w:t>виділено</w:t>
      </w:r>
      <w:r>
        <w:t></w:t>
      </w:r>
      <w:r>
        <w:t></w:t>
      </w:r>
      <w:r>
        <w:t></w:t>
      </w:r>
      <w:r>
        <w:t></w:t>
      </w:r>
      <w:r>
        <w:rPr>
          <w:rFonts w:hint="eastAsia"/>
        </w:rPr>
        <w:t>водних</w:t>
      </w:r>
      <w:r>
        <w:t></w:t>
      </w:r>
      <w:r>
        <w:rPr>
          <w:rFonts w:hint="eastAsia"/>
        </w:rPr>
        <w:t>масивів</w:t>
      </w:r>
      <w:r>
        <w:t></w:t>
      </w:r>
      <w:r>
        <w:t></w:t>
      </w:r>
      <w:r>
        <w:rPr>
          <w:rFonts w:hint="eastAsia"/>
        </w:rPr>
        <w:t>За</w:t>
      </w:r>
      <w:r>
        <w:t></w:t>
      </w:r>
      <w:r>
        <w:rPr>
          <w:rFonts w:hint="eastAsia"/>
        </w:rPr>
        <w:t>результатами</w:t>
      </w:r>
      <w:r>
        <w:t></w:t>
      </w:r>
      <w:r>
        <w:rPr>
          <w:rFonts w:hint="eastAsia"/>
        </w:rPr>
        <w:t>типології</w:t>
      </w:r>
      <w:r>
        <w:t></w:t>
      </w:r>
      <w:r>
        <w:rPr>
          <w:rFonts w:hint="eastAsia"/>
        </w:rPr>
        <w:t>при</w:t>
      </w:r>
    </w:p>
    <w:p w:rsidR="000B22AC" w:rsidRDefault="000B22AC" w:rsidP="000B22AC">
      <w:r>
        <w:rPr>
          <w:rFonts w:hint="eastAsia"/>
        </w:rPr>
        <w:t>оцінці</w:t>
      </w:r>
      <w:r>
        <w:t></w:t>
      </w:r>
      <w:r>
        <w:t></w:t>
      </w:r>
      <w:r>
        <w:t></w:t>
      </w:r>
      <w:r>
        <w:t></w:t>
      </w:r>
      <w:r>
        <w:rPr>
          <w:rFonts w:hint="eastAsia"/>
        </w:rPr>
        <w:t>річок</w:t>
      </w:r>
      <w:r>
        <w:t></w:t>
      </w:r>
      <w:r>
        <w:rPr>
          <w:rFonts w:hint="eastAsia"/>
        </w:rPr>
        <w:t>виділено</w:t>
      </w:r>
      <w:r>
        <w:t></w:t>
      </w:r>
      <w:r>
        <w:t></w:t>
      </w:r>
      <w:r>
        <w:t></w:t>
      </w:r>
      <w:r>
        <w:rPr>
          <w:rFonts w:hint="eastAsia"/>
        </w:rPr>
        <w:t>їх</w:t>
      </w:r>
      <w:r>
        <w:t></w:t>
      </w:r>
      <w:r>
        <w:rPr>
          <w:rFonts w:hint="eastAsia"/>
        </w:rPr>
        <w:t>типи</w:t>
      </w:r>
      <w:r>
        <w:t></w:t>
      </w:r>
      <w:r>
        <w:t></w:t>
      </w:r>
      <w:r>
        <w:rPr>
          <w:rFonts w:hint="eastAsia"/>
        </w:rPr>
        <w:t>згідно</w:t>
      </w:r>
      <w:r>
        <w:t></w:t>
      </w:r>
      <w:r>
        <w:rPr>
          <w:rFonts w:hint="eastAsia"/>
        </w:rPr>
        <w:t>підходів</w:t>
      </w:r>
      <w:r>
        <w:t></w:t>
      </w:r>
      <w:r>
        <w:rPr>
          <w:rFonts w:hint="eastAsia"/>
        </w:rPr>
        <w:t>ВРД</w:t>
      </w:r>
      <w:r>
        <w:t></w:t>
      </w:r>
      <w:r>
        <w:rPr>
          <w:rFonts w:hint="eastAsia"/>
        </w:rPr>
        <w:t>ЄС</w:t>
      </w:r>
      <w:r>
        <w:t></w:t>
      </w:r>
      <w:r>
        <w:t></w:t>
      </w:r>
      <w:r>
        <w:t></w:t>
      </w:r>
      <w:r>
        <w:t></w:t>
      </w:r>
      <w:r>
        <w:t></w:t>
      </w:r>
      <w:r>
        <w:t></w:t>
      </w:r>
      <w:r>
        <w:rPr>
          <w:rFonts w:hint="eastAsia"/>
        </w:rPr>
        <w:t>малі</w:t>
      </w:r>
      <w:r>
        <w:t></w:t>
      </w:r>
      <w:r>
        <w:rPr>
          <w:rFonts w:hint="eastAsia"/>
        </w:rPr>
        <w:t>річки</w:t>
      </w:r>
      <w:r>
        <w:t></w:t>
      </w:r>
      <w:r>
        <w:rPr>
          <w:rFonts w:hint="eastAsia"/>
        </w:rPr>
        <w:t>у</w:t>
      </w:r>
    </w:p>
    <w:p w:rsidR="000B22AC" w:rsidRDefault="000B22AC" w:rsidP="000B22AC">
      <w:r>
        <w:rPr>
          <w:rFonts w:hint="eastAsia"/>
        </w:rPr>
        <w:t>вапнякових</w:t>
      </w:r>
      <w:r>
        <w:t></w:t>
      </w:r>
      <w:r>
        <w:rPr>
          <w:rFonts w:hint="eastAsia"/>
        </w:rPr>
        <w:t>породах</w:t>
      </w:r>
      <w:r>
        <w:t></w:t>
      </w:r>
      <w:r>
        <w:rPr>
          <w:rFonts w:hint="eastAsia"/>
        </w:rPr>
        <w:t>на</w:t>
      </w:r>
      <w:r>
        <w:t></w:t>
      </w:r>
      <w:r>
        <w:rPr>
          <w:rFonts w:hint="eastAsia"/>
        </w:rPr>
        <w:t>середньогір’ї</w:t>
      </w:r>
      <w:r>
        <w:t></w:t>
      </w:r>
      <w:r>
        <w:t></w:t>
      </w:r>
      <w:r>
        <w:t></w:t>
      </w:r>
      <w:r>
        <w:t></w:t>
      </w:r>
      <w:r>
        <w:t></w:t>
      </w:r>
      <w:r>
        <w:rPr>
          <w:rFonts w:hint="eastAsia"/>
        </w:rPr>
        <w:t>річок</w:t>
      </w:r>
      <w:r>
        <w:t></w:t>
      </w:r>
      <w:r>
        <w:t></w:t>
      </w:r>
      <w:r>
        <w:t></w:t>
      </w:r>
      <w:r>
        <w:t></w:t>
      </w:r>
      <w:r>
        <w:t></w:t>
      </w:r>
      <w:r>
        <w:t></w:t>
      </w:r>
      <w:r>
        <w:rPr>
          <w:rFonts w:hint="eastAsia"/>
        </w:rPr>
        <w:t>малі</w:t>
      </w:r>
      <w:r>
        <w:t></w:t>
      </w:r>
      <w:r>
        <w:rPr>
          <w:rFonts w:hint="eastAsia"/>
        </w:rPr>
        <w:t>річки</w:t>
      </w:r>
      <w:r>
        <w:t></w:t>
      </w:r>
      <w:r>
        <w:rPr>
          <w:rFonts w:hint="eastAsia"/>
        </w:rPr>
        <w:t>у</w:t>
      </w:r>
      <w:r>
        <w:t></w:t>
      </w:r>
      <w:r>
        <w:rPr>
          <w:rFonts w:hint="eastAsia"/>
        </w:rPr>
        <w:t>вулканічних</w:t>
      </w:r>
    </w:p>
    <w:p w:rsidR="000B22AC" w:rsidRDefault="000B22AC" w:rsidP="000B22AC">
      <w:r>
        <w:rPr>
          <w:rFonts w:hint="eastAsia"/>
        </w:rPr>
        <w:t>породах</w:t>
      </w:r>
      <w:r>
        <w:t></w:t>
      </w:r>
      <w:r>
        <w:rPr>
          <w:rFonts w:hint="eastAsia"/>
        </w:rPr>
        <w:t>на</w:t>
      </w:r>
      <w:r>
        <w:t></w:t>
      </w:r>
      <w:r>
        <w:rPr>
          <w:rFonts w:hint="eastAsia"/>
        </w:rPr>
        <w:t>середньогір’ї</w:t>
      </w:r>
      <w:r>
        <w:t></w:t>
      </w:r>
      <w:r>
        <w:t></w:t>
      </w:r>
      <w:r>
        <w:t></w:t>
      </w:r>
      <w:r>
        <w:t></w:t>
      </w:r>
      <w:r>
        <w:t></w:t>
      </w:r>
      <w:r>
        <w:rPr>
          <w:rFonts w:hint="eastAsia"/>
        </w:rPr>
        <w:t>річок</w:t>
      </w:r>
      <w:r>
        <w:t></w:t>
      </w:r>
      <w:r>
        <w:t></w:t>
      </w:r>
      <w:r>
        <w:t></w:t>
      </w:r>
      <w:r>
        <w:t></w:t>
      </w:r>
      <w:r>
        <w:t></w:t>
      </w:r>
      <w:r>
        <w:t></w:t>
      </w:r>
      <w:r>
        <w:rPr>
          <w:rFonts w:hint="eastAsia"/>
        </w:rPr>
        <w:t>середні</w:t>
      </w:r>
      <w:r>
        <w:t></w:t>
      </w:r>
      <w:r>
        <w:rPr>
          <w:rFonts w:hint="eastAsia"/>
        </w:rPr>
        <w:t>річки</w:t>
      </w:r>
      <w:r>
        <w:t></w:t>
      </w:r>
      <w:r>
        <w:rPr>
          <w:rFonts w:hint="eastAsia"/>
        </w:rPr>
        <w:t>у</w:t>
      </w:r>
      <w:r>
        <w:t></w:t>
      </w:r>
      <w:r>
        <w:rPr>
          <w:rFonts w:hint="eastAsia"/>
        </w:rPr>
        <w:t>вапнякових</w:t>
      </w:r>
      <w:r>
        <w:t></w:t>
      </w:r>
      <w:r>
        <w:rPr>
          <w:rFonts w:hint="eastAsia"/>
        </w:rPr>
        <w:t>породах</w:t>
      </w:r>
      <w:r>
        <w:t></w:t>
      </w:r>
      <w:r>
        <w:rPr>
          <w:rFonts w:hint="eastAsia"/>
        </w:rPr>
        <w:t>на</w:t>
      </w:r>
    </w:p>
    <w:p w:rsidR="000B22AC" w:rsidRDefault="000B22AC" w:rsidP="000B22AC">
      <w:r>
        <w:rPr>
          <w:rFonts w:hint="eastAsia"/>
        </w:rPr>
        <w:t>середньогір’ї</w:t>
      </w:r>
      <w:r>
        <w:t></w:t>
      </w:r>
      <w:r>
        <w:t></w:t>
      </w:r>
      <w:r>
        <w:t></w:t>
      </w:r>
      <w:r>
        <w:t></w:t>
      </w:r>
      <w:r>
        <w:rPr>
          <w:rFonts w:hint="eastAsia"/>
        </w:rPr>
        <w:t>річок</w:t>
      </w:r>
      <w:r>
        <w:t></w:t>
      </w:r>
      <w:r>
        <w:t></w:t>
      </w:r>
      <w:r>
        <w:t></w:t>
      </w:r>
      <w:r>
        <w:t></w:t>
      </w:r>
      <w:r>
        <w:t></w:t>
      </w:r>
      <w:r>
        <w:t></w:t>
      </w:r>
      <w:r>
        <w:rPr>
          <w:rFonts w:hint="eastAsia"/>
        </w:rPr>
        <w:t>великі</w:t>
      </w:r>
      <w:r>
        <w:t></w:t>
      </w:r>
      <w:r>
        <w:rPr>
          <w:rFonts w:hint="eastAsia"/>
        </w:rPr>
        <w:t>річки</w:t>
      </w:r>
      <w:r>
        <w:t></w:t>
      </w:r>
      <w:r>
        <w:rPr>
          <w:rFonts w:hint="eastAsia"/>
        </w:rPr>
        <w:t>у</w:t>
      </w:r>
      <w:r>
        <w:t></w:t>
      </w:r>
      <w:r>
        <w:rPr>
          <w:rFonts w:hint="eastAsia"/>
        </w:rPr>
        <w:t>вапнякових</w:t>
      </w:r>
      <w:r>
        <w:t></w:t>
      </w:r>
      <w:r>
        <w:rPr>
          <w:rFonts w:hint="eastAsia"/>
        </w:rPr>
        <w:t>породах</w:t>
      </w:r>
      <w:r>
        <w:t></w:t>
      </w:r>
      <w:r>
        <w:rPr>
          <w:rFonts w:hint="eastAsia"/>
        </w:rPr>
        <w:t>на</w:t>
      </w:r>
      <w:r>
        <w:t></w:t>
      </w:r>
      <w:r>
        <w:rPr>
          <w:rFonts w:hint="eastAsia"/>
        </w:rPr>
        <w:t>середньогір’ї</w:t>
      </w:r>
    </w:p>
    <w:p w:rsidR="000B22AC" w:rsidRDefault="000B22AC" w:rsidP="000B22AC">
      <w:r>
        <w:t></w:t>
      </w:r>
      <w:r>
        <w:t></w:t>
      </w:r>
      <w:r>
        <w:t></w:t>
      </w:r>
      <w:r>
        <w:rPr>
          <w:rFonts w:hint="eastAsia"/>
        </w:rPr>
        <w:t>річка</w:t>
      </w:r>
      <w:r>
        <w:t></w:t>
      </w:r>
      <w:r>
        <w:t></w:t>
      </w:r>
    </w:p>
    <w:p w:rsidR="000B22AC" w:rsidRDefault="000B22AC" w:rsidP="000B22AC">
      <w:r>
        <w:rPr>
          <w:rFonts w:hint="eastAsia"/>
        </w:rPr>
        <w:t>За</w:t>
      </w:r>
      <w:r>
        <w:t></w:t>
      </w:r>
      <w:r>
        <w:rPr>
          <w:rFonts w:hint="eastAsia"/>
        </w:rPr>
        <w:t>гідроморфологічною</w:t>
      </w:r>
      <w:r>
        <w:t></w:t>
      </w:r>
      <w:r>
        <w:rPr>
          <w:rFonts w:hint="eastAsia"/>
        </w:rPr>
        <w:t>оцінкою</w:t>
      </w:r>
      <w:r>
        <w:t></w:t>
      </w:r>
      <w:r>
        <w:rPr>
          <w:rFonts w:hint="eastAsia"/>
        </w:rPr>
        <w:t>за</w:t>
      </w:r>
      <w:r>
        <w:t></w:t>
      </w:r>
      <w:r>
        <w:t></w:t>
      </w:r>
      <w:r>
        <w:t></w:t>
      </w:r>
      <w:r>
        <w:t></w:t>
      </w:r>
      <w:r>
        <w:rPr>
          <w:rFonts w:hint="eastAsia"/>
        </w:rPr>
        <w:t>ДО</w:t>
      </w:r>
      <w:r>
        <w:t></w:t>
      </w:r>
      <w:r>
        <w:rPr>
          <w:rFonts w:hint="eastAsia"/>
        </w:rPr>
        <w:t>виявлено</w:t>
      </w:r>
      <w:r>
        <w:t></w:t>
      </w:r>
      <w:r>
        <w:t></w:t>
      </w:r>
      <w:r>
        <w:rPr>
          <w:rFonts w:hint="eastAsia"/>
        </w:rPr>
        <w:t>що</w:t>
      </w:r>
      <w:r>
        <w:t></w:t>
      </w:r>
      <w:r>
        <w:rPr>
          <w:rFonts w:hint="eastAsia"/>
        </w:rPr>
        <w:t>першому</w:t>
      </w:r>
      <w:r>
        <w:t></w:t>
      </w:r>
      <w:r>
        <w:rPr>
          <w:rFonts w:hint="eastAsia"/>
        </w:rPr>
        <w:t>класу</w:t>
      </w:r>
    </w:p>
    <w:p w:rsidR="000B22AC" w:rsidRDefault="000B22AC" w:rsidP="000B22AC">
      <w:r>
        <w:rPr>
          <w:rFonts w:hint="eastAsia"/>
        </w:rPr>
        <w:t>якості</w:t>
      </w:r>
      <w:r>
        <w:t></w:t>
      </w:r>
      <w:r>
        <w:rPr>
          <w:rFonts w:hint="eastAsia"/>
        </w:rPr>
        <w:t>відповідає</w:t>
      </w:r>
      <w:r>
        <w:t></w:t>
      </w:r>
      <w:r>
        <w:t></w:t>
      </w:r>
      <w:r>
        <w:t></w:t>
      </w:r>
      <w:r>
        <w:t></w:t>
      </w:r>
      <w:r>
        <w:rPr>
          <w:rFonts w:hint="eastAsia"/>
        </w:rPr>
        <w:t>ДО</w:t>
      </w:r>
      <w:r>
        <w:t></w:t>
      </w:r>
      <w:r>
        <w:t></w:t>
      </w:r>
      <w:r>
        <w:rPr>
          <w:rFonts w:hint="eastAsia"/>
        </w:rPr>
        <w:t>ділянок</w:t>
      </w:r>
      <w:r>
        <w:t></w:t>
      </w:r>
      <w:r>
        <w:rPr>
          <w:rFonts w:hint="eastAsia"/>
        </w:rPr>
        <w:t>обстежень</w:t>
      </w:r>
      <w:r>
        <w:t></w:t>
      </w:r>
      <w:r>
        <w:t></w:t>
      </w:r>
      <w:r>
        <w:t></w:t>
      </w:r>
      <w:r>
        <w:rPr>
          <w:rFonts w:hint="eastAsia"/>
        </w:rPr>
        <w:t>другому</w:t>
      </w:r>
      <w:r>
        <w:t></w:t>
      </w:r>
      <w:r>
        <w:rPr>
          <w:rFonts w:hint="eastAsia"/>
        </w:rPr>
        <w:t>класу</w:t>
      </w:r>
      <w:r>
        <w:t></w:t>
      </w:r>
      <w:r>
        <w:t></w:t>
      </w:r>
      <w:r>
        <w:t></w:t>
      </w:r>
      <w:r>
        <w:t></w:t>
      </w:r>
      <w:r>
        <w:t></w:t>
      </w:r>
      <w:r>
        <w:rPr>
          <w:rFonts w:hint="eastAsia"/>
        </w:rPr>
        <w:t>ДО</w:t>
      </w:r>
      <w:r>
        <w:t></w:t>
      </w:r>
      <w:r>
        <w:rPr>
          <w:rFonts w:hint="eastAsia"/>
        </w:rPr>
        <w:t>і</w:t>
      </w:r>
      <w:r>
        <w:t></w:t>
      </w:r>
      <w:r>
        <w:rPr>
          <w:rFonts w:hint="eastAsia"/>
        </w:rPr>
        <w:t>третьому</w:t>
      </w:r>
    </w:p>
    <w:p w:rsidR="000B22AC" w:rsidRDefault="000B22AC" w:rsidP="000B22AC">
      <w:r>
        <w:rPr>
          <w:rFonts w:hint="eastAsia"/>
        </w:rPr>
        <w:t>класу</w:t>
      </w:r>
      <w:r>
        <w:t></w:t>
      </w:r>
      <w:r>
        <w:t></w:t>
      </w:r>
      <w:r>
        <w:t></w:t>
      </w:r>
      <w:r>
        <w:t></w:t>
      </w:r>
      <w:r>
        <w:t></w:t>
      </w:r>
      <w:r>
        <w:rPr>
          <w:rFonts w:hint="eastAsia"/>
        </w:rPr>
        <w:t>ДО</w:t>
      </w:r>
      <w:r>
        <w:t></w:t>
      </w:r>
      <w:r>
        <w:t></w:t>
      </w:r>
      <w:r>
        <w:rPr>
          <w:rFonts w:hint="eastAsia"/>
        </w:rPr>
        <w:t>Встановлено</w:t>
      </w:r>
      <w:r>
        <w:t></w:t>
      </w:r>
      <w:r>
        <w:t></w:t>
      </w:r>
      <w:r>
        <w:rPr>
          <w:rFonts w:hint="eastAsia"/>
        </w:rPr>
        <w:t>що</w:t>
      </w:r>
      <w:r>
        <w:t></w:t>
      </w:r>
      <w:r>
        <w:rPr>
          <w:rFonts w:hint="eastAsia"/>
        </w:rPr>
        <w:t>відмінний</w:t>
      </w:r>
      <w:r>
        <w:t></w:t>
      </w:r>
      <w:r>
        <w:rPr>
          <w:rFonts w:hint="eastAsia"/>
        </w:rPr>
        <w:t>гідроморфологічний</w:t>
      </w:r>
      <w:r>
        <w:t></w:t>
      </w:r>
      <w:r>
        <w:rPr>
          <w:rFonts w:hint="eastAsia"/>
        </w:rPr>
        <w:t>клас</w:t>
      </w:r>
    </w:p>
    <w:p w:rsidR="000B22AC" w:rsidRDefault="000B22AC" w:rsidP="000B22AC">
      <w:r>
        <w:rPr>
          <w:rFonts w:hint="eastAsia"/>
        </w:rPr>
        <w:t>притаманний</w:t>
      </w:r>
      <w:r>
        <w:t></w:t>
      </w:r>
      <w:r>
        <w:rPr>
          <w:rFonts w:hint="eastAsia"/>
        </w:rPr>
        <w:t>поріжно</w:t>
      </w:r>
      <w:r>
        <w:t></w:t>
      </w:r>
      <w:r>
        <w:rPr>
          <w:rFonts w:hint="eastAsia"/>
        </w:rPr>
        <w:t>–</w:t>
      </w:r>
      <w:r>
        <w:t></w:t>
      </w:r>
      <w:r>
        <w:rPr>
          <w:rFonts w:hint="eastAsia"/>
        </w:rPr>
        <w:t>водоспадним</w:t>
      </w:r>
      <w:r>
        <w:t></w:t>
      </w:r>
      <w:r>
        <w:rPr>
          <w:rFonts w:hint="eastAsia"/>
        </w:rPr>
        <w:t>руслам</w:t>
      </w:r>
      <w:r>
        <w:t></w:t>
      </w:r>
      <w:r>
        <w:t></w:t>
      </w:r>
      <w:r>
        <w:rPr>
          <w:rFonts w:hint="eastAsia"/>
        </w:rPr>
        <w:t>Для</w:t>
      </w:r>
      <w:r>
        <w:t></w:t>
      </w:r>
      <w:r>
        <w:rPr>
          <w:rFonts w:hint="eastAsia"/>
        </w:rPr>
        <w:t>русел</w:t>
      </w:r>
      <w:r>
        <w:t></w:t>
      </w:r>
      <w:r>
        <w:rPr>
          <w:rFonts w:hint="eastAsia"/>
        </w:rPr>
        <w:t>з</w:t>
      </w:r>
      <w:r>
        <w:t></w:t>
      </w:r>
      <w:r>
        <w:rPr>
          <w:rFonts w:hint="eastAsia"/>
        </w:rPr>
        <w:t>нерозвинутими</w:t>
      </w:r>
    </w:p>
    <w:p w:rsidR="000B22AC" w:rsidRDefault="000B22AC" w:rsidP="000B22AC">
      <w:r>
        <w:rPr>
          <w:rFonts w:hint="eastAsia"/>
        </w:rPr>
        <w:t>алювіальними</w:t>
      </w:r>
      <w:r>
        <w:t></w:t>
      </w:r>
      <w:r>
        <w:rPr>
          <w:rFonts w:hint="eastAsia"/>
        </w:rPr>
        <w:t>формами</w:t>
      </w:r>
      <w:r>
        <w:t></w:t>
      </w:r>
      <w:r>
        <w:rPr>
          <w:rFonts w:hint="eastAsia"/>
        </w:rPr>
        <w:t>характерні</w:t>
      </w:r>
      <w:r>
        <w:t></w:t>
      </w:r>
      <w:r>
        <w:t></w:t>
      </w:r>
      <w:r>
        <w:t></w:t>
      </w:r>
      <w:r>
        <w:rPr>
          <w:rFonts w:hint="eastAsia"/>
        </w:rPr>
        <w:t>ДО</w:t>
      </w:r>
      <w:r>
        <w:t></w:t>
      </w:r>
      <w:r>
        <w:rPr>
          <w:rFonts w:hint="eastAsia"/>
        </w:rPr>
        <w:t>з</w:t>
      </w:r>
      <w:r>
        <w:t></w:t>
      </w:r>
      <w:r>
        <w:rPr>
          <w:rFonts w:hint="eastAsia"/>
        </w:rPr>
        <w:t>відмінним</w:t>
      </w:r>
      <w:r>
        <w:t></w:t>
      </w:r>
      <w:r>
        <w:rPr>
          <w:rFonts w:hint="eastAsia"/>
        </w:rPr>
        <w:t>і</w:t>
      </w:r>
      <w:r>
        <w:t></w:t>
      </w:r>
      <w:r>
        <w:t></w:t>
      </w:r>
      <w:r>
        <w:t></w:t>
      </w:r>
      <w:r>
        <w:rPr>
          <w:rFonts w:hint="eastAsia"/>
        </w:rPr>
        <w:t>ДО</w:t>
      </w:r>
      <w:r>
        <w:t></w:t>
      </w:r>
      <w:r>
        <w:rPr>
          <w:rFonts w:hint="eastAsia"/>
        </w:rPr>
        <w:t>з</w:t>
      </w:r>
      <w:r>
        <w:t></w:t>
      </w:r>
      <w:r>
        <w:rPr>
          <w:rFonts w:hint="eastAsia"/>
        </w:rPr>
        <w:t>добрим</w:t>
      </w:r>
      <w:r>
        <w:t></w:t>
      </w:r>
      <w:r>
        <w:rPr>
          <w:rFonts w:hint="eastAsia"/>
        </w:rPr>
        <w:t>класами</w:t>
      </w:r>
      <w:r>
        <w:t></w:t>
      </w:r>
    </w:p>
    <w:p w:rsidR="000B22AC" w:rsidRDefault="000B22AC" w:rsidP="000B22AC">
      <w:r>
        <w:rPr>
          <w:rFonts w:hint="eastAsia"/>
        </w:rPr>
        <w:t>Третій</w:t>
      </w:r>
      <w:r>
        <w:t></w:t>
      </w:r>
      <w:r>
        <w:t></w:t>
      </w:r>
      <w:r>
        <w:rPr>
          <w:rFonts w:hint="eastAsia"/>
        </w:rPr>
        <w:t>задовільний</w:t>
      </w:r>
      <w:r>
        <w:t></w:t>
      </w:r>
      <w:r>
        <w:rPr>
          <w:rFonts w:hint="eastAsia"/>
        </w:rPr>
        <w:t>клас</w:t>
      </w:r>
      <w:r>
        <w:t></w:t>
      </w:r>
      <w:r>
        <w:t></w:t>
      </w:r>
      <w:r>
        <w:rPr>
          <w:rFonts w:hint="eastAsia"/>
        </w:rPr>
        <w:t>в</w:t>
      </w:r>
      <w:r>
        <w:t></w:t>
      </w:r>
      <w:r>
        <w:rPr>
          <w:rFonts w:hint="eastAsia"/>
        </w:rPr>
        <w:t>цілому</w:t>
      </w:r>
      <w:r>
        <w:t></w:t>
      </w:r>
      <w:r>
        <w:rPr>
          <w:rFonts w:hint="eastAsia"/>
        </w:rPr>
        <w:t>відповідає</w:t>
      </w:r>
      <w:r>
        <w:t></w:t>
      </w:r>
      <w:r>
        <w:rPr>
          <w:rFonts w:hint="eastAsia"/>
        </w:rPr>
        <w:t>руслам</w:t>
      </w:r>
      <w:r>
        <w:t></w:t>
      </w:r>
      <w:r>
        <w:rPr>
          <w:rFonts w:hint="eastAsia"/>
        </w:rPr>
        <w:t>з</w:t>
      </w:r>
      <w:r>
        <w:t></w:t>
      </w:r>
      <w:r>
        <w:rPr>
          <w:rFonts w:hint="eastAsia"/>
        </w:rPr>
        <w:t>розвинутими</w:t>
      </w:r>
    </w:p>
    <w:p w:rsidR="000B22AC" w:rsidRDefault="000B22AC" w:rsidP="000B22AC">
      <w:r>
        <w:rPr>
          <w:rFonts w:hint="eastAsia"/>
        </w:rPr>
        <w:t>алювіальним</w:t>
      </w:r>
      <w:r>
        <w:t></w:t>
      </w:r>
      <w:r>
        <w:rPr>
          <w:rFonts w:hint="eastAsia"/>
        </w:rPr>
        <w:t>формам</w:t>
      </w:r>
      <w:r>
        <w:t></w:t>
      </w:r>
    </w:p>
    <w:p w:rsidR="000B22AC" w:rsidRDefault="000B22AC" w:rsidP="000B22AC">
      <w:r>
        <w:t></w:t>
      </w:r>
      <w:r>
        <w:t></w:t>
      </w:r>
      <w:r>
        <w:t></w:t>
      </w:r>
      <w:r>
        <w:rPr>
          <w:rFonts w:hint="eastAsia"/>
        </w:rPr>
        <w:t>Встановлено</w:t>
      </w:r>
      <w:r>
        <w:t></w:t>
      </w:r>
      <w:r>
        <w:t></w:t>
      </w:r>
      <w:r>
        <w:rPr>
          <w:rFonts w:hint="eastAsia"/>
        </w:rPr>
        <w:t>що</w:t>
      </w:r>
      <w:r>
        <w:t></w:t>
      </w:r>
      <w:r>
        <w:rPr>
          <w:rFonts w:hint="eastAsia"/>
        </w:rPr>
        <w:t>при</w:t>
      </w:r>
      <w:r>
        <w:t></w:t>
      </w:r>
      <w:r>
        <w:rPr>
          <w:rFonts w:hint="eastAsia"/>
        </w:rPr>
        <w:t>визначенні</w:t>
      </w:r>
      <w:r>
        <w:t></w:t>
      </w:r>
      <w:r>
        <w:rPr>
          <w:rFonts w:hint="eastAsia"/>
        </w:rPr>
        <w:t>руслоформувальних</w:t>
      </w:r>
      <w:r>
        <w:t></w:t>
      </w:r>
      <w:r>
        <w:rPr>
          <w:rFonts w:hint="eastAsia"/>
        </w:rPr>
        <w:t>витрат</w:t>
      </w:r>
      <w:r>
        <w:t></w:t>
      </w:r>
      <w:r>
        <w:rPr>
          <w:rFonts w:hint="eastAsia"/>
        </w:rPr>
        <w:t>води</w:t>
      </w:r>
      <w:r>
        <w:t></w:t>
      </w:r>
      <w:r>
        <w:rPr>
          <w:rFonts w:hint="eastAsia"/>
        </w:rPr>
        <w:t>для</w:t>
      </w:r>
    </w:p>
    <w:p w:rsidR="000B22AC" w:rsidRDefault="000B22AC" w:rsidP="000B22AC">
      <w:r>
        <w:rPr>
          <w:rFonts w:hint="eastAsia"/>
        </w:rPr>
        <w:t>переходу</w:t>
      </w:r>
      <w:r>
        <w:t></w:t>
      </w:r>
      <w:r>
        <w:rPr>
          <w:rFonts w:hint="eastAsia"/>
        </w:rPr>
        <w:t>від</w:t>
      </w:r>
      <w:r>
        <w:t></w:t>
      </w:r>
      <w:r>
        <w:rPr>
          <w:rFonts w:hint="eastAsia"/>
        </w:rPr>
        <w:t>універсальної</w:t>
      </w:r>
      <w:r>
        <w:t></w:t>
      </w:r>
      <w:r>
        <w:rPr>
          <w:rFonts w:hint="eastAsia"/>
        </w:rPr>
        <w:t>методики</w:t>
      </w:r>
      <w:r>
        <w:t></w:t>
      </w:r>
      <w:r>
        <w:rPr>
          <w:rFonts w:hint="eastAsia"/>
        </w:rPr>
        <w:t>М</w:t>
      </w:r>
      <w:r>
        <w:t></w:t>
      </w:r>
      <w:r>
        <w:rPr>
          <w:rFonts w:hint="eastAsia"/>
        </w:rPr>
        <w:t>І</w:t>
      </w:r>
      <w:r>
        <w:t></w:t>
      </w:r>
      <w:r>
        <w:t></w:t>
      </w:r>
      <w:r>
        <w:rPr>
          <w:rFonts w:hint="eastAsia"/>
        </w:rPr>
        <w:t>Маккавеєва</w:t>
      </w:r>
      <w:r>
        <w:t></w:t>
      </w:r>
      <w:r>
        <w:rPr>
          <w:rFonts w:hint="eastAsia"/>
        </w:rPr>
        <w:t>до</w:t>
      </w:r>
      <w:r>
        <w:t></w:t>
      </w:r>
      <w:r>
        <w:rPr>
          <w:rFonts w:hint="eastAsia"/>
        </w:rPr>
        <w:t>розрахуноквої</w:t>
      </w:r>
    </w:p>
    <w:p w:rsidR="000B22AC" w:rsidRDefault="000B22AC" w:rsidP="000B22AC">
      <w:r>
        <w:rPr>
          <w:rFonts w:hint="eastAsia"/>
        </w:rPr>
        <w:t>методики</w:t>
      </w:r>
      <w:r>
        <w:t></w:t>
      </w:r>
      <w:r>
        <w:rPr>
          <w:rFonts w:hint="eastAsia"/>
        </w:rPr>
        <w:t>УкрНДІГіМ</w:t>
      </w:r>
      <w:r>
        <w:t></w:t>
      </w:r>
      <w:r>
        <w:rPr>
          <w:rFonts w:hint="eastAsia"/>
        </w:rPr>
        <w:t>–</w:t>
      </w:r>
      <w:r>
        <w:t></w:t>
      </w:r>
      <w:r>
        <w:rPr>
          <w:rFonts w:hint="eastAsia"/>
        </w:rPr>
        <w:t>КНУ</w:t>
      </w:r>
      <w:r>
        <w:t></w:t>
      </w:r>
      <w:r>
        <w:rPr>
          <w:rFonts w:hint="eastAsia"/>
        </w:rPr>
        <w:t>для</w:t>
      </w:r>
      <w:r>
        <w:t></w:t>
      </w:r>
      <w:r>
        <w:rPr>
          <w:rFonts w:hint="eastAsia"/>
        </w:rPr>
        <w:t>річок</w:t>
      </w:r>
      <w:r>
        <w:t></w:t>
      </w:r>
      <w:r>
        <w:rPr>
          <w:rFonts w:hint="eastAsia"/>
        </w:rPr>
        <w:t>середньогір’я</w:t>
      </w:r>
      <w:r>
        <w:t></w:t>
      </w:r>
      <w:r>
        <w:rPr>
          <w:rFonts w:hint="eastAsia"/>
        </w:rPr>
        <w:t>рекомендується</w:t>
      </w:r>
    </w:p>
    <w:p w:rsidR="000B22AC" w:rsidRDefault="000B22AC" w:rsidP="000B22AC">
      <w:r>
        <w:rPr>
          <w:rFonts w:hint="eastAsia"/>
        </w:rPr>
        <w:t>застосовувати</w:t>
      </w:r>
      <w:r>
        <w:t></w:t>
      </w:r>
      <w:r>
        <w:rPr>
          <w:rFonts w:hint="eastAsia"/>
        </w:rPr>
        <w:t>перехідний</w:t>
      </w:r>
      <w:r>
        <w:t></w:t>
      </w:r>
      <w:r>
        <w:rPr>
          <w:rFonts w:hint="eastAsia"/>
        </w:rPr>
        <w:t>коефіцієнт</w:t>
      </w:r>
      <w:r>
        <w:t></w:t>
      </w:r>
      <w:r>
        <w:t></w:t>
      </w:r>
      <w:r>
        <w:t></w:t>
      </w:r>
      <w:r>
        <w:t></w:t>
      </w:r>
      <w:r>
        <w:t></w:t>
      </w:r>
      <w:r>
        <w:t></w:t>
      </w:r>
      <w:r>
        <w:rPr>
          <w:rFonts w:hint="eastAsia"/>
        </w:rPr>
        <w:t>а</w:t>
      </w:r>
      <w:r>
        <w:t></w:t>
      </w:r>
      <w:r>
        <w:rPr>
          <w:rFonts w:hint="eastAsia"/>
        </w:rPr>
        <w:t>для</w:t>
      </w:r>
      <w:r>
        <w:t></w:t>
      </w:r>
      <w:r>
        <w:rPr>
          <w:rFonts w:hint="eastAsia"/>
        </w:rPr>
        <w:t>річок</w:t>
      </w:r>
      <w:r>
        <w:t></w:t>
      </w:r>
      <w:r>
        <w:rPr>
          <w:rFonts w:hint="eastAsia"/>
        </w:rPr>
        <w:t>низькогір’я</w:t>
      </w:r>
      <w:r>
        <w:t></w:t>
      </w:r>
      <w:r>
        <w:rPr>
          <w:rFonts w:hint="eastAsia"/>
        </w:rPr>
        <w:t>це</w:t>
      </w:r>
    </w:p>
    <w:p w:rsidR="000B22AC" w:rsidRDefault="000B22AC" w:rsidP="000B22AC">
      <w:r>
        <w:rPr>
          <w:rFonts w:hint="eastAsia"/>
        </w:rPr>
        <w:t>переведення</w:t>
      </w:r>
      <w:r>
        <w:t></w:t>
      </w:r>
      <w:r>
        <w:rPr>
          <w:rFonts w:hint="eastAsia"/>
        </w:rPr>
        <w:t>може</w:t>
      </w:r>
      <w:r>
        <w:t></w:t>
      </w:r>
      <w:r>
        <w:rPr>
          <w:rFonts w:hint="eastAsia"/>
        </w:rPr>
        <w:t>бути</w:t>
      </w:r>
      <w:r>
        <w:t></w:t>
      </w:r>
      <w:r>
        <w:rPr>
          <w:rFonts w:hint="eastAsia"/>
        </w:rPr>
        <w:t>виконане</w:t>
      </w:r>
      <w:r>
        <w:t></w:t>
      </w:r>
      <w:r>
        <w:rPr>
          <w:rFonts w:hint="eastAsia"/>
        </w:rPr>
        <w:t>через</w:t>
      </w:r>
      <w:r>
        <w:t></w:t>
      </w:r>
      <w:r>
        <w:rPr>
          <w:rFonts w:hint="eastAsia"/>
        </w:rPr>
        <w:t>коефіцієнт</w:t>
      </w:r>
      <w:r>
        <w:t></w:t>
      </w:r>
      <w:r>
        <w:t></w:t>
      </w:r>
      <w:r>
        <w:t></w:t>
      </w:r>
      <w:r>
        <w:t></w:t>
      </w:r>
      <w:r>
        <w:t></w:t>
      </w:r>
      <w:r>
        <w:t></w:t>
      </w:r>
      <w:r>
        <w:rPr>
          <w:rFonts w:hint="eastAsia"/>
        </w:rPr>
        <w:t>Отримані</w:t>
      </w:r>
      <w:r>
        <w:t></w:t>
      </w:r>
      <w:r>
        <w:rPr>
          <w:rFonts w:hint="eastAsia"/>
        </w:rPr>
        <w:t>залежності</w:t>
      </w:r>
    </w:p>
    <w:p w:rsidR="000B22AC" w:rsidRDefault="000B22AC" w:rsidP="000B22AC">
      <w:r>
        <w:rPr>
          <w:rFonts w:hint="eastAsia"/>
        </w:rPr>
        <w:t>дають</w:t>
      </w:r>
      <w:r>
        <w:t></w:t>
      </w:r>
      <w:r>
        <w:rPr>
          <w:rFonts w:hint="eastAsia"/>
        </w:rPr>
        <w:t>можливість</w:t>
      </w:r>
      <w:r>
        <w:t></w:t>
      </w:r>
      <w:r>
        <w:rPr>
          <w:rFonts w:hint="eastAsia"/>
        </w:rPr>
        <w:t>використовувати</w:t>
      </w:r>
      <w:r>
        <w:t></w:t>
      </w:r>
      <w:r>
        <w:rPr>
          <w:rFonts w:hint="eastAsia"/>
        </w:rPr>
        <w:t>більш</w:t>
      </w:r>
      <w:r>
        <w:t></w:t>
      </w:r>
      <w:r>
        <w:rPr>
          <w:rFonts w:hint="eastAsia"/>
        </w:rPr>
        <w:t>універсальну</w:t>
      </w:r>
      <w:r>
        <w:t></w:t>
      </w:r>
      <w:r>
        <w:rPr>
          <w:rFonts w:hint="eastAsia"/>
        </w:rPr>
        <w:t>методику</w:t>
      </w:r>
      <w:r>
        <w:t></w:t>
      </w:r>
      <w:r>
        <w:rPr>
          <w:rFonts w:hint="eastAsia"/>
        </w:rPr>
        <w:t>М</w:t>
      </w:r>
      <w:r>
        <w:t></w:t>
      </w:r>
      <w:r>
        <w:rPr>
          <w:rFonts w:hint="eastAsia"/>
        </w:rPr>
        <w:t>І</w:t>
      </w:r>
      <w:r>
        <w:t></w:t>
      </w:r>
    </w:p>
    <w:p w:rsidR="000B22AC" w:rsidRDefault="000B22AC" w:rsidP="000B22AC">
      <w:r>
        <w:rPr>
          <w:rFonts w:hint="eastAsia"/>
        </w:rPr>
        <w:t>Маккавеєва</w:t>
      </w:r>
      <w:r>
        <w:t></w:t>
      </w:r>
      <w:r>
        <w:rPr>
          <w:rFonts w:hint="eastAsia"/>
        </w:rPr>
        <w:t>до</w:t>
      </w:r>
      <w:r>
        <w:t></w:t>
      </w:r>
      <w:r>
        <w:rPr>
          <w:rFonts w:hint="eastAsia"/>
        </w:rPr>
        <w:t>її</w:t>
      </w:r>
      <w:r>
        <w:t></w:t>
      </w:r>
      <w:r>
        <w:rPr>
          <w:rFonts w:hint="eastAsia"/>
        </w:rPr>
        <w:t>достовірного</w:t>
      </w:r>
      <w:r>
        <w:t></w:t>
      </w:r>
      <w:r>
        <w:rPr>
          <w:rFonts w:hint="eastAsia"/>
        </w:rPr>
        <w:t>регіонального</w:t>
      </w:r>
      <w:r>
        <w:t></w:t>
      </w:r>
      <w:r>
        <w:rPr>
          <w:rFonts w:hint="eastAsia"/>
        </w:rPr>
        <w:t>застосування</w:t>
      </w:r>
      <w:r>
        <w:t></w:t>
      </w:r>
      <w:r>
        <w:rPr>
          <w:rFonts w:hint="eastAsia"/>
        </w:rPr>
        <w:t>при</w:t>
      </w:r>
      <w:r>
        <w:t></w:t>
      </w:r>
      <w:r>
        <w:rPr>
          <w:rFonts w:hint="eastAsia"/>
        </w:rPr>
        <w:t>визначенні</w:t>
      </w:r>
    </w:p>
    <w:p w:rsidR="000B22AC" w:rsidRDefault="000B22AC" w:rsidP="000B22AC">
      <w:r>
        <w:rPr>
          <w:rFonts w:hint="eastAsia"/>
        </w:rPr>
        <w:t>руслоформувальних</w:t>
      </w:r>
      <w:r>
        <w:t></w:t>
      </w:r>
      <w:r>
        <w:rPr>
          <w:rFonts w:hint="eastAsia"/>
        </w:rPr>
        <w:t>витрат</w:t>
      </w:r>
      <w:r>
        <w:t></w:t>
      </w:r>
      <w:r>
        <w:rPr>
          <w:rFonts w:hint="eastAsia"/>
        </w:rPr>
        <w:t>води</w:t>
      </w:r>
      <w:r>
        <w:t></w:t>
      </w:r>
      <w:r>
        <w:rPr>
          <w:rFonts w:hint="eastAsia"/>
        </w:rPr>
        <w:t>на</w:t>
      </w:r>
      <w:r>
        <w:t></w:t>
      </w:r>
      <w:r>
        <w:rPr>
          <w:rFonts w:hint="eastAsia"/>
        </w:rPr>
        <w:t>гірських</w:t>
      </w:r>
      <w:r>
        <w:t></w:t>
      </w:r>
      <w:r>
        <w:rPr>
          <w:rFonts w:hint="eastAsia"/>
        </w:rPr>
        <w:t>річках</w:t>
      </w:r>
      <w:r>
        <w:t></w:t>
      </w:r>
    </w:p>
    <w:p w:rsidR="000B22AC" w:rsidRDefault="000B22AC" w:rsidP="000B22AC">
      <w:r>
        <w:t></w:t>
      </w:r>
      <w:r>
        <w:t></w:t>
      </w:r>
      <w:r>
        <w:t></w:t>
      </w:r>
      <w:r>
        <w:rPr>
          <w:rFonts w:hint="eastAsia"/>
        </w:rPr>
        <w:t>Розрахунки</w:t>
      </w:r>
      <w:r>
        <w:t></w:t>
      </w:r>
      <w:r>
        <w:rPr>
          <w:rFonts w:hint="eastAsia"/>
        </w:rPr>
        <w:t>основних</w:t>
      </w:r>
      <w:r>
        <w:t></w:t>
      </w:r>
      <w:r>
        <w:rPr>
          <w:rFonts w:hint="eastAsia"/>
        </w:rPr>
        <w:t>гідроморфодинамічних</w:t>
      </w:r>
      <w:r>
        <w:t></w:t>
      </w:r>
      <w:r>
        <w:rPr>
          <w:rFonts w:hint="eastAsia"/>
        </w:rPr>
        <w:t>показників</w:t>
      </w:r>
      <w:r>
        <w:t></w:t>
      </w:r>
      <w:r>
        <w:rPr>
          <w:rFonts w:hint="eastAsia"/>
        </w:rPr>
        <w:t>русел</w:t>
      </w:r>
      <w:r>
        <w:t></w:t>
      </w:r>
      <w:r>
        <w:rPr>
          <w:rFonts w:hint="eastAsia"/>
        </w:rPr>
        <w:t>за</w:t>
      </w:r>
    </w:p>
    <w:p w:rsidR="000B22AC" w:rsidRDefault="000B22AC" w:rsidP="000B22AC">
      <w:r>
        <w:rPr>
          <w:rFonts w:hint="eastAsia"/>
        </w:rPr>
        <w:t>даними</w:t>
      </w:r>
      <w:r>
        <w:t></w:t>
      </w:r>
      <w:r>
        <w:t></w:t>
      </w:r>
      <w:r>
        <w:t></w:t>
      </w:r>
      <w:r>
        <w:t></w:t>
      </w:r>
      <w:r>
        <w:rPr>
          <w:rFonts w:hint="eastAsia"/>
        </w:rPr>
        <w:t>ДО</w:t>
      </w:r>
      <w:r>
        <w:t></w:t>
      </w:r>
      <w:r>
        <w:rPr>
          <w:rFonts w:hint="eastAsia"/>
        </w:rPr>
        <w:t>для</w:t>
      </w:r>
      <w:r>
        <w:t></w:t>
      </w:r>
      <w:r>
        <w:rPr>
          <w:rFonts w:hint="eastAsia"/>
        </w:rPr>
        <w:t>умов</w:t>
      </w:r>
      <w:r>
        <w:t></w:t>
      </w:r>
      <w:r>
        <w:rPr>
          <w:rFonts w:hint="eastAsia"/>
        </w:rPr>
        <w:t>проходження</w:t>
      </w:r>
      <w:r>
        <w:t></w:t>
      </w:r>
      <w:r>
        <w:rPr>
          <w:rFonts w:hint="eastAsia"/>
        </w:rPr>
        <w:t>витрат</w:t>
      </w:r>
      <w:r>
        <w:t></w:t>
      </w:r>
      <w:r>
        <w:rPr>
          <w:rFonts w:hint="eastAsia"/>
        </w:rPr>
        <w:t>при</w:t>
      </w:r>
      <w:r>
        <w:t></w:t>
      </w:r>
      <w:r>
        <w:rPr>
          <w:rFonts w:hint="eastAsia"/>
        </w:rPr>
        <w:t>рівнях</w:t>
      </w:r>
      <w:r>
        <w:t></w:t>
      </w:r>
      <w:r>
        <w:t></w:t>
      </w:r>
      <w:r>
        <w:t></w:t>
      </w:r>
      <w:r>
        <w:t></w:t>
      </w:r>
      <w:r>
        <w:t></w:t>
      </w:r>
      <w:r>
        <w:t></w:t>
      </w:r>
      <w:r>
        <w:t></w:t>
      </w:r>
      <w:r>
        <w:t></w:t>
      </w:r>
      <w:r>
        <w:t></w:t>
      </w:r>
      <w:r>
        <w:t></w:t>
      </w:r>
      <w:r>
        <w:t></w:t>
      </w:r>
      <w:r>
        <w:t></w:t>
      </w:r>
      <w:r>
        <w:t></w:t>
      </w:r>
      <w:r>
        <w:t></w:t>
      </w:r>
      <w:r>
        <w:t></w:t>
      </w:r>
    </w:p>
    <w:p w:rsidR="000B22AC" w:rsidRDefault="000B22AC" w:rsidP="000B22AC">
      <w:r>
        <w:rPr>
          <w:rFonts w:hint="eastAsia"/>
        </w:rPr>
        <w:t>дозволили</w:t>
      </w:r>
      <w:r>
        <w:t></w:t>
      </w:r>
      <w:r>
        <w:rPr>
          <w:rFonts w:hint="eastAsia"/>
        </w:rPr>
        <w:t>окреслити</w:t>
      </w:r>
      <w:r>
        <w:t></w:t>
      </w:r>
      <w:r>
        <w:rPr>
          <w:rFonts w:hint="eastAsia"/>
        </w:rPr>
        <w:t>як</w:t>
      </w:r>
      <w:r>
        <w:t></w:t>
      </w:r>
      <w:r>
        <w:rPr>
          <w:rFonts w:hint="eastAsia"/>
        </w:rPr>
        <w:t>загальні</w:t>
      </w:r>
      <w:r>
        <w:t></w:t>
      </w:r>
      <w:r>
        <w:rPr>
          <w:rFonts w:hint="eastAsia"/>
        </w:rPr>
        <w:t>тенденції</w:t>
      </w:r>
      <w:r>
        <w:t></w:t>
      </w:r>
      <w:r>
        <w:rPr>
          <w:rFonts w:hint="eastAsia"/>
        </w:rPr>
        <w:t>прояву</w:t>
      </w:r>
      <w:r>
        <w:t></w:t>
      </w:r>
      <w:r>
        <w:rPr>
          <w:rFonts w:hint="eastAsia"/>
        </w:rPr>
        <w:t>руслових</w:t>
      </w:r>
      <w:r>
        <w:t></w:t>
      </w:r>
      <w:r>
        <w:rPr>
          <w:rFonts w:hint="eastAsia"/>
        </w:rPr>
        <w:t>деформацій</w:t>
      </w:r>
      <w:r>
        <w:t></w:t>
      </w:r>
      <w:r>
        <w:t></w:t>
      </w:r>
      <w:r>
        <w:rPr>
          <w:rFonts w:hint="eastAsia"/>
        </w:rPr>
        <w:t>так</w:t>
      </w:r>
      <w:r>
        <w:t></w:t>
      </w:r>
      <w:r>
        <w:rPr>
          <w:rFonts w:hint="eastAsia"/>
        </w:rPr>
        <w:t>і</w:t>
      </w:r>
    </w:p>
    <w:p w:rsidR="000B22AC" w:rsidRDefault="000B22AC" w:rsidP="000B22AC">
      <w:r>
        <w:rPr>
          <w:rFonts w:hint="eastAsia"/>
        </w:rPr>
        <w:t>узагальнити</w:t>
      </w:r>
      <w:r>
        <w:t></w:t>
      </w:r>
      <w:r>
        <w:rPr>
          <w:rFonts w:hint="eastAsia"/>
        </w:rPr>
        <w:t>їх</w:t>
      </w:r>
      <w:r>
        <w:t></w:t>
      </w:r>
      <w:r>
        <w:rPr>
          <w:rFonts w:hint="eastAsia"/>
        </w:rPr>
        <w:t>відповідність</w:t>
      </w:r>
      <w:r>
        <w:t></w:t>
      </w:r>
      <w:r>
        <w:rPr>
          <w:rFonts w:hint="eastAsia"/>
        </w:rPr>
        <w:t>типом</w:t>
      </w:r>
      <w:r>
        <w:t></w:t>
      </w:r>
      <w:r>
        <w:rPr>
          <w:rFonts w:hint="eastAsia"/>
        </w:rPr>
        <w:t>русел</w:t>
      </w:r>
      <w:r>
        <w:t></w:t>
      </w:r>
      <w:r>
        <w:rPr>
          <w:rFonts w:hint="eastAsia"/>
        </w:rPr>
        <w:t>та</w:t>
      </w:r>
      <w:r>
        <w:t></w:t>
      </w:r>
      <w:r>
        <w:rPr>
          <w:rFonts w:hint="eastAsia"/>
        </w:rPr>
        <w:t>їх</w:t>
      </w:r>
      <w:r>
        <w:t></w:t>
      </w:r>
      <w:r>
        <w:rPr>
          <w:rFonts w:hint="eastAsia"/>
        </w:rPr>
        <w:t>стійкості</w:t>
      </w:r>
      <w:r>
        <w:t></w:t>
      </w:r>
      <w:r>
        <w:t></w:t>
      </w:r>
      <w:r>
        <w:rPr>
          <w:rFonts w:hint="eastAsia"/>
        </w:rPr>
        <w:t>За</w:t>
      </w:r>
      <w:r>
        <w:t></w:t>
      </w:r>
      <w:r>
        <w:rPr>
          <w:rFonts w:hint="eastAsia"/>
        </w:rPr>
        <w:t>результатами</w:t>
      </w:r>
    </w:p>
    <w:p w:rsidR="000B22AC" w:rsidRDefault="000B22AC" w:rsidP="000B22AC">
      <w:r>
        <w:rPr>
          <w:rFonts w:hint="eastAsia"/>
        </w:rPr>
        <w:t>факторного</w:t>
      </w:r>
      <w:r>
        <w:t></w:t>
      </w:r>
      <w:r>
        <w:rPr>
          <w:rFonts w:hint="eastAsia"/>
        </w:rPr>
        <w:t>аналізу</w:t>
      </w:r>
      <w:r>
        <w:t></w:t>
      </w:r>
      <w:r>
        <w:rPr>
          <w:rFonts w:hint="eastAsia"/>
        </w:rPr>
        <w:t>встановлено</w:t>
      </w:r>
      <w:r>
        <w:t></w:t>
      </w:r>
      <w:r>
        <w:t></w:t>
      </w:r>
      <w:r>
        <w:rPr>
          <w:rFonts w:hint="eastAsia"/>
        </w:rPr>
        <w:t>що</w:t>
      </w:r>
      <w:r>
        <w:t></w:t>
      </w:r>
      <w:r>
        <w:t></w:t>
      </w:r>
      <w:r>
        <w:t></w:t>
      </w:r>
      <w:r>
        <w:t></w:t>
      </w:r>
      <w:r>
        <w:t></w:t>
      </w:r>
      <w:r>
        <w:t></w:t>
      </w:r>
      <w:r>
        <w:t></w:t>
      </w:r>
      <w:r>
        <w:rPr>
          <w:rFonts w:hint="eastAsia"/>
        </w:rPr>
        <w:t>всіх</w:t>
      </w:r>
      <w:r>
        <w:t></w:t>
      </w:r>
      <w:r>
        <w:rPr>
          <w:rFonts w:hint="eastAsia"/>
        </w:rPr>
        <w:t>зв’язків</w:t>
      </w:r>
      <w:r>
        <w:t></w:t>
      </w:r>
      <w:r>
        <w:rPr>
          <w:rFonts w:hint="eastAsia"/>
        </w:rPr>
        <w:t>пояснюють</w:t>
      </w:r>
      <w:r>
        <w:t></w:t>
      </w:r>
      <w:r>
        <w:rPr>
          <w:rFonts w:hint="eastAsia"/>
        </w:rPr>
        <w:t>три</w:t>
      </w:r>
    </w:p>
    <w:p w:rsidR="000B22AC" w:rsidRDefault="000B22AC" w:rsidP="000B22AC">
      <w:r>
        <w:rPr>
          <w:rFonts w:hint="eastAsia"/>
        </w:rPr>
        <w:t>фактори</w:t>
      </w:r>
      <w:r>
        <w:t></w:t>
      </w:r>
      <w:r>
        <w:t></w:t>
      </w:r>
      <w:r>
        <w:t></w:t>
      </w:r>
      <w:r>
        <w:t></w:t>
      </w:r>
      <w:r>
        <w:t></w:t>
      </w:r>
      <w:r>
        <w:rPr>
          <w:rFonts w:hint="eastAsia"/>
        </w:rPr>
        <w:t>морфометричні</w:t>
      </w:r>
      <w:r>
        <w:t></w:t>
      </w:r>
      <w:r>
        <w:rPr>
          <w:rFonts w:hint="eastAsia"/>
        </w:rPr>
        <w:t>показники</w:t>
      </w:r>
      <w:r>
        <w:t></w:t>
      </w:r>
      <w:r>
        <w:rPr>
          <w:rFonts w:hint="eastAsia"/>
        </w:rPr>
        <w:t>русел</w:t>
      </w:r>
      <w:r>
        <w:t></w:t>
      </w:r>
      <w:r>
        <w:t></w:t>
      </w:r>
      <w:r>
        <w:t></w:t>
      </w:r>
      <w:r>
        <w:t></w:t>
      </w:r>
      <w:r>
        <w:t></w:t>
      </w:r>
      <w:r>
        <w:rPr>
          <w:rFonts w:hint="eastAsia"/>
        </w:rPr>
        <w:t>гідравлічні</w:t>
      </w:r>
      <w:r>
        <w:t></w:t>
      </w:r>
      <w:r>
        <w:rPr>
          <w:rFonts w:hint="eastAsia"/>
        </w:rPr>
        <w:t>показники</w:t>
      </w:r>
      <w:r>
        <w:t></w:t>
      </w:r>
      <w:r>
        <w:rPr>
          <w:rFonts w:hint="eastAsia"/>
        </w:rPr>
        <w:t>потоку</w:t>
      </w:r>
      <w:r>
        <w:t></w:t>
      </w:r>
    </w:p>
    <w:p w:rsidR="000B22AC" w:rsidRDefault="000B22AC" w:rsidP="000B22AC">
      <w:r>
        <w:t></w:t>
      </w:r>
      <w:r>
        <w:t></w:t>
      </w:r>
      <w:r>
        <w:t></w:t>
      </w:r>
      <w:r>
        <w:rPr>
          <w:rFonts w:hint="eastAsia"/>
        </w:rPr>
        <w:t>пропускна</w:t>
      </w:r>
      <w:r>
        <w:t></w:t>
      </w:r>
      <w:r>
        <w:rPr>
          <w:rFonts w:hint="eastAsia"/>
        </w:rPr>
        <w:t>здатність</w:t>
      </w:r>
      <w:r>
        <w:t></w:t>
      </w:r>
      <w:r>
        <w:rPr>
          <w:rFonts w:hint="eastAsia"/>
        </w:rPr>
        <w:t>русел</w:t>
      </w:r>
      <w:r>
        <w:t></w:t>
      </w:r>
      <w:r>
        <w:rPr>
          <w:rFonts w:hint="eastAsia"/>
        </w:rPr>
        <w:t>вказаних</w:t>
      </w:r>
      <w:r>
        <w:t></w:t>
      </w:r>
      <w:r>
        <w:rPr>
          <w:rFonts w:hint="eastAsia"/>
        </w:rPr>
        <w:t>річок</w:t>
      </w:r>
      <w:r>
        <w:t></w:t>
      </w:r>
    </w:p>
    <w:p w:rsidR="000B22AC" w:rsidRDefault="000B22AC" w:rsidP="000B22AC">
      <w:r>
        <w:rPr>
          <w:rFonts w:hint="eastAsia"/>
        </w:rPr>
        <w:t>Аналіз</w:t>
      </w:r>
      <w:r>
        <w:t></w:t>
      </w:r>
      <w:r>
        <w:rPr>
          <w:rFonts w:hint="eastAsia"/>
        </w:rPr>
        <w:t>більше</w:t>
      </w:r>
      <w:r>
        <w:t></w:t>
      </w:r>
      <w:r>
        <w:rPr>
          <w:rFonts w:hint="eastAsia"/>
        </w:rPr>
        <w:t>як</w:t>
      </w:r>
      <w:r>
        <w:t></w:t>
      </w:r>
      <w:r>
        <w:t></w:t>
      </w:r>
      <w:r>
        <w:t></w:t>
      </w:r>
      <w:r>
        <w:t></w:t>
      </w:r>
      <w:r>
        <w:t></w:t>
      </w:r>
      <w:r>
        <w:rPr>
          <w:rFonts w:hint="eastAsia"/>
        </w:rPr>
        <w:t>кривих</w:t>
      </w:r>
      <w:r>
        <w:t></w:t>
      </w:r>
      <w:r>
        <w:rPr>
          <w:rFonts w:hint="eastAsia"/>
        </w:rPr>
        <w:t>різних</w:t>
      </w:r>
      <w:r>
        <w:t></w:t>
      </w:r>
      <w:r>
        <w:rPr>
          <w:rFonts w:hint="eastAsia"/>
        </w:rPr>
        <w:t>зеленостей</w:t>
      </w:r>
      <w:r>
        <w:t></w:t>
      </w:r>
      <w:r>
        <w:rPr>
          <w:rFonts w:hint="eastAsia"/>
        </w:rPr>
        <w:t>засвідчив</w:t>
      </w:r>
      <w:r>
        <w:t></w:t>
      </w:r>
      <w:r>
        <w:t></w:t>
      </w:r>
      <w:r>
        <w:rPr>
          <w:rFonts w:hint="eastAsia"/>
        </w:rPr>
        <w:t>що</w:t>
      </w:r>
      <w:r>
        <w:t></w:t>
      </w:r>
      <w:r>
        <w:rPr>
          <w:rFonts w:hint="eastAsia"/>
        </w:rPr>
        <w:t>річки</w:t>
      </w:r>
    </w:p>
    <w:p w:rsidR="000B22AC" w:rsidRDefault="000B22AC" w:rsidP="000B22AC">
      <w:r>
        <w:t></w:t>
      </w:r>
      <w:r>
        <w:t></w:t>
      </w:r>
      <w:r>
        <w:t></w:t>
      </w:r>
    </w:p>
    <w:p w:rsidR="000B22AC" w:rsidRDefault="000B22AC" w:rsidP="000B22AC">
      <w:r>
        <w:rPr>
          <w:rFonts w:hint="eastAsia"/>
        </w:rPr>
        <w:t>верхньої</w:t>
      </w:r>
      <w:r>
        <w:t></w:t>
      </w:r>
      <w:r>
        <w:rPr>
          <w:rFonts w:hint="eastAsia"/>
        </w:rPr>
        <w:t>частини</w:t>
      </w:r>
      <w:r>
        <w:t></w:t>
      </w:r>
      <w:r>
        <w:rPr>
          <w:rFonts w:hint="eastAsia"/>
        </w:rPr>
        <w:t>басейну</w:t>
      </w:r>
      <w:r>
        <w:t></w:t>
      </w:r>
      <w:r>
        <w:rPr>
          <w:rFonts w:hint="eastAsia"/>
        </w:rPr>
        <w:t>Тиси</w:t>
      </w:r>
      <w:r>
        <w:t></w:t>
      </w:r>
      <w:r>
        <w:t></w:t>
      </w:r>
      <w:r>
        <w:rPr>
          <w:rFonts w:hint="eastAsia"/>
        </w:rPr>
        <w:t>в</w:t>
      </w:r>
      <w:r>
        <w:t></w:t>
      </w:r>
      <w:r>
        <w:rPr>
          <w:rFonts w:hint="eastAsia"/>
        </w:rPr>
        <w:t>межах</w:t>
      </w:r>
      <w:r>
        <w:t></w:t>
      </w:r>
      <w:r>
        <w:rPr>
          <w:rFonts w:hint="eastAsia"/>
        </w:rPr>
        <w:t>України</w:t>
      </w:r>
      <w:r>
        <w:t></w:t>
      </w:r>
      <w:r>
        <w:t></w:t>
      </w:r>
      <w:r>
        <w:rPr>
          <w:rFonts w:hint="eastAsia"/>
        </w:rPr>
        <w:t>можна</w:t>
      </w:r>
      <w:r>
        <w:t></w:t>
      </w:r>
      <w:r>
        <w:rPr>
          <w:rFonts w:hint="eastAsia"/>
        </w:rPr>
        <w:t>розділити</w:t>
      </w:r>
      <w:r>
        <w:t></w:t>
      </w:r>
      <w:r>
        <w:rPr>
          <w:rFonts w:hint="eastAsia"/>
        </w:rPr>
        <w:t>на</w:t>
      </w:r>
      <w:r>
        <w:t></w:t>
      </w:r>
      <w:r>
        <w:rPr>
          <w:rFonts w:hint="eastAsia"/>
        </w:rPr>
        <w:t>два</w:t>
      </w:r>
    </w:p>
    <w:p w:rsidR="000B22AC" w:rsidRDefault="000B22AC" w:rsidP="000B22AC">
      <w:r>
        <w:rPr>
          <w:rFonts w:hint="eastAsia"/>
        </w:rPr>
        <w:t>види</w:t>
      </w:r>
      <w:r>
        <w:t></w:t>
      </w:r>
      <w:r>
        <w:t></w:t>
      </w:r>
      <w:r>
        <w:t></w:t>
      </w:r>
      <w:r>
        <w:t></w:t>
      </w:r>
      <w:r>
        <w:t></w:t>
      </w:r>
      <w:r>
        <w:rPr>
          <w:rFonts w:hint="eastAsia"/>
        </w:rPr>
        <w:t>ті</w:t>
      </w:r>
      <w:r>
        <w:t></w:t>
      </w:r>
      <w:r>
        <w:t></w:t>
      </w:r>
      <w:r>
        <w:rPr>
          <w:rFonts w:hint="eastAsia"/>
        </w:rPr>
        <w:t>в</w:t>
      </w:r>
      <w:r>
        <w:t></w:t>
      </w:r>
      <w:r>
        <w:rPr>
          <w:rFonts w:hint="eastAsia"/>
        </w:rPr>
        <w:t>яких</w:t>
      </w:r>
      <w:r>
        <w:t></w:t>
      </w:r>
      <w:r>
        <w:rPr>
          <w:rFonts w:hint="eastAsia"/>
        </w:rPr>
        <w:t>не</w:t>
      </w:r>
      <w:r>
        <w:t></w:t>
      </w:r>
      <w:r>
        <w:rPr>
          <w:rFonts w:hint="eastAsia"/>
        </w:rPr>
        <w:t>відбуваються</w:t>
      </w:r>
      <w:r>
        <w:t></w:t>
      </w:r>
      <w:r>
        <w:rPr>
          <w:rFonts w:hint="eastAsia"/>
        </w:rPr>
        <w:t>суттєвих</w:t>
      </w:r>
      <w:r>
        <w:t></w:t>
      </w:r>
      <w:r>
        <w:rPr>
          <w:rFonts w:hint="eastAsia"/>
        </w:rPr>
        <w:t>змін</w:t>
      </w:r>
      <w:r>
        <w:t></w:t>
      </w:r>
      <w:r>
        <w:t></w:t>
      </w:r>
      <w:r>
        <w:rPr>
          <w:rFonts w:hint="eastAsia"/>
        </w:rPr>
        <w:t>деформацій</w:t>
      </w:r>
      <w:r>
        <w:t></w:t>
      </w:r>
      <w:r>
        <w:t></w:t>
      </w:r>
      <w:r>
        <w:rPr>
          <w:rFonts w:hint="eastAsia"/>
        </w:rPr>
        <w:t>в</w:t>
      </w:r>
      <w:r>
        <w:t></w:t>
      </w:r>
      <w:r>
        <w:rPr>
          <w:rFonts w:hint="eastAsia"/>
        </w:rPr>
        <w:t>руслі</w:t>
      </w:r>
      <w:r>
        <w:t></w:t>
      </w:r>
      <w:r>
        <w:rPr>
          <w:rFonts w:hint="eastAsia"/>
        </w:rPr>
        <w:t>протягом</w:t>
      </w:r>
    </w:p>
    <w:p w:rsidR="000B22AC" w:rsidRDefault="000B22AC" w:rsidP="000B22AC">
      <w:r>
        <w:rPr>
          <w:rFonts w:hint="eastAsia"/>
        </w:rPr>
        <w:t>тривалого</w:t>
      </w:r>
      <w:r>
        <w:t></w:t>
      </w:r>
      <w:r>
        <w:rPr>
          <w:rFonts w:hint="eastAsia"/>
        </w:rPr>
        <w:t>часу</w:t>
      </w:r>
      <w:r>
        <w:t></w:t>
      </w:r>
      <w:r>
        <w:t></w:t>
      </w:r>
      <w:r>
        <w:rPr>
          <w:rFonts w:hint="eastAsia"/>
        </w:rPr>
        <w:t>криві</w:t>
      </w:r>
      <w:r>
        <w:t></w:t>
      </w:r>
      <w:r>
        <w:rPr>
          <w:rFonts w:hint="eastAsia"/>
        </w:rPr>
        <w:t>залежностей</w:t>
      </w:r>
      <w:r>
        <w:t></w:t>
      </w:r>
      <w:r>
        <w:rPr>
          <w:rFonts w:hint="eastAsia"/>
        </w:rPr>
        <w:t>знаходяться</w:t>
      </w:r>
      <w:r>
        <w:t></w:t>
      </w:r>
      <w:r>
        <w:rPr>
          <w:rFonts w:hint="eastAsia"/>
        </w:rPr>
        <w:t>в</w:t>
      </w:r>
      <w:r>
        <w:t></w:t>
      </w:r>
      <w:r>
        <w:rPr>
          <w:rFonts w:hint="eastAsia"/>
        </w:rPr>
        <w:t>пучках</w:t>
      </w:r>
      <w:r>
        <w:t></w:t>
      </w:r>
      <w:r>
        <w:t></w:t>
      </w:r>
      <w:r>
        <w:rPr>
          <w:rFonts w:hint="eastAsia"/>
        </w:rPr>
        <w:t>вони</w:t>
      </w:r>
      <w:r>
        <w:t></w:t>
      </w:r>
      <w:r>
        <w:rPr>
          <w:rFonts w:hint="eastAsia"/>
        </w:rPr>
        <w:t>щільні</w:t>
      </w:r>
      <w:r>
        <w:t></w:t>
      </w:r>
      <w:r>
        <w:t></w:t>
      </w:r>
      <w:r>
        <w:t></w:t>
      </w:r>
      <w:r>
        <w:t></w:t>
      </w:r>
      <w:r>
        <w:t></w:t>
      </w:r>
    </w:p>
    <w:p w:rsidR="000B22AC" w:rsidRDefault="000B22AC" w:rsidP="000B22AC">
      <w:r>
        <w:rPr>
          <w:rFonts w:hint="eastAsia"/>
        </w:rPr>
        <w:t>водотоки</w:t>
      </w:r>
      <w:r>
        <w:t></w:t>
      </w:r>
      <w:r>
        <w:rPr>
          <w:rFonts w:hint="eastAsia"/>
        </w:rPr>
        <w:t>в</w:t>
      </w:r>
      <w:r>
        <w:t></w:t>
      </w:r>
      <w:r>
        <w:rPr>
          <w:rFonts w:hint="eastAsia"/>
        </w:rPr>
        <w:t>яких</w:t>
      </w:r>
      <w:r>
        <w:t></w:t>
      </w:r>
      <w:r>
        <w:rPr>
          <w:rFonts w:hint="eastAsia"/>
        </w:rPr>
        <w:t>відбуваються</w:t>
      </w:r>
      <w:r>
        <w:t></w:t>
      </w:r>
      <w:r>
        <w:rPr>
          <w:rFonts w:hint="eastAsia"/>
        </w:rPr>
        <w:t>зміни</w:t>
      </w:r>
      <w:r>
        <w:t></w:t>
      </w:r>
      <w:r>
        <w:t></w:t>
      </w:r>
      <w:r>
        <w:rPr>
          <w:rFonts w:hint="eastAsia"/>
        </w:rPr>
        <w:t>деформації</w:t>
      </w:r>
      <w:r>
        <w:t></w:t>
      </w:r>
      <w:r>
        <w:t></w:t>
      </w:r>
      <w:r>
        <w:rPr>
          <w:rFonts w:hint="eastAsia"/>
        </w:rPr>
        <w:t>в</w:t>
      </w:r>
      <w:r>
        <w:t></w:t>
      </w:r>
      <w:r>
        <w:rPr>
          <w:rFonts w:hint="eastAsia"/>
        </w:rPr>
        <w:t>руслі</w:t>
      </w:r>
      <w:r>
        <w:t></w:t>
      </w:r>
      <w:r>
        <w:t></w:t>
      </w:r>
      <w:r>
        <w:rPr>
          <w:rFonts w:hint="eastAsia"/>
        </w:rPr>
        <w:t>завдяки</w:t>
      </w:r>
    </w:p>
    <w:p w:rsidR="000B22AC" w:rsidRDefault="000B22AC" w:rsidP="000B22AC">
      <w:r>
        <w:rPr>
          <w:rFonts w:hint="eastAsia"/>
        </w:rPr>
        <w:t>антропогенному</w:t>
      </w:r>
      <w:r>
        <w:t></w:t>
      </w:r>
      <w:r>
        <w:rPr>
          <w:rFonts w:hint="eastAsia"/>
        </w:rPr>
        <w:t>втручанню</w:t>
      </w:r>
      <w:r>
        <w:t></w:t>
      </w:r>
      <w:r>
        <w:t></w:t>
      </w:r>
      <w:r>
        <w:rPr>
          <w:rFonts w:hint="eastAsia"/>
        </w:rPr>
        <w:t>пучки</w:t>
      </w:r>
      <w:r>
        <w:t></w:t>
      </w:r>
      <w:r>
        <w:rPr>
          <w:rFonts w:hint="eastAsia"/>
        </w:rPr>
        <w:t>кривих</w:t>
      </w:r>
      <w:r>
        <w:t></w:t>
      </w:r>
      <w:r>
        <w:rPr>
          <w:rFonts w:hint="eastAsia"/>
        </w:rPr>
        <w:t>залежностей</w:t>
      </w:r>
      <w:r>
        <w:t></w:t>
      </w:r>
      <w:r>
        <w:rPr>
          <w:rFonts w:hint="eastAsia"/>
        </w:rPr>
        <w:t>мають</w:t>
      </w:r>
      <w:r>
        <w:t></w:t>
      </w:r>
      <w:r>
        <w:rPr>
          <w:rFonts w:hint="eastAsia"/>
        </w:rPr>
        <w:t>розсіяний</w:t>
      </w:r>
    </w:p>
    <w:p w:rsidR="000B22AC" w:rsidRDefault="000B22AC" w:rsidP="000B22AC">
      <w:r>
        <w:rPr>
          <w:rFonts w:hint="eastAsia"/>
        </w:rPr>
        <w:t>характер</w:t>
      </w:r>
      <w:r>
        <w:t></w:t>
      </w:r>
      <w:r>
        <w:t></w:t>
      </w:r>
      <w:r>
        <w:t></w:t>
      </w:r>
      <w:r>
        <w:rPr>
          <w:rFonts w:hint="eastAsia"/>
        </w:rPr>
        <w:t>Аналіз</w:t>
      </w:r>
      <w:r>
        <w:t></w:t>
      </w:r>
      <w:r>
        <w:rPr>
          <w:rFonts w:hint="eastAsia"/>
        </w:rPr>
        <w:t>вказаних</w:t>
      </w:r>
      <w:r>
        <w:t></w:t>
      </w:r>
      <w:r>
        <w:rPr>
          <w:rFonts w:hint="eastAsia"/>
        </w:rPr>
        <w:t>зв’язків</w:t>
      </w:r>
      <w:r>
        <w:t></w:t>
      </w:r>
      <w:r>
        <w:rPr>
          <w:rFonts w:hint="eastAsia"/>
        </w:rPr>
        <w:t>дозволив</w:t>
      </w:r>
      <w:r>
        <w:t></w:t>
      </w:r>
      <w:r>
        <w:rPr>
          <w:rFonts w:hint="eastAsia"/>
        </w:rPr>
        <w:t>виявити</w:t>
      </w:r>
      <w:r>
        <w:t></w:t>
      </w:r>
      <w:r>
        <w:rPr>
          <w:rFonts w:hint="eastAsia"/>
        </w:rPr>
        <w:t>просідання</w:t>
      </w:r>
      <w:r>
        <w:t></w:t>
      </w:r>
      <w:r>
        <w:rPr>
          <w:rFonts w:hint="eastAsia"/>
        </w:rPr>
        <w:t>рівнів</w:t>
      </w:r>
      <w:r>
        <w:t></w:t>
      </w:r>
      <w:r>
        <w:rPr>
          <w:rFonts w:hint="eastAsia"/>
        </w:rPr>
        <w:t>води</w:t>
      </w:r>
      <w:r>
        <w:t></w:t>
      </w:r>
      <w:r>
        <w:rPr>
          <w:rFonts w:hint="eastAsia"/>
        </w:rPr>
        <w:t>в</w:t>
      </w:r>
    </w:p>
    <w:p w:rsidR="000B22AC" w:rsidRDefault="000B22AC" w:rsidP="000B22AC">
      <w:r>
        <w:rPr>
          <w:rFonts w:hint="eastAsia"/>
        </w:rPr>
        <w:t>середньому</w:t>
      </w:r>
      <w:r>
        <w:t></w:t>
      </w:r>
      <w:r>
        <w:rPr>
          <w:rFonts w:hint="eastAsia"/>
        </w:rPr>
        <w:t>за</w:t>
      </w:r>
      <w:r>
        <w:t></w:t>
      </w:r>
      <w:r>
        <w:rPr>
          <w:rFonts w:hint="eastAsia"/>
        </w:rPr>
        <w:t>рік</w:t>
      </w:r>
      <w:r>
        <w:t></w:t>
      </w:r>
      <w:r>
        <w:rPr>
          <w:rFonts w:hint="eastAsia"/>
        </w:rPr>
        <w:t>–</w:t>
      </w:r>
      <w:r>
        <w:t></w:t>
      </w:r>
      <w:r>
        <w:rPr>
          <w:rFonts w:hint="eastAsia"/>
        </w:rPr>
        <w:t>максимальне</w:t>
      </w:r>
      <w:r>
        <w:t></w:t>
      </w:r>
      <w:r>
        <w:rPr>
          <w:rFonts w:hint="eastAsia"/>
        </w:rPr>
        <w:t>значення</w:t>
      </w:r>
      <w:r>
        <w:t></w:t>
      </w:r>
      <w:r>
        <w:rPr>
          <w:rFonts w:hint="eastAsia"/>
        </w:rPr>
        <w:t>характерне</w:t>
      </w:r>
      <w:r>
        <w:t></w:t>
      </w:r>
      <w:r>
        <w:rPr>
          <w:rFonts w:hint="eastAsia"/>
        </w:rPr>
        <w:t>для</w:t>
      </w:r>
      <w:r>
        <w:t></w:t>
      </w:r>
      <w:r>
        <w:rPr>
          <w:rFonts w:hint="eastAsia"/>
        </w:rPr>
        <w:t>р</w:t>
      </w:r>
      <w:r>
        <w:t></w:t>
      </w:r>
      <w:r>
        <w:t></w:t>
      </w:r>
      <w:r>
        <w:rPr>
          <w:rFonts w:hint="eastAsia"/>
        </w:rPr>
        <w:t>Тиса</w:t>
      </w:r>
      <w:r>
        <w:t></w:t>
      </w:r>
      <w:r>
        <w:rPr>
          <w:rFonts w:hint="eastAsia"/>
        </w:rPr>
        <w:t>–</w:t>
      </w:r>
      <w:r>
        <w:t></w:t>
      </w:r>
      <w:r>
        <w:rPr>
          <w:rFonts w:hint="eastAsia"/>
        </w:rPr>
        <w:t>м</w:t>
      </w:r>
      <w:r>
        <w:t></w:t>
      </w:r>
      <w:r>
        <w:t></w:t>
      </w:r>
      <w:r>
        <w:rPr>
          <w:rFonts w:hint="eastAsia"/>
        </w:rPr>
        <w:t>Рахів</w:t>
      </w:r>
      <w:r>
        <w:t></w:t>
      </w:r>
      <w:r>
        <w:t></w:t>
      </w:r>
      <w:r>
        <w:t></w:t>
      </w:r>
    </w:p>
    <w:p w:rsidR="000B22AC" w:rsidRDefault="000B22AC" w:rsidP="000B22AC">
      <w:r>
        <w:t></w:t>
      </w:r>
      <w:r>
        <w:t></w:t>
      </w:r>
      <w:r>
        <w:t></w:t>
      </w:r>
      <w:r>
        <w:t></w:t>
      </w:r>
      <w:r>
        <w:rPr>
          <w:rFonts w:hint="eastAsia"/>
        </w:rPr>
        <w:t>см</w:t>
      </w:r>
      <w:r>
        <w:t></w:t>
      </w:r>
      <w:r>
        <w:t></w:t>
      </w:r>
      <w:r>
        <w:t></w:t>
      </w:r>
      <w:r>
        <w:rPr>
          <w:rFonts w:hint="eastAsia"/>
        </w:rPr>
        <w:t>мінімальне</w:t>
      </w:r>
      <w:r>
        <w:t></w:t>
      </w:r>
      <w:r>
        <w:rPr>
          <w:rFonts w:hint="eastAsia"/>
        </w:rPr>
        <w:t>–</w:t>
      </w:r>
      <w:r>
        <w:t></w:t>
      </w:r>
      <w:r>
        <w:rPr>
          <w:rFonts w:hint="eastAsia"/>
        </w:rPr>
        <w:t>р</w:t>
      </w:r>
      <w:r>
        <w:t></w:t>
      </w:r>
      <w:r>
        <w:t></w:t>
      </w:r>
      <w:r>
        <w:rPr>
          <w:rFonts w:hint="eastAsia"/>
        </w:rPr>
        <w:t>Чорна</w:t>
      </w:r>
      <w:r>
        <w:t></w:t>
      </w:r>
      <w:r>
        <w:rPr>
          <w:rFonts w:hint="eastAsia"/>
        </w:rPr>
        <w:t>Тиса</w:t>
      </w:r>
      <w:r>
        <w:t></w:t>
      </w:r>
      <w:r>
        <w:rPr>
          <w:rFonts w:hint="eastAsia"/>
        </w:rPr>
        <w:t>–</w:t>
      </w:r>
      <w:r>
        <w:t></w:t>
      </w:r>
      <w:r>
        <w:rPr>
          <w:rFonts w:hint="eastAsia"/>
        </w:rPr>
        <w:t>с</w:t>
      </w:r>
      <w:r>
        <w:t></w:t>
      </w:r>
      <w:r>
        <w:t></w:t>
      </w:r>
      <w:r>
        <w:rPr>
          <w:rFonts w:hint="eastAsia"/>
        </w:rPr>
        <w:t>Білин</w:t>
      </w:r>
      <w:r>
        <w:t></w:t>
      </w:r>
      <w:r>
        <w:t></w:t>
      </w:r>
      <w:r>
        <w:t></w:t>
      </w:r>
      <w:r>
        <w:t></w:t>
      </w:r>
      <w:r>
        <w:t></w:t>
      </w:r>
      <w:r>
        <w:t></w:t>
      </w:r>
      <w:r>
        <w:rPr>
          <w:rFonts w:hint="eastAsia"/>
        </w:rPr>
        <w:t>см</w:t>
      </w:r>
      <w:r>
        <w:t></w:t>
      </w:r>
      <w:r>
        <w:t></w:t>
      </w:r>
    </w:p>
    <w:p w:rsidR="000B22AC" w:rsidRDefault="000B22AC" w:rsidP="000B22AC">
      <w:r>
        <w:rPr>
          <w:rFonts w:hint="eastAsia"/>
        </w:rPr>
        <w:t>Активний</w:t>
      </w:r>
      <w:r>
        <w:t></w:t>
      </w:r>
      <w:r>
        <w:rPr>
          <w:rFonts w:hint="eastAsia"/>
        </w:rPr>
        <w:t>розвиток</w:t>
      </w:r>
      <w:r>
        <w:t></w:t>
      </w:r>
      <w:r>
        <w:rPr>
          <w:rFonts w:hint="eastAsia"/>
        </w:rPr>
        <w:t>планових</w:t>
      </w:r>
      <w:r>
        <w:t></w:t>
      </w:r>
      <w:r>
        <w:rPr>
          <w:rFonts w:hint="eastAsia"/>
        </w:rPr>
        <w:t>руслових</w:t>
      </w:r>
      <w:r>
        <w:t></w:t>
      </w:r>
      <w:r>
        <w:rPr>
          <w:rFonts w:hint="eastAsia"/>
        </w:rPr>
        <w:t>деформацій</w:t>
      </w:r>
      <w:r>
        <w:t></w:t>
      </w:r>
      <w:r>
        <w:rPr>
          <w:rFonts w:hint="eastAsia"/>
        </w:rPr>
        <w:t>лише</w:t>
      </w:r>
      <w:r>
        <w:t></w:t>
      </w:r>
      <w:r>
        <w:rPr>
          <w:rFonts w:hint="eastAsia"/>
        </w:rPr>
        <w:t>для</w:t>
      </w:r>
      <w:r>
        <w:t></w:t>
      </w:r>
      <w:r>
        <w:rPr>
          <w:rFonts w:hint="eastAsia"/>
        </w:rPr>
        <w:t>двох</w:t>
      </w:r>
    </w:p>
    <w:p w:rsidR="000B22AC" w:rsidRDefault="000B22AC" w:rsidP="000B22AC">
      <w:r>
        <w:rPr>
          <w:rFonts w:hint="eastAsia"/>
        </w:rPr>
        <w:t>гідрологічних</w:t>
      </w:r>
      <w:r>
        <w:t></w:t>
      </w:r>
      <w:r>
        <w:rPr>
          <w:rFonts w:hint="eastAsia"/>
        </w:rPr>
        <w:t>постів</w:t>
      </w:r>
      <w:r>
        <w:t></w:t>
      </w:r>
      <w:r>
        <w:t></w:t>
      </w:r>
      <w:r>
        <w:rPr>
          <w:rFonts w:hint="eastAsia"/>
        </w:rPr>
        <w:t>р</w:t>
      </w:r>
      <w:r>
        <w:t></w:t>
      </w:r>
      <w:r>
        <w:t></w:t>
      </w:r>
      <w:r>
        <w:rPr>
          <w:rFonts w:hint="eastAsia"/>
        </w:rPr>
        <w:t>Чорна</w:t>
      </w:r>
      <w:r>
        <w:t></w:t>
      </w:r>
      <w:r>
        <w:rPr>
          <w:rFonts w:hint="eastAsia"/>
        </w:rPr>
        <w:t>Тиса</w:t>
      </w:r>
      <w:r>
        <w:t></w:t>
      </w:r>
      <w:r>
        <w:rPr>
          <w:rFonts w:hint="eastAsia"/>
        </w:rPr>
        <w:t>–</w:t>
      </w:r>
      <w:r>
        <w:t></w:t>
      </w:r>
      <w:r>
        <w:rPr>
          <w:rFonts w:hint="eastAsia"/>
        </w:rPr>
        <w:t>смт</w:t>
      </w:r>
      <w:r>
        <w:t></w:t>
      </w:r>
      <w:r>
        <w:rPr>
          <w:rFonts w:hint="eastAsia"/>
        </w:rPr>
        <w:t>Ясіня</w:t>
      </w:r>
      <w:r>
        <w:t></w:t>
      </w:r>
      <w:r>
        <w:rPr>
          <w:rFonts w:hint="eastAsia"/>
        </w:rPr>
        <w:t>та</w:t>
      </w:r>
      <w:r>
        <w:t></w:t>
      </w:r>
      <w:r>
        <w:rPr>
          <w:rFonts w:hint="eastAsia"/>
        </w:rPr>
        <w:t>р</w:t>
      </w:r>
      <w:r>
        <w:t></w:t>
      </w:r>
      <w:r>
        <w:t></w:t>
      </w:r>
      <w:r>
        <w:rPr>
          <w:rFonts w:hint="eastAsia"/>
        </w:rPr>
        <w:t>Біла</w:t>
      </w:r>
      <w:r>
        <w:t></w:t>
      </w:r>
      <w:r>
        <w:rPr>
          <w:rFonts w:hint="eastAsia"/>
        </w:rPr>
        <w:t>Тиса</w:t>
      </w:r>
      <w:r>
        <w:t></w:t>
      </w:r>
      <w:r>
        <w:rPr>
          <w:rFonts w:hint="eastAsia"/>
        </w:rPr>
        <w:t>–</w:t>
      </w:r>
      <w:r>
        <w:t></w:t>
      </w:r>
      <w:r>
        <w:rPr>
          <w:rFonts w:hint="eastAsia"/>
        </w:rPr>
        <w:t>с</w:t>
      </w:r>
      <w:r>
        <w:t></w:t>
      </w:r>
      <w:r>
        <w:t></w:t>
      </w:r>
      <w:r>
        <w:rPr>
          <w:rFonts w:hint="eastAsia"/>
        </w:rPr>
        <w:t>Луги</w:t>
      </w:r>
      <w:r>
        <w:t></w:t>
      </w:r>
      <w:r>
        <w:t></w:t>
      </w:r>
      <w:r>
        <w:rPr>
          <w:rFonts w:hint="eastAsia"/>
        </w:rPr>
        <w:t>що</w:t>
      </w:r>
    </w:p>
    <w:p w:rsidR="000B22AC" w:rsidRDefault="000B22AC" w:rsidP="000B22AC">
      <w:r>
        <w:rPr>
          <w:rFonts w:hint="eastAsia"/>
        </w:rPr>
        <w:t>пов’язано</w:t>
      </w:r>
      <w:r>
        <w:t></w:t>
      </w:r>
      <w:r>
        <w:rPr>
          <w:rFonts w:hint="eastAsia"/>
        </w:rPr>
        <w:t>з</w:t>
      </w:r>
      <w:r>
        <w:t></w:t>
      </w:r>
      <w:r>
        <w:rPr>
          <w:rFonts w:hint="eastAsia"/>
        </w:rPr>
        <w:t>проходження</w:t>
      </w:r>
      <w:r>
        <w:t></w:t>
      </w:r>
      <w:r>
        <w:rPr>
          <w:rFonts w:hint="eastAsia"/>
        </w:rPr>
        <w:t>двох</w:t>
      </w:r>
      <w:r>
        <w:t></w:t>
      </w:r>
      <w:r>
        <w:rPr>
          <w:rFonts w:hint="eastAsia"/>
        </w:rPr>
        <w:t>катастрофічних</w:t>
      </w:r>
      <w:r>
        <w:t></w:t>
      </w:r>
      <w:r>
        <w:rPr>
          <w:rFonts w:hint="eastAsia"/>
        </w:rPr>
        <w:t>паводків</w:t>
      </w:r>
      <w:r>
        <w:t></w:t>
      </w:r>
      <w:r>
        <w:t></w:t>
      </w:r>
      <w:r>
        <w:t></w:t>
      </w:r>
      <w:r>
        <w:t></w:t>
      </w:r>
      <w:r>
        <w:t></w:t>
      </w:r>
      <w:r>
        <w:t></w:t>
      </w:r>
      <w:r>
        <w:rPr>
          <w:rFonts w:hint="eastAsia"/>
        </w:rPr>
        <w:t>та</w:t>
      </w:r>
      <w:r>
        <w:t></w:t>
      </w:r>
      <w:r>
        <w:t></w:t>
      </w:r>
      <w:r>
        <w:t></w:t>
      </w:r>
      <w:r>
        <w:t></w:t>
      </w:r>
      <w:r>
        <w:t></w:t>
      </w:r>
      <w:r>
        <w:t></w:t>
      </w:r>
      <w:r>
        <w:rPr>
          <w:rFonts w:hint="eastAsia"/>
        </w:rPr>
        <w:t>років</w:t>
      </w:r>
      <w:r>
        <w:t></w:t>
      </w:r>
    </w:p>
    <w:p w:rsidR="000B22AC" w:rsidRDefault="000B22AC" w:rsidP="000B22AC">
      <w:r>
        <w:t></w:t>
      </w:r>
      <w:r>
        <w:t></w:t>
      </w:r>
      <w:r>
        <w:t></w:t>
      </w:r>
      <w:r>
        <w:rPr>
          <w:rFonts w:hint="eastAsia"/>
        </w:rPr>
        <w:t>За</w:t>
      </w:r>
      <w:r>
        <w:t></w:t>
      </w:r>
      <w:r>
        <w:rPr>
          <w:rFonts w:hint="eastAsia"/>
        </w:rPr>
        <w:t>результатами</w:t>
      </w:r>
      <w:r>
        <w:t></w:t>
      </w:r>
      <w:r>
        <w:rPr>
          <w:rFonts w:hint="eastAsia"/>
        </w:rPr>
        <w:t>оцінки</w:t>
      </w:r>
      <w:r>
        <w:t></w:t>
      </w:r>
      <w:r>
        <w:rPr>
          <w:rFonts w:hint="eastAsia"/>
        </w:rPr>
        <w:t>русел</w:t>
      </w:r>
      <w:r>
        <w:t></w:t>
      </w:r>
      <w:r>
        <w:rPr>
          <w:rFonts w:hint="eastAsia"/>
        </w:rPr>
        <w:t>виділено</w:t>
      </w:r>
      <w:r>
        <w:t></w:t>
      </w:r>
      <w:r>
        <w:rPr>
          <w:rFonts w:hint="eastAsia"/>
        </w:rPr>
        <w:t>п’ять</w:t>
      </w:r>
      <w:r>
        <w:t></w:t>
      </w:r>
      <w:r>
        <w:rPr>
          <w:rFonts w:hint="eastAsia"/>
        </w:rPr>
        <w:t>їх</w:t>
      </w:r>
      <w:r>
        <w:t></w:t>
      </w:r>
      <w:r>
        <w:rPr>
          <w:rFonts w:hint="eastAsia"/>
        </w:rPr>
        <w:t>основних</w:t>
      </w:r>
      <w:r>
        <w:t></w:t>
      </w:r>
      <w:r>
        <w:rPr>
          <w:rFonts w:hint="eastAsia"/>
        </w:rPr>
        <w:t>типів</w:t>
      </w:r>
      <w:r>
        <w:t></w:t>
      </w:r>
      <w:r>
        <w:t></w:t>
      </w:r>
      <w:r>
        <w:t></w:t>
      </w:r>
      <w:r>
        <w:t></w:t>
      </w:r>
    </w:p>
    <w:p w:rsidR="000B22AC" w:rsidRDefault="000B22AC" w:rsidP="000B22AC">
      <w:r>
        <w:rPr>
          <w:rFonts w:hint="eastAsia"/>
        </w:rPr>
        <w:t>поріжно</w:t>
      </w:r>
      <w:r>
        <w:t></w:t>
      </w:r>
      <w:r>
        <w:rPr>
          <w:rFonts w:hint="eastAsia"/>
        </w:rPr>
        <w:t>–</w:t>
      </w:r>
      <w:r>
        <w:t></w:t>
      </w:r>
      <w:r>
        <w:rPr>
          <w:rFonts w:hint="eastAsia"/>
        </w:rPr>
        <w:t>водоспадні</w:t>
      </w:r>
      <w:r>
        <w:t></w:t>
      </w:r>
      <w:r>
        <w:rPr>
          <w:rFonts w:hint="eastAsia"/>
        </w:rPr>
        <w:t>русла</w:t>
      </w:r>
      <w:r>
        <w:t></w:t>
      </w:r>
      <w:r>
        <w:t></w:t>
      </w:r>
      <w:r>
        <w:t></w:t>
      </w:r>
      <w:r>
        <w:t></w:t>
      </w:r>
      <w:r>
        <w:t></w:t>
      </w:r>
      <w:r>
        <w:t></w:t>
      </w:r>
      <w:r>
        <w:t></w:t>
      </w:r>
      <w:r>
        <w:t></w:t>
      </w:r>
      <w:r>
        <w:t></w:t>
      </w:r>
      <w:r>
        <w:rPr>
          <w:rFonts w:hint="eastAsia"/>
        </w:rPr>
        <w:t>від</w:t>
      </w:r>
      <w:r>
        <w:t></w:t>
      </w:r>
      <w:r>
        <w:rPr>
          <w:rFonts w:hint="eastAsia"/>
        </w:rPr>
        <w:t>довжини</w:t>
      </w:r>
      <w:r>
        <w:t></w:t>
      </w:r>
      <w:r>
        <w:rPr>
          <w:rFonts w:hint="eastAsia"/>
        </w:rPr>
        <w:t>всіх</w:t>
      </w:r>
      <w:r>
        <w:t></w:t>
      </w:r>
      <w:r>
        <w:rPr>
          <w:rFonts w:hint="eastAsia"/>
        </w:rPr>
        <w:t>русел</w:t>
      </w:r>
      <w:r>
        <w:t></w:t>
      </w:r>
      <w:r>
        <w:rPr>
          <w:rFonts w:hint="eastAsia"/>
        </w:rPr>
        <w:t>річок</w:t>
      </w:r>
      <w:r>
        <w:t></w:t>
      </w:r>
      <w:r>
        <w:t></w:t>
      </w:r>
      <w:r>
        <w:t></w:t>
      </w:r>
      <w:r>
        <w:t></w:t>
      </w:r>
      <w:r>
        <w:t></w:t>
      </w:r>
      <w:r>
        <w:t></w:t>
      </w:r>
      <w:r>
        <w:rPr>
          <w:rFonts w:hint="eastAsia"/>
        </w:rPr>
        <w:t>русла</w:t>
      </w:r>
      <w:r>
        <w:t></w:t>
      </w:r>
      <w:r>
        <w:rPr>
          <w:rFonts w:hint="eastAsia"/>
        </w:rPr>
        <w:t>з</w:t>
      </w:r>
    </w:p>
    <w:p w:rsidR="000B22AC" w:rsidRDefault="000B22AC" w:rsidP="000B22AC">
      <w:r>
        <w:rPr>
          <w:rFonts w:hint="eastAsia"/>
        </w:rPr>
        <w:t>нерозвинутими</w:t>
      </w:r>
      <w:r>
        <w:t></w:t>
      </w:r>
      <w:r>
        <w:rPr>
          <w:rFonts w:hint="eastAsia"/>
        </w:rPr>
        <w:t>алювіальними</w:t>
      </w:r>
      <w:r>
        <w:t></w:t>
      </w:r>
      <w:r>
        <w:rPr>
          <w:rFonts w:hint="eastAsia"/>
        </w:rPr>
        <w:t>формами</w:t>
      </w:r>
      <w:r>
        <w:t></w:t>
      </w:r>
      <w:r>
        <w:rPr>
          <w:rFonts w:hint="eastAsia"/>
        </w:rPr>
        <w:t>–</w:t>
      </w:r>
      <w:r>
        <w:t></w:t>
      </w:r>
      <w:r>
        <w:t></w:t>
      </w:r>
      <w:r>
        <w:t></w:t>
      </w:r>
      <w:r>
        <w:t></w:t>
      </w:r>
      <w:r>
        <w:t></w:t>
      </w:r>
      <w:r>
        <w:t></w:t>
      </w:r>
      <w:r>
        <w:t></w:t>
      </w:r>
      <w:r>
        <w:t></w:t>
      </w:r>
      <w:r>
        <w:t></w:t>
      </w:r>
      <w:r>
        <w:rPr>
          <w:rFonts w:hint="eastAsia"/>
        </w:rPr>
        <w:t>протяжності</w:t>
      </w:r>
      <w:r>
        <w:t></w:t>
      </w:r>
      <w:r>
        <w:rPr>
          <w:rFonts w:hint="eastAsia"/>
        </w:rPr>
        <w:t>всіх</w:t>
      </w:r>
      <w:r>
        <w:t></w:t>
      </w:r>
      <w:r>
        <w:rPr>
          <w:rFonts w:hint="eastAsia"/>
        </w:rPr>
        <w:t>русел</w:t>
      </w:r>
      <w:r>
        <w:t></w:t>
      </w:r>
      <w:r>
        <w:t></w:t>
      </w:r>
      <w:r>
        <w:t></w:t>
      </w:r>
      <w:r>
        <w:t></w:t>
      </w:r>
    </w:p>
    <w:p w:rsidR="000B22AC" w:rsidRDefault="000B22AC" w:rsidP="000B22AC">
      <w:r>
        <w:rPr>
          <w:rFonts w:hint="eastAsia"/>
        </w:rPr>
        <w:t>русла</w:t>
      </w:r>
      <w:r>
        <w:t></w:t>
      </w:r>
      <w:r>
        <w:rPr>
          <w:rFonts w:hint="eastAsia"/>
        </w:rPr>
        <w:t>з</w:t>
      </w:r>
      <w:r>
        <w:t></w:t>
      </w:r>
      <w:r>
        <w:rPr>
          <w:rFonts w:hint="eastAsia"/>
        </w:rPr>
        <w:t>розвинутими</w:t>
      </w:r>
      <w:r>
        <w:t></w:t>
      </w:r>
      <w:r>
        <w:rPr>
          <w:rFonts w:hint="eastAsia"/>
        </w:rPr>
        <w:t>алювіальними</w:t>
      </w:r>
      <w:r>
        <w:t></w:t>
      </w:r>
      <w:r>
        <w:rPr>
          <w:rFonts w:hint="eastAsia"/>
        </w:rPr>
        <w:t>формами</w:t>
      </w:r>
      <w:r>
        <w:t></w:t>
      </w:r>
      <w:r>
        <w:t></w:t>
      </w:r>
      <w:r>
        <w:t></w:t>
      </w:r>
      <w:r>
        <w:t></w:t>
      </w:r>
      <w:r>
        <w:t></w:t>
      </w:r>
      <w:r>
        <w:t></w:t>
      </w:r>
      <w:r>
        <w:t></w:t>
      </w:r>
      <w:r>
        <w:t></w:t>
      </w:r>
      <w:r>
        <w:t></w:t>
      </w:r>
      <w:r>
        <w:t></w:t>
      </w:r>
      <w:r>
        <w:t></w:t>
      </w:r>
      <w:r>
        <w:t></w:t>
      </w:r>
      <w:r>
        <w:t></w:t>
      </w:r>
      <w:r>
        <w:rPr>
          <w:rFonts w:hint="eastAsia"/>
        </w:rPr>
        <w:t>руслова</w:t>
      </w:r>
    </w:p>
    <w:p w:rsidR="000B22AC" w:rsidRDefault="000B22AC" w:rsidP="000B22AC">
      <w:r>
        <w:rPr>
          <w:rFonts w:hint="eastAsia"/>
        </w:rPr>
        <w:t>багаторукавність</w:t>
      </w:r>
      <w:r>
        <w:t></w:t>
      </w:r>
      <w:r>
        <w:rPr>
          <w:rFonts w:hint="eastAsia"/>
        </w:rPr>
        <w:t>складає</w:t>
      </w:r>
      <w:r>
        <w:t></w:t>
      </w:r>
      <w:r>
        <w:t></w:t>
      </w:r>
      <w:r>
        <w:t></w:t>
      </w:r>
      <w:r>
        <w:t></w:t>
      </w:r>
      <w:r>
        <w:t></w:t>
      </w:r>
      <w:r>
        <w:t></w:t>
      </w:r>
      <w:r>
        <w:t></w:t>
      </w:r>
      <w:r>
        <w:t></w:t>
      </w:r>
      <w:r>
        <w:t></w:t>
      </w:r>
      <w:r>
        <w:t></w:t>
      </w:r>
      <w:r>
        <w:t></w:t>
      </w:r>
      <w:r>
        <w:t></w:t>
      </w:r>
      <w:r>
        <w:t></w:t>
      </w:r>
      <w:r>
        <w:rPr>
          <w:rFonts w:hint="eastAsia"/>
        </w:rPr>
        <w:t>меандрування</w:t>
      </w:r>
      <w:r>
        <w:t></w:t>
      </w:r>
      <w:r>
        <w:t></w:t>
      </w:r>
      <w:r>
        <w:rPr>
          <w:rFonts w:hint="eastAsia"/>
        </w:rPr>
        <w:t>врізане</w:t>
      </w:r>
      <w:r>
        <w:t></w:t>
      </w:r>
      <w:r>
        <w:t></w:t>
      </w:r>
      <w:r>
        <w:t></w:t>
      </w:r>
      <w:r>
        <w:t></w:t>
      </w:r>
      <w:r>
        <w:t></w:t>
      </w:r>
      <w:r>
        <w:t></w:t>
      </w:r>
      <w:r>
        <w:t></w:t>
      </w:r>
      <w:r>
        <w:t></w:t>
      </w:r>
      <w:r>
        <w:t></w:t>
      </w:r>
    </w:p>
    <w:p w:rsidR="000B22AC" w:rsidRDefault="000B22AC" w:rsidP="000B22AC">
      <w:r>
        <w:rPr>
          <w:rFonts w:hint="eastAsia"/>
        </w:rPr>
        <w:t>Встановлено</w:t>
      </w:r>
      <w:r>
        <w:t></w:t>
      </w:r>
      <w:r>
        <w:t></w:t>
      </w:r>
      <w:r>
        <w:rPr>
          <w:rFonts w:hint="eastAsia"/>
        </w:rPr>
        <w:t>що</w:t>
      </w:r>
      <w:r>
        <w:t></w:t>
      </w:r>
      <w:r>
        <w:rPr>
          <w:rFonts w:hint="eastAsia"/>
        </w:rPr>
        <w:t>для</w:t>
      </w:r>
      <w:r>
        <w:t></w:t>
      </w:r>
      <w:r>
        <w:rPr>
          <w:rFonts w:hint="eastAsia"/>
        </w:rPr>
        <w:t>досліджених</w:t>
      </w:r>
      <w:r>
        <w:t></w:t>
      </w:r>
      <w:r>
        <w:rPr>
          <w:rFonts w:hint="eastAsia"/>
        </w:rPr>
        <w:t>русел</w:t>
      </w:r>
      <w:r>
        <w:t></w:t>
      </w:r>
      <w:r>
        <w:t></w:t>
      </w:r>
      <w:r>
        <w:rPr>
          <w:rFonts w:hint="eastAsia"/>
        </w:rPr>
        <w:t>за</w:t>
      </w:r>
      <w:r>
        <w:t></w:t>
      </w:r>
      <w:r>
        <w:rPr>
          <w:rFonts w:hint="eastAsia"/>
        </w:rPr>
        <w:t>даними</w:t>
      </w:r>
      <w:r>
        <w:t></w:t>
      </w:r>
      <w:r>
        <w:rPr>
          <w:rFonts w:hint="eastAsia"/>
        </w:rPr>
        <w:t>ДО</w:t>
      </w:r>
      <w:r>
        <w:t></w:t>
      </w:r>
      <w:r>
        <w:t></w:t>
      </w:r>
      <w:r>
        <w:rPr>
          <w:rFonts w:hint="eastAsia"/>
        </w:rPr>
        <w:t>їх</w:t>
      </w:r>
      <w:r>
        <w:t></w:t>
      </w:r>
      <w:r>
        <w:rPr>
          <w:rFonts w:hint="eastAsia"/>
        </w:rPr>
        <w:t>стійкість</w:t>
      </w:r>
      <w:r>
        <w:t></w:t>
      </w:r>
      <w:r>
        <w:rPr>
          <w:rFonts w:hint="eastAsia"/>
        </w:rPr>
        <w:t>за</w:t>
      </w:r>
    </w:p>
    <w:p w:rsidR="000B22AC" w:rsidRDefault="000B22AC" w:rsidP="000B22AC">
      <w:r>
        <w:rPr>
          <w:rFonts w:hint="eastAsia"/>
        </w:rPr>
        <w:t>показником</w:t>
      </w:r>
      <w:r>
        <w:t></w:t>
      </w:r>
      <w:r>
        <w:rPr>
          <w:rFonts w:hint="eastAsia"/>
        </w:rPr>
        <w:t>О</w:t>
      </w:r>
      <w:r>
        <w:t></w:t>
      </w:r>
      <w:r>
        <w:rPr>
          <w:rFonts w:hint="eastAsia"/>
        </w:rPr>
        <w:t>Г</w:t>
      </w:r>
      <w:r>
        <w:t></w:t>
      </w:r>
      <w:r>
        <w:t></w:t>
      </w:r>
      <w:r>
        <w:rPr>
          <w:rFonts w:hint="eastAsia"/>
        </w:rPr>
        <w:t>Ободовського</w:t>
      </w:r>
      <w:r>
        <w:t></w:t>
      </w:r>
      <w:r>
        <w:t></w:t>
      </w:r>
      <w:r>
        <w:rPr>
          <w:rFonts w:hint="eastAsia"/>
        </w:rPr>
        <w:t>Ло</w:t>
      </w:r>
      <w:r>
        <w:t></w:t>
      </w:r>
      <w:r>
        <w:t></w:t>
      </w:r>
      <w:r>
        <w:rPr>
          <w:rFonts w:hint="eastAsia"/>
        </w:rPr>
        <w:t>складає</w:t>
      </w:r>
      <w:r>
        <w:t></w:t>
      </w:r>
      <w:r>
        <w:t></w:t>
      </w:r>
      <w:r>
        <w:t></w:t>
      </w:r>
      <w:r>
        <w:t></w:t>
      </w:r>
      <w:r>
        <w:t></w:t>
      </w:r>
      <w:r>
        <w:rPr>
          <w:rFonts w:hint="eastAsia"/>
        </w:rPr>
        <w:t>стійких</w:t>
      </w:r>
      <w:r>
        <w:t></w:t>
      </w:r>
      <w:r>
        <w:rPr>
          <w:rFonts w:hint="eastAsia"/>
        </w:rPr>
        <w:t>русел</w:t>
      </w:r>
      <w:r>
        <w:t></w:t>
      </w:r>
      <w:r>
        <w:t></w:t>
      </w:r>
      <w:r>
        <w:t></w:t>
      </w:r>
      <w:r>
        <w:t></w:t>
      </w:r>
      <w:r>
        <w:t></w:t>
      </w:r>
      <w:r>
        <w:t></w:t>
      </w:r>
      <w:r>
        <w:t></w:t>
      </w:r>
      <w:r>
        <w:t></w:t>
      </w:r>
      <w:r>
        <w:rPr>
          <w:rFonts w:hint="eastAsia"/>
        </w:rPr>
        <w:t>до</w:t>
      </w:r>
    </w:p>
    <w:p w:rsidR="000B22AC" w:rsidRDefault="000B22AC" w:rsidP="000B22AC">
      <w:r>
        <w:rPr>
          <w:rFonts w:hint="eastAsia"/>
        </w:rPr>
        <w:t>відносно</w:t>
      </w:r>
      <w:r>
        <w:t></w:t>
      </w:r>
      <w:r>
        <w:rPr>
          <w:rFonts w:hint="eastAsia"/>
        </w:rPr>
        <w:t>стійких</w:t>
      </w:r>
      <w:r>
        <w:t></w:t>
      </w:r>
      <w:r>
        <w:rPr>
          <w:rFonts w:hint="eastAsia"/>
        </w:rPr>
        <w:t>русел</w:t>
      </w:r>
      <w:r>
        <w:t></w:t>
      </w:r>
      <w:r>
        <w:rPr>
          <w:rFonts w:hint="eastAsia"/>
        </w:rPr>
        <w:t>і</w:t>
      </w:r>
      <w:r>
        <w:t></w:t>
      </w:r>
      <w:r>
        <w:t></w:t>
      </w:r>
      <w:r>
        <w:t></w:t>
      </w:r>
      <w:r>
        <w:t></w:t>
      </w:r>
      <w:r>
        <w:t></w:t>
      </w:r>
      <w:r>
        <w:t></w:t>
      </w:r>
      <w:r>
        <w:t></w:t>
      </w:r>
      <w:r>
        <w:rPr>
          <w:rFonts w:hint="eastAsia"/>
        </w:rPr>
        <w:t>до</w:t>
      </w:r>
      <w:r>
        <w:t></w:t>
      </w:r>
      <w:r>
        <w:rPr>
          <w:rFonts w:hint="eastAsia"/>
        </w:rPr>
        <w:t>відносно</w:t>
      </w:r>
      <w:r>
        <w:t></w:t>
      </w:r>
      <w:r>
        <w:rPr>
          <w:rFonts w:hint="eastAsia"/>
        </w:rPr>
        <w:t>нестійких</w:t>
      </w:r>
      <w:r>
        <w:t></w:t>
      </w:r>
      <w:r>
        <w:rPr>
          <w:rFonts w:hint="eastAsia"/>
        </w:rPr>
        <w:t>русел</w:t>
      </w:r>
      <w:r>
        <w:t></w:t>
      </w:r>
      <w:r>
        <w:t></w:t>
      </w:r>
      <w:r>
        <w:rPr>
          <w:rFonts w:hint="eastAsia"/>
        </w:rPr>
        <w:t>За</w:t>
      </w:r>
      <w:r>
        <w:t></w:t>
      </w:r>
      <w:r>
        <w:rPr>
          <w:rFonts w:hint="eastAsia"/>
        </w:rPr>
        <w:t>показником</w:t>
      </w:r>
      <w:r>
        <w:t></w:t>
      </w:r>
      <w:r>
        <w:rPr>
          <w:rFonts w:hint="eastAsia"/>
        </w:rPr>
        <w:t>К</w:t>
      </w:r>
      <w:r>
        <w:t></w:t>
      </w:r>
      <w:r>
        <w:rPr>
          <w:rFonts w:hint="eastAsia"/>
        </w:rPr>
        <w:t>В</w:t>
      </w:r>
      <w:r>
        <w:t></w:t>
      </w:r>
    </w:p>
    <w:p w:rsidR="000B22AC" w:rsidRDefault="000B22AC" w:rsidP="000B22AC">
      <w:r>
        <w:rPr>
          <w:rFonts w:hint="eastAsia"/>
        </w:rPr>
        <w:t>Гришаніна</w:t>
      </w:r>
      <w:r>
        <w:t></w:t>
      </w:r>
      <w:r>
        <w:t></w:t>
      </w:r>
      <w:r>
        <w:rPr>
          <w:rFonts w:hint="eastAsia"/>
        </w:rPr>
        <w:t>Мх</w:t>
      </w:r>
      <w:r>
        <w:t></w:t>
      </w:r>
      <w:r>
        <w:t></w:t>
      </w:r>
      <w:r>
        <w:t></w:t>
      </w:r>
      <w:r>
        <w:t></w:t>
      </w:r>
      <w:r>
        <w:t></w:t>
      </w:r>
      <w:r>
        <w:t></w:t>
      </w:r>
      <w:r>
        <w:rPr>
          <w:rFonts w:hint="eastAsia"/>
        </w:rPr>
        <w:t>належить</w:t>
      </w:r>
      <w:r>
        <w:t></w:t>
      </w:r>
      <w:r>
        <w:rPr>
          <w:rFonts w:hint="eastAsia"/>
        </w:rPr>
        <w:t>до</w:t>
      </w:r>
      <w:r>
        <w:t></w:t>
      </w:r>
      <w:r>
        <w:rPr>
          <w:rFonts w:hint="eastAsia"/>
        </w:rPr>
        <w:t>відносно</w:t>
      </w:r>
      <w:r>
        <w:t></w:t>
      </w:r>
      <w:r>
        <w:rPr>
          <w:rFonts w:hint="eastAsia"/>
        </w:rPr>
        <w:t>стійких</w:t>
      </w:r>
      <w:r>
        <w:t></w:t>
      </w:r>
      <w:r>
        <w:rPr>
          <w:rFonts w:hint="eastAsia"/>
        </w:rPr>
        <w:t>русел</w:t>
      </w:r>
      <w:r>
        <w:t></w:t>
      </w:r>
      <w:r>
        <w:t></w:t>
      </w:r>
      <w:r>
        <w:t></w:t>
      </w:r>
      <w:r>
        <w:t></w:t>
      </w:r>
      <w:r>
        <w:t></w:t>
      </w:r>
      <w:r>
        <w:t></w:t>
      </w:r>
      <w:r>
        <w:t></w:t>
      </w:r>
      <w:r>
        <w:t></w:t>
      </w:r>
      <w:r>
        <w:rPr>
          <w:rFonts w:hint="eastAsia"/>
        </w:rPr>
        <w:t>відносно</w:t>
      </w:r>
      <w:r>
        <w:t></w:t>
      </w:r>
      <w:r>
        <w:rPr>
          <w:rFonts w:hint="eastAsia"/>
        </w:rPr>
        <w:t>не</w:t>
      </w:r>
    </w:p>
    <w:p w:rsidR="000B22AC" w:rsidRDefault="000B22AC" w:rsidP="000B22AC">
      <w:r>
        <w:rPr>
          <w:rFonts w:hint="eastAsia"/>
        </w:rPr>
        <w:t>стійких</w:t>
      </w:r>
      <w:r>
        <w:t></w:t>
      </w:r>
      <w:r>
        <w:rPr>
          <w:rFonts w:hint="eastAsia"/>
        </w:rPr>
        <w:t>русел</w:t>
      </w:r>
      <w:r>
        <w:t></w:t>
      </w:r>
      <w:r>
        <w:rPr>
          <w:rFonts w:hint="eastAsia"/>
        </w:rPr>
        <w:t>і</w:t>
      </w:r>
      <w:r>
        <w:t></w:t>
      </w:r>
      <w:r>
        <w:t></w:t>
      </w:r>
      <w:r>
        <w:t></w:t>
      </w:r>
      <w:r>
        <w:t></w:t>
      </w:r>
      <w:r>
        <w:t></w:t>
      </w:r>
      <w:r>
        <w:t></w:t>
      </w:r>
      <w:r>
        <w:t></w:t>
      </w:r>
      <w:r>
        <w:rPr>
          <w:rFonts w:hint="eastAsia"/>
        </w:rPr>
        <w:t>нестійких</w:t>
      </w:r>
      <w:r>
        <w:t></w:t>
      </w:r>
      <w:r>
        <w:rPr>
          <w:rFonts w:hint="eastAsia"/>
        </w:rPr>
        <w:t>русел</w:t>
      </w:r>
      <w:r>
        <w:t></w:t>
      </w:r>
      <w:r>
        <w:t></w:t>
      </w:r>
      <w:r>
        <w:rPr>
          <w:rFonts w:hint="eastAsia"/>
        </w:rPr>
        <w:t>Ці</w:t>
      </w:r>
      <w:r>
        <w:t></w:t>
      </w:r>
      <w:r>
        <w:rPr>
          <w:rFonts w:hint="eastAsia"/>
        </w:rPr>
        <w:t>два</w:t>
      </w:r>
      <w:r>
        <w:t></w:t>
      </w:r>
      <w:r>
        <w:rPr>
          <w:rFonts w:hint="eastAsia"/>
        </w:rPr>
        <w:t>показники</w:t>
      </w:r>
      <w:r>
        <w:t></w:t>
      </w:r>
      <w:r>
        <w:rPr>
          <w:rFonts w:hint="eastAsia"/>
        </w:rPr>
        <w:t>рекомендується</w:t>
      </w:r>
    </w:p>
    <w:p w:rsidR="000B22AC" w:rsidRDefault="000B22AC" w:rsidP="000B22AC">
      <w:r>
        <w:rPr>
          <w:rFonts w:hint="eastAsia"/>
        </w:rPr>
        <w:t>застосовувати</w:t>
      </w:r>
      <w:r>
        <w:t></w:t>
      </w:r>
      <w:r>
        <w:rPr>
          <w:rFonts w:hint="eastAsia"/>
        </w:rPr>
        <w:t>для</w:t>
      </w:r>
      <w:r>
        <w:t></w:t>
      </w:r>
      <w:r>
        <w:rPr>
          <w:rFonts w:hint="eastAsia"/>
        </w:rPr>
        <w:t>оцінки</w:t>
      </w:r>
      <w:r>
        <w:t></w:t>
      </w:r>
      <w:r>
        <w:rPr>
          <w:rFonts w:hint="eastAsia"/>
        </w:rPr>
        <w:t>стійкості</w:t>
      </w:r>
      <w:r>
        <w:t></w:t>
      </w:r>
      <w:r>
        <w:rPr>
          <w:rFonts w:hint="eastAsia"/>
        </w:rPr>
        <w:t>русел</w:t>
      </w:r>
      <w:r>
        <w:t></w:t>
      </w:r>
      <w:r>
        <w:rPr>
          <w:rFonts w:hint="eastAsia"/>
        </w:rPr>
        <w:t>гірських</w:t>
      </w:r>
      <w:r>
        <w:t></w:t>
      </w:r>
      <w:r>
        <w:rPr>
          <w:rFonts w:hint="eastAsia"/>
        </w:rPr>
        <w:t>річок</w:t>
      </w:r>
      <w:r>
        <w:t></w:t>
      </w:r>
      <w:r>
        <w:rPr>
          <w:rFonts w:hint="eastAsia"/>
        </w:rPr>
        <w:t>вказаного</w:t>
      </w:r>
      <w:r>
        <w:t></w:t>
      </w:r>
      <w:r>
        <w:rPr>
          <w:rFonts w:hint="eastAsia"/>
        </w:rPr>
        <w:t>водозбору</w:t>
      </w:r>
      <w:r>
        <w:t></w:t>
      </w:r>
    </w:p>
    <w:p w:rsidR="000B22AC" w:rsidRDefault="000B22AC" w:rsidP="000B22AC">
      <w:r>
        <w:rPr>
          <w:rFonts w:hint="eastAsia"/>
        </w:rPr>
        <w:t>Найбільша</w:t>
      </w:r>
      <w:r>
        <w:t></w:t>
      </w:r>
      <w:r>
        <w:rPr>
          <w:rFonts w:hint="eastAsia"/>
        </w:rPr>
        <w:t>стійкість</w:t>
      </w:r>
      <w:r>
        <w:t></w:t>
      </w:r>
      <w:r>
        <w:rPr>
          <w:rFonts w:hint="eastAsia"/>
        </w:rPr>
        <w:t>притаманна</w:t>
      </w:r>
      <w:r>
        <w:t></w:t>
      </w:r>
      <w:r>
        <w:rPr>
          <w:rFonts w:hint="eastAsia"/>
        </w:rPr>
        <w:t>руслам</w:t>
      </w:r>
      <w:r>
        <w:t></w:t>
      </w:r>
      <w:r>
        <w:rPr>
          <w:rFonts w:hint="eastAsia"/>
        </w:rPr>
        <w:t>з</w:t>
      </w:r>
      <w:r>
        <w:t></w:t>
      </w:r>
      <w:r>
        <w:rPr>
          <w:rFonts w:hint="eastAsia"/>
        </w:rPr>
        <w:t>нерозвинутими</w:t>
      </w:r>
      <w:r>
        <w:t></w:t>
      </w:r>
      <w:r>
        <w:rPr>
          <w:rFonts w:hint="eastAsia"/>
        </w:rPr>
        <w:t>алювіальними</w:t>
      </w:r>
    </w:p>
    <w:p w:rsidR="000B22AC" w:rsidRDefault="000B22AC" w:rsidP="000B22AC">
      <w:r>
        <w:rPr>
          <w:rFonts w:hint="eastAsia"/>
        </w:rPr>
        <w:t>формами</w:t>
      </w:r>
      <w:r>
        <w:t></w:t>
      </w:r>
      <w:r>
        <w:t></w:t>
      </w:r>
      <w:r>
        <w:rPr>
          <w:rFonts w:hint="eastAsia"/>
        </w:rPr>
        <w:t>а</w:t>
      </w:r>
      <w:r>
        <w:t></w:t>
      </w:r>
      <w:r>
        <w:rPr>
          <w:rFonts w:hint="eastAsia"/>
        </w:rPr>
        <w:t>найменша</w:t>
      </w:r>
      <w:r>
        <w:t></w:t>
      </w:r>
      <w:r>
        <w:rPr>
          <w:rFonts w:hint="eastAsia"/>
        </w:rPr>
        <w:t>стійкість</w:t>
      </w:r>
      <w:r>
        <w:t></w:t>
      </w:r>
      <w:r>
        <w:rPr>
          <w:rFonts w:hint="eastAsia"/>
        </w:rPr>
        <w:t>відповідає</w:t>
      </w:r>
      <w:r>
        <w:t></w:t>
      </w:r>
      <w:r>
        <w:rPr>
          <w:rFonts w:hint="eastAsia"/>
        </w:rPr>
        <w:t>поріжно</w:t>
      </w:r>
      <w:r>
        <w:t></w:t>
      </w:r>
      <w:r>
        <w:rPr>
          <w:rFonts w:hint="eastAsia"/>
        </w:rPr>
        <w:t>–</w:t>
      </w:r>
      <w:r>
        <w:t></w:t>
      </w:r>
      <w:r>
        <w:rPr>
          <w:rFonts w:hint="eastAsia"/>
        </w:rPr>
        <w:t>водоспадним</w:t>
      </w:r>
      <w:r>
        <w:t></w:t>
      </w:r>
      <w:r>
        <w:rPr>
          <w:rFonts w:hint="eastAsia"/>
        </w:rPr>
        <w:t>руслам</w:t>
      </w:r>
      <w:r>
        <w:t></w:t>
      </w:r>
      <w:r>
        <w:t></w:t>
      </w:r>
      <w:r>
        <w:rPr>
          <w:rFonts w:hint="eastAsia"/>
        </w:rPr>
        <w:t>що</w:t>
      </w:r>
    </w:p>
    <w:p w:rsidR="000B22AC" w:rsidRDefault="000B22AC" w:rsidP="000B22AC">
      <w:r>
        <w:rPr>
          <w:rFonts w:hint="eastAsia"/>
        </w:rPr>
        <w:t>може</w:t>
      </w:r>
      <w:r>
        <w:t></w:t>
      </w:r>
      <w:r>
        <w:rPr>
          <w:rFonts w:hint="eastAsia"/>
        </w:rPr>
        <w:t>бути</w:t>
      </w:r>
      <w:r>
        <w:t></w:t>
      </w:r>
      <w:r>
        <w:rPr>
          <w:rFonts w:hint="eastAsia"/>
        </w:rPr>
        <w:t>обумовленим</w:t>
      </w:r>
      <w:r>
        <w:t></w:t>
      </w:r>
      <w:r>
        <w:rPr>
          <w:rFonts w:hint="eastAsia"/>
        </w:rPr>
        <w:t>різким</w:t>
      </w:r>
      <w:r>
        <w:t></w:t>
      </w:r>
      <w:r>
        <w:rPr>
          <w:rFonts w:hint="eastAsia"/>
        </w:rPr>
        <w:t>зростанням</w:t>
      </w:r>
      <w:r>
        <w:t></w:t>
      </w:r>
      <w:r>
        <w:rPr>
          <w:rFonts w:hint="eastAsia"/>
        </w:rPr>
        <w:t>в</w:t>
      </w:r>
      <w:r>
        <w:t></w:t>
      </w:r>
      <w:r>
        <w:rPr>
          <w:rFonts w:hint="eastAsia"/>
        </w:rPr>
        <w:t>них</w:t>
      </w:r>
      <w:r>
        <w:t></w:t>
      </w:r>
      <w:r>
        <w:rPr>
          <w:rFonts w:hint="eastAsia"/>
        </w:rPr>
        <w:t>похилів</w:t>
      </w:r>
      <w:r>
        <w:t></w:t>
      </w:r>
      <w:r>
        <w:rPr>
          <w:rFonts w:hint="eastAsia"/>
        </w:rPr>
        <w:t>і</w:t>
      </w:r>
      <w:r>
        <w:t></w:t>
      </w:r>
      <w:r>
        <w:rPr>
          <w:rFonts w:hint="eastAsia"/>
        </w:rPr>
        <w:t>крупності</w:t>
      </w:r>
      <w:r>
        <w:t></w:t>
      </w:r>
      <w:r>
        <w:rPr>
          <w:rFonts w:hint="eastAsia"/>
        </w:rPr>
        <w:t>наносів</w:t>
      </w:r>
      <w:r>
        <w:t></w:t>
      </w:r>
    </w:p>
    <w:p w:rsidR="000B22AC" w:rsidRDefault="000B22AC" w:rsidP="000B22AC">
      <w:r>
        <w:t></w:t>
      </w:r>
      <w:r>
        <w:t></w:t>
      </w:r>
      <w:r>
        <w:t></w:t>
      </w:r>
      <w:r>
        <w:rPr>
          <w:rFonts w:hint="eastAsia"/>
        </w:rPr>
        <w:t>Визначено</w:t>
      </w:r>
      <w:r>
        <w:t></w:t>
      </w:r>
      <w:r>
        <w:t></w:t>
      </w:r>
      <w:r>
        <w:rPr>
          <w:rFonts w:hint="eastAsia"/>
        </w:rPr>
        <w:t>що</w:t>
      </w:r>
      <w:r>
        <w:t></w:t>
      </w:r>
      <w:r>
        <w:rPr>
          <w:rFonts w:hint="eastAsia"/>
        </w:rPr>
        <w:t>загальний</w:t>
      </w:r>
      <w:r>
        <w:t></w:t>
      </w:r>
      <w:r>
        <w:rPr>
          <w:rFonts w:hint="eastAsia"/>
        </w:rPr>
        <w:t>гідроенергетичний</w:t>
      </w:r>
      <w:r>
        <w:t></w:t>
      </w:r>
      <w:r>
        <w:rPr>
          <w:rFonts w:hint="eastAsia"/>
        </w:rPr>
        <w:t>потенціал</w:t>
      </w:r>
      <w:r>
        <w:t></w:t>
      </w:r>
      <w:r>
        <w:t></w:t>
      </w:r>
      <w:r>
        <w:rPr>
          <w:rFonts w:hint="eastAsia"/>
        </w:rPr>
        <w:t>ЗГП</w:t>
      </w:r>
      <w:r>
        <w:t></w:t>
      </w:r>
      <w:r>
        <w:t></w:t>
      </w:r>
      <w:r>
        <w:rPr>
          <w:rFonts w:hint="eastAsia"/>
        </w:rPr>
        <w:t>річок</w:t>
      </w:r>
    </w:p>
    <w:p w:rsidR="000B22AC" w:rsidRDefault="000B22AC" w:rsidP="000B22AC">
      <w:r>
        <w:rPr>
          <w:rFonts w:hint="eastAsia"/>
        </w:rPr>
        <w:t>верхньої</w:t>
      </w:r>
      <w:r>
        <w:t></w:t>
      </w:r>
      <w:r>
        <w:rPr>
          <w:rFonts w:hint="eastAsia"/>
        </w:rPr>
        <w:t>частини</w:t>
      </w:r>
      <w:r>
        <w:t></w:t>
      </w:r>
      <w:r>
        <w:rPr>
          <w:rFonts w:hint="eastAsia"/>
        </w:rPr>
        <w:t>басейну</w:t>
      </w:r>
      <w:r>
        <w:t></w:t>
      </w:r>
      <w:r>
        <w:rPr>
          <w:rFonts w:hint="eastAsia"/>
        </w:rPr>
        <w:t>Тиси</w:t>
      </w:r>
      <w:r>
        <w:t></w:t>
      </w:r>
      <w:r>
        <w:t></w:t>
      </w:r>
      <w:r>
        <w:rPr>
          <w:rFonts w:hint="eastAsia"/>
        </w:rPr>
        <w:t>в</w:t>
      </w:r>
      <w:r>
        <w:t></w:t>
      </w:r>
      <w:r>
        <w:rPr>
          <w:rFonts w:hint="eastAsia"/>
        </w:rPr>
        <w:t>межах</w:t>
      </w:r>
      <w:r>
        <w:t></w:t>
      </w:r>
      <w:r>
        <w:rPr>
          <w:rFonts w:hint="eastAsia"/>
        </w:rPr>
        <w:t>України</w:t>
      </w:r>
      <w:r>
        <w:t></w:t>
      </w:r>
      <w:r>
        <w:t></w:t>
      </w:r>
      <w:r>
        <w:rPr>
          <w:rFonts w:hint="eastAsia"/>
        </w:rPr>
        <w:t>складає</w:t>
      </w:r>
      <w:r>
        <w:t></w:t>
      </w:r>
      <w:r>
        <w:t></w:t>
      </w:r>
      <w:r>
        <w:t></w:t>
      </w:r>
      <w:r>
        <w:t></w:t>
      </w:r>
      <w:r>
        <w:t></w:t>
      </w:r>
      <w:r>
        <w:t></w:t>
      </w:r>
      <w:r>
        <w:t></w:t>
      </w:r>
      <w:r>
        <w:t></w:t>
      </w:r>
      <w:r>
        <w:rPr>
          <w:rFonts w:hint="eastAsia"/>
        </w:rPr>
        <w:t>кВт</w:t>
      </w:r>
      <w:r>
        <w:t></w:t>
      </w:r>
    </w:p>
    <w:p w:rsidR="000B22AC" w:rsidRDefault="000B22AC" w:rsidP="000B22AC">
      <w:r>
        <w:rPr>
          <w:rFonts w:hint="eastAsia"/>
        </w:rPr>
        <w:t>За</w:t>
      </w:r>
      <w:r>
        <w:t></w:t>
      </w:r>
      <w:r>
        <w:rPr>
          <w:rFonts w:hint="eastAsia"/>
        </w:rPr>
        <w:t>оцінками</w:t>
      </w:r>
      <w:r>
        <w:t></w:t>
      </w:r>
      <w:r>
        <w:rPr>
          <w:rFonts w:hint="eastAsia"/>
        </w:rPr>
        <w:t>гідроенергетичного</w:t>
      </w:r>
      <w:r>
        <w:t></w:t>
      </w:r>
      <w:r>
        <w:rPr>
          <w:rFonts w:hint="eastAsia"/>
        </w:rPr>
        <w:t>потенціалу</w:t>
      </w:r>
      <w:r>
        <w:t></w:t>
      </w:r>
      <w:r>
        <w:rPr>
          <w:rFonts w:hint="eastAsia"/>
        </w:rPr>
        <w:t>встановлено</w:t>
      </w:r>
      <w:r>
        <w:t></w:t>
      </w:r>
      <w:r>
        <w:t></w:t>
      </w:r>
      <w:r>
        <w:rPr>
          <w:rFonts w:hint="eastAsia"/>
        </w:rPr>
        <w:t>що</w:t>
      </w:r>
      <w:r>
        <w:t></w:t>
      </w:r>
      <w:r>
        <w:rPr>
          <w:rFonts w:hint="eastAsia"/>
        </w:rPr>
        <w:t>найбільшою</w:t>
      </w:r>
    </w:p>
    <w:p w:rsidR="000B22AC" w:rsidRDefault="000B22AC" w:rsidP="000B22AC">
      <w:r>
        <w:rPr>
          <w:rFonts w:hint="eastAsia"/>
        </w:rPr>
        <w:t>гідроенергетичною</w:t>
      </w:r>
      <w:r>
        <w:t></w:t>
      </w:r>
      <w:r>
        <w:rPr>
          <w:rFonts w:hint="eastAsia"/>
        </w:rPr>
        <w:t>потужністю</w:t>
      </w:r>
      <w:r>
        <w:t></w:t>
      </w:r>
      <w:r>
        <w:rPr>
          <w:rFonts w:hint="eastAsia"/>
        </w:rPr>
        <w:t>характеризуються</w:t>
      </w:r>
      <w:r>
        <w:t></w:t>
      </w:r>
      <w:r>
        <w:rPr>
          <w:rFonts w:hint="eastAsia"/>
        </w:rPr>
        <w:t>річки</w:t>
      </w:r>
      <w:r>
        <w:t></w:t>
      </w:r>
      <w:r>
        <w:rPr>
          <w:rFonts w:hint="eastAsia"/>
        </w:rPr>
        <w:t>басейну</w:t>
      </w:r>
      <w:r>
        <w:t></w:t>
      </w:r>
      <w:r>
        <w:rPr>
          <w:rFonts w:hint="eastAsia"/>
        </w:rPr>
        <w:t>Білої</w:t>
      </w:r>
      <w:r>
        <w:t></w:t>
      </w:r>
      <w:r>
        <w:rPr>
          <w:rFonts w:hint="eastAsia"/>
        </w:rPr>
        <w:t>Тиси</w:t>
      </w:r>
    </w:p>
    <w:p w:rsidR="000B22AC" w:rsidRDefault="000B22AC" w:rsidP="000B22AC">
      <w:r>
        <w:t></w:t>
      </w:r>
      <w:r>
        <w:t></w:t>
      </w:r>
      <w:r>
        <w:t></w:t>
      </w:r>
      <w:r>
        <w:t></w:t>
      </w:r>
      <w:r>
        <w:t></w:t>
      </w:r>
      <w:r>
        <w:t></w:t>
      </w:r>
      <w:r>
        <w:rPr>
          <w:rFonts w:hint="eastAsia"/>
        </w:rPr>
        <w:t>кВт</w:t>
      </w:r>
      <w:r>
        <w:t></w:t>
      </w:r>
      <w:r>
        <w:t></w:t>
      </w:r>
      <w:r>
        <w:rPr>
          <w:rFonts w:hint="eastAsia"/>
        </w:rPr>
        <w:t>що</w:t>
      </w:r>
      <w:r>
        <w:t></w:t>
      </w:r>
      <w:r>
        <w:rPr>
          <w:rFonts w:hint="eastAsia"/>
        </w:rPr>
        <w:t>складає</w:t>
      </w:r>
      <w:r>
        <w:t></w:t>
      </w:r>
      <w:r>
        <w:t></w:t>
      </w:r>
      <w:r>
        <w:t></w:t>
      </w:r>
      <w:r>
        <w:t></w:t>
      </w:r>
      <w:r>
        <w:t></w:t>
      </w:r>
      <w:r>
        <w:t></w:t>
      </w:r>
      <w:r>
        <w:t></w:t>
      </w:r>
      <w:r>
        <w:rPr>
          <w:rFonts w:hint="eastAsia"/>
        </w:rPr>
        <w:t>від</w:t>
      </w:r>
      <w:r>
        <w:t></w:t>
      </w:r>
      <w:r>
        <w:rPr>
          <w:rFonts w:hint="eastAsia"/>
        </w:rPr>
        <w:t>загального</w:t>
      </w:r>
      <w:r>
        <w:t></w:t>
      </w:r>
      <w:r>
        <w:rPr>
          <w:rFonts w:hint="eastAsia"/>
        </w:rPr>
        <w:t>по</w:t>
      </w:r>
      <w:r>
        <w:t></w:t>
      </w:r>
      <w:r>
        <w:rPr>
          <w:rFonts w:hint="eastAsia"/>
        </w:rPr>
        <w:t>вказаному</w:t>
      </w:r>
      <w:r>
        <w:t></w:t>
      </w:r>
      <w:r>
        <w:rPr>
          <w:rFonts w:hint="eastAsia"/>
        </w:rPr>
        <w:t>водозбору</w:t>
      </w:r>
      <w:r>
        <w:t></w:t>
      </w:r>
      <w:r>
        <w:rPr>
          <w:rFonts w:hint="eastAsia"/>
        </w:rPr>
        <w:t>Тиси</w:t>
      </w:r>
      <w:r>
        <w:t></w:t>
      </w:r>
      <w:r>
        <w:t></w:t>
      </w:r>
    </w:p>
    <w:p w:rsidR="000B22AC" w:rsidRDefault="000B22AC" w:rsidP="000B22AC">
      <w:r>
        <w:t></w:t>
      </w:r>
      <w:r>
        <w:t></w:t>
      </w:r>
      <w:r>
        <w:t></w:t>
      </w:r>
    </w:p>
    <w:p w:rsidR="000B22AC" w:rsidRDefault="000B22AC" w:rsidP="000B22AC">
      <w:r>
        <w:rPr>
          <w:rFonts w:hint="eastAsia"/>
        </w:rPr>
        <w:t>Найменшу</w:t>
      </w:r>
      <w:r>
        <w:t></w:t>
      </w:r>
      <w:r>
        <w:rPr>
          <w:rFonts w:hint="eastAsia"/>
        </w:rPr>
        <w:t>гідроенергетичну</w:t>
      </w:r>
      <w:r>
        <w:t></w:t>
      </w:r>
      <w:r>
        <w:rPr>
          <w:rFonts w:hint="eastAsia"/>
        </w:rPr>
        <w:t>потужність</w:t>
      </w:r>
      <w:r>
        <w:t></w:t>
      </w:r>
      <w:r>
        <w:rPr>
          <w:rFonts w:hint="eastAsia"/>
        </w:rPr>
        <w:t>має</w:t>
      </w:r>
      <w:r>
        <w:t></w:t>
      </w:r>
      <w:r>
        <w:rPr>
          <w:rFonts w:hint="eastAsia"/>
        </w:rPr>
        <w:t>басейн</w:t>
      </w:r>
      <w:r>
        <w:t></w:t>
      </w:r>
      <w:r>
        <w:rPr>
          <w:rFonts w:hint="eastAsia"/>
        </w:rPr>
        <w:t>річки</w:t>
      </w:r>
      <w:r>
        <w:t></w:t>
      </w:r>
      <w:r>
        <w:rPr>
          <w:rFonts w:hint="eastAsia"/>
        </w:rPr>
        <w:t>Косівська</w:t>
      </w:r>
      <w:r>
        <w:t></w:t>
      </w:r>
    </w:p>
    <w:p w:rsidR="000B22AC" w:rsidRDefault="000B22AC" w:rsidP="000B22AC">
      <w:r>
        <w:rPr>
          <w:rFonts w:hint="eastAsia"/>
        </w:rPr>
        <w:t>енергетичний</w:t>
      </w:r>
      <w:r>
        <w:t></w:t>
      </w:r>
      <w:r>
        <w:rPr>
          <w:rFonts w:hint="eastAsia"/>
        </w:rPr>
        <w:t>потенціал</w:t>
      </w:r>
      <w:r>
        <w:t></w:t>
      </w:r>
      <w:r>
        <w:rPr>
          <w:rFonts w:hint="eastAsia"/>
        </w:rPr>
        <w:t>водотоків</w:t>
      </w:r>
      <w:r>
        <w:t></w:t>
      </w:r>
      <w:r>
        <w:rPr>
          <w:rFonts w:hint="eastAsia"/>
        </w:rPr>
        <w:t>становить</w:t>
      </w:r>
      <w:r>
        <w:t></w:t>
      </w:r>
      <w:r>
        <w:rPr>
          <w:rFonts w:hint="eastAsia"/>
        </w:rPr>
        <w:t>лише</w:t>
      </w:r>
      <w:r>
        <w:t></w:t>
      </w:r>
      <w:r>
        <w:t></w:t>
      </w:r>
      <w:r>
        <w:t></w:t>
      </w:r>
      <w:r>
        <w:t></w:t>
      </w:r>
      <w:r>
        <w:t></w:t>
      </w:r>
      <w:r>
        <w:t></w:t>
      </w:r>
      <w:r>
        <w:t></w:t>
      </w:r>
      <w:r>
        <w:rPr>
          <w:rFonts w:hint="eastAsia"/>
        </w:rPr>
        <w:t>кВт</w:t>
      </w:r>
      <w:r>
        <w:t></w:t>
      </w:r>
      <w:r>
        <w:t></w:t>
      </w:r>
      <w:r>
        <w:t></w:t>
      </w:r>
      <w:r>
        <w:t></w:t>
      </w:r>
      <w:r>
        <w:t></w:t>
      </w:r>
      <w:r>
        <w:t></w:t>
      </w:r>
      <w:r>
        <w:t></w:t>
      </w:r>
      <w:r>
        <w:t></w:t>
      </w:r>
      <w:r>
        <w:rPr>
          <w:rFonts w:hint="eastAsia"/>
        </w:rPr>
        <w:t>від</w:t>
      </w:r>
    </w:p>
    <w:p w:rsidR="000B22AC" w:rsidRDefault="000B22AC" w:rsidP="000B22AC">
      <w:r>
        <w:rPr>
          <w:rFonts w:hint="eastAsia"/>
        </w:rPr>
        <w:t>загального</w:t>
      </w:r>
      <w:r>
        <w:t></w:t>
      </w:r>
    </w:p>
    <w:p w:rsidR="000B22AC" w:rsidRDefault="000B22AC" w:rsidP="000B22AC">
      <w:r>
        <w:rPr>
          <w:rFonts w:hint="eastAsia"/>
        </w:rPr>
        <w:t>Найменші</w:t>
      </w:r>
      <w:r>
        <w:t></w:t>
      </w:r>
      <w:r>
        <w:rPr>
          <w:rFonts w:hint="eastAsia"/>
        </w:rPr>
        <w:t>обмеження</w:t>
      </w:r>
      <w:r>
        <w:t></w:t>
      </w:r>
      <w:r>
        <w:rPr>
          <w:rFonts w:hint="eastAsia"/>
        </w:rPr>
        <w:t>екологічно</w:t>
      </w:r>
      <w:r>
        <w:t></w:t>
      </w:r>
      <w:r>
        <w:rPr>
          <w:rFonts w:hint="eastAsia"/>
        </w:rPr>
        <w:t>обґрунтованого</w:t>
      </w:r>
      <w:r>
        <w:t></w:t>
      </w:r>
      <w:r>
        <w:rPr>
          <w:rFonts w:hint="eastAsia"/>
        </w:rPr>
        <w:t>енергетичного</w:t>
      </w:r>
    </w:p>
    <w:p w:rsidR="000B22AC" w:rsidRDefault="000B22AC" w:rsidP="000B22AC">
      <w:r>
        <w:rPr>
          <w:rFonts w:hint="eastAsia"/>
        </w:rPr>
        <w:t>потенціалу</w:t>
      </w:r>
      <w:r>
        <w:t></w:t>
      </w:r>
      <w:r>
        <w:rPr>
          <w:rFonts w:hint="eastAsia"/>
        </w:rPr>
        <w:t>притаманні</w:t>
      </w:r>
      <w:r>
        <w:t></w:t>
      </w:r>
      <w:r>
        <w:rPr>
          <w:rFonts w:hint="eastAsia"/>
        </w:rPr>
        <w:t>для</w:t>
      </w:r>
      <w:r>
        <w:t></w:t>
      </w:r>
      <w:r>
        <w:rPr>
          <w:rFonts w:hint="eastAsia"/>
        </w:rPr>
        <w:t>річок</w:t>
      </w:r>
      <w:r>
        <w:t></w:t>
      </w:r>
      <w:r>
        <w:rPr>
          <w:rFonts w:hint="eastAsia"/>
        </w:rPr>
        <w:t>басейну</w:t>
      </w:r>
      <w:r>
        <w:t></w:t>
      </w:r>
      <w:r>
        <w:rPr>
          <w:rFonts w:hint="eastAsia"/>
        </w:rPr>
        <w:t>Шопурки</w:t>
      </w:r>
      <w:r>
        <w:t></w:t>
      </w:r>
      <w:r>
        <w:t></w:t>
      </w:r>
      <w:r>
        <w:rPr>
          <w:rFonts w:hint="eastAsia"/>
        </w:rPr>
        <w:t>де</w:t>
      </w:r>
      <w:r>
        <w:t></w:t>
      </w:r>
      <w:r>
        <w:rPr>
          <w:rFonts w:hint="eastAsia"/>
        </w:rPr>
        <w:t>він</w:t>
      </w:r>
      <w:r>
        <w:t></w:t>
      </w:r>
      <w:r>
        <w:rPr>
          <w:rFonts w:hint="eastAsia"/>
        </w:rPr>
        <w:t>складає</w:t>
      </w:r>
      <w:r>
        <w:t></w:t>
      </w:r>
      <w:r>
        <w:t></w:t>
      </w:r>
      <w:r>
        <w:t></w:t>
      </w:r>
      <w:r>
        <w:t></w:t>
      </w:r>
      <w:r>
        <w:t></w:t>
      </w:r>
      <w:r>
        <w:t></w:t>
      </w:r>
      <w:r>
        <w:t></w:t>
      </w:r>
      <w:r>
        <w:rPr>
          <w:rFonts w:hint="eastAsia"/>
        </w:rPr>
        <w:t>від</w:t>
      </w:r>
    </w:p>
    <w:p w:rsidR="000B22AC" w:rsidRDefault="000B22AC" w:rsidP="000B22AC">
      <w:r>
        <w:rPr>
          <w:rFonts w:hint="eastAsia"/>
        </w:rPr>
        <w:t>загального</w:t>
      </w:r>
      <w:r>
        <w:t></w:t>
      </w:r>
      <w:r>
        <w:rPr>
          <w:rFonts w:hint="eastAsia"/>
        </w:rPr>
        <w:t>гідроенергетичного</w:t>
      </w:r>
      <w:r>
        <w:t></w:t>
      </w:r>
      <w:r>
        <w:rPr>
          <w:rFonts w:hint="eastAsia"/>
        </w:rPr>
        <w:t>потенціалу</w:t>
      </w:r>
      <w:r>
        <w:t></w:t>
      </w:r>
      <w:r>
        <w:t></w:t>
      </w:r>
      <w:r>
        <w:rPr>
          <w:rFonts w:hint="eastAsia"/>
        </w:rPr>
        <w:t>Найбільші</w:t>
      </w:r>
      <w:r>
        <w:t></w:t>
      </w:r>
      <w:r>
        <w:rPr>
          <w:rFonts w:hint="eastAsia"/>
        </w:rPr>
        <w:t>екологічні</w:t>
      </w:r>
      <w:r>
        <w:t></w:t>
      </w:r>
      <w:r>
        <w:rPr>
          <w:rFonts w:hint="eastAsia"/>
        </w:rPr>
        <w:t>обмеження</w:t>
      </w:r>
    </w:p>
    <w:p w:rsidR="000B22AC" w:rsidRDefault="000B22AC" w:rsidP="000B22AC">
      <w:r>
        <w:rPr>
          <w:rFonts w:hint="eastAsia"/>
        </w:rPr>
        <w:t>притаманні</w:t>
      </w:r>
      <w:r>
        <w:t></w:t>
      </w:r>
      <w:r>
        <w:rPr>
          <w:rFonts w:hint="eastAsia"/>
        </w:rPr>
        <w:t>для</w:t>
      </w:r>
      <w:r>
        <w:t></w:t>
      </w:r>
      <w:r>
        <w:rPr>
          <w:rFonts w:hint="eastAsia"/>
        </w:rPr>
        <w:t>річок</w:t>
      </w:r>
      <w:r>
        <w:t></w:t>
      </w:r>
      <w:r>
        <w:rPr>
          <w:rFonts w:hint="eastAsia"/>
        </w:rPr>
        <w:t>басейні</w:t>
      </w:r>
      <w:r>
        <w:t></w:t>
      </w:r>
      <w:r>
        <w:rPr>
          <w:rFonts w:hint="eastAsia"/>
        </w:rPr>
        <w:t>Тиса</w:t>
      </w:r>
      <w:r>
        <w:t></w:t>
      </w:r>
      <w:r>
        <w:t></w:t>
      </w:r>
      <w:r>
        <w:t></w:t>
      </w:r>
      <w:r>
        <w:t></w:t>
      </w:r>
      <w:r>
        <w:t></w:t>
      </w:r>
      <w:r>
        <w:t></w:t>
      </w:r>
      <w:r>
        <w:t></w:t>
      </w:r>
      <w:r>
        <w:rPr>
          <w:rFonts w:hint="eastAsia"/>
        </w:rPr>
        <w:t>кВт</w:t>
      </w:r>
      <w:r>
        <w:t></w:t>
      </w:r>
      <w:r>
        <w:rPr>
          <w:rFonts w:hint="eastAsia"/>
        </w:rPr>
        <w:t>та</w:t>
      </w:r>
      <w:r>
        <w:t></w:t>
      </w:r>
      <w:r>
        <w:rPr>
          <w:rFonts w:hint="eastAsia"/>
        </w:rPr>
        <w:t>Косівська</w:t>
      </w:r>
      <w:r>
        <w:t></w:t>
      </w:r>
      <w:r>
        <w:t></w:t>
      </w:r>
      <w:r>
        <w:t></w:t>
      </w:r>
      <w:r>
        <w:t></w:t>
      </w:r>
      <w:r>
        <w:t></w:t>
      </w:r>
      <w:r>
        <w:t></w:t>
      </w:r>
      <w:r>
        <w:rPr>
          <w:rFonts w:hint="eastAsia"/>
        </w:rPr>
        <w:t>кВт</w:t>
      </w:r>
      <w:r>
        <w:t></w:t>
      </w:r>
      <w:r>
        <w:t></w:t>
      </w:r>
      <w:r>
        <w:rPr>
          <w:rFonts w:hint="eastAsia"/>
        </w:rPr>
        <w:t>що</w:t>
      </w:r>
      <w:r>
        <w:t></w:t>
      </w:r>
      <w:r>
        <w:rPr>
          <w:rFonts w:hint="eastAsia"/>
        </w:rPr>
        <w:t>складає</w:t>
      </w:r>
    </w:p>
    <w:p w:rsidR="000B22AC" w:rsidRDefault="000B22AC" w:rsidP="000B22AC">
      <w:r>
        <w:rPr>
          <w:rFonts w:hint="eastAsia"/>
        </w:rPr>
        <w:t>відповідно</w:t>
      </w:r>
      <w:r>
        <w:t></w:t>
      </w:r>
      <w:r>
        <w:t></w:t>
      </w:r>
      <w:r>
        <w:t></w:t>
      </w:r>
      <w:r>
        <w:t></w:t>
      </w:r>
      <w:r>
        <w:t></w:t>
      </w:r>
      <w:r>
        <w:t></w:t>
      </w:r>
      <w:r>
        <w:t></w:t>
      </w:r>
      <w:r>
        <w:rPr>
          <w:rFonts w:hint="eastAsia"/>
        </w:rPr>
        <w:t>та</w:t>
      </w:r>
      <w:r>
        <w:t></w:t>
      </w:r>
      <w:r>
        <w:t></w:t>
      </w:r>
      <w:r>
        <w:t></w:t>
      </w:r>
      <w:r>
        <w:t></w:t>
      </w:r>
      <w:r>
        <w:t></w:t>
      </w:r>
      <w:r>
        <w:t></w:t>
      </w:r>
      <w:r>
        <w:t></w:t>
      </w:r>
      <w:r>
        <w:rPr>
          <w:rFonts w:hint="eastAsia"/>
        </w:rPr>
        <w:t>від</w:t>
      </w:r>
      <w:r>
        <w:t></w:t>
      </w:r>
      <w:r>
        <w:rPr>
          <w:rFonts w:hint="eastAsia"/>
        </w:rPr>
        <w:t>загального</w:t>
      </w:r>
      <w:r>
        <w:t></w:t>
      </w:r>
      <w:r>
        <w:rPr>
          <w:rFonts w:hint="eastAsia"/>
        </w:rPr>
        <w:t>енергетичного</w:t>
      </w:r>
      <w:r>
        <w:t></w:t>
      </w:r>
      <w:r>
        <w:rPr>
          <w:rFonts w:hint="eastAsia"/>
        </w:rPr>
        <w:t>потенціалу</w:t>
      </w:r>
      <w:r>
        <w:t></w:t>
      </w:r>
      <w:r>
        <w:rPr>
          <w:rFonts w:hint="eastAsia"/>
        </w:rPr>
        <w:t>річок</w:t>
      </w:r>
      <w:r>
        <w:t></w:t>
      </w:r>
    </w:p>
    <w:p w:rsidR="000B22AC" w:rsidRDefault="000B22AC" w:rsidP="000B22AC">
      <w:r>
        <w:t></w:t>
      </w:r>
      <w:r>
        <w:t></w:t>
      </w:r>
      <w:r>
        <w:t></w:t>
      </w:r>
      <w:r>
        <w:rPr>
          <w:rFonts w:hint="eastAsia"/>
        </w:rPr>
        <w:t>Обґрунтована</w:t>
      </w:r>
      <w:r>
        <w:t></w:t>
      </w:r>
      <w:r>
        <w:rPr>
          <w:rFonts w:hint="eastAsia"/>
        </w:rPr>
        <w:t>нова</w:t>
      </w:r>
      <w:r>
        <w:t></w:t>
      </w:r>
      <w:r>
        <w:rPr>
          <w:rFonts w:hint="eastAsia"/>
        </w:rPr>
        <w:t>технологічна</w:t>
      </w:r>
      <w:r>
        <w:t></w:t>
      </w:r>
      <w:r>
        <w:rPr>
          <w:rFonts w:hint="eastAsia"/>
        </w:rPr>
        <w:t>парадигма</w:t>
      </w:r>
      <w:r>
        <w:t></w:t>
      </w:r>
      <w:r>
        <w:rPr>
          <w:rFonts w:hint="eastAsia"/>
        </w:rPr>
        <w:t>використання</w:t>
      </w:r>
      <w:r>
        <w:t></w:t>
      </w:r>
      <w:r>
        <w:rPr>
          <w:rFonts w:hint="eastAsia"/>
        </w:rPr>
        <w:t>водних</w:t>
      </w:r>
    </w:p>
    <w:p w:rsidR="000B22AC" w:rsidRDefault="000B22AC" w:rsidP="000B22AC">
      <w:r>
        <w:rPr>
          <w:rFonts w:hint="eastAsia"/>
        </w:rPr>
        <w:t>ресурсів</w:t>
      </w:r>
      <w:r>
        <w:t></w:t>
      </w:r>
      <w:r>
        <w:rPr>
          <w:rFonts w:hint="eastAsia"/>
        </w:rPr>
        <w:t>для</w:t>
      </w:r>
      <w:r>
        <w:t></w:t>
      </w:r>
      <w:r>
        <w:rPr>
          <w:rFonts w:hint="eastAsia"/>
        </w:rPr>
        <w:t>виробництва</w:t>
      </w:r>
      <w:r>
        <w:t></w:t>
      </w:r>
      <w:r>
        <w:rPr>
          <w:rFonts w:hint="eastAsia"/>
        </w:rPr>
        <w:t>електроенергії</w:t>
      </w:r>
      <w:r>
        <w:t></w:t>
      </w:r>
      <w:r>
        <w:rPr>
          <w:rFonts w:hint="eastAsia"/>
        </w:rPr>
        <w:t>на</w:t>
      </w:r>
      <w:r>
        <w:t></w:t>
      </w:r>
      <w:r>
        <w:rPr>
          <w:rFonts w:hint="eastAsia"/>
        </w:rPr>
        <w:t>малих</w:t>
      </w:r>
      <w:r>
        <w:t></w:t>
      </w:r>
      <w:r>
        <w:rPr>
          <w:rFonts w:hint="eastAsia"/>
        </w:rPr>
        <w:t>за</w:t>
      </w:r>
      <w:r>
        <w:t></w:t>
      </w:r>
      <w:r>
        <w:rPr>
          <w:rFonts w:hint="eastAsia"/>
        </w:rPr>
        <w:t>потужністю</w:t>
      </w:r>
      <w:r>
        <w:t></w:t>
      </w:r>
      <w:r>
        <w:rPr>
          <w:rFonts w:hint="eastAsia"/>
        </w:rPr>
        <w:t>високо</w:t>
      </w:r>
    </w:p>
    <w:p w:rsidR="000B22AC" w:rsidRDefault="000B22AC" w:rsidP="000B22AC">
      <w:r>
        <w:rPr>
          <w:rFonts w:hint="eastAsia"/>
        </w:rPr>
        <w:t>екологічних</w:t>
      </w:r>
      <w:r>
        <w:t></w:t>
      </w:r>
      <w:r>
        <w:rPr>
          <w:rFonts w:hint="eastAsia"/>
        </w:rPr>
        <w:t>ГЕС</w:t>
      </w:r>
      <w:r>
        <w:t></w:t>
      </w:r>
      <w:r>
        <w:t></w:t>
      </w:r>
      <w:r>
        <w:rPr>
          <w:rFonts w:hint="eastAsia"/>
        </w:rPr>
        <w:t>ВЕМГЕС</w:t>
      </w:r>
      <w:r>
        <w:t></w:t>
      </w:r>
      <w:r>
        <w:t></w:t>
      </w:r>
      <w:r>
        <w:t></w:t>
      </w:r>
      <w:r>
        <w:rPr>
          <w:rFonts w:hint="eastAsia"/>
        </w:rPr>
        <w:t>Суть</w:t>
      </w:r>
      <w:r>
        <w:t></w:t>
      </w:r>
      <w:r>
        <w:rPr>
          <w:rFonts w:hint="eastAsia"/>
        </w:rPr>
        <w:t>якої</w:t>
      </w:r>
      <w:r>
        <w:t></w:t>
      </w:r>
      <w:r>
        <w:rPr>
          <w:rFonts w:hint="eastAsia"/>
        </w:rPr>
        <w:t>полягає</w:t>
      </w:r>
      <w:r>
        <w:t></w:t>
      </w:r>
      <w:r>
        <w:rPr>
          <w:rFonts w:hint="eastAsia"/>
        </w:rPr>
        <w:t>у</w:t>
      </w:r>
      <w:r>
        <w:t></w:t>
      </w:r>
      <w:r>
        <w:rPr>
          <w:rFonts w:hint="eastAsia"/>
        </w:rPr>
        <w:t>використанні</w:t>
      </w:r>
    </w:p>
    <w:p w:rsidR="000B22AC" w:rsidRDefault="000B22AC" w:rsidP="000B22AC">
      <w:r>
        <w:rPr>
          <w:rFonts w:hint="eastAsia"/>
        </w:rPr>
        <w:t>електромагнітного</w:t>
      </w:r>
      <w:r>
        <w:t></w:t>
      </w:r>
      <w:r>
        <w:rPr>
          <w:rFonts w:hint="eastAsia"/>
        </w:rPr>
        <w:t>поля</w:t>
      </w:r>
      <w:r>
        <w:t></w:t>
      </w:r>
      <w:r>
        <w:rPr>
          <w:rFonts w:hint="eastAsia"/>
        </w:rPr>
        <w:t>на</w:t>
      </w:r>
      <w:r>
        <w:t></w:t>
      </w:r>
      <w:r>
        <w:rPr>
          <w:rFonts w:hint="eastAsia"/>
        </w:rPr>
        <w:t>робочих</w:t>
      </w:r>
      <w:r>
        <w:t></w:t>
      </w:r>
      <w:r>
        <w:rPr>
          <w:rFonts w:hint="eastAsia"/>
        </w:rPr>
        <w:t>органах</w:t>
      </w:r>
      <w:r>
        <w:t></w:t>
      </w:r>
      <w:r>
        <w:rPr>
          <w:rFonts w:hint="eastAsia"/>
        </w:rPr>
        <w:t>напірної</w:t>
      </w:r>
      <w:r>
        <w:t></w:t>
      </w:r>
      <w:r>
        <w:rPr>
          <w:rFonts w:hint="eastAsia"/>
        </w:rPr>
        <w:t>деривації</w:t>
      </w:r>
      <w:r>
        <w:t></w:t>
      </w:r>
    </w:p>
    <w:p w:rsidR="000B22AC" w:rsidRDefault="000B22AC" w:rsidP="000B22AC">
      <w:r>
        <w:rPr>
          <w:rFonts w:hint="eastAsia"/>
        </w:rPr>
        <w:t>Встановлено</w:t>
      </w:r>
      <w:r>
        <w:t></w:t>
      </w:r>
      <w:r>
        <w:t></w:t>
      </w:r>
      <w:r>
        <w:rPr>
          <w:rFonts w:hint="eastAsia"/>
        </w:rPr>
        <w:t>що</w:t>
      </w:r>
      <w:r>
        <w:t></w:t>
      </w:r>
      <w:r>
        <w:rPr>
          <w:rFonts w:hint="eastAsia"/>
        </w:rPr>
        <w:t>загальна</w:t>
      </w:r>
      <w:r>
        <w:t></w:t>
      </w:r>
      <w:r>
        <w:rPr>
          <w:rFonts w:hint="eastAsia"/>
        </w:rPr>
        <w:t>потужність</w:t>
      </w:r>
      <w:r>
        <w:t></w:t>
      </w:r>
      <w:r>
        <w:rPr>
          <w:rFonts w:hint="eastAsia"/>
        </w:rPr>
        <w:t>потоку</w:t>
      </w:r>
      <w:r>
        <w:t></w:t>
      </w:r>
      <w:r>
        <w:rPr>
          <w:rFonts w:hint="eastAsia"/>
        </w:rPr>
        <w:t>річки</w:t>
      </w:r>
      <w:r>
        <w:t></w:t>
      </w:r>
      <w:r>
        <w:rPr>
          <w:rFonts w:hint="eastAsia"/>
        </w:rPr>
        <w:t>Чорна</w:t>
      </w:r>
      <w:r>
        <w:t></w:t>
      </w:r>
      <w:r>
        <w:rPr>
          <w:rFonts w:hint="eastAsia"/>
        </w:rPr>
        <w:t>Тиса</w:t>
      </w:r>
      <w:r>
        <w:t></w:t>
      </w:r>
      <w:r>
        <w:rPr>
          <w:rFonts w:hint="eastAsia"/>
        </w:rPr>
        <w:t>для</w:t>
      </w:r>
      <w:r>
        <w:t></w:t>
      </w:r>
      <w:r>
        <w:t></w:t>
      </w:r>
    </w:p>
    <w:p w:rsidR="000B22AC" w:rsidRDefault="000B22AC" w:rsidP="000B22AC">
      <w:r>
        <w:rPr>
          <w:rFonts w:hint="eastAsia"/>
        </w:rPr>
        <w:t>ділянок</w:t>
      </w:r>
      <w:r>
        <w:t></w:t>
      </w:r>
      <w:r>
        <w:t></w:t>
      </w:r>
      <w:r>
        <w:rPr>
          <w:rFonts w:hint="eastAsia"/>
        </w:rPr>
        <w:t>розміщені</w:t>
      </w:r>
      <w:r>
        <w:t></w:t>
      </w:r>
      <w:r>
        <w:rPr>
          <w:rFonts w:hint="eastAsia"/>
        </w:rPr>
        <w:t>ВЕМГЕС</w:t>
      </w:r>
      <w:r>
        <w:t></w:t>
      </w:r>
      <w:r>
        <w:t></w:t>
      </w:r>
      <w:r>
        <w:rPr>
          <w:rFonts w:hint="eastAsia"/>
        </w:rPr>
        <w:t>складає</w:t>
      </w:r>
      <w:r>
        <w:t></w:t>
      </w:r>
      <w:r>
        <w:t></w:t>
      </w:r>
      <w:r>
        <w:t></w:t>
      </w:r>
      <w:r>
        <w:t></w:t>
      </w:r>
      <w:r>
        <w:t></w:t>
      </w:r>
      <w:r>
        <w:t></w:t>
      </w:r>
      <w:r>
        <w:t></w:t>
      </w:r>
      <w:r>
        <w:rPr>
          <w:rFonts w:hint="eastAsia"/>
        </w:rPr>
        <w:t>кВт</w:t>
      </w:r>
      <w:r>
        <w:t></w:t>
      </w:r>
      <w:r>
        <w:t></w:t>
      </w:r>
      <w:r>
        <w:t></w:t>
      </w:r>
      <w:r>
        <w:t></w:t>
      </w:r>
      <w:r>
        <w:t></w:t>
      </w:r>
      <w:r>
        <w:t></w:t>
      </w:r>
      <w:r>
        <w:t></w:t>
      </w:r>
      <w:r>
        <w:t></w:t>
      </w:r>
      <w:r>
        <w:t></w:t>
      </w:r>
      <w:r>
        <w:rPr>
          <w:rFonts w:hint="eastAsia"/>
        </w:rPr>
        <w:t>від</w:t>
      </w:r>
      <w:r>
        <w:t></w:t>
      </w:r>
      <w:r>
        <w:rPr>
          <w:rFonts w:hint="eastAsia"/>
        </w:rPr>
        <w:t>ЗГП</w:t>
      </w:r>
      <w:r>
        <w:t></w:t>
      </w:r>
      <w:r>
        <w:rPr>
          <w:rFonts w:hint="eastAsia"/>
        </w:rPr>
        <w:t>цієї</w:t>
      </w:r>
      <w:r>
        <w:t></w:t>
      </w:r>
      <w:r>
        <w:rPr>
          <w:rFonts w:hint="eastAsia"/>
        </w:rPr>
        <w:t>річки</w:t>
      </w:r>
      <w:r>
        <w:t></w:t>
      </w:r>
      <w:r>
        <w:t></w:t>
      </w:r>
      <w:r>
        <w:t></w:t>
      </w:r>
      <w:r>
        <w:rPr>
          <w:rFonts w:hint="eastAsia"/>
        </w:rPr>
        <w:t>що</w:t>
      </w:r>
    </w:p>
    <w:p w:rsidR="000B22AC" w:rsidRDefault="000B22AC" w:rsidP="000B22AC">
      <w:r>
        <w:rPr>
          <w:rFonts w:hint="eastAsia"/>
        </w:rPr>
        <w:t>дає</w:t>
      </w:r>
      <w:r>
        <w:t></w:t>
      </w:r>
      <w:r>
        <w:rPr>
          <w:rFonts w:hint="eastAsia"/>
        </w:rPr>
        <w:t>можливість</w:t>
      </w:r>
      <w:r>
        <w:t></w:t>
      </w:r>
      <w:r>
        <w:rPr>
          <w:rFonts w:hint="eastAsia"/>
        </w:rPr>
        <w:t>достатньо</w:t>
      </w:r>
      <w:r>
        <w:t></w:t>
      </w:r>
      <w:r>
        <w:rPr>
          <w:rFonts w:hint="eastAsia"/>
        </w:rPr>
        <w:t>оптимально</w:t>
      </w:r>
      <w:r>
        <w:t></w:t>
      </w:r>
      <w:r>
        <w:rPr>
          <w:rFonts w:hint="eastAsia"/>
        </w:rPr>
        <w:t>використати</w:t>
      </w:r>
      <w:r>
        <w:t></w:t>
      </w:r>
      <w:r>
        <w:rPr>
          <w:rFonts w:hint="eastAsia"/>
        </w:rPr>
        <w:t>енергетичний</w:t>
      </w:r>
      <w:r>
        <w:t></w:t>
      </w:r>
      <w:r>
        <w:rPr>
          <w:rFonts w:hint="eastAsia"/>
        </w:rPr>
        <w:t>потенціал</w:t>
      </w:r>
    </w:p>
    <w:p w:rsidR="000B22AC" w:rsidRDefault="000B22AC" w:rsidP="000B22AC">
      <w:r>
        <w:rPr>
          <w:rFonts w:hint="eastAsia"/>
        </w:rPr>
        <w:t>річки</w:t>
      </w:r>
      <w:r>
        <w:t></w:t>
      </w:r>
      <w:r>
        <w:rPr>
          <w:rFonts w:hint="eastAsia"/>
        </w:rPr>
        <w:t>з</w:t>
      </w:r>
      <w:r>
        <w:t></w:t>
      </w:r>
      <w:r>
        <w:rPr>
          <w:rFonts w:hint="eastAsia"/>
        </w:rPr>
        <w:t>урахуванням</w:t>
      </w:r>
      <w:r>
        <w:t></w:t>
      </w:r>
      <w:r>
        <w:rPr>
          <w:rFonts w:hint="eastAsia"/>
        </w:rPr>
        <w:t>екологічної</w:t>
      </w:r>
      <w:r>
        <w:t></w:t>
      </w:r>
      <w:r>
        <w:rPr>
          <w:rFonts w:hint="eastAsia"/>
        </w:rPr>
        <w:t>складової</w:t>
      </w:r>
      <w:r>
        <w:t></w:t>
      </w:r>
    </w:p>
    <w:p w:rsidR="000B22AC" w:rsidRDefault="000B22AC" w:rsidP="000B22AC">
      <w:r>
        <w:t></w:t>
      </w:r>
      <w:r>
        <w:t></w:t>
      </w:r>
      <w:r>
        <w:t></w:t>
      </w:r>
      <w:r>
        <w:rPr>
          <w:rFonts w:hint="eastAsia"/>
        </w:rPr>
        <w:t>Для</w:t>
      </w:r>
      <w:r>
        <w:t></w:t>
      </w:r>
      <w:r>
        <w:rPr>
          <w:rFonts w:hint="eastAsia"/>
        </w:rPr>
        <w:t>русел</w:t>
      </w:r>
      <w:r>
        <w:t></w:t>
      </w:r>
      <w:r>
        <w:rPr>
          <w:rFonts w:hint="eastAsia"/>
        </w:rPr>
        <w:t>річок</w:t>
      </w:r>
      <w:r>
        <w:t></w:t>
      </w:r>
      <w:r>
        <w:rPr>
          <w:rFonts w:hint="eastAsia"/>
        </w:rPr>
        <w:t>верхньої</w:t>
      </w:r>
      <w:r>
        <w:t></w:t>
      </w:r>
      <w:r>
        <w:rPr>
          <w:rFonts w:hint="eastAsia"/>
        </w:rPr>
        <w:t>частини</w:t>
      </w:r>
      <w:r>
        <w:t></w:t>
      </w:r>
      <w:r>
        <w:rPr>
          <w:rFonts w:hint="eastAsia"/>
        </w:rPr>
        <w:t>басейну</w:t>
      </w:r>
      <w:r>
        <w:t></w:t>
      </w:r>
      <w:r>
        <w:rPr>
          <w:rFonts w:hint="eastAsia"/>
        </w:rPr>
        <w:t>Тиси</w:t>
      </w:r>
      <w:r>
        <w:t></w:t>
      </w:r>
      <w:r>
        <w:t></w:t>
      </w:r>
      <w:r>
        <w:rPr>
          <w:rFonts w:hint="eastAsia"/>
        </w:rPr>
        <w:t>в</w:t>
      </w:r>
      <w:r>
        <w:t></w:t>
      </w:r>
      <w:r>
        <w:rPr>
          <w:rFonts w:hint="eastAsia"/>
        </w:rPr>
        <w:t>межах</w:t>
      </w:r>
      <w:r>
        <w:t></w:t>
      </w:r>
      <w:r>
        <w:rPr>
          <w:rFonts w:hint="eastAsia"/>
        </w:rPr>
        <w:t>України</w:t>
      </w:r>
      <w:r>
        <w:t></w:t>
      </w:r>
    </w:p>
    <w:p w:rsidR="000B22AC" w:rsidRDefault="000B22AC" w:rsidP="000B22AC">
      <w:r>
        <w:rPr>
          <w:rFonts w:hint="eastAsia"/>
        </w:rPr>
        <w:t>встановлені</w:t>
      </w:r>
      <w:r>
        <w:t></w:t>
      </w:r>
      <w:r>
        <w:rPr>
          <w:rFonts w:hint="eastAsia"/>
        </w:rPr>
        <w:t>наступні</w:t>
      </w:r>
      <w:r>
        <w:t></w:t>
      </w:r>
      <w:r>
        <w:rPr>
          <w:rFonts w:hint="eastAsia"/>
        </w:rPr>
        <w:t>показники</w:t>
      </w:r>
      <w:r>
        <w:t></w:t>
      </w:r>
      <w:r>
        <w:rPr>
          <w:rFonts w:hint="eastAsia"/>
        </w:rPr>
        <w:t>потужності</w:t>
      </w:r>
      <w:r>
        <w:t></w:t>
      </w:r>
      <w:r>
        <w:rPr>
          <w:rFonts w:hint="eastAsia"/>
        </w:rPr>
        <w:t>потоку</w:t>
      </w:r>
      <w:r>
        <w:t></w:t>
      </w:r>
      <w:r>
        <w:t></w:t>
      </w:r>
      <w:r>
        <w:t></w:t>
      </w:r>
      <w:r>
        <w:t></w:t>
      </w:r>
      <w:r>
        <w:t></w:t>
      </w:r>
      <w:r>
        <w:rPr>
          <w:rFonts w:hint="eastAsia"/>
        </w:rPr>
        <w:t>поріжно</w:t>
      </w:r>
      <w:r>
        <w:t></w:t>
      </w:r>
      <w:r>
        <w:rPr>
          <w:rFonts w:hint="eastAsia"/>
        </w:rPr>
        <w:t>–</w:t>
      </w:r>
      <w:r>
        <w:t></w:t>
      </w:r>
      <w:r>
        <w:rPr>
          <w:rFonts w:hint="eastAsia"/>
        </w:rPr>
        <w:t>водоспадні</w:t>
      </w:r>
    </w:p>
    <w:p w:rsidR="000B22AC" w:rsidRDefault="000B22AC" w:rsidP="000B22AC">
      <w:r>
        <w:rPr>
          <w:rFonts w:hint="eastAsia"/>
        </w:rPr>
        <w:t>русла</w:t>
      </w:r>
      <w:r>
        <w:t></w:t>
      </w:r>
      <w:r>
        <w:t></w:t>
      </w:r>
      <w:r>
        <w:t></w:t>
      </w:r>
      <w:r>
        <w:t></w:t>
      </w:r>
      <w:r>
        <w:t></w:t>
      </w:r>
      <w:r>
        <w:t></w:t>
      </w:r>
      <w:r>
        <w:t></w:t>
      </w:r>
      <w:r>
        <w:t></w:t>
      </w:r>
      <w:r>
        <w:t></w:t>
      </w:r>
      <w:r>
        <w:rPr>
          <w:rFonts w:hint="eastAsia"/>
        </w:rPr>
        <w:t>кВт</w:t>
      </w:r>
      <w:r>
        <w:t></w:t>
      </w:r>
      <w:r>
        <w:t></w:t>
      </w:r>
      <w:r>
        <w:t></w:t>
      </w:r>
      <w:r>
        <w:t></w:t>
      </w:r>
      <w:r>
        <w:t></w:t>
      </w:r>
      <w:r>
        <w:t></w:t>
      </w:r>
      <w:r>
        <w:t></w:t>
      </w:r>
      <w:r>
        <w:t></w:t>
      </w:r>
      <w:r>
        <w:t></w:t>
      </w:r>
      <w:r>
        <w:t></w:t>
      </w:r>
      <w:r>
        <w:t></w:t>
      </w:r>
      <w:r>
        <w:t></w:t>
      </w:r>
      <w:r>
        <w:t></w:t>
      </w:r>
      <w:r>
        <w:rPr>
          <w:rFonts w:hint="eastAsia"/>
        </w:rPr>
        <w:t>русла</w:t>
      </w:r>
      <w:r>
        <w:t></w:t>
      </w:r>
      <w:r>
        <w:rPr>
          <w:rFonts w:hint="eastAsia"/>
        </w:rPr>
        <w:t>з</w:t>
      </w:r>
      <w:r>
        <w:t></w:t>
      </w:r>
      <w:r>
        <w:rPr>
          <w:rFonts w:hint="eastAsia"/>
        </w:rPr>
        <w:t>не</w:t>
      </w:r>
      <w:r>
        <w:t></w:t>
      </w:r>
      <w:r>
        <w:rPr>
          <w:rFonts w:hint="eastAsia"/>
        </w:rPr>
        <w:t>розвинутими</w:t>
      </w:r>
      <w:r>
        <w:t></w:t>
      </w:r>
      <w:r>
        <w:rPr>
          <w:rFonts w:hint="eastAsia"/>
        </w:rPr>
        <w:t>алювіальними</w:t>
      </w:r>
      <w:r>
        <w:t></w:t>
      </w:r>
      <w:r>
        <w:rPr>
          <w:rFonts w:hint="eastAsia"/>
        </w:rPr>
        <w:t>формами</w:t>
      </w:r>
      <w:r>
        <w:t></w:t>
      </w:r>
      <w:r>
        <w:t></w:t>
      </w:r>
    </w:p>
    <w:p w:rsidR="000B22AC" w:rsidRDefault="000B22AC" w:rsidP="000B22AC">
      <w:r>
        <w:t></w:t>
      </w:r>
      <w:r>
        <w:t></w:t>
      </w:r>
      <w:r>
        <w:t></w:t>
      </w:r>
      <w:r>
        <w:t></w:t>
      </w:r>
      <w:r>
        <w:t></w:t>
      </w:r>
      <w:r>
        <w:t></w:t>
      </w:r>
      <w:r>
        <w:t></w:t>
      </w:r>
      <w:r>
        <w:rPr>
          <w:rFonts w:hint="eastAsia"/>
        </w:rPr>
        <w:t>кВт</w:t>
      </w:r>
      <w:r>
        <w:t></w:t>
      </w:r>
      <w:r>
        <w:t></w:t>
      </w:r>
      <w:r>
        <w:t></w:t>
      </w:r>
      <w:r>
        <w:t></w:t>
      </w:r>
      <w:r>
        <w:t></w:t>
      </w:r>
      <w:r>
        <w:t></w:t>
      </w:r>
      <w:r>
        <w:t></w:t>
      </w:r>
      <w:r>
        <w:t></w:t>
      </w:r>
      <w:r>
        <w:t></w:t>
      </w:r>
      <w:r>
        <w:t></w:t>
      </w:r>
      <w:r>
        <w:t></w:t>
      </w:r>
      <w:r>
        <w:t></w:t>
      </w:r>
      <w:r>
        <w:t></w:t>
      </w:r>
      <w:r>
        <w:rPr>
          <w:rFonts w:hint="eastAsia"/>
        </w:rPr>
        <w:t>русла</w:t>
      </w:r>
      <w:r>
        <w:t></w:t>
      </w:r>
      <w:r>
        <w:rPr>
          <w:rFonts w:hint="eastAsia"/>
        </w:rPr>
        <w:t>з</w:t>
      </w:r>
      <w:r>
        <w:t></w:t>
      </w:r>
      <w:r>
        <w:rPr>
          <w:rFonts w:hint="eastAsia"/>
        </w:rPr>
        <w:t>розвинутими</w:t>
      </w:r>
      <w:r>
        <w:t></w:t>
      </w:r>
      <w:r>
        <w:rPr>
          <w:rFonts w:hint="eastAsia"/>
        </w:rPr>
        <w:t>алювіальними</w:t>
      </w:r>
      <w:r>
        <w:t></w:t>
      </w:r>
      <w:r>
        <w:rPr>
          <w:rFonts w:hint="eastAsia"/>
        </w:rPr>
        <w:t>формами</w:t>
      </w:r>
      <w:r>
        <w:t></w:t>
      </w:r>
      <w:r>
        <w:t></w:t>
      </w:r>
      <w:r>
        <w:t></w:t>
      </w:r>
      <w:r>
        <w:t></w:t>
      </w:r>
      <w:r>
        <w:t></w:t>
      </w:r>
      <w:r>
        <w:t></w:t>
      </w:r>
      <w:r>
        <w:t></w:t>
      </w:r>
      <w:r>
        <w:t></w:t>
      </w:r>
    </w:p>
    <w:p w:rsidR="000B22AC" w:rsidRDefault="000B22AC" w:rsidP="000B22AC">
      <w:r>
        <w:rPr>
          <w:rFonts w:hint="eastAsia"/>
        </w:rPr>
        <w:t>кВт</w:t>
      </w:r>
      <w:r>
        <w:t></w:t>
      </w:r>
      <w:r>
        <w:t></w:t>
      </w:r>
      <w:r>
        <w:t></w:t>
      </w:r>
      <w:r>
        <w:t></w:t>
      </w:r>
      <w:r>
        <w:t></w:t>
      </w:r>
      <w:r>
        <w:t></w:t>
      </w:r>
      <w:r>
        <w:t></w:t>
      </w:r>
      <w:r>
        <w:t></w:t>
      </w:r>
      <w:r>
        <w:t></w:t>
      </w:r>
      <w:r>
        <w:t></w:t>
      </w:r>
      <w:r>
        <w:t></w:t>
      </w:r>
      <w:r>
        <w:t></w:t>
      </w:r>
      <w:r>
        <w:t></w:t>
      </w:r>
      <w:r>
        <w:rPr>
          <w:rFonts w:hint="eastAsia"/>
        </w:rPr>
        <w:t>меандрування</w:t>
      </w:r>
      <w:r>
        <w:t></w:t>
      </w:r>
      <w:r>
        <w:t></w:t>
      </w:r>
      <w:r>
        <w:rPr>
          <w:rFonts w:hint="eastAsia"/>
        </w:rPr>
        <w:t>врізане</w:t>
      </w:r>
      <w:r>
        <w:t></w:t>
      </w:r>
      <w:r>
        <w:t></w:t>
      </w:r>
      <w:r>
        <w:rPr>
          <w:rFonts w:hint="eastAsia"/>
        </w:rPr>
        <w:t>–</w:t>
      </w:r>
      <w:r>
        <w:t></w:t>
      </w:r>
      <w:r>
        <w:t></w:t>
      </w:r>
      <w:r>
        <w:t></w:t>
      </w:r>
      <w:r>
        <w:t></w:t>
      </w:r>
      <w:r>
        <w:t></w:t>
      </w:r>
      <w:r>
        <w:t></w:t>
      </w:r>
      <w:r>
        <w:t></w:t>
      </w:r>
      <w:r>
        <w:rPr>
          <w:rFonts w:hint="eastAsia"/>
        </w:rPr>
        <w:t>кВт</w:t>
      </w:r>
      <w:r>
        <w:t></w:t>
      </w:r>
      <w:r>
        <w:t></w:t>
      </w:r>
      <w:r>
        <w:t></w:t>
      </w:r>
      <w:r>
        <w:t></w:t>
      </w:r>
      <w:r>
        <w:t></w:t>
      </w:r>
      <w:r>
        <w:t></w:t>
      </w:r>
      <w:r>
        <w:t></w:t>
      </w:r>
      <w:r>
        <w:t></w:t>
      </w:r>
      <w:r>
        <w:t></w:t>
      </w:r>
      <w:r>
        <w:t></w:t>
      </w:r>
      <w:r>
        <w:rPr>
          <w:rFonts w:hint="eastAsia"/>
        </w:rPr>
        <w:t>Це</w:t>
      </w:r>
      <w:r>
        <w:t></w:t>
      </w:r>
      <w:r>
        <w:rPr>
          <w:rFonts w:hint="eastAsia"/>
        </w:rPr>
        <w:t>засвідчує</w:t>
      </w:r>
    </w:p>
    <w:p w:rsidR="000B22AC" w:rsidRDefault="000B22AC" w:rsidP="000B22AC">
      <w:r>
        <w:rPr>
          <w:rFonts w:hint="eastAsia"/>
        </w:rPr>
        <w:t>найбільший</w:t>
      </w:r>
      <w:r>
        <w:t></w:t>
      </w:r>
      <w:r>
        <w:rPr>
          <w:rFonts w:hint="eastAsia"/>
        </w:rPr>
        <w:t>гідроенергетичний</w:t>
      </w:r>
      <w:r>
        <w:t></w:t>
      </w:r>
      <w:r>
        <w:rPr>
          <w:rFonts w:hint="eastAsia"/>
        </w:rPr>
        <w:t>потенціал</w:t>
      </w:r>
      <w:r>
        <w:t></w:t>
      </w:r>
      <w:r>
        <w:rPr>
          <w:rFonts w:hint="eastAsia"/>
        </w:rPr>
        <w:t>русел</w:t>
      </w:r>
      <w:r>
        <w:t></w:t>
      </w:r>
      <w:r>
        <w:rPr>
          <w:rFonts w:hint="eastAsia"/>
        </w:rPr>
        <w:t>з</w:t>
      </w:r>
      <w:r>
        <w:t></w:t>
      </w:r>
      <w:r>
        <w:rPr>
          <w:rFonts w:hint="eastAsia"/>
        </w:rPr>
        <w:t>нерозвинутими</w:t>
      </w:r>
      <w:r>
        <w:t></w:t>
      </w:r>
      <w:r>
        <w:rPr>
          <w:rFonts w:hint="eastAsia"/>
        </w:rPr>
        <w:t>алювіальними</w:t>
      </w:r>
    </w:p>
    <w:p w:rsidR="000B22AC" w:rsidRDefault="000B22AC" w:rsidP="000B22AC">
      <w:r>
        <w:rPr>
          <w:rFonts w:hint="eastAsia"/>
        </w:rPr>
        <w:t>формами</w:t>
      </w:r>
      <w:r>
        <w:t></w:t>
      </w:r>
      <w:r>
        <w:t></w:t>
      </w:r>
      <w:r>
        <w:rPr>
          <w:rFonts w:hint="eastAsia"/>
        </w:rPr>
        <w:t>Натомість</w:t>
      </w:r>
      <w:r>
        <w:t></w:t>
      </w:r>
      <w:r>
        <w:t></w:t>
      </w:r>
      <w:r>
        <w:rPr>
          <w:rFonts w:hint="eastAsia"/>
        </w:rPr>
        <w:t>поріжно</w:t>
      </w:r>
      <w:r>
        <w:t></w:t>
      </w:r>
      <w:r>
        <w:rPr>
          <w:rFonts w:hint="eastAsia"/>
        </w:rPr>
        <w:t>–</w:t>
      </w:r>
      <w:r>
        <w:t></w:t>
      </w:r>
      <w:r>
        <w:rPr>
          <w:rFonts w:hint="eastAsia"/>
        </w:rPr>
        <w:t>водоспадні</w:t>
      </w:r>
      <w:r>
        <w:t></w:t>
      </w:r>
      <w:r>
        <w:rPr>
          <w:rFonts w:hint="eastAsia"/>
        </w:rPr>
        <w:t>русла</w:t>
      </w:r>
      <w:r>
        <w:t></w:t>
      </w:r>
      <w:r>
        <w:t></w:t>
      </w:r>
      <w:r>
        <w:rPr>
          <w:rFonts w:hint="eastAsia"/>
        </w:rPr>
        <w:t>мають</w:t>
      </w:r>
      <w:r>
        <w:t></w:t>
      </w:r>
      <w:r>
        <w:rPr>
          <w:rFonts w:hint="eastAsia"/>
        </w:rPr>
        <w:t>доволі</w:t>
      </w:r>
      <w:r>
        <w:t></w:t>
      </w:r>
      <w:r>
        <w:rPr>
          <w:rFonts w:hint="eastAsia"/>
        </w:rPr>
        <w:t>вузький</w:t>
      </w:r>
      <w:r>
        <w:t></w:t>
      </w:r>
      <w:r>
        <w:rPr>
          <w:rFonts w:hint="eastAsia"/>
        </w:rPr>
        <w:t>спектр</w:t>
      </w:r>
    </w:p>
    <w:p w:rsidR="000B22AC" w:rsidRDefault="000B22AC" w:rsidP="000B22AC">
      <w:r>
        <w:rPr>
          <w:rFonts w:hint="eastAsia"/>
        </w:rPr>
        <w:t>гідроенергетичного</w:t>
      </w:r>
      <w:r>
        <w:t></w:t>
      </w:r>
      <w:r>
        <w:rPr>
          <w:rFonts w:hint="eastAsia"/>
        </w:rPr>
        <w:t>потенціалу</w:t>
      </w:r>
      <w:r>
        <w:t></w:t>
      </w:r>
      <w:r>
        <w:rPr>
          <w:rFonts w:hint="eastAsia"/>
        </w:rPr>
        <w:t>і</w:t>
      </w:r>
      <w:r>
        <w:t></w:t>
      </w:r>
      <w:r>
        <w:rPr>
          <w:rFonts w:hint="eastAsia"/>
        </w:rPr>
        <w:t>характеризується</w:t>
      </w:r>
      <w:r>
        <w:t></w:t>
      </w:r>
      <w:r>
        <w:rPr>
          <w:rFonts w:hint="eastAsia"/>
        </w:rPr>
        <w:t>найменшими</w:t>
      </w:r>
      <w:r>
        <w:t></w:t>
      </w:r>
      <w:r>
        <w:rPr>
          <w:rFonts w:hint="eastAsia"/>
        </w:rPr>
        <w:t>його</w:t>
      </w:r>
    </w:p>
    <w:p w:rsidR="000B22AC" w:rsidRPr="000B22AC" w:rsidRDefault="000B22AC" w:rsidP="000B22AC">
      <w:r>
        <w:rPr>
          <w:rFonts w:hint="eastAsia"/>
        </w:rPr>
        <w:t>значеннями</w:t>
      </w:r>
      <w:r>
        <w:t></w:t>
      </w:r>
    </w:p>
    <w:sectPr w:rsidR="000B22AC" w:rsidRPr="000B22A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0B22AC" w:rsidRPr="000B22AC">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07E12-4890-4901-9542-BD6BC614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20</Pages>
  <Words>3967</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2022-03-04T18:09:00Z</dcterms:created>
  <dcterms:modified xsi:type="dcterms:W3CDTF">2022-03-07T20:21:00Z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