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6370"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Исламов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Тохир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Мухамадалиевич</w:t>
      </w:r>
      <w:r w:rsidRPr="008F6B93">
        <w:rPr>
          <w:rFonts w:ascii="Helvetica" w:hAnsi="Helvetica" w:cs="Helvetica"/>
          <w:b/>
          <w:bCs/>
          <w:color w:val="222222"/>
          <w:sz w:val="21"/>
          <w:szCs w:val="21"/>
        </w:rPr>
        <w:t>.</w:t>
      </w:r>
    </w:p>
    <w:p w14:paraId="55C29448"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Ферменты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плазмолеммы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гепатоцитов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кур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процессе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эмбрионального</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развития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облучении</w:t>
      </w:r>
      <w:r w:rsidRPr="008F6B93">
        <w:rPr>
          <w:rFonts w:ascii="Helvetica" w:hAnsi="Helvetica" w:cs="Helvetica"/>
          <w:b/>
          <w:bCs/>
          <w:color w:val="222222"/>
          <w:sz w:val="21"/>
          <w:szCs w:val="21"/>
        </w:rPr>
        <w:t xml:space="preserve"> : </w:t>
      </w:r>
      <w:r w:rsidRPr="008F6B93">
        <w:rPr>
          <w:rFonts w:ascii="Helvetica" w:hAnsi="Helvetica" w:cs="Helvetica" w:hint="eastAsia"/>
          <w:b/>
          <w:bCs/>
          <w:color w:val="222222"/>
          <w:sz w:val="21"/>
          <w:szCs w:val="21"/>
        </w:rPr>
        <w:t>диссертация</w:t>
      </w:r>
      <w:r w:rsidRPr="008F6B93">
        <w:rPr>
          <w:rFonts w:ascii="Helvetica" w:hAnsi="Helvetica" w:cs="Helvetica"/>
          <w:b/>
          <w:bCs/>
          <w:color w:val="222222"/>
          <w:sz w:val="21"/>
          <w:szCs w:val="21"/>
        </w:rPr>
        <w:t xml:space="preserve"> ... </w:t>
      </w:r>
      <w:r w:rsidRPr="008F6B93">
        <w:rPr>
          <w:rFonts w:ascii="Helvetica" w:hAnsi="Helvetica" w:cs="Helvetica" w:hint="eastAsia"/>
          <w:b/>
          <w:bCs/>
          <w:color w:val="222222"/>
          <w:sz w:val="21"/>
          <w:szCs w:val="21"/>
        </w:rPr>
        <w:t>кандидата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биологических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наук</w:t>
      </w:r>
      <w:r w:rsidRPr="008F6B93">
        <w:rPr>
          <w:rFonts w:ascii="Helvetica" w:hAnsi="Helvetica" w:cs="Helvetica"/>
          <w:b/>
          <w:bCs/>
          <w:color w:val="222222"/>
          <w:sz w:val="21"/>
          <w:szCs w:val="21"/>
        </w:rPr>
        <w:t xml:space="preserve"> : 03.00.04. - </w:t>
      </w:r>
      <w:r w:rsidRPr="008F6B93">
        <w:rPr>
          <w:rFonts w:ascii="Helvetica" w:hAnsi="Helvetica" w:cs="Helvetica" w:hint="eastAsia"/>
          <w:b/>
          <w:bCs/>
          <w:color w:val="222222"/>
          <w:sz w:val="21"/>
          <w:szCs w:val="21"/>
        </w:rPr>
        <w:t>Ташкент</w:t>
      </w:r>
      <w:r w:rsidRPr="008F6B93">
        <w:rPr>
          <w:rFonts w:ascii="Helvetica" w:hAnsi="Helvetica" w:cs="Helvetica"/>
          <w:b/>
          <w:bCs/>
          <w:color w:val="222222"/>
          <w:sz w:val="21"/>
          <w:szCs w:val="21"/>
        </w:rPr>
        <w:t xml:space="preserve">, 1983. - 124 </w:t>
      </w:r>
      <w:r w:rsidRPr="008F6B93">
        <w:rPr>
          <w:rFonts w:ascii="Helvetica" w:hAnsi="Helvetica" w:cs="Helvetica" w:hint="eastAsia"/>
          <w:b/>
          <w:bCs/>
          <w:color w:val="222222"/>
          <w:sz w:val="21"/>
          <w:szCs w:val="21"/>
        </w:rPr>
        <w:t>с</w:t>
      </w:r>
      <w:r w:rsidRPr="008F6B93">
        <w:rPr>
          <w:rFonts w:ascii="Helvetica" w:hAnsi="Helvetica" w:cs="Helvetica"/>
          <w:b/>
          <w:bCs/>
          <w:color w:val="222222"/>
          <w:sz w:val="21"/>
          <w:szCs w:val="21"/>
        </w:rPr>
        <w:t xml:space="preserve">. : </w:t>
      </w:r>
      <w:r w:rsidRPr="008F6B93">
        <w:rPr>
          <w:rFonts w:ascii="Helvetica" w:hAnsi="Helvetica" w:cs="Helvetica" w:hint="eastAsia"/>
          <w:b/>
          <w:bCs/>
          <w:color w:val="222222"/>
          <w:sz w:val="21"/>
          <w:szCs w:val="21"/>
        </w:rPr>
        <w:t>ил</w:t>
      </w:r>
      <w:r w:rsidRPr="008F6B93">
        <w:rPr>
          <w:rFonts w:ascii="Helvetica" w:hAnsi="Helvetica" w:cs="Helvetica"/>
          <w:b/>
          <w:bCs/>
          <w:color w:val="222222"/>
          <w:sz w:val="21"/>
          <w:szCs w:val="21"/>
        </w:rPr>
        <w:t>.</w:t>
      </w:r>
    </w:p>
    <w:p w14:paraId="24BF6AC5"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больше</w:t>
      </w:r>
    </w:p>
    <w:p w14:paraId="5E6FCE86"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Цитаты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из</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текста</w:t>
      </w:r>
      <w:r w:rsidRPr="008F6B93">
        <w:rPr>
          <w:rFonts w:ascii="Helvetica" w:hAnsi="Helvetica" w:cs="Helvetica"/>
          <w:b/>
          <w:bCs/>
          <w:color w:val="222222"/>
          <w:sz w:val="21"/>
          <w:szCs w:val="21"/>
        </w:rPr>
        <w:t>:</w:t>
      </w:r>
    </w:p>
    <w:p w14:paraId="0252C50C"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стр</w:t>
      </w:r>
      <w:r w:rsidRPr="008F6B93">
        <w:rPr>
          <w:rFonts w:ascii="Helvetica" w:hAnsi="Helvetica" w:cs="Helvetica"/>
          <w:b/>
          <w:bCs/>
          <w:color w:val="222222"/>
          <w:sz w:val="21"/>
          <w:szCs w:val="21"/>
        </w:rPr>
        <w:t>. 1</w:t>
      </w:r>
    </w:p>
    <w:p w14:paraId="3C5E1315"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0/- ^S'3/S3-^ </w:t>
      </w:r>
      <w:r w:rsidRPr="008F6B93">
        <w:rPr>
          <w:rFonts w:ascii="Helvetica" w:hAnsi="Helvetica" w:cs="Helvetica" w:hint="eastAsia"/>
          <w:b/>
          <w:bCs/>
          <w:color w:val="222222"/>
          <w:sz w:val="21"/>
          <w:szCs w:val="21"/>
        </w:rPr>
        <w:t>АКАДЕМИЯ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НАУК</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УЗБЕКСКОЙ</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ССР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ИНСТИТУТ</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БИОХИМИИ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На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правах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рукописи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ИСЛАМОВ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ТОХИР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МУХАМАДАЛИЕВИЧ</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УДК</w:t>
      </w:r>
      <w:r w:rsidRPr="008F6B93">
        <w:rPr>
          <w:rFonts w:ascii="Helvetica" w:hAnsi="Helvetica" w:cs="Helvetica"/>
          <w:b/>
          <w:bCs/>
          <w:color w:val="222222"/>
          <w:sz w:val="21"/>
          <w:szCs w:val="21"/>
        </w:rPr>
        <w:t xml:space="preserve"> (577.152.27+577.115): 576.314:591.339+539.1.04: ' </w:t>
      </w:r>
      <w:r w:rsidRPr="008F6B93">
        <w:rPr>
          <w:rFonts w:ascii="Helvetica" w:hAnsi="Helvetica" w:cs="Helvetica" w:hint="eastAsia"/>
          <w:b/>
          <w:bCs/>
          <w:color w:val="222222"/>
          <w:sz w:val="21"/>
          <w:szCs w:val="21"/>
        </w:rPr>
        <w:t>ФЕРМЕНТЫ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ПЛАЗМОЛЕММЫ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ГЕПАТОЦЙТОВ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КУР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ПРОЦЕССЕ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ЭМБРИОНАЛЬНОГО</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РАЗВИТИЯ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ОБЛУЧЕНИИ</w:t>
      </w:r>
      <w:r w:rsidRPr="008F6B93">
        <w:rPr>
          <w:rFonts w:ascii="Helvetica" w:hAnsi="Helvetica" w:cs="Helvetica"/>
          <w:b/>
          <w:bCs/>
          <w:color w:val="222222"/>
          <w:sz w:val="21"/>
          <w:szCs w:val="21"/>
        </w:rPr>
        <w:t xml:space="preserve"> (03.00.04 - </w:t>
      </w:r>
      <w:r w:rsidRPr="008F6B93">
        <w:rPr>
          <w:rFonts w:ascii="Helvetica" w:hAnsi="Helvetica" w:cs="Helvetica" w:hint="eastAsia"/>
          <w:b/>
          <w:bCs/>
          <w:color w:val="222222"/>
          <w:sz w:val="21"/>
          <w:szCs w:val="21"/>
        </w:rPr>
        <w:t>биохимия</w:t>
      </w:r>
      <w:r w:rsidRPr="008F6B93">
        <w:rPr>
          <w:rFonts w:ascii="Helvetica" w:hAnsi="Helvetica" w:cs="Helvetica"/>
          <w:b/>
          <w:bCs/>
          <w:color w:val="222222"/>
          <w:sz w:val="21"/>
          <w:szCs w:val="21"/>
        </w:rPr>
        <w:t>) '</w:t>
      </w:r>
      <w:r w:rsidRPr="008F6B93">
        <w:rPr>
          <w:rFonts w:ascii="Helvetica" w:hAnsi="Helvetica" w:cs="Helvetica" w:hint="eastAsia"/>
          <w:b/>
          <w:bCs/>
          <w:color w:val="222222"/>
          <w:sz w:val="21"/>
          <w:szCs w:val="21"/>
        </w:rPr>
        <w:t>Диссертация</w:t>
      </w:r>
    </w:p>
    <w:p w14:paraId="000EEF8A"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стр</w:t>
      </w:r>
      <w:r w:rsidRPr="008F6B93">
        <w:rPr>
          <w:rFonts w:ascii="Helvetica" w:hAnsi="Helvetica" w:cs="Helvetica"/>
          <w:b/>
          <w:bCs/>
          <w:color w:val="222222"/>
          <w:sz w:val="21"/>
          <w:szCs w:val="21"/>
        </w:rPr>
        <w:t>. 3</w:t>
      </w:r>
    </w:p>
    <w:p w14:paraId="5808429E"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на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активность</w:t>
      </w:r>
      <w:r w:rsidRPr="008F6B93">
        <w:rPr>
          <w:rFonts w:ascii="Helvetica" w:hAnsi="Helvetica" w:cs="Helvetica"/>
          <w:b/>
          <w:bCs/>
          <w:color w:val="222222"/>
          <w:sz w:val="21"/>
          <w:szCs w:val="21"/>
        </w:rPr>
        <w:t xml:space="preserve"> Na"*", </w:t>
      </w:r>
      <w:r w:rsidRPr="008F6B93">
        <w:rPr>
          <w:rFonts w:ascii="Helvetica" w:hAnsi="Helvetica" w:cs="Helvetica" w:hint="eastAsia"/>
          <w:b/>
          <w:bCs/>
          <w:color w:val="222222"/>
          <w:sz w:val="21"/>
          <w:szCs w:val="21"/>
        </w:rPr>
        <w:t>К</w:t>
      </w:r>
      <w:r w:rsidRPr="008F6B93">
        <w:rPr>
          <w:rFonts w:ascii="Helvetica" w:hAnsi="Helvetica" w:cs="Helvetica"/>
          <w:b/>
          <w:bCs/>
          <w:color w:val="222222"/>
          <w:sz w:val="21"/>
          <w:szCs w:val="21"/>
        </w:rPr>
        <w:t xml:space="preserve"> * , Mg^"*"- </w:t>
      </w:r>
      <w:r w:rsidRPr="008F6B93">
        <w:rPr>
          <w:rFonts w:ascii="Helvetica" w:hAnsi="Helvetica" w:cs="Helvetica" w:hint="eastAsia"/>
          <w:b/>
          <w:bCs/>
          <w:color w:val="222222"/>
          <w:sz w:val="21"/>
          <w:szCs w:val="21"/>
        </w:rPr>
        <w:t>АТФ</w:t>
      </w:r>
      <w:r w:rsidRPr="008F6B93">
        <w:rPr>
          <w:rFonts w:ascii="Helvetica" w:hAnsi="Helvetica" w:cs="Helvetica"/>
          <w:b/>
          <w:bCs/>
          <w:color w:val="222222"/>
          <w:sz w:val="21"/>
          <w:szCs w:val="21"/>
        </w:rPr>
        <w:t>-</w:t>
      </w:r>
      <w:r w:rsidRPr="008F6B93">
        <w:rPr>
          <w:rFonts w:ascii="Helvetica" w:hAnsi="Helvetica" w:cs="Helvetica" w:hint="eastAsia"/>
          <w:b/>
          <w:bCs/>
          <w:color w:val="222222"/>
          <w:sz w:val="21"/>
          <w:szCs w:val="21"/>
        </w:rPr>
        <w:t>аз</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 5'-</w:t>
      </w:r>
      <w:r w:rsidRPr="008F6B93">
        <w:rPr>
          <w:rFonts w:ascii="Helvetica" w:hAnsi="Helvetica" w:cs="Helvetica" w:hint="eastAsia"/>
          <w:b/>
          <w:bCs/>
          <w:color w:val="222222"/>
          <w:sz w:val="21"/>
          <w:szCs w:val="21"/>
        </w:rPr>
        <w:t>нуклеотидазы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печени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эмбрионов</w:t>
      </w:r>
      <w:r w:rsidRPr="008F6B93">
        <w:rPr>
          <w:rFonts w:ascii="Helvetica" w:hAnsi="Helvetica" w:cs="Helvetica"/>
          <w:b/>
          <w:bCs/>
          <w:color w:val="222222"/>
          <w:sz w:val="21"/>
          <w:szCs w:val="21"/>
        </w:rPr>
        <w:t xml:space="preserve"> 3.4. </w:t>
      </w:r>
      <w:r w:rsidRPr="008F6B93">
        <w:rPr>
          <w:rFonts w:ascii="Helvetica" w:hAnsi="Helvetica" w:cs="Helvetica" w:hint="eastAsia"/>
          <w:b/>
          <w:bCs/>
          <w:color w:val="222222"/>
          <w:sz w:val="21"/>
          <w:szCs w:val="21"/>
        </w:rPr>
        <w:t>Исследование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содержания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клеток</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печени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кур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процессе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эмбриогенеза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дозе</w:t>
      </w:r>
      <w:r w:rsidRPr="008F6B93">
        <w:rPr>
          <w:rFonts w:ascii="Helvetica" w:hAnsi="Helvetica" w:cs="Helvetica"/>
          <w:b/>
          <w:bCs/>
          <w:color w:val="222222"/>
          <w:sz w:val="21"/>
          <w:szCs w:val="21"/>
        </w:rPr>
        <w:t xml:space="preserve"> 0,05 </w:t>
      </w:r>
      <w:r w:rsidRPr="008F6B93">
        <w:rPr>
          <w:rFonts w:ascii="Helvetica" w:hAnsi="Helvetica" w:cs="Helvetica" w:hint="eastAsia"/>
          <w:b/>
          <w:bCs/>
          <w:color w:val="222222"/>
          <w:sz w:val="21"/>
          <w:szCs w:val="21"/>
        </w:rPr>
        <w:t>Гр</w:t>
      </w:r>
      <w:r w:rsidRPr="008F6B93">
        <w:rPr>
          <w:rFonts w:ascii="Helvetica" w:hAnsi="Helvetica" w:cs="Helvetica"/>
          <w:b/>
          <w:bCs/>
          <w:color w:val="222222"/>
          <w:sz w:val="21"/>
          <w:szCs w:val="21"/>
        </w:rPr>
        <w:t xml:space="preserve"> 3.5. </w:t>
      </w:r>
      <w:r w:rsidRPr="008F6B93">
        <w:rPr>
          <w:rFonts w:ascii="Helvetica" w:hAnsi="Helvetica" w:cs="Helvetica" w:hint="eastAsia"/>
          <w:b/>
          <w:bCs/>
          <w:color w:val="222222"/>
          <w:sz w:val="21"/>
          <w:szCs w:val="21"/>
        </w:rPr>
        <w:t>Изучение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содержания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эмбрионов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кур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дозе</w:t>
      </w:r>
      <w:r w:rsidRPr="008F6B93">
        <w:rPr>
          <w:rFonts w:ascii="Helvetica" w:hAnsi="Helvetica" w:cs="Helvetica"/>
          <w:b/>
          <w:bCs/>
          <w:color w:val="222222"/>
          <w:sz w:val="21"/>
          <w:szCs w:val="21"/>
        </w:rPr>
        <w:t xml:space="preserve"> 6,5 </w:t>
      </w:r>
      <w:r w:rsidRPr="008F6B93">
        <w:rPr>
          <w:rFonts w:ascii="Helvetica" w:hAnsi="Helvetica" w:cs="Helvetica" w:hint="eastAsia"/>
          <w:b/>
          <w:bCs/>
          <w:color w:val="222222"/>
          <w:sz w:val="21"/>
          <w:szCs w:val="21"/>
        </w:rPr>
        <w:t>Гр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ГЛАВА</w:t>
      </w:r>
      <w:r w:rsidRPr="008F6B93">
        <w:rPr>
          <w:rFonts w:ascii="Helvetica" w:hAnsi="Helvetica" w:cs="Helvetica"/>
          <w:b/>
          <w:bCs/>
          <w:color w:val="222222"/>
          <w:sz w:val="21"/>
          <w:szCs w:val="21"/>
        </w:rPr>
        <w:t xml:space="preserve"> 4. </w:t>
      </w:r>
      <w:r w:rsidRPr="008F6B93">
        <w:rPr>
          <w:rFonts w:ascii="Helvetica" w:hAnsi="Helvetica" w:cs="Helvetica" w:hint="eastAsia"/>
          <w:b/>
          <w:bCs/>
          <w:color w:val="222222"/>
          <w:sz w:val="21"/>
          <w:szCs w:val="21"/>
        </w:rPr>
        <w:t>ОБСУЖДЕНИЕ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РЕЗУЛЬТАТОВ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ВЬВОДЫ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ЛИТЕРАТУРА</w:t>
      </w:r>
      <w:r w:rsidRPr="008F6B93">
        <w:rPr>
          <w:rFonts w:ascii="Helvetica" w:hAnsi="Helvetica" w:cs="Helvetica"/>
          <w:b/>
          <w:bCs/>
          <w:color w:val="222222"/>
          <w:sz w:val="21"/>
          <w:szCs w:val="21"/>
        </w:rPr>
        <w:t xml:space="preserve"> 50-53...</w:t>
      </w:r>
    </w:p>
    <w:p w14:paraId="4FF09E29"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стр</w:t>
      </w:r>
      <w:r w:rsidRPr="008F6B93">
        <w:rPr>
          <w:rFonts w:ascii="Helvetica" w:hAnsi="Helvetica" w:cs="Helvetica"/>
          <w:b/>
          <w:bCs/>
          <w:color w:val="222222"/>
          <w:sz w:val="21"/>
          <w:szCs w:val="21"/>
        </w:rPr>
        <w:t>. 6</w:t>
      </w:r>
    </w:p>
    <w:p w14:paraId="5CF06E8C"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отдельных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мембраносвязанных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ферментов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плазмолеммы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клеток</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печени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кур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процессе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эмбрионального</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развития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Б</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различных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дозах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ионизирующей</w:t>
      </w:r>
    </w:p>
    <w:p w14:paraId="0ECDE108" w14:textId="77777777" w:rsidR="008F6B93" w:rsidRPr="008F6B93" w:rsidRDefault="008F6B93" w:rsidP="008F6B93">
      <w:pPr>
        <w:rPr>
          <w:rFonts w:ascii="Helvetica" w:hAnsi="Helvetica" w:cs="Helvetica"/>
          <w:b/>
          <w:bCs/>
          <w:color w:val="222222"/>
          <w:sz w:val="21"/>
          <w:szCs w:val="21"/>
        </w:rPr>
      </w:pPr>
    </w:p>
    <w:p w14:paraId="0B3EA02A"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Оглавление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диссертации</w:t>
      </w:r>
    </w:p>
    <w:p w14:paraId="7C931DD5"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кандидат</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биологических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наук</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Исламов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Тохир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Мухамадалиевич</w:t>
      </w:r>
    </w:p>
    <w:p w14:paraId="32EC6586"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ВВЕДЕНИЕ</w:t>
      </w:r>
      <w:r w:rsidRPr="008F6B93">
        <w:rPr>
          <w:rFonts w:ascii="Helvetica" w:hAnsi="Helvetica" w:cs="Helvetica"/>
          <w:b/>
          <w:bCs/>
          <w:color w:val="222222"/>
          <w:sz w:val="21"/>
          <w:szCs w:val="21"/>
        </w:rPr>
        <w:t>.4</w:t>
      </w:r>
    </w:p>
    <w:p w14:paraId="31FF83F2" w14:textId="77777777" w:rsidR="008F6B93" w:rsidRPr="008F6B93" w:rsidRDefault="008F6B93" w:rsidP="008F6B93">
      <w:pPr>
        <w:rPr>
          <w:rFonts w:ascii="Helvetica" w:hAnsi="Helvetica" w:cs="Helvetica"/>
          <w:b/>
          <w:bCs/>
          <w:color w:val="222222"/>
          <w:sz w:val="21"/>
          <w:szCs w:val="21"/>
        </w:rPr>
      </w:pPr>
    </w:p>
    <w:p w14:paraId="3275B295"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lastRenderedPageBreak/>
        <w:t>ГЛАВА</w:t>
      </w:r>
      <w:r w:rsidRPr="008F6B93">
        <w:rPr>
          <w:rFonts w:ascii="Helvetica" w:hAnsi="Helvetica" w:cs="Helvetica"/>
          <w:b/>
          <w:bCs/>
          <w:color w:val="222222"/>
          <w:sz w:val="21"/>
          <w:szCs w:val="21"/>
        </w:rPr>
        <w:t xml:space="preserve"> I. </w:t>
      </w:r>
      <w:r w:rsidRPr="008F6B93">
        <w:rPr>
          <w:rFonts w:ascii="Helvetica" w:hAnsi="Helvetica" w:cs="Helvetica" w:hint="eastAsia"/>
          <w:b/>
          <w:bCs/>
          <w:color w:val="222222"/>
          <w:sz w:val="21"/>
          <w:szCs w:val="21"/>
        </w:rPr>
        <w:t>ОБЗОР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ЛИТЕРАТУРЫ</w:t>
      </w:r>
    </w:p>
    <w:p w14:paraId="6850C589" w14:textId="77777777" w:rsidR="008F6B93" w:rsidRPr="008F6B93" w:rsidRDefault="008F6B93" w:rsidP="008F6B93">
      <w:pPr>
        <w:rPr>
          <w:rFonts w:ascii="Helvetica" w:hAnsi="Helvetica" w:cs="Helvetica"/>
          <w:b/>
          <w:bCs/>
          <w:color w:val="222222"/>
          <w:sz w:val="21"/>
          <w:szCs w:val="21"/>
        </w:rPr>
      </w:pPr>
    </w:p>
    <w:p w14:paraId="7DB6F694"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1.1. </w:t>
      </w:r>
      <w:r w:rsidRPr="008F6B93">
        <w:rPr>
          <w:rFonts w:ascii="Helvetica" w:hAnsi="Helvetica" w:cs="Helvetica" w:hint="eastAsia"/>
          <w:b/>
          <w:bCs/>
          <w:color w:val="222222"/>
          <w:sz w:val="21"/>
          <w:szCs w:val="21"/>
        </w:rPr>
        <w:t>Структура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ферментный</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состав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функции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.9</w:t>
      </w:r>
    </w:p>
    <w:p w14:paraId="6F1E757D" w14:textId="77777777" w:rsidR="008F6B93" w:rsidRPr="008F6B93" w:rsidRDefault="008F6B93" w:rsidP="008F6B93">
      <w:pPr>
        <w:rPr>
          <w:rFonts w:ascii="Helvetica" w:hAnsi="Helvetica" w:cs="Helvetica"/>
          <w:b/>
          <w:bCs/>
          <w:color w:val="222222"/>
          <w:sz w:val="21"/>
          <w:szCs w:val="21"/>
        </w:rPr>
      </w:pPr>
    </w:p>
    <w:p w14:paraId="7E8E21A3"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1.2. </w:t>
      </w:r>
      <w:r w:rsidRPr="008F6B93">
        <w:rPr>
          <w:rFonts w:ascii="Helvetica" w:hAnsi="Helvetica" w:cs="Helvetica" w:hint="eastAsia"/>
          <w:b/>
          <w:bCs/>
          <w:color w:val="222222"/>
          <w:sz w:val="21"/>
          <w:szCs w:val="21"/>
        </w:rPr>
        <w:t>Изменение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активности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мембраносвязанных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ферментов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плазмолеммы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процессе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онтогенеза</w:t>
      </w:r>
      <w:r w:rsidRPr="008F6B93">
        <w:rPr>
          <w:rFonts w:ascii="Helvetica" w:hAnsi="Helvetica" w:cs="Helvetica"/>
          <w:b/>
          <w:bCs/>
          <w:color w:val="222222"/>
          <w:sz w:val="21"/>
          <w:szCs w:val="21"/>
        </w:rPr>
        <w:t xml:space="preserve"> .20</w:t>
      </w:r>
    </w:p>
    <w:p w14:paraId="2DAD5357" w14:textId="77777777" w:rsidR="008F6B93" w:rsidRPr="008F6B93" w:rsidRDefault="008F6B93" w:rsidP="008F6B93">
      <w:pPr>
        <w:rPr>
          <w:rFonts w:ascii="Helvetica" w:hAnsi="Helvetica" w:cs="Helvetica"/>
          <w:b/>
          <w:bCs/>
          <w:color w:val="222222"/>
          <w:sz w:val="21"/>
          <w:szCs w:val="21"/>
        </w:rPr>
      </w:pPr>
    </w:p>
    <w:p w14:paraId="6D630473"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1.3. </w:t>
      </w:r>
      <w:r w:rsidRPr="008F6B93">
        <w:rPr>
          <w:rFonts w:ascii="Helvetica" w:hAnsi="Helvetica" w:cs="Helvetica" w:hint="eastAsia"/>
          <w:b/>
          <w:bCs/>
          <w:color w:val="222222"/>
          <w:sz w:val="21"/>
          <w:szCs w:val="21"/>
        </w:rPr>
        <w:t>Влияние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радиации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на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маркерные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ферменты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 xml:space="preserve"> . . . 27</w:t>
      </w:r>
    </w:p>
    <w:p w14:paraId="0AAE9370" w14:textId="77777777" w:rsidR="008F6B93" w:rsidRPr="008F6B93" w:rsidRDefault="008F6B93" w:rsidP="008F6B93">
      <w:pPr>
        <w:rPr>
          <w:rFonts w:ascii="Helvetica" w:hAnsi="Helvetica" w:cs="Helvetica"/>
          <w:b/>
          <w:bCs/>
          <w:color w:val="222222"/>
          <w:sz w:val="21"/>
          <w:szCs w:val="21"/>
        </w:rPr>
      </w:pPr>
    </w:p>
    <w:p w14:paraId="665AD347"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ЭКСПЕРИМЕНТАЛЬНАЯ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ЧАСТЬ</w:t>
      </w:r>
    </w:p>
    <w:p w14:paraId="45682F59" w14:textId="77777777" w:rsidR="008F6B93" w:rsidRPr="008F6B93" w:rsidRDefault="008F6B93" w:rsidP="008F6B93">
      <w:pPr>
        <w:rPr>
          <w:rFonts w:ascii="Helvetica" w:hAnsi="Helvetica" w:cs="Helvetica"/>
          <w:b/>
          <w:bCs/>
          <w:color w:val="222222"/>
          <w:sz w:val="21"/>
          <w:szCs w:val="21"/>
        </w:rPr>
      </w:pPr>
    </w:p>
    <w:p w14:paraId="48ED3A08"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ГЛАВА</w:t>
      </w:r>
      <w:r w:rsidRPr="008F6B93">
        <w:rPr>
          <w:rFonts w:ascii="Helvetica" w:hAnsi="Helvetica" w:cs="Helvetica"/>
          <w:b/>
          <w:bCs/>
          <w:color w:val="222222"/>
          <w:sz w:val="21"/>
          <w:szCs w:val="21"/>
        </w:rPr>
        <w:t xml:space="preserve"> 2. </w:t>
      </w:r>
      <w:r w:rsidRPr="008F6B93">
        <w:rPr>
          <w:rFonts w:ascii="Helvetica" w:hAnsi="Helvetica" w:cs="Helvetica" w:hint="eastAsia"/>
          <w:b/>
          <w:bCs/>
          <w:color w:val="222222"/>
          <w:sz w:val="21"/>
          <w:szCs w:val="21"/>
        </w:rPr>
        <w:t>МАТЕРИАЛ</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МЕТОДИКИ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ИССЛЕДОВАНИЯ</w:t>
      </w:r>
    </w:p>
    <w:p w14:paraId="4FD8106F" w14:textId="77777777" w:rsidR="008F6B93" w:rsidRPr="008F6B93" w:rsidRDefault="008F6B93" w:rsidP="008F6B93">
      <w:pPr>
        <w:rPr>
          <w:rFonts w:ascii="Helvetica" w:hAnsi="Helvetica" w:cs="Helvetica"/>
          <w:b/>
          <w:bCs/>
          <w:color w:val="222222"/>
          <w:sz w:val="21"/>
          <w:szCs w:val="21"/>
        </w:rPr>
      </w:pPr>
    </w:p>
    <w:p w14:paraId="2EFB4FC3"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2.1. </w:t>
      </w:r>
      <w:r w:rsidRPr="008F6B93">
        <w:rPr>
          <w:rFonts w:ascii="Helvetica" w:hAnsi="Helvetica" w:cs="Helvetica" w:hint="eastAsia"/>
          <w:b/>
          <w:bCs/>
          <w:color w:val="222222"/>
          <w:sz w:val="21"/>
          <w:szCs w:val="21"/>
        </w:rPr>
        <w:t>Материал</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исследования</w:t>
      </w:r>
      <w:r w:rsidRPr="008F6B93">
        <w:rPr>
          <w:rFonts w:ascii="Helvetica" w:hAnsi="Helvetica" w:cs="Helvetica"/>
          <w:b/>
          <w:bCs/>
          <w:color w:val="222222"/>
          <w:sz w:val="21"/>
          <w:szCs w:val="21"/>
        </w:rPr>
        <w:t xml:space="preserve"> .35</w:t>
      </w:r>
    </w:p>
    <w:p w14:paraId="7A2FB2B8" w14:textId="77777777" w:rsidR="008F6B93" w:rsidRPr="008F6B93" w:rsidRDefault="008F6B93" w:rsidP="008F6B93">
      <w:pPr>
        <w:rPr>
          <w:rFonts w:ascii="Helvetica" w:hAnsi="Helvetica" w:cs="Helvetica"/>
          <w:b/>
          <w:bCs/>
          <w:color w:val="222222"/>
          <w:sz w:val="21"/>
          <w:szCs w:val="21"/>
        </w:rPr>
      </w:pPr>
    </w:p>
    <w:p w14:paraId="12E8369B"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2.2. </w:t>
      </w:r>
      <w:r w:rsidRPr="008F6B93">
        <w:rPr>
          <w:rFonts w:ascii="Helvetica" w:hAnsi="Helvetica" w:cs="Helvetica" w:hint="eastAsia"/>
          <w:b/>
          <w:bCs/>
          <w:color w:val="222222"/>
          <w:sz w:val="21"/>
          <w:szCs w:val="21"/>
        </w:rPr>
        <w:t>Методики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исследования</w:t>
      </w:r>
    </w:p>
    <w:p w14:paraId="7183923A" w14:textId="77777777" w:rsidR="008F6B93" w:rsidRPr="008F6B93" w:rsidRDefault="008F6B93" w:rsidP="008F6B93">
      <w:pPr>
        <w:rPr>
          <w:rFonts w:ascii="Helvetica" w:hAnsi="Helvetica" w:cs="Helvetica"/>
          <w:b/>
          <w:bCs/>
          <w:color w:val="222222"/>
          <w:sz w:val="21"/>
          <w:szCs w:val="21"/>
        </w:rPr>
      </w:pPr>
    </w:p>
    <w:p w14:paraId="5F8DA491"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2.2.1. </w:t>
      </w:r>
      <w:r w:rsidRPr="008F6B93">
        <w:rPr>
          <w:rFonts w:ascii="Helvetica" w:hAnsi="Helvetica" w:cs="Helvetica" w:hint="eastAsia"/>
          <w:b/>
          <w:bCs/>
          <w:color w:val="222222"/>
          <w:sz w:val="21"/>
          <w:szCs w:val="21"/>
        </w:rPr>
        <w:t>Методика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выделения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.36</w:t>
      </w:r>
    </w:p>
    <w:p w14:paraId="57EF4549" w14:textId="77777777" w:rsidR="008F6B93" w:rsidRPr="008F6B93" w:rsidRDefault="008F6B93" w:rsidP="008F6B93">
      <w:pPr>
        <w:rPr>
          <w:rFonts w:ascii="Helvetica" w:hAnsi="Helvetica" w:cs="Helvetica"/>
          <w:b/>
          <w:bCs/>
          <w:color w:val="222222"/>
          <w:sz w:val="21"/>
          <w:szCs w:val="21"/>
        </w:rPr>
      </w:pPr>
    </w:p>
    <w:p w14:paraId="1141EFF8"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2.2.2. </w:t>
      </w:r>
      <w:r w:rsidRPr="008F6B93">
        <w:rPr>
          <w:rFonts w:ascii="Helvetica" w:hAnsi="Helvetica" w:cs="Helvetica" w:hint="eastAsia"/>
          <w:b/>
          <w:bCs/>
          <w:color w:val="222222"/>
          <w:sz w:val="21"/>
          <w:szCs w:val="21"/>
        </w:rPr>
        <w:t>Определение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белка</w:t>
      </w:r>
    </w:p>
    <w:p w14:paraId="299FA688" w14:textId="77777777" w:rsidR="008F6B93" w:rsidRPr="008F6B93" w:rsidRDefault="008F6B93" w:rsidP="008F6B93">
      <w:pPr>
        <w:rPr>
          <w:rFonts w:ascii="Helvetica" w:hAnsi="Helvetica" w:cs="Helvetica"/>
          <w:b/>
          <w:bCs/>
          <w:color w:val="222222"/>
          <w:sz w:val="21"/>
          <w:szCs w:val="21"/>
        </w:rPr>
      </w:pPr>
    </w:p>
    <w:p w14:paraId="6CC4740A"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2.2.3. </w:t>
      </w:r>
      <w:r w:rsidRPr="008F6B93">
        <w:rPr>
          <w:rFonts w:ascii="Helvetica" w:hAnsi="Helvetica" w:cs="Helvetica" w:hint="eastAsia"/>
          <w:b/>
          <w:bCs/>
          <w:color w:val="222222"/>
          <w:sz w:val="21"/>
          <w:szCs w:val="21"/>
        </w:rPr>
        <w:t>Электронно</w:t>
      </w:r>
      <w:r w:rsidRPr="008F6B93">
        <w:rPr>
          <w:rFonts w:ascii="Helvetica" w:hAnsi="Helvetica" w:cs="Helvetica"/>
          <w:b/>
          <w:bCs/>
          <w:color w:val="222222"/>
          <w:sz w:val="21"/>
          <w:szCs w:val="21"/>
        </w:rPr>
        <w:t>-</w:t>
      </w:r>
      <w:r w:rsidRPr="008F6B93">
        <w:rPr>
          <w:rFonts w:ascii="Helvetica" w:hAnsi="Helvetica" w:cs="Helvetica" w:hint="eastAsia"/>
          <w:b/>
          <w:bCs/>
          <w:color w:val="222222"/>
          <w:sz w:val="21"/>
          <w:szCs w:val="21"/>
        </w:rPr>
        <w:t>микроскопический</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метод</w:t>
      </w:r>
    </w:p>
    <w:p w14:paraId="47A48C28" w14:textId="77777777" w:rsidR="008F6B93" w:rsidRPr="008F6B93" w:rsidRDefault="008F6B93" w:rsidP="008F6B93">
      <w:pPr>
        <w:rPr>
          <w:rFonts w:ascii="Helvetica" w:hAnsi="Helvetica" w:cs="Helvetica"/>
          <w:b/>
          <w:bCs/>
          <w:color w:val="222222"/>
          <w:sz w:val="21"/>
          <w:szCs w:val="21"/>
        </w:rPr>
      </w:pPr>
    </w:p>
    <w:p w14:paraId="0EA1C35C"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2.2.4. </w:t>
      </w:r>
      <w:r w:rsidRPr="008F6B93">
        <w:rPr>
          <w:rFonts w:ascii="Helvetica" w:hAnsi="Helvetica" w:cs="Helvetica" w:hint="eastAsia"/>
          <w:b/>
          <w:bCs/>
          <w:color w:val="222222"/>
          <w:sz w:val="21"/>
          <w:szCs w:val="21"/>
        </w:rPr>
        <w:t>Определение</w:t>
      </w:r>
      <w:r w:rsidRPr="008F6B93">
        <w:rPr>
          <w:rFonts w:ascii="Helvetica" w:hAnsi="Helvetica" w:cs="Helvetica"/>
          <w:b/>
          <w:bCs/>
          <w:color w:val="222222"/>
          <w:sz w:val="21"/>
          <w:szCs w:val="21"/>
        </w:rPr>
        <w:t xml:space="preserve"> 5</w:t>
      </w:r>
      <w:r w:rsidRPr="008F6B93">
        <w:rPr>
          <w:rFonts w:ascii="Helvetica" w:hAnsi="Helvetica" w:cs="Helvetica" w:hint="eastAsia"/>
          <w:b/>
          <w:bCs/>
          <w:color w:val="222222"/>
          <w:sz w:val="21"/>
          <w:szCs w:val="21"/>
        </w:rPr>
        <w:t>»</w:t>
      </w:r>
      <w:r w:rsidRPr="008F6B93">
        <w:rPr>
          <w:rFonts w:ascii="Helvetica" w:hAnsi="Helvetica" w:cs="Helvetica"/>
          <w:b/>
          <w:bCs/>
          <w:color w:val="222222"/>
          <w:sz w:val="21"/>
          <w:szCs w:val="21"/>
        </w:rPr>
        <w:t>-</w:t>
      </w:r>
      <w:r w:rsidRPr="008F6B93">
        <w:rPr>
          <w:rFonts w:ascii="Helvetica" w:hAnsi="Helvetica" w:cs="Helvetica" w:hint="eastAsia"/>
          <w:b/>
          <w:bCs/>
          <w:color w:val="222222"/>
          <w:sz w:val="21"/>
          <w:szCs w:val="21"/>
        </w:rPr>
        <w:t>нуклеотидазы</w:t>
      </w:r>
    </w:p>
    <w:p w14:paraId="6ED05851" w14:textId="77777777" w:rsidR="008F6B93" w:rsidRPr="008F6B93" w:rsidRDefault="008F6B93" w:rsidP="008F6B93">
      <w:pPr>
        <w:rPr>
          <w:rFonts w:ascii="Helvetica" w:hAnsi="Helvetica" w:cs="Helvetica"/>
          <w:b/>
          <w:bCs/>
          <w:color w:val="222222"/>
          <w:sz w:val="21"/>
          <w:szCs w:val="21"/>
        </w:rPr>
      </w:pPr>
    </w:p>
    <w:p w14:paraId="49D90899"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2.2.5. </w:t>
      </w:r>
      <w:r w:rsidRPr="008F6B93">
        <w:rPr>
          <w:rFonts w:ascii="Helvetica" w:hAnsi="Helvetica" w:cs="Helvetica" w:hint="eastAsia"/>
          <w:b/>
          <w:bCs/>
          <w:color w:val="222222"/>
          <w:sz w:val="21"/>
          <w:szCs w:val="21"/>
        </w:rPr>
        <w:t>Определение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АТФ</w:t>
      </w:r>
      <w:r w:rsidRPr="008F6B93">
        <w:rPr>
          <w:rFonts w:ascii="Helvetica" w:hAnsi="Helvetica" w:cs="Helvetica"/>
          <w:b/>
          <w:bCs/>
          <w:color w:val="222222"/>
          <w:sz w:val="21"/>
          <w:szCs w:val="21"/>
        </w:rPr>
        <w:t>-</w:t>
      </w:r>
      <w:r w:rsidRPr="008F6B93">
        <w:rPr>
          <w:rFonts w:ascii="Helvetica" w:hAnsi="Helvetica" w:cs="Helvetica" w:hint="eastAsia"/>
          <w:b/>
          <w:bCs/>
          <w:color w:val="222222"/>
          <w:sz w:val="21"/>
          <w:szCs w:val="21"/>
        </w:rPr>
        <w:t>аз</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p>
    <w:p w14:paraId="262BA216" w14:textId="77777777" w:rsidR="008F6B93" w:rsidRPr="008F6B93" w:rsidRDefault="008F6B93" w:rsidP="008F6B93">
      <w:pPr>
        <w:rPr>
          <w:rFonts w:ascii="Helvetica" w:hAnsi="Helvetica" w:cs="Helvetica"/>
          <w:b/>
          <w:bCs/>
          <w:color w:val="222222"/>
          <w:sz w:val="21"/>
          <w:szCs w:val="21"/>
        </w:rPr>
      </w:pPr>
    </w:p>
    <w:p w14:paraId="72F5EAEC"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2.2.6. </w:t>
      </w:r>
      <w:r w:rsidRPr="008F6B93">
        <w:rPr>
          <w:rFonts w:ascii="Helvetica" w:hAnsi="Helvetica" w:cs="Helvetica" w:hint="eastAsia"/>
          <w:b/>
          <w:bCs/>
          <w:color w:val="222222"/>
          <w:sz w:val="21"/>
          <w:szCs w:val="21"/>
        </w:rPr>
        <w:t>Методика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экстракции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липидов</w:t>
      </w:r>
    </w:p>
    <w:p w14:paraId="5F426422" w14:textId="77777777" w:rsidR="008F6B93" w:rsidRPr="008F6B93" w:rsidRDefault="008F6B93" w:rsidP="008F6B93">
      <w:pPr>
        <w:rPr>
          <w:rFonts w:ascii="Helvetica" w:hAnsi="Helvetica" w:cs="Helvetica"/>
          <w:b/>
          <w:bCs/>
          <w:color w:val="222222"/>
          <w:sz w:val="21"/>
          <w:szCs w:val="21"/>
        </w:rPr>
      </w:pPr>
    </w:p>
    <w:p w14:paraId="110844B2"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2.2.7. </w:t>
      </w:r>
      <w:r w:rsidRPr="008F6B93">
        <w:rPr>
          <w:rFonts w:ascii="Helvetica" w:hAnsi="Helvetica" w:cs="Helvetica" w:hint="eastAsia"/>
          <w:b/>
          <w:bCs/>
          <w:color w:val="222222"/>
          <w:sz w:val="21"/>
          <w:szCs w:val="21"/>
        </w:rPr>
        <w:t>Методика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тонкослойной</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хроматографии</w:t>
      </w:r>
    </w:p>
    <w:p w14:paraId="05401A10" w14:textId="77777777" w:rsidR="008F6B93" w:rsidRPr="008F6B93" w:rsidRDefault="008F6B93" w:rsidP="008F6B93">
      <w:pPr>
        <w:rPr>
          <w:rFonts w:ascii="Helvetica" w:hAnsi="Helvetica" w:cs="Helvetica"/>
          <w:b/>
          <w:bCs/>
          <w:color w:val="222222"/>
          <w:sz w:val="21"/>
          <w:szCs w:val="21"/>
        </w:rPr>
      </w:pPr>
    </w:p>
    <w:p w14:paraId="07349089"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ГЛАВА</w:t>
      </w:r>
      <w:r w:rsidRPr="008F6B93">
        <w:rPr>
          <w:rFonts w:ascii="Helvetica" w:hAnsi="Helvetica" w:cs="Helvetica"/>
          <w:b/>
          <w:bCs/>
          <w:color w:val="222222"/>
          <w:sz w:val="21"/>
          <w:szCs w:val="21"/>
        </w:rPr>
        <w:t xml:space="preserve"> 3. </w:t>
      </w:r>
      <w:r w:rsidRPr="008F6B93">
        <w:rPr>
          <w:rFonts w:ascii="Helvetica" w:hAnsi="Helvetica" w:cs="Helvetica" w:hint="eastAsia"/>
          <w:b/>
          <w:bCs/>
          <w:color w:val="222222"/>
          <w:sz w:val="21"/>
          <w:szCs w:val="21"/>
        </w:rPr>
        <w:t>РЕЗУЛЬТАТЫ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СОБСТВЕННЫХ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ИССЛЕДОВАНИЙ</w:t>
      </w:r>
    </w:p>
    <w:p w14:paraId="06999E81" w14:textId="77777777" w:rsidR="008F6B93" w:rsidRPr="008F6B93" w:rsidRDefault="008F6B93" w:rsidP="008F6B93">
      <w:pPr>
        <w:rPr>
          <w:rFonts w:ascii="Helvetica" w:hAnsi="Helvetica" w:cs="Helvetica"/>
          <w:b/>
          <w:bCs/>
          <w:color w:val="222222"/>
          <w:sz w:val="21"/>
          <w:szCs w:val="21"/>
        </w:rPr>
      </w:pPr>
    </w:p>
    <w:p w14:paraId="4E628052"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3.1. </w:t>
      </w:r>
      <w:r w:rsidRPr="008F6B93">
        <w:rPr>
          <w:rFonts w:ascii="Helvetica" w:hAnsi="Helvetica" w:cs="Helvetica" w:hint="eastAsia"/>
          <w:b/>
          <w:bCs/>
          <w:color w:val="222222"/>
          <w:sz w:val="21"/>
          <w:szCs w:val="21"/>
        </w:rPr>
        <w:t>Изменение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активности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Ыа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%2+-</w:t>
      </w:r>
      <w:r w:rsidRPr="008F6B93">
        <w:rPr>
          <w:rFonts w:ascii="Helvetica" w:hAnsi="Helvetica" w:cs="Helvetica" w:hint="eastAsia"/>
          <w:b/>
          <w:bCs/>
          <w:color w:val="222222"/>
          <w:sz w:val="21"/>
          <w:szCs w:val="21"/>
        </w:rPr>
        <w:t>АТФ</w:t>
      </w:r>
      <w:r w:rsidRPr="008F6B93">
        <w:rPr>
          <w:rFonts w:ascii="Helvetica" w:hAnsi="Helvetica" w:cs="Helvetica"/>
          <w:b/>
          <w:bCs/>
          <w:color w:val="222222"/>
          <w:sz w:val="21"/>
          <w:szCs w:val="21"/>
        </w:rPr>
        <w:t>-</w:t>
      </w:r>
      <w:r w:rsidRPr="008F6B93">
        <w:rPr>
          <w:rFonts w:ascii="Helvetica" w:hAnsi="Helvetica" w:cs="Helvetica" w:hint="eastAsia"/>
          <w:b/>
          <w:bCs/>
          <w:color w:val="222222"/>
          <w:sz w:val="21"/>
          <w:szCs w:val="21"/>
        </w:rPr>
        <w:t>аз</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5'-</w:t>
      </w:r>
      <w:r w:rsidRPr="008F6B93">
        <w:rPr>
          <w:rFonts w:ascii="Helvetica" w:hAnsi="Helvetica" w:cs="Helvetica" w:hint="eastAsia"/>
          <w:b/>
          <w:bCs/>
          <w:color w:val="222222"/>
          <w:sz w:val="21"/>
          <w:szCs w:val="21"/>
        </w:rPr>
        <w:t>нуклеотидазы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процессе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эмбрионального</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развития</w:t>
      </w:r>
      <w:r w:rsidRPr="008F6B93">
        <w:rPr>
          <w:rFonts w:ascii="Helvetica" w:hAnsi="Helvetica" w:cs="Helvetica"/>
          <w:b/>
          <w:bCs/>
          <w:color w:val="222222"/>
          <w:sz w:val="21"/>
          <w:szCs w:val="21"/>
        </w:rPr>
        <w:t>.</w:t>
      </w:r>
    </w:p>
    <w:p w14:paraId="33E1B23D" w14:textId="77777777" w:rsidR="008F6B93" w:rsidRPr="008F6B93" w:rsidRDefault="008F6B93" w:rsidP="008F6B93">
      <w:pPr>
        <w:rPr>
          <w:rFonts w:ascii="Helvetica" w:hAnsi="Helvetica" w:cs="Helvetica"/>
          <w:b/>
          <w:bCs/>
          <w:color w:val="222222"/>
          <w:sz w:val="21"/>
          <w:szCs w:val="21"/>
        </w:rPr>
      </w:pPr>
    </w:p>
    <w:p w14:paraId="747FAFF0"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3.2. </w:t>
      </w:r>
      <w:r w:rsidRPr="008F6B93">
        <w:rPr>
          <w:rFonts w:ascii="Helvetica" w:hAnsi="Helvetica" w:cs="Helvetica" w:hint="eastAsia"/>
          <w:b/>
          <w:bCs/>
          <w:color w:val="222222"/>
          <w:sz w:val="21"/>
          <w:szCs w:val="21"/>
        </w:rPr>
        <w:t>Влияние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дозе</w:t>
      </w:r>
      <w:r w:rsidRPr="008F6B93">
        <w:rPr>
          <w:rFonts w:ascii="Helvetica" w:hAnsi="Helvetica" w:cs="Helvetica"/>
          <w:b/>
          <w:bCs/>
          <w:color w:val="222222"/>
          <w:sz w:val="21"/>
          <w:szCs w:val="21"/>
        </w:rPr>
        <w:t xml:space="preserve"> 0,05 </w:t>
      </w:r>
      <w:r w:rsidRPr="008F6B93">
        <w:rPr>
          <w:rFonts w:ascii="Helvetica" w:hAnsi="Helvetica" w:cs="Helvetica" w:hint="eastAsia"/>
          <w:b/>
          <w:bCs/>
          <w:color w:val="222222"/>
          <w:sz w:val="21"/>
          <w:szCs w:val="21"/>
        </w:rPr>
        <w:t>Гр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на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активность</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АТФ</w:t>
      </w:r>
      <w:r w:rsidRPr="008F6B93">
        <w:rPr>
          <w:rFonts w:ascii="Helvetica" w:hAnsi="Helvetica" w:cs="Helvetica"/>
          <w:b/>
          <w:bCs/>
          <w:color w:val="222222"/>
          <w:sz w:val="21"/>
          <w:szCs w:val="21"/>
        </w:rPr>
        <w:t>-</w:t>
      </w:r>
      <w:r w:rsidRPr="008F6B93">
        <w:rPr>
          <w:rFonts w:ascii="Helvetica" w:hAnsi="Helvetica" w:cs="Helvetica" w:hint="eastAsia"/>
          <w:b/>
          <w:bCs/>
          <w:color w:val="222222"/>
          <w:sz w:val="21"/>
          <w:szCs w:val="21"/>
        </w:rPr>
        <w:t>аз</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5'-</w:t>
      </w:r>
      <w:r w:rsidRPr="008F6B93">
        <w:rPr>
          <w:rFonts w:ascii="Helvetica" w:hAnsi="Helvetica" w:cs="Helvetica" w:hint="eastAsia"/>
          <w:b/>
          <w:bCs/>
          <w:color w:val="222222"/>
          <w:sz w:val="21"/>
          <w:szCs w:val="21"/>
        </w:rPr>
        <w:t>нуклеотидазы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печени</w:t>
      </w:r>
      <w:r w:rsidRPr="008F6B93">
        <w:rPr>
          <w:rFonts w:ascii="Helvetica" w:hAnsi="Helvetica" w:cs="Helvetica"/>
          <w:b/>
          <w:bCs/>
          <w:color w:val="222222"/>
          <w:sz w:val="21"/>
          <w:szCs w:val="21"/>
        </w:rPr>
        <w:t xml:space="preserve"> .45</w:t>
      </w:r>
    </w:p>
    <w:p w14:paraId="618D8BF6" w14:textId="77777777" w:rsidR="008F6B93" w:rsidRPr="008F6B93" w:rsidRDefault="008F6B93" w:rsidP="008F6B93">
      <w:pPr>
        <w:rPr>
          <w:rFonts w:ascii="Helvetica" w:hAnsi="Helvetica" w:cs="Helvetica"/>
          <w:b/>
          <w:bCs/>
          <w:color w:val="222222"/>
          <w:sz w:val="21"/>
          <w:szCs w:val="21"/>
        </w:rPr>
      </w:pPr>
    </w:p>
    <w:p w14:paraId="0E3F4D4A"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3.3. </w:t>
      </w:r>
      <w:r w:rsidRPr="008F6B93">
        <w:rPr>
          <w:rFonts w:ascii="Helvetica" w:hAnsi="Helvetica" w:cs="Helvetica" w:hint="eastAsia"/>
          <w:b/>
          <w:bCs/>
          <w:color w:val="222222"/>
          <w:sz w:val="21"/>
          <w:szCs w:val="21"/>
        </w:rPr>
        <w:t>Влияние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дозе</w:t>
      </w:r>
      <w:r w:rsidRPr="008F6B93">
        <w:rPr>
          <w:rFonts w:ascii="Helvetica" w:hAnsi="Helvetica" w:cs="Helvetica"/>
          <w:b/>
          <w:bCs/>
          <w:color w:val="222222"/>
          <w:sz w:val="21"/>
          <w:szCs w:val="21"/>
        </w:rPr>
        <w:t xml:space="preserve"> 6,5 </w:t>
      </w:r>
      <w:r w:rsidRPr="008F6B93">
        <w:rPr>
          <w:rFonts w:ascii="Helvetica" w:hAnsi="Helvetica" w:cs="Helvetica" w:hint="eastAsia"/>
          <w:b/>
          <w:bCs/>
          <w:color w:val="222222"/>
          <w:sz w:val="21"/>
          <w:szCs w:val="21"/>
        </w:rPr>
        <w:t>Гр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на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активность</w:t>
      </w:r>
      <w:r w:rsidRPr="008F6B93">
        <w:rPr>
          <w:rFonts w:ascii="Helvetica" w:hAnsi="Helvetica" w:cs="Helvetica"/>
          <w:b/>
          <w:bCs/>
          <w:color w:val="222222"/>
          <w:sz w:val="21"/>
          <w:szCs w:val="21"/>
        </w:rPr>
        <w:t xml:space="preserve"> Na+, </w:t>
      </w:r>
      <w:r w:rsidRPr="008F6B93">
        <w:rPr>
          <w:rFonts w:ascii="Helvetica" w:hAnsi="Helvetica" w:cs="Helvetica" w:hint="eastAsia"/>
          <w:b/>
          <w:bCs/>
          <w:color w:val="222222"/>
          <w:sz w:val="21"/>
          <w:szCs w:val="21"/>
        </w:rPr>
        <w:t>К</w:t>
      </w:r>
      <w:r w:rsidRPr="008F6B93">
        <w:rPr>
          <w:rFonts w:ascii="Helvetica" w:hAnsi="Helvetica" w:cs="Helvetica"/>
          <w:b/>
          <w:bCs/>
          <w:color w:val="222222"/>
          <w:sz w:val="21"/>
          <w:szCs w:val="21"/>
        </w:rPr>
        <w:t xml:space="preserve">+, Mg2+- </w:t>
      </w:r>
      <w:r w:rsidRPr="008F6B93">
        <w:rPr>
          <w:rFonts w:ascii="Helvetica" w:hAnsi="Helvetica" w:cs="Helvetica" w:hint="eastAsia"/>
          <w:b/>
          <w:bCs/>
          <w:color w:val="222222"/>
          <w:sz w:val="21"/>
          <w:szCs w:val="21"/>
        </w:rPr>
        <w:t>АТФ</w:t>
      </w:r>
      <w:r w:rsidRPr="008F6B93">
        <w:rPr>
          <w:rFonts w:ascii="Helvetica" w:hAnsi="Helvetica" w:cs="Helvetica"/>
          <w:b/>
          <w:bCs/>
          <w:color w:val="222222"/>
          <w:sz w:val="21"/>
          <w:szCs w:val="21"/>
        </w:rPr>
        <w:t>-</w:t>
      </w:r>
      <w:r w:rsidRPr="008F6B93">
        <w:rPr>
          <w:rFonts w:ascii="Helvetica" w:hAnsi="Helvetica" w:cs="Helvetica" w:hint="eastAsia"/>
          <w:b/>
          <w:bCs/>
          <w:color w:val="222222"/>
          <w:sz w:val="21"/>
          <w:szCs w:val="21"/>
        </w:rPr>
        <w:t>аз</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б</w:t>
      </w:r>
      <w:r w:rsidRPr="008F6B93">
        <w:rPr>
          <w:rFonts w:ascii="Helvetica" w:hAnsi="Helvetica" w:cs="Helvetica"/>
          <w:b/>
          <w:bCs/>
          <w:color w:val="222222"/>
          <w:sz w:val="21"/>
          <w:szCs w:val="21"/>
        </w:rPr>
        <w:t>'-</w:t>
      </w:r>
      <w:r w:rsidRPr="008F6B93">
        <w:rPr>
          <w:rFonts w:ascii="Helvetica" w:hAnsi="Helvetica" w:cs="Helvetica" w:hint="eastAsia"/>
          <w:b/>
          <w:bCs/>
          <w:color w:val="222222"/>
          <w:sz w:val="21"/>
          <w:szCs w:val="21"/>
        </w:rPr>
        <w:t>нуклеотидазы</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печени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эмбрионов</w:t>
      </w:r>
      <w:r w:rsidRPr="008F6B93">
        <w:rPr>
          <w:rFonts w:ascii="Helvetica" w:hAnsi="Helvetica" w:cs="Helvetica"/>
          <w:b/>
          <w:bCs/>
          <w:color w:val="222222"/>
          <w:sz w:val="21"/>
          <w:szCs w:val="21"/>
        </w:rPr>
        <w:t xml:space="preserve"> . 50</w:t>
      </w:r>
    </w:p>
    <w:p w14:paraId="2D84B918" w14:textId="77777777" w:rsidR="008F6B93" w:rsidRPr="008F6B93" w:rsidRDefault="008F6B93" w:rsidP="008F6B93">
      <w:pPr>
        <w:rPr>
          <w:rFonts w:ascii="Helvetica" w:hAnsi="Helvetica" w:cs="Helvetica"/>
          <w:b/>
          <w:bCs/>
          <w:color w:val="222222"/>
          <w:sz w:val="21"/>
          <w:szCs w:val="21"/>
        </w:rPr>
      </w:pPr>
    </w:p>
    <w:p w14:paraId="57BDA3CF"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3.4. </w:t>
      </w:r>
      <w:r w:rsidRPr="008F6B93">
        <w:rPr>
          <w:rFonts w:ascii="Helvetica" w:hAnsi="Helvetica" w:cs="Helvetica" w:hint="eastAsia"/>
          <w:b/>
          <w:bCs/>
          <w:color w:val="222222"/>
          <w:sz w:val="21"/>
          <w:szCs w:val="21"/>
        </w:rPr>
        <w:t>Исследование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содержания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клеток</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печени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кур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процессе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эмбриогенеза</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дозе</w:t>
      </w:r>
      <w:r w:rsidRPr="008F6B93">
        <w:rPr>
          <w:rFonts w:ascii="Helvetica" w:hAnsi="Helvetica" w:cs="Helvetica"/>
          <w:b/>
          <w:bCs/>
          <w:color w:val="222222"/>
          <w:sz w:val="21"/>
          <w:szCs w:val="21"/>
        </w:rPr>
        <w:t xml:space="preserve"> 0,05 </w:t>
      </w:r>
      <w:r w:rsidRPr="008F6B93">
        <w:rPr>
          <w:rFonts w:ascii="Helvetica" w:hAnsi="Helvetica" w:cs="Helvetica" w:hint="eastAsia"/>
          <w:b/>
          <w:bCs/>
          <w:color w:val="222222"/>
          <w:sz w:val="21"/>
          <w:szCs w:val="21"/>
        </w:rPr>
        <w:t>Гр</w:t>
      </w:r>
      <w:r w:rsidRPr="008F6B93">
        <w:rPr>
          <w:rFonts w:ascii="Helvetica" w:hAnsi="Helvetica" w:cs="Helvetica"/>
          <w:b/>
          <w:bCs/>
          <w:color w:val="222222"/>
          <w:sz w:val="21"/>
          <w:szCs w:val="21"/>
        </w:rPr>
        <w:t xml:space="preserve"> . 53</w:t>
      </w:r>
    </w:p>
    <w:p w14:paraId="21423117" w14:textId="77777777" w:rsidR="008F6B93" w:rsidRPr="008F6B93" w:rsidRDefault="008F6B93" w:rsidP="008F6B93">
      <w:pPr>
        <w:rPr>
          <w:rFonts w:ascii="Helvetica" w:hAnsi="Helvetica" w:cs="Helvetica"/>
          <w:b/>
          <w:bCs/>
          <w:color w:val="222222"/>
          <w:sz w:val="21"/>
          <w:szCs w:val="21"/>
        </w:rPr>
      </w:pPr>
    </w:p>
    <w:p w14:paraId="0362009F"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b/>
          <w:bCs/>
          <w:color w:val="222222"/>
          <w:sz w:val="21"/>
          <w:szCs w:val="21"/>
        </w:rPr>
        <w:t xml:space="preserve">3.5. </w:t>
      </w:r>
      <w:r w:rsidRPr="008F6B93">
        <w:rPr>
          <w:rFonts w:ascii="Helvetica" w:hAnsi="Helvetica" w:cs="Helvetica" w:hint="eastAsia"/>
          <w:b/>
          <w:bCs/>
          <w:color w:val="222222"/>
          <w:sz w:val="21"/>
          <w:szCs w:val="21"/>
        </w:rPr>
        <w:t>Изучение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содержания</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фосфолипидов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плазматических</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мембран</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эмбрионов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кур</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при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облучении</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в</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дозе</w:t>
      </w:r>
      <w:r w:rsidRPr="008F6B93">
        <w:rPr>
          <w:rFonts w:ascii="Helvetica" w:hAnsi="Helvetica" w:cs="Helvetica"/>
          <w:b/>
          <w:bCs/>
          <w:color w:val="222222"/>
          <w:sz w:val="21"/>
          <w:szCs w:val="21"/>
        </w:rPr>
        <w:t xml:space="preserve"> 6,5 </w:t>
      </w:r>
      <w:r w:rsidRPr="008F6B93">
        <w:rPr>
          <w:rFonts w:ascii="Helvetica" w:hAnsi="Helvetica" w:cs="Helvetica" w:hint="eastAsia"/>
          <w:b/>
          <w:bCs/>
          <w:color w:val="222222"/>
          <w:sz w:val="21"/>
          <w:szCs w:val="21"/>
        </w:rPr>
        <w:t>Гр</w:t>
      </w:r>
      <w:r w:rsidRPr="008F6B93">
        <w:rPr>
          <w:rFonts w:ascii="Helvetica" w:hAnsi="Helvetica" w:cs="Helvetica"/>
          <w:b/>
          <w:bCs/>
          <w:color w:val="222222"/>
          <w:sz w:val="21"/>
          <w:szCs w:val="21"/>
        </w:rPr>
        <w:t>.61</w:t>
      </w:r>
    </w:p>
    <w:p w14:paraId="61BE8F41" w14:textId="77777777" w:rsidR="008F6B93" w:rsidRPr="008F6B93" w:rsidRDefault="008F6B93" w:rsidP="008F6B93">
      <w:pPr>
        <w:rPr>
          <w:rFonts w:ascii="Helvetica" w:hAnsi="Helvetica" w:cs="Helvetica"/>
          <w:b/>
          <w:bCs/>
          <w:color w:val="222222"/>
          <w:sz w:val="21"/>
          <w:szCs w:val="21"/>
        </w:rPr>
      </w:pPr>
    </w:p>
    <w:p w14:paraId="668A92FE" w14:textId="77777777" w:rsidR="008F6B93" w:rsidRPr="008F6B93" w:rsidRDefault="008F6B93" w:rsidP="008F6B93">
      <w:pPr>
        <w:rPr>
          <w:rFonts w:ascii="Helvetica" w:hAnsi="Helvetica" w:cs="Helvetica"/>
          <w:b/>
          <w:bCs/>
          <w:color w:val="222222"/>
          <w:sz w:val="21"/>
          <w:szCs w:val="21"/>
        </w:rPr>
      </w:pPr>
      <w:r w:rsidRPr="008F6B93">
        <w:rPr>
          <w:rFonts w:ascii="Helvetica" w:hAnsi="Helvetica" w:cs="Helvetica" w:hint="eastAsia"/>
          <w:b/>
          <w:bCs/>
          <w:color w:val="222222"/>
          <w:sz w:val="21"/>
          <w:szCs w:val="21"/>
        </w:rPr>
        <w:t>ГЛАВА</w:t>
      </w:r>
      <w:r w:rsidRPr="008F6B93">
        <w:rPr>
          <w:rFonts w:ascii="Helvetica" w:hAnsi="Helvetica" w:cs="Helvetica"/>
          <w:b/>
          <w:bCs/>
          <w:color w:val="222222"/>
          <w:sz w:val="21"/>
          <w:szCs w:val="21"/>
        </w:rPr>
        <w:t xml:space="preserve"> 4. </w:t>
      </w:r>
      <w:r w:rsidRPr="008F6B93">
        <w:rPr>
          <w:rFonts w:ascii="Helvetica" w:hAnsi="Helvetica" w:cs="Helvetica" w:hint="eastAsia"/>
          <w:b/>
          <w:bCs/>
          <w:color w:val="222222"/>
          <w:sz w:val="21"/>
          <w:szCs w:val="21"/>
        </w:rPr>
        <w:t>ОБСУЖДЕНИЕ</w:t>
      </w:r>
      <w:r w:rsidRPr="008F6B93">
        <w:rPr>
          <w:rFonts w:ascii="Helvetica" w:hAnsi="Helvetica" w:cs="Helvetica"/>
          <w:b/>
          <w:bCs/>
          <w:color w:val="222222"/>
          <w:sz w:val="21"/>
          <w:szCs w:val="21"/>
        </w:rPr>
        <w:t xml:space="preserve"> </w:t>
      </w:r>
      <w:r w:rsidRPr="008F6B93">
        <w:rPr>
          <w:rFonts w:ascii="Helvetica" w:hAnsi="Helvetica" w:cs="Helvetica" w:hint="eastAsia"/>
          <w:b/>
          <w:bCs/>
          <w:color w:val="222222"/>
          <w:sz w:val="21"/>
          <w:szCs w:val="21"/>
        </w:rPr>
        <w:t>РЕЗУЛЬТАТОВ</w:t>
      </w:r>
      <w:r w:rsidRPr="008F6B93">
        <w:rPr>
          <w:rFonts w:ascii="Helvetica" w:hAnsi="Helvetica" w:cs="Helvetica"/>
          <w:b/>
          <w:bCs/>
          <w:color w:val="222222"/>
          <w:sz w:val="21"/>
          <w:szCs w:val="21"/>
        </w:rPr>
        <w:t>.69</w:t>
      </w:r>
    </w:p>
    <w:p w14:paraId="6D360711" w14:textId="77777777" w:rsidR="008F6B93" w:rsidRPr="008F6B93" w:rsidRDefault="008F6B93" w:rsidP="008F6B93">
      <w:pPr>
        <w:rPr>
          <w:rFonts w:ascii="Helvetica" w:hAnsi="Helvetica" w:cs="Helvetica"/>
          <w:b/>
          <w:bCs/>
          <w:color w:val="222222"/>
          <w:sz w:val="21"/>
          <w:szCs w:val="21"/>
        </w:rPr>
      </w:pPr>
    </w:p>
    <w:p w14:paraId="109CC004" w14:textId="4CBA0D7D" w:rsidR="00484EB4" w:rsidRPr="008F6B93" w:rsidRDefault="008F6B93" w:rsidP="008F6B93">
      <w:r w:rsidRPr="008F6B93">
        <w:rPr>
          <w:rFonts w:ascii="Helvetica" w:hAnsi="Helvetica" w:cs="Helvetica" w:hint="eastAsia"/>
          <w:b/>
          <w:bCs/>
          <w:color w:val="222222"/>
          <w:sz w:val="21"/>
          <w:szCs w:val="21"/>
        </w:rPr>
        <w:t>ВЫВОДЫ</w:t>
      </w:r>
      <w:r w:rsidRPr="008F6B93">
        <w:rPr>
          <w:rFonts w:ascii="Helvetica" w:hAnsi="Helvetica" w:cs="Helvetica"/>
          <w:b/>
          <w:bCs/>
          <w:color w:val="222222"/>
          <w:sz w:val="21"/>
          <w:szCs w:val="21"/>
        </w:rPr>
        <w:t>.88</w:t>
      </w:r>
    </w:p>
    <w:sectPr w:rsidR="00484EB4" w:rsidRPr="008F6B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2BAE" w14:textId="77777777" w:rsidR="0021354E" w:rsidRDefault="0021354E">
      <w:pPr>
        <w:spacing w:after="0" w:line="240" w:lineRule="auto"/>
      </w:pPr>
      <w:r>
        <w:separator/>
      </w:r>
    </w:p>
  </w:endnote>
  <w:endnote w:type="continuationSeparator" w:id="0">
    <w:p w14:paraId="5546050D" w14:textId="77777777" w:rsidR="0021354E" w:rsidRDefault="0021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89E9" w14:textId="77777777" w:rsidR="0021354E" w:rsidRDefault="0021354E"/>
    <w:p w14:paraId="6BA98D87" w14:textId="77777777" w:rsidR="0021354E" w:rsidRDefault="0021354E"/>
    <w:p w14:paraId="62A764BC" w14:textId="77777777" w:rsidR="0021354E" w:rsidRDefault="0021354E"/>
    <w:p w14:paraId="4AD06154" w14:textId="77777777" w:rsidR="0021354E" w:rsidRDefault="0021354E"/>
    <w:p w14:paraId="3732B5F9" w14:textId="77777777" w:rsidR="0021354E" w:rsidRDefault="0021354E"/>
    <w:p w14:paraId="2F7BDEDC" w14:textId="77777777" w:rsidR="0021354E" w:rsidRDefault="0021354E"/>
    <w:p w14:paraId="3E2169C0" w14:textId="77777777" w:rsidR="0021354E" w:rsidRDefault="002135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6791C" wp14:editId="4B50E6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C8F76" w14:textId="77777777" w:rsidR="0021354E" w:rsidRDefault="00213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679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6C8F76" w14:textId="77777777" w:rsidR="0021354E" w:rsidRDefault="00213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E2BDB3" w14:textId="77777777" w:rsidR="0021354E" w:rsidRDefault="0021354E"/>
    <w:p w14:paraId="6F94326C" w14:textId="77777777" w:rsidR="0021354E" w:rsidRDefault="0021354E"/>
    <w:p w14:paraId="235F547E" w14:textId="77777777" w:rsidR="0021354E" w:rsidRDefault="002135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B28F06" wp14:editId="5225C9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64748" w14:textId="77777777" w:rsidR="0021354E" w:rsidRDefault="0021354E"/>
                          <w:p w14:paraId="600962C8" w14:textId="77777777" w:rsidR="0021354E" w:rsidRDefault="00213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B28F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A64748" w14:textId="77777777" w:rsidR="0021354E" w:rsidRDefault="0021354E"/>
                    <w:p w14:paraId="600962C8" w14:textId="77777777" w:rsidR="0021354E" w:rsidRDefault="00213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3937F9" w14:textId="77777777" w:rsidR="0021354E" w:rsidRDefault="0021354E"/>
    <w:p w14:paraId="7D2508E5" w14:textId="77777777" w:rsidR="0021354E" w:rsidRDefault="0021354E">
      <w:pPr>
        <w:rPr>
          <w:sz w:val="2"/>
          <w:szCs w:val="2"/>
        </w:rPr>
      </w:pPr>
    </w:p>
    <w:p w14:paraId="10D3374D" w14:textId="77777777" w:rsidR="0021354E" w:rsidRDefault="0021354E"/>
    <w:p w14:paraId="11FD2D10" w14:textId="77777777" w:rsidR="0021354E" w:rsidRDefault="0021354E">
      <w:pPr>
        <w:spacing w:after="0" w:line="240" w:lineRule="auto"/>
      </w:pPr>
    </w:p>
  </w:footnote>
  <w:footnote w:type="continuationSeparator" w:id="0">
    <w:p w14:paraId="0EDAC3DF" w14:textId="77777777" w:rsidR="0021354E" w:rsidRDefault="00213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4E"/>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205832</TotalTime>
  <Pages>3</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1544</cp:revision>
  <cp:lastPrinted>2009-02-06T05:36:00Z</cp:lastPrinted>
  <dcterms:created xsi:type="dcterms:W3CDTF">2024-01-07T13:43:00Z</dcterms:created>
  <dcterms:modified xsi:type="dcterms:W3CDTF">2025-11-12T07:39:00Z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