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E927" w14:textId="77777777" w:rsidR="001F2AEC" w:rsidRDefault="001F2AEC" w:rsidP="001F2AEC">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Ленович</w:t>
      </w:r>
      <w:proofErr w:type="spellEnd"/>
      <w:r>
        <w:rPr>
          <w:rFonts w:ascii="Helvetica" w:hAnsi="Helvetica" w:cs="Helvetica"/>
          <w:b/>
          <w:bCs w:val="0"/>
          <w:color w:val="222222"/>
          <w:sz w:val="21"/>
          <w:szCs w:val="21"/>
        </w:rPr>
        <w:t>, Алла Степановна.</w:t>
      </w:r>
    </w:p>
    <w:p w14:paraId="2B6C26FB" w14:textId="77777777" w:rsidR="001F2AEC" w:rsidRDefault="001F2AEC" w:rsidP="001F2AE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Задачи распознавания для объектов, задаваемых наборами разнородных </w:t>
      </w:r>
      <w:proofErr w:type="gramStart"/>
      <w:r>
        <w:rPr>
          <w:rFonts w:ascii="Helvetica" w:hAnsi="Helvetica" w:cs="Helvetica"/>
          <w:caps/>
          <w:color w:val="222222"/>
          <w:sz w:val="21"/>
          <w:szCs w:val="21"/>
        </w:rPr>
        <w:t>признаков :</w:t>
      </w:r>
      <w:proofErr w:type="gramEnd"/>
      <w:r>
        <w:rPr>
          <w:rFonts w:ascii="Helvetica" w:hAnsi="Helvetica" w:cs="Helvetica"/>
          <w:caps/>
          <w:color w:val="222222"/>
          <w:sz w:val="21"/>
          <w:szCs w:val="21"/>
        </w:rPr>
        <w:t xml:space="preserve"> диссертация ... кандидата физико-математических наук : 01.01.09. - Москва, 1983. - 108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F202C4B" w14:textId="77777777" w:rsidR="001F2AEC" w:rsidRDefault="001F2AEC" w:rsidP="001F2AE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Ленович</w:t>
      </w:r>
      <w:proofErr w:type="spellEnd"/>
      <w:r>
        <w:rPr>
          <w:rFonts w:ascii="Arial" w:hAnsi="Arial" w:cs="Arial"/>
          <w:color w:val="646B71"/>
          <w:sz w:val="18"/>
          <w:szCs w:val="18"/>
        </w:rPr>
        <w:t>, Алла Степановна</w:t>
      </w:r>
    </w:p>
    <w:p w14:paraId="40503388" w14:textId="77777777" w:rsidR="001F2AEC" w:rsidRDefault="001F2AEC" w:rsidP="001F2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ВВЕДЕНИЕ.</w:t>
      </w:r>
    </w:p>
    <w:p w14:paraId="5FD5ACAA" w14:textId="77777777" w:rsidR="001F2AEC" w:rsidRDefault="001F2AEC" w:rsidP="001F2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понятия, методика исследования и постановка задачи.</w:t>
      </w:r>
    </w:p>
    <w:p w14:paraId="234DE1CE" w14:textId="77777777" w:rsidR="001F2AEC" w:rsidRDefault="001F2AEC" w:rsidP="001F2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Предварительные сведения .1Я</w:t>
      </w:r>
    </w:p>
    <w:p w14:paraId="7DDC72D3" w14:textId="77777777" w:rsidR="001F2AEC" w:rsidRDefault="001F2AEC" w:rsidP="001F2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Постановка задачи</w:t>
      </w:r>
    </w:p>
    <w:p w14:paraId="0D2E0470" w14:textId="77777777" w:rsidR="001F2AEC" w:rsidRDefault="001F2AEC" w:rsidP="001F2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Классы алгоритмов</w:t>
      </w:r>
    </w:p>
    <w:p w14:paraId="396CF2DD" w14:textId="77777777" w:rsidR="001F2AEC" w:rsidRDefault="001F2AEC" w:rsidP="001F2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Разделяющие плоскости</w:t>
      </w:r>
    </w:p>
    <w:p w14:paraId="23ADC847" w14:textId="77777777" w:rsidR="001F2AEC" w:rsidRDefault="001F2AEC" w:rsidP="001F2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 потенциальных функций</w:t>
      </w:r>
    </w:p>
    <w:p w14:paraId="5CE903EA" w14:textId="77777777" w:rsidR="001F2AEC" w:rsidRDefault="001F2AEC" w:rsidP="001F2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Алгоритм распознавания, основанный на вычислении оценок.</w:t>
      </w:r>
    </w:p>
    <w:p w14:paraId="724803B8" w14:textId="77777777" w:rsidR="001F2AEC" w:rsidRDefault="001F2AEC" w:rsidP="001F2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Алгоритм, основанный на формировании дере </w:t>
      </w:r>
      <w:proofErr w:type="spellStart"/>
      <w:r>
        <w:rPr>
          <w:rFonts w:ascii="Arial" w:hAnsi="Arial" w:cs="Arial"/>
          <w:color w:val="333333"/>
          <w:sz w:val="21"/>
          <w:szCs w:val="21"/>
        </w:rPr>
        <w:t>вьев</w:t>
      </w:r>
      <w:proofErr w:type="spellEnd"/>
      <w:r>
        <w:rPr>
          <w:rFonts w:ascii="Arial" w:hAnsi="Arial" w:cs="Arial"/>
          <w:color w:val="333333"/>
          <w:sz w:val="21"/>
          <w:szCs w:val="21"/>
        </w:rPr>
        <w:t>.</w:t>
      </w:r>
    </w:p>
    <w:p w14:paraId="4FC39045" w14:textId="77777777" w:rsidR="001F2AEC" w:rsidRDefault="001F2AEC" w:rsidP="001F2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Алгоритм распознавания именованных, номинальных признаков</w:t>
      </w:r>
    </w:p>
    <w:p w14:paraId="1C828C99" w14:textId="77777777" w:rsidR="001F2AEC" w:rsidRDefault="001F2AEC" w:rsidP="001F2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Вамыкание</w:t>
      </w:r>
      <w:proofErr w:type="spellEnd"/>
      <w:r>
        <w:rPr>
          <w:rFonts w:ascii="Arial" w:hAnsi="Arial" w:cs="Arial"/>
          <w:color w:val="333333"/>
          <w:sz w:val="21"/>
          <w:szCs w:val="21"/>
        </w:rPr>
        <w:t xml:space="preserve"> классов алгоритмов</w:t>
      </w:r>
    </w:p>
    <w:p w14:paraId="575881C7" w14:textId="77777777" w:rsidR="001F2AEC" w:rsidRDefault="001F2AEC" w:rsidP="001F2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Общая схема построения замыкания</w:t>
      </w:r>
    </w:p>
    <w:p w14:paraId="797791F8" w14:textId="77777777" w:rsidR="001F2AEC" w:rsidRDefault="001F2AEC" w:rsidP="001F2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Построение замыканий алгоритмов</w:t>
      </w:r>
    </w:p>
    <w:p w14:paraId="7B27DFC2" w14:textId="77777777" w:rsidR="001F2AEC" w:rsidRDefault="001F2AEC" w:rsidP="001F2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Вычисление параметров в замыкании</w:t>
      </w:r>
    </w:p>
    <w:p w14:paraId="43C021AB" w14:textId="77777777" w:rsidR="001F2AEC" w:rsidRDefault="001F2AEC" w:rsidP="001F2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Описание алгоритма в общем виде</w:t>
      </w:r>
    </w:p>
    <w:p w14:paraId="3CD87144" w14:textId="77777777" w:rsidR="001F2AEC" w:rsidRDefault="001F2AEC" w:rsidP="001F2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Переход к строгим неравенствам системы</w:t>
      </w:r>
    </w:p>
    <w:p w14:paraId="567E16DE" w14:textId="77777777" w:rsidR="001F2AEC" w:rsidRDefault="001F2AEC" w:rsidP="001F2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Схема работы алгоритма решения системы строгих неравенств.</w:t>
      </w:r>
    </w:p>
    <w:p w14:paraId="3E402255" w14:textId="77777777" w:rsidR="001F2AEC" w:rsidRDefault="001F2AEC" w:rsidP="001F2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Применение алгоритмов распознавания к решению задач.</w:t>
      </w:r>
    </w:p>
    <w:p w14:paraId="3D71EEFF" w14:textId="77777777" w:rsidR="001F2AEC" w:rsidRDefault="001F2AEC" w:rsidP="001F2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Построение алгоритма распознавания причин брака в сталеплавильном производстве •</w:t>
      </w:r>
    </w:p>
    <w:p w14:paraId="56EA777D" w14:textId="77777777" w:rsidR="001F2AEC" w:rsidRDefault="001F2AEC" w:rsidP="001F2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Пример построения алгоритма распознавания типа голосования для решения задачи геологического прогнозирования</w:t>
      </w:r>
    </w:p>
    <w:p w14:paraId="7BF6E1DB" w14:textId="77777777" w:rsidR="001F2AEC" w:rsidRDefault="001F2AEC" w:rsidP="001F2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Применение комплексного алгоритма </w:t>
      </w:r>
      <w:proofErr w:type="spellStart"/>
      <w:r>
        <w:rPr>
          <w:rFonts w:ascii="Arial" w:hAnsi="Arial" w:cs="Arial"/>
          <w:color w:val="333333"/>
          <w:sz w:val="21"/>
          <w:szCs w:val="21"/>
        </w:rPr>
        <w:t>распознава</w:t>
      </w:r>
      <w:proofErr w:type="spellEnd"/>
      <w:r>
        <w:rPr>
          <w:rFonts w:ascii="Arial" w:hAnsi="Arial" w:cs="Arial"/>
          <w:color w:val="333333"/>
          <w:sz w:val="21"/>
          <w:szCs w:val="21"/>
        </w:rPr>
        <w:t xml:space="preserve"> </w:t>
      </w:r>
      <w:proofErr w:type="spellStart"/>
      <w:r>
        <w:rPr>
          <w:rFonts w:ascii="Arial" w:hAnsi="Arial" w:cs="Arial"/>
          <w:color w:val="333333"/>
          <w:sz w:val="21"/>
          <w:szCs w:val="21"/>
        </w:rPr>
        <w:t>ния</w:t>
      </w:r>
      <w:proofErr w:type="spellEnd"/>
      <w:r>
        <w:rPr>
          <w:rFonts w:ascii="Arial" w:hAnsi="Arial" w:cs="Arial"/>
          <w:color w:val="333333"/>
          <w:sz w:val="21"/>
          <w:szCs w:val="21"/>
        </w:rPr>
        <w:t xml:space="preserve"> к задачам социологии</w:t>
      </w:r>
    </w:p>
    <w:p w14:paraId="54F2B699" w14:textId="0B6A49C2" w:rsidR="00F505A7" w:rsidRPr="001F2AEC" w:rsidRDefault="00F505A7" w:rsidP="001F2AEC"/>
    <w:sectPr w:rsidR="00F505A7" w:rsidRPr="001F2AE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CCF9" w14:textId="77777777" w:rsidR="00163353" w:rsidRDefault="00163353">
      <w:pPr>
        <w:spacing w:after="0" w:line="240" w:lineRule="auto"/>
      </w:pPr>
      <w:r>
        <w:separator/>
      </w:r>
    </w:p>
  </w:endnote>
  <w:endnote w:type="continuationSeparator" w:id="0">
    <w:p w14:paraId="2EEDD1E5" w14:textId="77777777" w:rsidR="00163353" w:rsidRDefault="00163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04DD3" w14:textId="77777777" w:rsidR="00163353" w:rsidRDefault="00163353"/>
    <w:p w14:paraId="3AF64ECD" w14:textId="77777777" w:rsidR="00163353" w:rsidRDefault="00163353"/>
    <w:p w14:paraId="1639DC53" w14:textId="77777777" w:rsidR="00163353" w:rsidRDefault="00163353"/>
    <w:p w14:paraId="44C62B6D" w14:textId="77777777" w:rsidR="00163353" w:rsidRDefault="00163353"/>
    <w:p w14:paraId="017CD52F" w14:textId="77777777" w:rsidR="00163353" w:rsidRDefault="00163353"/>
    <w:p w14:paraId="2D0B24B9" w14:textId="77777777" w:rsidR="00163353" w:rsidRDefault="00163353"/>
    <w:p w14:paraId="1F8C8CF9" w14:textId="77777777" w:rsidR="00163353" w:rsidRDefault="001633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D52563" wp14:editId="5107FA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EFA61" w14:textId="77777777" w:rsidR="00163353" w:rsidRDefault="001633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D525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5EFA61" w14:textId="77777777" w:rsidR="00163353" w:rsidRDefault="001633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090189" w14:textId="77777777" w:rsidR="00163353" w:rsidRDefault="00163353"/>
    <w:p w14:paraId="6A8CDB7E" w14:textId="77777777" w:rsidR="00163353" w:rsidRDefault="00163353"/>
    <w:p w14:paraId="38CD569A" w14:textId="77777777" w:rsidR="00163353" w:rsidRDefault="001633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19D2FB" wp14:editId="0BBFC8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4E872" w14:textId="77777777" w:rsidR="00163353" w:rsidRDefault="00163353"/>
                          <w:p w14:paraId="21B6049B" w14:textId="77777777" w:rsidR="00163353" w:rsidRDefault="001633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19D2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E4E872" w14:textId="77777777" w:rsidR="00163353" w:rsidRDefault="00163353"/>
                    <w:p w14:paraId="21B6049B" w14:textId="77777777" w:rsidR="00163353" w:rsidRDefault="001633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802604" w14:textId="77777777" w:rsidR="00163353" w:rsidRDefault="00163353"/>
    <w:p w14:paraId="273F39A7" w14:textId="77777777" w:rsidR="00163353" w:rsidRDefault="00163353">
      <w:pPr>
        <w:rPr>
          <w:sz w:val="2"/>
          <w:szCs w:val="2"/>
        </w:rPr>
      </w:pPr>
    </w:p>
    <w:p w14:paraId="3F93791C" w14:textId="77777777" w:rsidR="00163353" w:rsidRDefault="00163353"/>
    <w:p w14:paraId="1799FEEA" w14:textId="77777777" w:rsidR="00163353" w:rsidRDefault="00163353">
      <w:pPr>
        <w:spacing w:after="0" w:line="240" w:lineRule="auto"/>
      </w:pPr>
    </w:p>
  </w:footnote>
  <w:footnote w:type="continuationSeparator" w:id="0">
    <w:p w14:paraId="0EF98D38" w14:textId="77777777" w:rsidR="00163353" w:rsidRDefault="00163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53"/>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106023</TotalTime>
  <Pages>2</Pages>
  <Words>193</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1356</cp:revision>
  <cp:lastPrinted>2009-02-06T05:36:00Z</cp:lastPrinted>
  <dcterms:created xsi:type="dcterms:W3CDTF">2024-01-07T13:43:00Z</dcterms:created>
  <dcterms:modified xsi:type="dcterms:W3CDTF">2025-06-03T18:28:00Z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