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3A54" w14:textId="29688EEA" w:rsidR="000D697E" w:rsidRDefault="00BF7DF9" w:rsidP="00BF7DF9">
      <w:r w:rsidRPr="00BF7DF9">
        <w:rPr>
          <w:rFonts w:hint="eastAsia"/>
        </w:rPr>
        <w:t>Писаревский</w:t>
      </w:r>
      <w:r w:rsidRPr="00BF7DF9">
        <w:t xml:space="preserve"> </w:t>
      </w:r>
      <w:r w:rsidRPr="00BF7DF9">
        <w:rPr>
          <w:rFonts w:hint="eastAsia"/>
        </w:rPr>
        <w:t>Максим</w:t>
      </w:r>
      <w:r w:rsidRPr="00BF7DF9">
        <w:t xml:space="preserve"> </w:t>
      </w:r>
      <w:r w:rsidRPr="00BF7DF9">
        <w:rPr>
          <w:rFonts w:hint="eastAsia"/>
        </w:rPr>
        <w:t>Игоревич</w:t>
      </w:r>
      <w:r>
        <w:rPr>
          <w:rFonts w:hint="cs"/>
        </w:rPr>
        <w:t xml:space="preserve"> </w:t>
      </w:r>
      <w:r w:rsidRPr="00BF7DF9">
        <w:rPr>
          <w:rFonts w:hint="eastAsia"/>
        </w:rPr>
        <w:t>Параметры</w:t>
      </w:r>
      <w:r w:rsidRPr="00BF7DF9">
        <w:t xml:space="preserve"> </w:t>
      </w:r>
      <w:r w:rsidRPr="00BF7DF9">
        <w:rPr>
          <w:rFonts w:hint="eastAsia"/>
        </w:rPr>
        <w:t>модели</w:t>
      </w:r>
      <w:r w:rsidRPr="00BF7DF9">
        <w:t xml:space="preserve"> </w:t>
      </w:r>
      <w:r w:rsidRPr="00BF7DF9">
        <w:rPr>
          <w:rFonts w:hint="eastAsia"/>
        </w:rPr>
        <w:t>механического</w:t>
      </w:r>
      <w:r w:rsidRPr="00BF7DF9">
        <w:t xml:space="preserve"> </w:t>
      </w:r>
      <w:r w:rsidRPr="00BF7DF9">
        <w:rPr>
          <w:rFonts w:hint="eastAsia"/>
        </w:rPr>
        <w:t>взаимодействия</w:t>
      </w:r>
      <w:r w:rsidRPr="00BF7DF9">
        <w:t xml:space="preserve"> </w:t>
      </w:r>
      <w:r w:rsidRPr="00BF7DF9">
        <w:rPr>
          <w:rFonts w:hint="eastAsia"/>
        </w:rPr>
        <w:t>турбулентного</w:t>
      </w:r>
      <w:r w:rsidRPr="00BF7DF9">
        <w:t xml:space="preserve"> </w:t>
      </w:r>
      <w:r w:rsidRPr="00BF7DF9">
        <w:rPr>
          <w:rFonts w:hint="eastAsia"/>
        </w:rPr>
        <w:t>потока</w:t>
      </w:r>
      <w:r w:rsidRPr="00BF7DF9">
        <w:t xml:space="preserve"> </w:t>
      </w:r>
      <w:r w:rsidRPr="00BF7DF9">
        <w:rPr>
          <w:rFonts w:hint="eastAsia"/>
        </w:rPr>
        <w:t>с</w:t>
      </w:r>
      <w:r w:rsidRPr="00BF7DF9">
        <w:t xml:space="preserve"> </w:t>
      </w:r>
      <w:r w:rsidRPr="00BF7DF9">
        <w:rPr>
          <w:rFonts w:hint="eastAsia"/>
        </w:rPr>
        <w:t>шероховатой</w:t>
      </w:r>
      <w:r w:rsidRPr="00BF7DF9">
        <w:t xml:space="preserve"> </w:t>
      </w:r>
      <w:r w:rsidRPr="00BF7DF9">
        <w:rPr>
          <w:rFonts w:hint="eastAsia"/>
        </w:rPr>
        <w:t>стенкой</w:t>
      </w:r>
      <w:r w:rsidRPr="00BF7DF9">
        <w:t xml:space="preserve"> </w:t>
      </w:r>
      <w:r w:rsidRPr="00BF7DF9">
        <w:rPr>
          <w:rFonts w:hint="eastAsia"/>
        </w:rPr>
        <w:t>и</w:t>
      </w:r>
      <w:r w:rsidRPr="00BF7DF9">
        <w:t xml:space="preserve"> </w:t>
      </w:r>
      <w:r w:rsidRPr="00BF7DF9">
        <w:rPr>
          <w:rFonts w:hint="eastAsia"/>
        </w:rPr>
        <w:t>методики</w:t>
      </w:r>
      <w:r w:rsidRPr="00BF7DF9">
        <w:t xml:space="preserve"> </w:t>
      </w:r>
      <w:r w:rsidRPr="00BF7DF9">
        <w:rPr>
          <w:rFonts w:hint="eastAsia"/>
        </w:rPr>
        <w:t>их</w:t>
      </w:r>
      <w:r w:rsidRPr="00BF7DF9">
        <w:t xml:space="preserve"> </w:t>
      </w:r>
      <w:r w:rsidRPr="00BF7DF9">
        <w:rPr>
          <w:rFonts w:hint="eastAsia"/>
        </w:rPr>
        <w:t>экспериментального</w:t>
      </w:r>
      <w:r w:rsidRPr="00BF7DF9">
        <w:t xml:space="preserve"> </w:t>
      </w:r>
      <w:r w:rsidRPr="00BF7DF9">
        <w:rPr>
          <w:rFonts w:hint="eastAsia"/>
        </w:rPr>
        <w:t>определения</w:t>
      </w:r>
    </w:p>
    <w:p w14:paraId="79210824" w14:textId="77777777" w:rsidR="00BF7DF9" w:rsidRDefault="00BF7DF9" w:rsidP="00BF7DF9">
      <w:r>
        <w:rPr>
          <w:rFonts w:hint="eastAsia"/>
        </w:rPr>
        <w:t>ОГЛАВЛЕНИЕ</w:t>
      </w:r>
      <w:r>
        <w:t xml:space="preserve"> </w:t>
      </w:r>
      <w:r>
        <w:rPr>
          <w:rFonts w:hint="eastAsia"/>
        </w:rPr>
        <w:t>ДИССЕРТАЦИИ</w:t>
      </w:r>
    </w:p>
    <w:p w14:paraId="0342354F" w14:textId="77777777" w:rsidR="00BF7DF9" w:rsidRDefault="00BF7DF9" w:rsidP="00BF7DF9">
      <w:r>
        <w:rPr>
          <w:rFonts w:hint="eastAsia"/>
        </w:rPr>
        <w:t>кандидат</w:t>
      </w:r>
      <w:r>
        <w:t xml:space="preserve"> </w:t>
      </w:r>
      <w:r>
        <w:rPr>
          <w:rFonts w:hint="eastAsia"/>
        </w:rPr>
        <w:t>наук</w:t>
      </w:r>
      <w:r>
        <w:t xml:space="preserve"> </w:t>
      </w:r>
      <w:r>
        <w:rPr>
          <w:rFonts w:hint="eastAsia"/>
        </w:rPr>
        <w:t>Писаревский</w:t>
      </w:r>
      <w:r>
        <w:t xml:space="preserve"> </w:t>
      </w:r>
      <w:r>
        <w:rPr>
          <w:rFonts w:hint="eastAsia"/>
        </w:rPr>
        <w:t>Максим</w:t>
      </w:r>
      <w:r>
        <w:t xml:space="preserve"> </w:t>
      </w:r>
      <w:r>
        <w:rPr>
          <w:rFonts w:hint="eastAsia"/>
        </w:rPr>
        <w:t>Игоревич</w:t>
      </w:r>
    </w:p>
    <w:p w14:paraId="1E03BE4A" w14:textId="77777777" w:rsidR="00BF7DF9" w:rsidRDefault="00BF7DF9" w:rsidP="00BF7DF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0A7E545" w14:textId="77777777" w:rsidR="00BF7DF9" w:rsidRDefault="00BF7DF9" w:rsidP="00BF7DF9"/>
    <w:p w14:paraId="14133E05" w14:textId="77777777" w:rsidR="00BF7DF9" w:rsidRDefault="00BF7DF9" w:rsidP="00BF7DF9">
      <w:r>
        <w:rPr>
          <w:rFonts w:hint="eastAsia"/>
        </w:rPr>
        <w:t>Введение</w:t>
      </w:r>
    </w:p>
    <w:p w14:paraId="413EF0E7" w14:textId="77777777" w:rsidR="00BF7DF9" w:rsidRDefault="00BF7DF9" w:rsidP="00BF7DF9"/>
    <w:p w14:paraId="26AC9268" w14:textId="77777777" w:rsidR="00BF7DF9" w:rsidRDefault="00BF7DF9" w:rsidP="00BF7DF9">
      <w:r>
        <w:rPr>
          <w:rFonts w:hint="eastAsia"/>
        </w:rPr>
        <w:t>Глава</w:t>
      </w:r>
      <w:r>
        <w:t xml:space="preserve"> 1. </w:t>
      </w:r>
      <w:r>
        <w:rPr>
          <w:rFonts w:hint="eastAsia"/>
        </w:rPr>
        <w:t>Литературный</w:t>
      </w:r>
      <w:r>
        <w:t xml:space="preserve"> </w:t>
      </w:r>
      <w:r>
        <w:rPr>
          <w:rFonts w:hint="eastAsia"/>
        </w:rPr>
        <w:t>обзор</w:t>
      </w:r>
    </w:p>
    <w:p w14:paraId="45795402" w14:textId="77777777" w:rsidR="00BF7DF9" w:rsidRDefault="00BF7DF9" w:rsidP="00BF7DF9"/>
    <w:p w14:paraId="5A989B5B" w14:textId="77777777" w:rsidR="00BF7DF9" w:rsidRDefault="00BF7DF9" w:rsidP="00BF7DF9">
      <w:r>
        <w:t xml:space="preserve">1.1 </w:t>
      </w:r>
      <w:r>
        <w:rPr>
          <w:rFonts w:hint="eastAsia"/>
        </w:rPr>
        <w:t>Универсальный</w:t>
      </w:r>
      <w:r>
        <w:t xml:space="preserve"> </w:t>
      </w:r>
      <w:r>
        <w:rPr>
          <w:rFonts w:hint="eastAsia"/>
        </w:rPr>
        <w:t>профиль</w:t>
      </w:r>
      <w:r>
        <w:t xml:space="preserve"> </w:t>
      </w:r>
      <w:r>
        <w:rPr>
          <w:rFonts w:hint="eastAsia"/>
        </w:rPr>
        <w:t>скорости</w:t>
      </w:r>
    </w:p>
    <w:p w14:paraId="2B8CC89A" w14:textId="77777777" w:rsidR="00BF7DF9" w:rsidRDefault="00BF7DF9" w:rsidP="00BF7DF9"/>
    <w:p w14:paraId="52F88DEB" w14:textId="77777777" w:rsidR="00BF7DF9" w:rsidRDefault="00BF7DF9" w:rsidP="00BF7DF9">
      <w:r>
        <w:t xml:space="preserve">1.2 </w:t>
      </w:r>
      <w:r>
        <w:rPr>
          <w:rFonts w:hint="eastAsia"/>
        </w:rPr>
        <w:t>Сопротивление</w:t>
      </w:r>
      <w:r>
        <w:t xml:space="preserve"> </w:t>
      </w:r>
      <w:r>
        <w:rPr>
          <w:rFonts w:hint="eastAsia"/>
        </w:rPr>
        <w:t>трения</w:t>
      </w:r>
      <w:r>
        <w:t xml:space="preserve"> </w:t>
      </w:r>
      <w:r>
        <w:rPr>
          <w:rFonts w:hint="eastAsia"/>
        </w:rPr>
        <w:t>в</w:t>
      </w:r>
      <w:r>
        <w:t xml:space="preserve"> </w:t>
      </w:r>
      <w:r>
        <w:rPr>
          <w:rFonts w:hint="eastAsia"/>
        </w:rPr>
        <w:t>гладких</w:t>
      </w:r>
      <w:r>
        <w:t xml:space="preserve"> </w:t>
      </w:r>
      <w:r>
        <w:rPr>
          <w:rFonts w:hint="eastAsia"/>
        </w:rPr>
        <w:t>каналах</w:t>
      </w:r>
    </w:p>
    <w:p w14:paraId="24693F46" w14:textId="77777777" w:rsidR="00BF7DF9" w:rsidRDefault="00BF7DF9" w:rsidP="00BF7DF9"/>
    <w:p w14:paraId="74AD1E2B" w14:textId="77777777" w:rsidR="00BF7DF9" w:rsidRDefault="00BF7DF9" w:rsidP="00BF7DF9">
      <w:r>
        <w:t xml:space="preserve">1.3 </w:t>
      </w:r>
      <w:r>
        <w:rPr>
          <w:rFonts w:hint="eastAsia"/>
        </w:rPr>
        <w:t>Классификация</w:t>
      </w:r>
      <w:r>
        <w:t xml:space="preserve"> </w:t>
      </w:r>
      <w:r>
        <w:rPr>
          <w:rFonts w:hint="eastAsia"/>
        </w:rPr>
        <w:t>шероховатых</w:t>
      </w:r>
      <w:r>
        <w:t xml:space="preserve"> </w:t>
      </w:r>
      <w:r>
        <w:rPr>
          <w:rFonts w:hint="eastAsia"/>
        </w:rPr>
        <w:t>поверхностей</w:t>
      </w:r>
    </w:p>
    <w:p w14:paraId="306B4B3D" w14:textId="77777777" w:rsidR="00BF7DF9" w:rsidRDefault="00BF7DF9" w:rsidP="00BF7DF9"/>
    <w:p w14:paraId="1F322121" w14:textId="77777777" w:rsidR="00BF7DF9" w:rsidRDefault="00BF7DF9" w:rsidP="00BF7DF9">
      <w:r>
        <w:t xml:space="preserve">1.4 </w:t>
      </w:r>
      <w:r>
        <w:rPr>
          <w:rFonts w:hint="eastAsia"/>
        </w:rPr>
        <w:t>Гидравлическое</w:t>
      </w:r>
      <w:r>
        <w:t xml:space="preserve"> </w:t>
      </w:r>
      <w:r>
        <w:rPr>
          <w:rFonts w:hint="eastAsia"/>
        </w:rPr>
        <w:t>сопротивление</w:t>
      </w:r>
      <w:r>
        <w:t xml:space="preserve"> </w:t>
      </w:r>
      <w:r>
        <w:rPr>
          <w:rFonts w:hint="eastAsia"/>
        </w:rPr>
        <w:t>канала</w:t>
      </w:r>
      <w:r>
        <w:t xml:space="preserve"> </w:t>
      </w:r>
      <w:r>
        <w:rPr>
          <w:rFonts w:hint="eastAsia"/>
        </w:rPr>
        <w:t>с</w:t>
      </w:r>
      <w:r>
        <w:t xml:space="preserve"> </w:t>
      </w:r>
      <w:r>
        <w:rPr>
          <w:rFonts w:hint="eastAsia"/>
        </w:rPr>
        <w:t>песочной</w:t>
      </w:r>
      <w:r>
        <w:t xml:space="preserve"> </w:t>
      </w:r>
      <w:r>
        <w:rPr>
          <w:rFonts w:hint="eastAsia"/>
        </w:rPr>
        <w:t>шероховатостью</w:t>
      </w:r>
    </w:p>
    <w:p w14:paraId="612DAAC8" w14:textId="77777777" w:rsidR="00BF7DF9" w:rsidRDefault="00BF7DF9" w:rsidP="00BF7DF9"/>
    <w:p w14:paraId="2FFD928C" w14:textId="77777777" w:rsidR="00BF7DF9" w:rsidRDefault="00BF7DF9" w:rsidP="00BF7DF9">
      <w:r>
        <w:t xml:space="preserve">1.5 </w:t>
      </w:r>
      <w:r>
        <w:rPr>
          <w:rFonts w:hint="eastAsia"/>
        </w:rPr>
        <w:t>Подходы</w:t>
      </w:r>
      <w:r>
        <w:t xml:space="preserve"> </w:t>
      </w:r>
      <w:r>
        <w:rPr>
          <w:rFonts w:hint="eastAsia"/>
        </w:rPr>
        <w:t>к</w:t>
      </w:r>
      <w:r>
        <w:t xml:space="preserve"> </w:t>
      </w:r>
      <w:r>
        <w:rPr>
          <w:rFonts w:hint="eastAsia"/>
        </w:rPr>
        <w:t>расчёту</w:t>
      </w:r>
      <w:r>
        <w:t xml:space="preserve"> </w:t>
      </w:r>
      <w:r>
        <w:rPr>
          <w:rFonts w:hint="eastAsia"/>
        </w:rPr>
        <w:t>гидравлического</w:t>
      </w:r>
      <w:r>
        <w:t xml:space="preserve"> </w:t>
      </w:r>
      <w:r>
        <w:rPr>
          <w:rFonts w:hint="eastAsia"/>
        </w:rPr>
        <w:t>сопротивления</w:t>
      </w:r>
      <w:r>
        <w:t xml:space="preserve"> </w:t>
      </w:r>
      <w:r>
        <w:rPr>
          <w:rFonts w:hint="eastAsia"/>
        </w:rPr>
        <w:t>шероховатых</w:t>
      </w:r>
      <w:r>
        <w:t xml:space="preserve"> </w:t>
      </w:r>
      <w:r>
        <w:rPr>
          <w:rFonts w:hint="eastAsia"/>
        </w:rPr>
        <w:t>каналов</w:t>
      </w:r>
    </w:p>
    <w:p w14:paraId="2DEBE12C" w14:textId="77777777" w:rsidR="00BF7DF9" w:rsidRDefault="00BF7DF9" w:rsidP="00BF7DF9"/>
    <w:p w14:paraId="4D2A266E" w14:textId="77777777" w:rsidR="00BF7DF9" w:rsidRDefault="00BF7DF9" w:rsidP="00BF7DF9">
      <w:r>
        <w:t xml:space="preserve">1.6 </w:t>
      </w:r>
      <w:r>
        <w:rPr>
          <w:rFonts w:hint="eastAsia"/>
        </w:rPr>
        <w:t>Особенности</w:t>
      </w:r>
      <w:r>
        <w:t xml:space="preserve"> </w:t>
      </w:r>
      <w:r>
        <w:rPr>
          <w:rFonts w:hint="eastAsia"/>
        </w:rPr>
        <w:t>расположения</w:t>
      </w:r>
      <w:r>
        <w:t xml:space="preserve"> </w:t>
      </w:r>
      <w:r>
        <w:rPr>
          <w:rFonts w:hint="eastAsia"/>
        </w:rPr>
        <w:t>выступов</w:t>
      </w:r>
      <w:r>
        <w:t xml:space="preserve"> </w:t>
      </w:r>
      <w:r>
        <w:rPr>
          <w:rFonts w:hint="eastAsia"/>
        </w:rPr>
        <w:t>шероховатости</w:t>
      </w:r>
    </w:p>
    <w:p w14:paraId="651134CF" w14:textId="77777777" w:rsidR="00BF7DF9" w:rsidRDefault="00BF7DF9" w:rsidP="00BF7DF9"/>
    <w:p w14:paraId="6023C3C9" w14:textId="77777777" w:rsidR="00BF7DF9" w:rsidRDefault="00BF7DF9" w:rsidP="00BF7DF9">
      <w:r>
        <w:t xml:space="preserve">1.7 </w:t>
      </w:r>
      <w:r>
        <w:rPr>
          <w:rFonts w:hint="eastAsia"/>
        </w:rPr>
        <w:t>Гидравлическое</w:t>
      </w:r>
      <w:r>
        <w:t xml:space="preserve"> </w:t>
      </w:r>
      <w:r>
        <w:rPr>
          <w:rFonts w:hint="eastAsia"/>
        </w:rPr>
        <w:t>сопротивления</w:t>
      </w:r>
      <w:r>
        <w:t xml:space="preserve"> </w:t>
      </w:r>
      <w:r>
        <w:rPr>
          <w:rFonts w:hint="eastAsia"/>
        </w:rPr>
        <w:t>кольцевого</w:t>
      </w:r>
      <w:r>
        <w:t xml:space="preserve"> </w:t>
      </w:r>
      <w:r>
        <w:rPr>
          <w:rFonts w:hint="eastAsia"/>
        </w:rPr>
        <w:t>канала</w:t>
      </w:r>
      <w:r>
        <w:t xml:space="preserve"> </w:t>
      </w:r>
      <w:r>
        <w:rPr>
          <w:rFonts w:hint="eastAsia"/>
        </w:rPr>
        <w:t>с</w:t>
      </w:r>
      <w:r>
        <w:t xml:space="preserve"> </w:t>
      </w:r>
      <w:r>
        <w:rPr>
          <w:rFonts w:hint="eastAsia"/>
        </w:rPr>
        <w:t>интенсификаторами</w:t>
      </w:r>
    </w:p>
    <w:p w14:paraId="571AE703" w14:textId="77777777" w:rsidR="00BF7DF9" w:rsidRDefault="00BF7DF9" w:rsidP="00BF7DF9"/>
    <w:p w14:paraId="3E1D34A2" w14:textId="77777777" w:rsidR="00BF7DF9" w:rsidRDefault="00BF7DF9" w:rsidP="00BF7DF9">
      <w:r>
        <w:t xml:space="preserve">1.7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Постановка</w:t>
      </w:r>
      <w:r>
        <w:t xml:space="preserve"> </w:t>
      </w:r>
      <w:r>
        <w:rPr>
          <w:rFonts w:hint="eastAsia"/>
        </w:rPr>
        <w:t>целей</w:t>
      </w:r>
      <w:r>
        <w:t xml:space="preserve"> </w:t>
      </w:r>
      <w:r>
        <w:rPr>
          <w:rFonts w:hint="eastAsia"/>
        </w:rPr>
        <w:t>и</w:t>
      </w:r>
      <w:r>
        <w:t xml:space="preserve"> </w:t>
      </w:r>
      <w:r>
        <w:rPr>
          <w:rFonts w:hint="eastAsia"/>
        </w:rPr>
        <w:t>задач</w:t>
      </w:r>
      <w:r>
        <w:t xml:space="preserve"> </w:t>
      </w:r>
      <w:r>
        <w:rPr>
          <w:rFonts w:hint="eastAsia"/>
        </w:rPr>
        <w:t>исследования</w:t>
      </w:r>
    </w:p>
    <w:p w14:paraId="0178FCD4" w14:textId="77777777" w:rsidR="00BF7DF9" w:rsidRDefault="00BF7DF9" w:rsidP="00BF7DF9"/>
    <w:p w14:paraId="1987F98E" w14:textId="77777777" w:rsidR="00BF7DF9" w:rsidRDefault="00BF7DF9" w:rsidP="00BF7DF9">
      <w:r>
        <w:rPr>
          <w:rFonts w:hint="eastAsia"/>
        </w:rPr>
        <w:t>Глава</w:t>
      </w:r>
      <w:r>
        <w:t xml:space="preserve"> 2. </w:t>
      </w:r>
      <w:r>
        <w:rPr>
          <w:rFonts w:hint="eastAsia"/>
        </w:rPr>
        <w:t>Полуэмпирическая</w:t>
      </w:r>
      <w:r>
        <w:t xml:space="preserve"> </w:t>
      </w:r>
      <w:r>
        <w:rPr>
          <w:rFonts w:hint="eastAsia"/>
        </w:rPr>
        <w:t>модель</w:t>
      </w:r>
      <w:r>
        <w:t xml:space="preserve"> </w:t>
      </w:r>
      <w:r>
        <w:rPr>
          <w:rFonts w:hint="eastAsia"/>
        </w:rPr>
        <w:t>взаимодействия</w:t>
      </w:r>
      <w:r>
        <w:t xml:space="preserve"> </w:t>
      </w:r>
      <w:r>
        <w:rPr>
          <w:rFonts w:hint="eastAsia"/>
        </w:rPr>
        <w:lastRenderedPageBreak/>
        <w:t>турбулентного</w:t>
      </w:r>
      <w:r>
        <w:t xml:space="preserve"> </w:t>
      </w:r>
      <w:r>
        <w:rPr>
          <w:rFonts w:hint="eastAsia"/>
        </w:rPr>
        <w:t>потока</w:t>
      </w:r>
      <w:r>
        <w:t xml:space="preserve"> </w:t>
      </w:r>
      <w:r>
        <w:rPr>
          <w:rFonts w:hint="eastAsia"/>
        </w:rPr>
        <w:t>с</w:t>
      </w:r>
      <w:r>
        <w:t xml:space="preserve"> </w:t>
      </w:r>
      <w:r>
        <w:rPr>
          <w:rFonts w:hint="eastAsia"/>
        </w:rPr>
        <w:t>шероховатой</w:t>
      </w:r>
      <w:r>
        <w:t xml:space="preserve"> </w:t>
      </w:r>
      <w:r>
        <w:rPr>
          <w:rFonts w:hint="eastAsia"/>
        </w:rPr>
        <w:t>стенкой</w:t>
      </w:r>
    </w:p>
    <w:p w14:paraId="107D7A55" w14:textId="77777777" w:rsidR="00BF7DF9" w:rsidRDefault="00BF7DF9" w:rsidP="00BF7DF9"/>
    <w:p w14:paraId="38CAC145" w14:textId="77777777" w:rsidR="00BF7DF9" w:rsidRDefault="00BF7DF9" w:rsidP="00BF7DF9">
      <w:r>
        <w:t xml:space="preserve">2.1 </w:t>
      </w:r>
      <w:r>
        <w:rPr>
          <w:rFonts w:hint="eastAsia"/>
        </w:rPr>
        <w:t>Основные</w:t>
      </w:r>
      <w:r>
        <w:t xml:space="preserve"> </w:t>
      </w:r>
      <w:r>
        <w:rPr>
          <w:rFonts w:hint="eastAsia"/>
        </w:rPr>
        <w:t>положения</w:t>
      </w:r>
      <w:r>
        <w:t xml:space="preserve"> </w:t>
      </w:r>
      <w:r>
        <w:rPr>
          <w:rFonts w:hint="eastAsia"/>
        </w:rPr>
        <w:t>модели</w:t>
      </w:r>
    </w:p>
    <w:p w14:paraId="5565409B" w14:textId="77777777" w:rsidR="00BF7DF9" w:rsidRDefault="00BF7DF9" w:rsidP="00BF7DF9"/>
    <w:p w14:paraId="286C55DF" w14:textId="77777777" w:rsidR="00BF7DF9" w:rsidRDefault="00BF7DF9" w:rsidP="00BF7DF9">
      <w:r>
        <w:t xml:space="preserve">2.2 </w:t>
      </w:r>
      <w:r>
        <w:rPr>
          <w:rFonts w:hint="eastAsia"/>
        </w:rPr>
        <w:t>Сопротивление</w:t>
      </w:r>
      <w:r>
        <w:t xml:space="preserve"> </w:t>
      </w:r>
      <w:r>
        <w:rPr>
          <w:rFonts w:hint="eastAsia"/>
        </w:rPr>
        <w:t>круглой</w:t>
      </w:r>
      <w:r>
        <w:t xml:space="preserve"> </w:t>
      </w:r>
      <w:r>
        <w:rPr>
          <w:rFonts w:hint="eastAsia"/>
        </w:rPr>
        <w:t>трубы</w:t>
      </w:r>
    </w:p>
    <w:p w14:paraId="5F272480" w14:textId="77777777" w:rsidR="00BF7DF9" w:rsidRDefault="00BF7DF9" w:rsidP="00BF7DF9"/>
    <w:p w14:paraId="7BB03031" w14:textId="77777777" w:rsidR="00BF7DF9" w:rsidRDefault="00BF7DF9" w:rsidP="00BF7DF9">
      <w:r>
        <w:t xml:space="preserve">2.3 </w:t>
      </w:r>
      <w:r>
        <w:rPr>
          <w:rFonts w:hint="eastAsia"/>
        </w:rPr>
        <w:t>Фактор</w:t>
      </w:r>
      <w:r>
        <w:t xml:space="preserve"> </w:t>
      </w:r>
      <w:r>
        <w:rPr>
          <w:rFonts w:hint="eastAsia"/>
        </w:rPr>
        <w:t>формы</w:t>
      </w:r>
    </w:p>
    <w:p w14:paraId="3135C502" w14:textId="77777777" w:rsidR="00BF7DF9" w:rsidRDefault="00BF7DF9" w:rsidP="00BF7DF9"/>
    <w:p w14:paraId="76D3A548" w14:textId="77777777" w:rsidR="00BF7DF9" w:rsidRDefault="00BF7DF9" w:rsidP="00BF7DF9">
      <w:r>
        <w:t xml:space="preserve">2.4 </w:t>
      </w:r>
      <w:r>
        <w:rPr>
          <w:rFonts w:hint="eastAsia"/>
        </w:rPr>
        <w:t>Переход</w:t>
      </w:r>
      <w:r>
        <w:t xml:space="preserve"> </w:t>
      </w:r>
      <w:r>
        <w:rPr>
          <w:rFonts w:hint="eastAsia"/>
        </w:rPr>
        <w:t>в</w:t>
      </w:r>
      <w:r>
        <w:t xml:space="preserve"> </w:t>
      </w:r>
      <w:r>
        <w:rPr>
          <w:rFonts w:hint="eastAsia"/>
        </w:rPr>
        <w:t>режим</w:t>
      </w:r>
      <w:r>
        <w:t xml:space="preserve"> </w:t>
      </w:r>
      <w:r>
        <w:rPr>
          <w:rFonts w:hint="eastAsia"/>
        </w:rPr>
        <w:t>полного</w:t>
      </w:r>
      <w:r>
        <w:t xml:space="preserve"> </w:t>
      </w:r>
      <w:r>
        <w:rPr>
          <w:rFonts w:hint="eastAsia"/>
        </w:rPr>
        <w:t>проявления</w:t>
      </w:r>
      <w:r>
        <w:t xml:space="preserve"> </w:t>
      </w:r>
      <w:r>
        <w:rPr>
          <w:rFonts w:hint="eastAsia"/>
        </w:rPr>
        <w:t>шероховатости</w:t>
      </w:r>
    </w:p>
    <w:p w14:paraId="3078A6E8" w14:textId="77777777" w:rsidR="00BF7DF9" w:rsidRDefault="00BF7DF9" w:rsidP="00BF7DF9"/>
    <w:p w14:paraId="1FA7CD8D" w14:textId="77777777" w:rsidR="00BF7DF9" w:rsidRDefault="00BF7DF9" w:rsidP="00BF7DF9">
      <w:r>
        <w:t xml:space="preserve">2.5 </w:t>
      </w:r>
      <w:r>
        <w:rPr>
          <w:rFonts w:hint="eastAsia"/>
        </w:rPr>
        <w:t>Выводы</w:t>
      </w:r>
      <w:r>
        <w:t xml:space="preserve"> </w:t>
      </w:r>
      <w:r>
        <w:rPr>
          <w:rFonts w:hint="eastAsia"/>
        </w:rPr>
        <w:t>по</w:t>
      </w:r>
      <w:r>
        <w:t xml:space="preserve"> </w:t>
      </w:r>
      <w:r>
        <w:rPr>
          <w:rFonts w:hint="eastAsia"/>
        </w:rPr>
        <w:t>главе</w:t>
      </w:r>
    </w:p>
    <w:p w14:paraId="038567B4" w14:textId="77777777" w:rsidR="00BF7DF9" w:rsidRDefault="00BF7DF9" w:rsidP="00BF7DF9"/>
    <w:p w14:paraId="2FE810D3" w14:textId="77777777" w:rsidR="00BF7DF9" w:rsidRDefault="00BF7DF9" w:rsidP="00BF7DF9">
      <w:r>
        <w:rPr>
          <w:rFonts w:hint="eastAsia"/>
        </w:rPr>
        <w:t>Глава</w:t>
      </w:r>
      <w:r>
        <w:t xml:space="preserve"> 3. </w:t>
      </w:r>
      <w:r>
        <w:rPr>
          <w:rFonts w:hint="eastAsia"/>
        </w:rPr>
        <w:t>Экспериментальная</w:t>
      </w:r>
      <w:r>
        <w:t xml:space="preserve"> </w:t>
      </w:r>
      <w:r>
        <w:rPr>
          <w:rFonts w:hint="eastAsia"/>
        </w:rPr>
        <w:t>установка</w:t>
      </w:r>
    </w:p>
    <w:p w14:paraId="74DA3D79" w14:textId="77777777" w:rsidR="00BF7DF9" w:rsidRDefault="00BF7DF9" w:rsidP="00BF7DF9"/>
    <w:p w14:paraId="73754E74" w14:textId="77777777" w:rsidR="00BF7DF9" w:rsidRDefault="00BF7DF9" w:rsidP="00BF7DF9">
      <w:r>
        <w:t xml:space="preserve">3.1 </w:t>
      </w:r>
      <w:r>
        <w:rPr>
          <w:rFonts w:hint="eastAsia"/>
        </w:rPr>
        <w:t>Гидродинамический</w:t>
      </w:r>
      <w:r>
        <w:t xml:space="preserve"> </w:t>
      </w:r>
      <w:r>
        <w:rPr>
          <w:rFonts w:hint="eastAsia"/>
        </w:rPr>
        <w:t>стенд</w:t>
      </w:r>
    </w:p>
    <w:p w14:paraId="764FAFF3" w14:textId="77777777" w:rsidR="00BF7DF9" w:rsidRDefault="00BF7DF9" w:rsidP="00BF7DF9"/>
    <w:p w14:paraId="6A1DE833" w14:textId="77777777" w:rsidR="00BF7DF9" w:rsidRDefault="00BF7DF9" w:rsidP="00BF7DF9">
      <w:r>
        <w:t xml:space="preserve">3.2 </w:t>
      </w:r>
      <w:r>
        <w:rPr>
          <w:rFonts w:hint="eastAsia"/>
        </w:rPr>
        <w:t>Рабочие</w:t>
      </w:r>
      <w:r>
        <w:t xml:space="preserve"> </w:t>
      </w:r>
      <w:r>
        <w:rPr>
          <w:rFonts w:hint="eastAsia"/>
        </w:rPr>
        <w:t>участки</w:t>
      </w:r>
    </w:p>
    <w:p w14:paraId="1861CE29" w14:textId="77777777" w:rsidR="00BF7DF9" w:rsidRDefault="00BF7DF9" w:rsidP="00BF7DF9"/>
    <w:p w14:paraId="7B2EC85E" w14:textId="77777777" w:rsidR="00BF7DF9" w:rsidRDefault="00BF7DF9" w:rsidP="00BF7DF9">
      <w:r>
        <w:t xml:space="preserve">3.3 </w:t>
      </w:r>
      <w:r>
        <w:rPr>
          <w:rFonts w:hint="eastAsia"/>
        </w:rPr>
        <w:t>Методика</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4CC9B74F" w14:textId="77777777" w:rsidR="00BF7DF9" w:rsidRDefault="00BF7DF9" w:rsidP="00BF7DF9"/>
    <w:p w14:paraId="718A2099" w14:textId="77777777" w:rsidR="00BF7DF9" w:rsidRDefault="00BF7DF9" w:rsidP="00BF7DF9">
      <w:r>
        <w:t xml:space="preserve">3.4 </w:t>
      </w:r>
      <w:r>
        <w:rPr>
          <w:rFonts w:hint="eastAsia"/>
        </w:rPr>
        <w:t>Выводы</w:t>
      </w:r>
      <w:r>
        <w:t xml:space="preserve"> </w:t>
      </w:r>
      <w:r>
        <w:rPr>
          <w:rFonts w:hint="eastAsia"/>
        </w:rPr>
        <w:t>по</w:t>
      </w:r>
      <w:r>
        <w:t xml:space="preserve"> </w:t>
      </w:r>
      <w:r>
        <w:rPr>
          <w:rFonts w:hint="eastAsia"/>
        </w:rPr>
        <w:t>главе</w:t>
      </w:r>
    </w:p>
    <w:p w14:paraId="5B1171AF" w14:textId="77777777" w:rsidR="00BF7DF9" w:rsidRDefault="00BF7DF9" w:rsidP="00BF7DF9"/>
    <w:p w14:paraId="47433A30" w14:textId="77777777" w:rsidR="00BF7DF9" w:rsidRDefault="00BF7DF9" w:rsidP="00BF7DF9">
      <w:r>
        <w:rPr>
          <w:rFonts w:hint="eastAsia"/>
        </w:rPr>
        <w:t>Глава</w:t>
      </w:r>
      <w:r>
        <w:t xml:space="preserve"> 4. </w:t>
      </w:r>
      <w:r>
        <w:rPr>
          <w:rFonts w:hint="eastAsia"/>
        </w:rPr>
        <w:t>Методика</w:t>
      </w:r>
      <w:r>
        <w:t xml:space="preserve"> </w:t>
      </w:r>
      <w:r>
        <w:rPr>
          <w:rFonts w:hint="eastAsia"/>
        </w:rPr>
        <w:t>расчета</w:t>
      </w:r>
      <w:r>
        <w:t xml:space="preserve"> </w:t>
      </w:r>
      <w:r>
        <w:rPr>
          <w:rFonts w:hint="eastAsia"/>
        </w:rPr>
        <w:t>коэффициента</w:t>
      </w:r>
      <w:r>
        <w:t xml:space="preserve"> </w:t>
      </w:r>
      <w:r>
        <w:rPr>
          <w:rFonts w:hint="eastAsia"/>
        </w:rPr>
        <w:t>гидравлического</w:t>
      </w:r>
      <w:r>
        <w:t xml:space="preserve"> </w:t>
      </w:r>
      <w:r>
        <w:rPr>
          <w:rFonts w:hint="eastAsia"/>
        </w:rPr>
        <w:t>сопротивления</w:t>
      </w:r>
      <w:r>
        <w:t xml:space="preserve"> </w:t>
      </w:r>
      <w:r>
        <w:rPr>
          <w:rFonts w:hint="eastAsia"/>
        </w:rPr>
        <w:t>плоского</w:t>
      </w:r>
      <w:r>
        <w:t xml:space="preserve"> </w:t>
      </w:r>
      <w:r>
        <w:rPr>
          <w:rFonts w:hint="eastAsia"/>
        </w:rPr>
        <w:t>канала</w:t>
      </w:r>
      <w:r>
        <w:t xml:space="preserve"> </w:t>
      </w:r>
      <w:r>
        <w:rPr>
          <w:rFonts w:hint="eastAsia"/>
        </w:rPr>
        <w:t>с</w:t>
      </w:r>
      <w:r>
        <w:t xml:space="preserve"> </w:t>
      </w:r>
      <w:r>
        <w:rPr>
          <w:rFonts w:hint="eastAsia"/>
        </w:rPr>
        <w:t>различной</w:t>
      </w:r>
      <w:r>
        <w:t xml:space="preserve"> </w:t>
      </w:r>
      <w:r>
        <w:rPr>
          <w:rFonts w:hint="eastAsia"/>
        </w:rPr>
        <w:t>шероховатостью</w:t>
      </w:r>
      <w:r>
        <w:t xml:space="preserve"> </w:t>
      </w:r>
      <w:r>
        <w:rPr>
          <w:rFonts w:hint="eastAsia"/>
        </w:rPr>
        <w:t>на</w:t>
      </w:r>
      <w:r>
        <w:t xml:space="preserve"> </w:t>
      </w:r>
      <w:r>
        <w:rPr>
          <w:rFonts w:hint="eastAsia"/>
        </w:rPr>
        <w:t>стенках</w:t>
      </w:r>
    </w:p>
    <w:p w14:paraId="791C27B0" w14:textId="77777777" w:rsidR="00BF7DF9" w:rsidRDefault="00BF7DF9" w:rsidP="00BF7DF9"/>
    <w:p w14:paraId="482B8C7D" w14:textId="77777777" w:rsidR="00BF7DF9" w:rsidRDefault="00BF7DF9" w:rsidP="00BF7DF9">
      <w:r>
        <w:t xml:space="preserve">4.1 </w:t>
      </w:r>
      <w:r>
        <w:rPr>
          <w:rFonts w:hint="eastAsia"/>
        </w:rPr>
        <w:t>Модель</w:t>
      </w:r>
      <w:r>
        <w:t xml:space="preserve"> </w:t>
      </w:r>
      <w:r>
        <w:rPr>
          <w:rFonts w:hint="eastAsia"/>
        </w:rPr>
        <w:t>течения</w:t>
      </w:r>
      <w:r>
        <w:t xml:space="preserve"> </w:t>
      </w:r>
      <w:r>
        <w:rPr>
          <w:rFonts w:hint="eastAsia"/>
        </w:rPr>
        <w:t>жидкости</w:t>
      </w:r>
      <w:r>
        <w:t xml:space="preserve"> </w:t>
      </w:r>
      <w:r>
        <w:rPr>
          <w:rFonts w:hint="eastAsia"/>
        </w:rPr>
        <w:t>и</w:t>
      </w:r>
      <w:r>
        <w:t xml:space="preserve"> </w:t>
      </w:r>
      <w:r>
        <w:rPr>
          <w:rFonts w:hint="eastAsia"/>
        </w:rPr>
        <w:t>расчетные</w:t>
      </w:r>
      <w:r>
        <w:t xml:space="preserve"> </w:t>
      </w:r>
      <w:r>
        <w:rPr>
          <w:rFonts w:hint="eastAsia"/>
        </w:rPr>
        <w:t>соотношения</w:t>
      </w:r>
    </w:p>
    <w:p w14:paraId="49B9737F" w14:textId="77777777" w:rsidR="00BF7DF9" w:rsidRDefault="00BF7DF9" w:rsidP="00BF7DF9"/>
    <w:p w14:paraId="6A90B20A" w14:textId="77777777" w:rsidR="00BF7DF9" w:rsidRDefault="00BF7DF9" w:rsidP="00BF7DF9">
      <w:r>
        <w:t xml:space="preserve">4.2 </w:t>
      </w:r>
      <w:r>
        <w:rPr>
          <w:rFonts w:hint="eastAsia"/>
        </w:rPr>
        <w:t>Валидация</w:t>
      </w:r>
      <w:r>
        <w:t xml:space="preserve"> </w:t>
      </w:r>
      <w:r>
        <w:rPr>
          <w:rFonts w:hint="eastAsia"/>
        </w:rPr>
        <w:t>методики</w:t>
      </w:r>
    </w:p>
    <w:p w14:paraId="4C0B20D8" w14:textId="77777777" w:rsidR="00BF7DF9" w:rsidRDefault="00BF7DF9" w:rsidP="00BF7DF9"/>
    <w:p w14:paraId="61F7D7EE" w14:textId="77777777" w:rsidR="00BF7DF9" w:rsidRDefault="00BF7DF9" w:rsidP="00BF7DF9">
      <w:r>
        <w:lastRenderedPageBreak/>
        <w:t xml:space="preserve">4.3 </w:t>
      </w:r>
      <w:r>
        <w:rPr>
          <w:rFonts w:hint="eastAsia"/>
        </w:rPr>
        <w:t>Определение</w:t>
      </w:r>
      <w:r>
        <w:t xml:space="preserve"> </w:t>
      </w:r>
      <w:r>
        <w:rPr>
          <w:rFonts w:hint="eastAsia"/>
        </w:rPr>
        <w:t>эквивалентной</w:t>
      </w:r>
      <w:r>
        <w:t xml:space="preserve"> </w:t>
      </w:r>
      <w:r>
        <w:rPr>
          <w:rFonts w:hint="eastAsia"/>
        </w:rPr>
        <w:t>песочной</w:t>
      </w:r>
      <w:r>
        <w:t xml:space="preserve"> </w:t>
      </w:r>
      <w:r>
        <w:rPr>
          <w:rFonts w:hint="eastAsia"/>
        </w:rPr>
        <w:t>шероховатости</w:t>
      </w:r>
      <w:r>
        <w:t xml:space="preserve"> </w:t>
      </w:r>
      <w:r>
        <w:rPr>
          <w:rFonts w:hint="eastAsia"/>
        </w:rPr>
        <w:t>поверхности</w:t>
      </w:r>
      <w:r>
        <w:t xml:space="preserve"> </w:t>
      </w:r>
      <w:r>
        <w:rPr>
          <w:rFonts w:hint="eastAsia"/>
        </w:rPr>
        <w:t>измерением</w:t>
      </w:r>
      <w:r>
        <w:t xml:space="preserve"> </w:t>
      </w:r>
      <w:r>
        <w:rPr>
          <w:rFonts w:hint="eastAsia"/>
        </w:rPr>
        <w:t>гидравлического</w:t>
      </w:r>
      <w:r>
        <w:t xml:space="preserve"> </w:t>
      </w:r>
      <w:r>
        <w:rPr>
          <w:rFonts w:hint="eastAsia"/>
        </w:rPr>
        <w:t>сопротивления</w:t>
      </w:r>
      <w:r>
        <w:t xml:space="preserve"> </w:t>
      </w:r>
      <w:r>
        <w:rPr>
          <w:rFonts w:hint="eastAsia"/>
        </w:rPr>
        <w:t>кольцевого</w:t>
      </w:r>
      <w:r>
        <w:t xml:space="preserve"> </w:t>
      </w:r>
      <w:r>
        <w:rPr>
          <w:rFonts w:hint="eastAsia"/>
        </w:rPr>
        <w:t>канала</w:t>
      </w:r>
    </w:p>
    <w:p w14:paraId="7C23C104" w14:textId="77777777" w:rsidR="00BF7DF9" w:rsidRDefault="00BF7DF9" w:rsidP="00BF7DF9"/>
    <w:p w14:paraId="02B0A474" w14:textId="77777777" w:rsidR="00BF7DF9" w:rsidRDefault="00BF7DF9" w:rsidP="00BF7DF9">
      <w:r>
        <w:t xml:space="preserve">4.4 </w:t>
      </w:r>
      <w:r>
        <w:rPr>
          <w:rFonts w:hint="eastAsia"/>
        </w:rPr>
        <w:t>Результаты</w:t>
      </w:r>
      <w:r>
        <w:t xml:space="preserve"> </w:t>
      </w:r>
      <w:r>
        <w:rPr>
          <w:rFonts w:hint="eastAsia"/>
        </w:rPr>
        <w:t>измерений</w:t>
      </w:r>
      <w:r>
        <w:t xml:space="preserve"> </w:t>
      </w:r>
      <w:r>
        <w:rPr>
          <w:rFonts w:hint="eastAsia"/>
        </w:rPr>
        <w:t>и</w:t>
      </w:r>
      <w:r>
        <w:t xml:space="preserve"> </w:t>
      </w:r>
      <w:r>
        <w:rPr>
          <w:rFonts w:hint="eastAsia"/>
        </w:rPr>
        <w:t>расчетов</w:t>
      </w:r>
      <w:r>
        <w:t xml:space="preserve"> </w:t>
      </w:r>
      <w:r>
        <w:rPr>
          <w:rFonts w:hint="eastAsia"/>
        </w:rPr>
        <w:t>исследованной</w:t>
      </w:r>
      <w:r>
        <w:t xml:space="preserve"> </w:t>
      </w:r>
      <w:r>
        <w:rPr>
          <w:rFonts w:hint="eastAsia"/>
        </w:rPr>
        <w:t>шероховатости</w:t>
      </w:r>
    </w:p>
    <w:p w14:paraId="4DA19C21" w14:textId="77777777" w:rsidR="00BF7DF9" w:rsidRDefault="00BF7DF9" w:rsidP="00BF7DF9"/>
    <w:p w14:paraId="4BEF7B5A" w14:textId="77777777" w:rsidR="00BF7DF9" w:rsidRDefault="00BF7DF9" w:rsidP="00BF7DF9">
      <w:r>
        <w:t xml:space="preserve">4.5 </w:t>
      </w:r>
      <w:r>
        <w:rPr>
          <w:rFonts w:hint="eastAsia"/>
        </w:rPr>
        <w:t>Погрешность</w:t>
      </w:r>
      <w:r>
        <w:t xml:space="preserve"> </w:t>
      </w:r>
      <w:r>
        <w:rPr>
          <w:rFonts w:hint="eastAsia"/>
        </w:rPr>
        <w:t>и</w:t>
      </w:r>
      <w:r>
        <w:t xml:space="preserve"> </w:t>
      </w:r>
      <w:r>
        <w:rPr>
          <w:rFonts w:hint="eastAsia"/>
        </w:rPr>
        <w:t>границы</w:t>
      </w:r>
      <w:r>
        <w:t xml:space="preserve"> </w:t>
      </w:r>
      <w:r>
        <w:rPr>
          <w:rFonts w:hint="eastAsia"/>
        </w:rPr>
        <w:t>применимости</w:t>
      </w:r>
      <w:r>
        <w:t xml:space="preserve"> </w:t>
      </w:r>
      <w:r>
        <w:rPr>
          <w:rFonts w:hint="eastAsia"/>
        </w:rPr>
        <w:t>предлагаемого</w:t>
      </w:r>
      <w:r>
        <w:t xml:space="preserve"> </w:t>
      </w:r>
      <w:r>
        <w:rPr>
          <w:rFonts w:hint="eastAsia"/>
        </w:rPr>
        <w:t>метода</w:t>
      </w:r>
    </w:p>
    <w:p w14:paraId="3D5C029D" w14:textId="77777777" w:rsidR="00BF7DF9" w:rsidRDefault="00BF7DF9" w:rsidP="00BF7DF9"/>
    <w:p w14:paraId="0DDD0F7D" w14:textId="77777777" w:rsidR="00BF7DF9" w:rsidRDefault="00BF7DF9" w:rsidP="00BF7DF9">
      <w:r>
        <w:t xml:space="preserve">4.6 </w:t>
      </w:r>
      <w:r>
        <w:rPr>
          <w:rFonts w:hint="eastAsia"/>
        </w:rPr>
        <w:t>Выводы</w:t>
      </w:r>
      <w:r>
        <w:t xml:space="preserve"> </w:t>
      </w:r>
      <w:r>
        <w:rPr>
          <w:rFonts w:hint="eastAsia"/>
        </w:rPr>
        <w:t>по</w:t>
      </w:r>
      <w:r>
        <w:t xml:space="preserve"> </w:t>
      </w:r>
      <w:r>
        <w:rPr>
          <w:rFonts w:hint="eastAsia"/>
        </w:rPr>
        <w:t>главе</w:t>
      </w:r>
    </w:p>
    <w:p w14:paraId="74A7E8B4" w14:textId="77777777" w:rsidR="00BF7DF9" w:rsidRDefault="00BF7DF9" w:rsidP="00BF7DF9"/>
    <w:p w14:paraId="6897275E" w14:textId="77777777" w:rsidR="00BF7DF9" w:rsidRDefault="00BF7DF9" w:rsidP="00BF7DF9">
      <w:r>
        <w:rPr>
          <w:rFonts w:hint="eastAsia"/>
        </w:rPr>
        <w:t>Глава</w:t>
      </w:r>
      <w:r>
        <w:t xml:space="preserve"> 5. </w:t>
      </w:r>
      <w:r>
        <w:rPr>
          <w:rFonts w:hint="eastAsia"/>
        </w:rPr>
        <w:t>Кольцевой</w:t>
      </w:r>
      <w:r>
        <w:t xml:space="preserve"> </w:t>
      </w:r>
      <w:r>
        <w:rPr>
          <w:rFonts w:hint="eastAsia"/>
        </w:rPr>
        <w:t>слой</w:t>
      </w:r>
      <w:r>
        <w:t xml:space="preserve"> </w:t>
      </w:r>
      <w:r>
        <w:rPr>
          <w:rFonts w:hint="eastAsia"/>
        </w:rPr>
        <w:t>и</w:t>
      </w:r>
      <w:r>
        <w:t xml:space="preserve"> </w:t>
      </w:r>
      <w:r>
        <w:rPr>
          <w:rFonts w:hint="eastAsia"/>
        </w:rPr>
        <w:t>кольцевой</w:t>
      </w:r>
      <w:r>
        <w:t xml:space="preserve"> </w:t>
      </w:r>
      <w:r>
        <w:rPr>
          <w:rFonts w:hint="eastAsia"/>
        </w:rPr>
        <w:t>канал</w:t>
      </w:r>
    </w:p>
    <w:p w14:paraId="09CE233C" w14:textId="77777777" w:rsidR="00BF7DF9" w:rsidRDefault="00BF7DF9" w:rsidP="00BF7DF9"/>
    <w:p w14:paraId="442A5F5B" w14:textId="77777777" w:rsidR="00BF7DF9" w:rsidRDefault="00BF7DF9" w:rsidP="00BF7DF9">
      <w:r>
        <w:t xml:space="preserve">5.1 </w:t>
      </w:r>
      <w:r>
        <w:rPr>
          <w:rFonts w:hint="eastAsia"/>
        </w:rPr>
        <w:t>Понятие</w:t>
      </w:r>
      <w:r>
        <w:t xml:space="preserve"> </w:t>
      </w:r>
      <w:r>
        <w:rPr>
          <w:rFonts w:hint="eastAsia"/>
        </w:rPr>
        <w:t>кольцевого</w:t>
      </w:r>
      <w:r>
        <w:t xml:space="preserve"> </w:t>
      </w:r>
      <w:r>
        <w:rPr>
          <w:rFonts w:hint="eastAsia"/>
        </w:rPr>
        <w:t>слоя</w:t>
      </w:r>
    </w:p>
    <w:p w14:paraId="2899067E" w14:textId="77777777" w:rsidR="00BF7DF9" w:rsidRDefault="00BF7DF9" w:rsidP="00BF7DF9"/>
    <w:p w14:paraId="119AE0D9" w14:textId="77777777" w:rsidR="00BF7DF9" w:rsidRDefault="00BF7DF9" w:rsidP="00BF7DF9">
      <w:r>
        <w:t xml:space="preserve">5.2. </w:t>
      </w:r>
      <w:r>
        <w:rPr>
          <w:rFonts w:hint="eastAsia"/>
        </w:rPr>
        <w:t>Ламинарный</w:t>
      </w:r>
      <w:r>
        <w:t xml:space="preserve"> </w:t>
      </w:r>
      <w:r>
        <w:rPr>
          <w:rFonts w:hint="eastAsia"/>
        </w:rPr>
        <w:t>режим</w:t>
      </w:r>
      <w:r>
        <w:t xml:space="preserve"> </w:t>
      </w:r>
      <w:r>
        <w:rPr>
          <w:rFonts w:hint="eastAsia"/>
        </w:rPr>
        <w:t>в</w:t>
      </w:r>
      <w:r>
        <w:t xml:space="preserve"> </w:t>
      </w:r>
      <w:r>
        <w:rPr>
          <w:rFonts w:hint="eastAsia"/>
        </w:rPr>
        <w:t>кольцевом</w:t>
      </w:r>
      <w:r>
        <w:t xml:space="preserve"> </w:t>
      </w:r>
      <w:r>
        <w:rPr>
          <w:rFonts w:hint="eastAsia"/>
        </w:rPr>
        <w:t>слое</w:t>
      </w:r>
    </w:p>
    <w:p w14:paraId="7DB0ACD6" w14:textId="77777777" w:rsidR="00BF7DF9" w:rsidRDefault="00BF7DF9" w:rsidP="00BF7DF9"/>
    <w:p w14:paraId="7DE37CEF" w14:textId="77777777" w:rsidR="00BF7DF9" w:rsidRDefault="00BF7DF9" w:rsidP="00BF7DF9">
      <w:r>
        <w:t xml:space="preserve">5.3 </w:t>
      </w:r>
      <w:r>
        <w:rPr>
          <w:rFonts w:hint="eastAsia"/>
        </w:rPr>
        <w:t>Турбулентный</w:t>
      </w:r>
      <w:r>
        <w:t xml:space="preserve"> </w:t>
      </w:r>
      <w:r>
        <w:rPr>
          <w:rFonts w:hint="eastAsia"/>
        </w:rPr>
        <w:t>режим</w:t>
      </w:r>
      <w:r>
        <w:t xml:space="preserve"> </w:t>
      </w:r>
      <w:r>
        <w:rPr>
          <w:rFonts w:hint="eastAsia"/>
        </w:rPr>
        <w:t>в</w:t>
      </w:r>
      <w:r>
        <w:t xml:space="preserve"> </w:t>
      </w:r>
      <w:r>
        <w:rPr>
          <w:rFonts w:hint="eastAsia"/>
        </w:rPr>
        <w:t>гладком</w:t>
      </w:r>
      <w:r>
        <w:t xml:space="preserve"> </w:t>
      </w:r>
      <w:r>
        <w:rPr>
          <w:rFonts w:hint="eastAsia"/>
        </w:rPr>
        <w:t>кольцевом</w:t>
      </w:r>
      <w:r>
        <w:t xml:space="preserve"> </w:t>
      </w:r>
      <w:r>
        <w:rPr>
          <w:rFonts w:hint="eastAsia"/>
        </w:rPr>
        <w:t>слое</w:t>
      </w:r>
    </w:p>
    <w:p w14:paraId="1B3CCBF2" w14:textId="77777777" w:rsidR="00BF7DF9" w:rsidRDefault="00BF7DF9" w:rsidP="00BF7DF9"/>
    <w:p w14:paraId="0668C4C8" w14:textId="77777777" w:rsidR="00BF7DF9" w:rsidRDefault="00BF7DF9" w:rsidP="00BF7DF9">
      <w:r>
        <w:t xml:space="preserve">5.4 </w:t>
      </w:r>
      <w:r>
        <w:rPr>
          <w:rFonts w:hint="eastAsia"/>
        </w:rPr>
        <w:t>Турбулентный</w:t>
      </w:r>
      <w:r>
        <w:t xml:space="preserve"> </w:t>
      </w:r>
      <w:r>
        <w:rPr>
          <w:rFonts w:hint="eastAsia"/>
        </w:rPr>
        <w:t>режим</w:t>
      </w:r>
      <w:r>
        <w:t xml:space="preserve"> </w:t>
      </w:r>
      <w:r>
        <w:rPr>
          <w:rFonts w:hint="eastAsia"/>
        </w:rPr>
        <w:t>в</w:t>
      </w:r>
      <w:r>
        <w:t xml:space="preserve"> </w:t>
      </w:r>
      <w:r>
        <w:rPr>
          <w:rFonts w:hint="eastAsia"/>
        </w:rPr>
        <w:t>кольцевом</w:t>
      </w:r>
      <w:r>
        <w:t xml:space="preserve"> </w:t>
      </w:r>
      <w:r>
        <w:rPr>
          <w:rFonts w:hint="eastAsia"/>
        </w:rPr>
        <w:t>слое</w:t>
      </w:r>
      <w:r>
        <w:t xml:space="preserve"> </w:t>
      </w:r>
      <w:r>
        <w:rPr>
          <w:rFonts w:hint="eastAsia"/>
        </w:rPr>
        <w:t>с</w:t>
      </w:r>
      <w:r>
        <w:t xml:space="preserve"> </w:t>
      </w:r>
      <w:r>
        <w:rPr>
          <w:rFonts w:hint="eastAsia"/>
        </w:rPr>
        <w:t>шероховатыми</w:t>
      </w:r>
      <w:r>
        <w:t xml:space="preserve"> </w:t>
      </w:r>
      <w:r>
        <w:rPr>
          <w:rFonts w:hint="eastAsia"/>
        </w:rPr>
        <w:t>стенками</w:t>
      </w:r>
    </w:p>
    <w:p w14:paraId="7C51D32B" w14:textId="77777777" w:rsidR="00BF7DF9" w:rsidRDefault="00BF7DF9" w:rsidP="00BF7DF9"/>
    <w:p w14:paraId="6A1F0065" w14:textId="77777777" w:rsidR="00BF7DF9" w:rsidRDefault="00BF7DF9" w:rsidP="00BF7DF9">
      <w:r>
        <w:t xml:space="preserve">5.5 </w:t>
      </w:r>
      <w:r>
        <w:rPr>
          <w:rFonts w:hint="eastAsia"/>
        </w:rPr>
        <w:t>Анализ</w:t>
      </w:r>
      <w:r>
        <w:t xml:space="preserve"> </w:t>
      </w:r>
      <w:r>
        <w:rPr>
          <w:rFonts w:hint="eastAsia"/>
        </w:rPr>
        <w:t>полученных</w:t>
      </w:r>
      <w:r>
        <w:t xml:space="preserve"> </w:t>
      </w:r>
      <w:r>
        <w:rPr>
          <w:rFonts w:hint="eastAsia"/>
        </w:rPr>
        <w:t>уравнений</w:t>
      </w:r>
    </w:p>
    <w:p w14:paraId="425F128F" w14:textId="77777777" w:rsidR="00BF7DF9" w:rsidRDefault="00BF7DF9" w:rsidP="00BF7DF9"/>
    <w:p w14:paraId="5457D90E" w14:textId="77777777" w:rsidR="00BF7DF9" w:rsidRDefault="00BF7DF9" w:rsidP="00BF7DF9">
      <w:r>
        <w:t xml:space="preserve">5.6 </w:t>
      </w:r>
      <w:r>
        <w:rPr>
          <w:rFonts w:hint="eastAsia"/>
        </w:rPr>
        <w:t>Гидравлическое</w:t>
      </w:r>
      <w:r>
        <w:t xml:space="preserve"> </w:t>
      </w:r>
      <w:r>
        <w:rPr>
          <w:rFonts w:hint="eastAsia"/>
        </w:rPr>
        <w:t>сопротивление</w:t>
      </w:r>
      <w:r>
        <w:t xml:space="preserve"> </w:t>
      </w:r>
      <w:r>
        <w:rPr>
          <w:rFonts w:hint="eastAsia"/>
        </w:rPr>
        <w:t>кольцевого</w:t>
      </w:r>
      <w:r>
        <w:t xml:space="preserve"> </w:t>
      </w:r>
      <w:r>
        <w:rPr>
          <w:rFonts w:hint="eastAsia"/>
        </w:rPr>
        <w:t>канала</w:t>
      </w:r>
      <w:r>
        <w:t xml:space="preserve"> </w:t>
      </w:r>
      <w:r>
        <w:rPr>
          <w:rFonts w:hint="eastAsia"/>
        </w:rPr>
        <w:t>с</w:t>
      </w:r>
      <w:r>
        <w:t xml:space="preserve"> </w:t>
      </w:r>
      <w:r>
        <w:rPr>
          <w:rFonts w:hint="eastAsia"/>
        </w:rPr>
        <w:t>различной</w:t>
      </w:r>
      <w:r>
        <w:t xml:space="preserve"> </w:t>
      </w:r>
      <w:r>
        <w:rPr>
          <w:rFonts w:hint="eastAsia"/>
        </w:rPr>
        <w:t>шероховатостью</w:t>
      </w:r>
      <w:r>
        <w:t xml:space="preserve"> </w:t>
      </w:r>
      <w:r>
        <w:rPr>
          <w:rFonts w:hint="eastAsia"/>
        </w:rPr>
        <w:t>стенок</w:t>
      </w:r>
    </w:p>
    <w:p w14:paraId="492ED783" w14:textId="77777777" w:rsidR="00BF7DF9" w:rsidRDefault="00BF7DF9" w:rsidP="00BF7DF9"/>
    <w:p w14:paraId="250E85DF" w14:textId="77777777" w:rsidR="00BF7DF9" w:rsidRDefault="00BF7DF9" w:rsidP="00BF7DF9">
      <w:r>
        <w:t xml:space="preserve">5.7 </w:t>
      </w:r>
      <w:r>
        <w:rPr>
          <w:rFonts w:hint="eastAsia"/>
        </w:rPr>
        <w:t>Анализ</w:t>
      </w:r>
      <w:r>
        <w:t xml:space="preserve"> </w:t>
      </w:r>
      <w:r>
        <w:rPr>
          <w:rFonts w:hint="eastAsia"/>
        </w:rPr>
        <w:t>полученных</w:t>
      </w:r>
      <w:r>
        <w:t xml:space="preserve"> </w:t>
      </w:r>
      <w:r>
        <w:rPr>
          <w:rFonts w:hint="eastAsia"/>
        </w:rPr>
        <w:t>соотношений</w:t>
      </w:r>
    </w:p>
    <w:p w14:paraId="39328837" w14:textId="77777777" w:rsidR="00BF7DF9" w:rsidRDefault="00BF7DF9" w:rsidP="00BF7DF9"/>
    <w:p w14:paraId="62A07567" w14:textId="77777777" w:rsidR="00BF7DF9" w:rsidRDefault="00BF7DF9" w:rsidP="00BF7DF9">
      <w:r>
        <w:t xml:space="preserve">5.8 </w:t>
      </w:r>
      <w:r>
        <w:rPr>
          <w:rFonts w:hint="eastAsia"/>
        </w:rPr>
        <w:t>Выводы</w:t>
      </w:r>
      <w:r>
        <w:t xml:space="preserve"> </w:t>
      </w:r>
      <w:r>
        <w:rPr>
          <w:rFonts w:hint="eastAsia"/>
        </w:rPr>
        <w:t>по</w:t>
      </w:r>
      <w:r>
        <w:t xml:space="preserve"> </w:t>
      </w:r>
      <w:r>
        <w:rPr>
          <w:rFonts w:hint="eastAsia"/>
        </w:rPr>
        <w:t>главе</w:t>
      </w:r>
    </w:p>
    <w:p w14:paraId="40C4DEF0" w14:textId="77777777" w:rsidR="00BF7DF9" w:rsidRDefault="00BF7DF9" w:rsidP="00BF7DF9"/>
    <w:p w14:paraId="393FB00E" w14:textId="5BA973F4" w:rsidR="00BF7DF9" w:rsidRPr="00BF7DF9" w:rsidRDefault="00BF7DF9" w:rsidP="00BF7DF9">
      <w:r>
        <w:rPr>
          <w:rFonts w:hint="eastAsia"/>
        </w:rPr>
        <w:t>Заключение</w:t>
      </w:r>
    </w:p>
    <w:sectPr w:rsidR="00BF7DF9" w:rsidRPr="00BF7DF9" w:rsidSect="005661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342D" w14:textId="77777777" w:rsidR="0056610B" w:rsidRDefault="0056610B">
      <w:pPr>
        <w:spacing w:after="0" w:line="240" w:lineRule="auto"/>
      </w:pPr>
      <w:r>
        <w:separator/>
      </w:r>
    </w:p>
  </w:endnote>
  <w:endnote w:type="continuationSeparator" w:id="0">
    <w:p w14:paraId="61957182" w14:textId="77777777" w:rsidR="0056610B" w:rsidRDefault="0056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E29A" w14:textId="77777777" w:rsidR="0056610B" w:rsidRDefault="0056610B"/>
    <w:p w14:paraId="1D00E3E5" w14:textId="77777777" w:rsidR="0056610B" w:rsidRDefault="0056610B"/>
    <w:p w14:paraId="463399A4" w14:textId="77777777" w:rsidR="0056610B" w:rsidRDefault="0056610B"/>
    <w:p w14:paraId="449A0411" w14:textId="77777777" w:rsidR="0056610B" w:rsidRDefault="0056610B"/>
    <w:p w14:paraId="639AD1B2" w14:textId="77777777" w:rsidR="0056610B" w:rsidRDefault="0056610B"/>
    <w:p w14:paraId="456B8B7B" w14:textId="77777777" w:rsidR="0056610B" w:rsidRDefault="0056610B"/>
    <w:p w14:paraId="49D2C427" w14:textId="77777777" w:rsidR="0056610B" w:rsidRDefault="005661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B91931" wp14:editId="130865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B685D" w14:textId="77777777" w:rsidR="0056610B" w:rsidRDefault="005661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B919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EB685D" w14:textId="77777777" w:rsidR="0056610B" w:rsidRDefault="005661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BBD72C" w14:textId="77777777" w:rsidR="0056610B" w:rsidRDefault="0056610B"/>
    <w:p w14:paraId="023A8602" w14:textId="77777777" w:rsidR="0056610B" w:rsidRDefault="0056610B"/>
    <w:p w14:paraId="1A33B818" w14:textId="77777777" w:rsidR="0056610B" w:rsidRDefault="005661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33BDBB" wp14:editId="100280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859A5" w14:textId="77777777" w:rsidR="0056610B" w:rsidRDefault="0056610B"/>
                          <w:p w14:paraId="5613F345" w14:textId="77777777" w:rsidR="0056610B" w:rsidRDefault="005661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33BD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7859A5" w14:textId="77777777" w:rsidR="0056610B" w:rsidRDefault="0056610B"/>
                    <w:p w14:paraId="5613F345" w14:textId="77777777" w:rsidR="0056610B" w:rsidRDefault="005661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2A417E" w14:textId="77777777" w:rsidR="0056610B" w:rsidRDefault="0056610B"/>
    <w:p w14:paraId="691F6845" w14:textId="77777777" w:rsidR="0056610B" w:rsidRDefault="0056610B">
      <w:pPr>
        <w:rPr>
          <w:sz w:val="2"/>
          <w:szCs w:val="2"/>
        </w:rPr>
      </w:pPr>
    </w:p>
    <w:p w14:paraId="74F015AD" w14:textId="77777777" w:rsidR="0056610B" w:rsidRDefault="0056610B"/>
    <w:p w14:paraId="397C7C4B" w14:textId="77777777" w:rsidR="0056610B" w:rsidRDefault="0056610B">
      <w:pPr>
        <w:spacing w:after="0" w:line="240" w:lineRule="auto"/>
      </w:pPr>
    </w:p>
  </w:footnote>
  <w:footnote w:type="continuationSeparator" w:id="0">
    <w:p w14:paraId="4A57B920" w14:textId="77777777" w:rsidR="0056610B" w:rsidRDefault="00566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10B"/>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29467</TotalTime>
  <Pages>3</Pages>
  <Words>305</Words>
  <Characters>1744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3853</cp:revision>
  <cp:lastPrinted>2009-02-06T05:36:00Z</cp:lastPrinted>
  <dcterms:created xsi:type="dcterms:W3CDTF">2024-01-07T13:43:00Z</dcterms:created>
  <dcterms:modified xsi:type="dcterms:W3CDTF">2024-02-23T19:48:00Z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