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7718" w14:textId="0564A492" w:rsidR="000931B1" w:rsidRDefault="00F875C7" w:rsidP="00F875C7">
      <w:pPr>
        <w:rPr>
          <w:rFonts w:ascii="Times New Roman" w:eastAsia="Arial Unicode MS" w:hAnsi="Times New Roman" w:cs="Times New Roman"/>
          <w:b/>
          <w:bCs/>
          <w:color w:val="000000"/>
          <w:kern w:val="0"/>
          <w:sz w:val="28"/>
          <w:szCs w:val="28"/>
          <w:lang w:eastAsia="ru-RU" w:bidi="uk-UA"/>
        </w:rPr>
      </w:pPr>
      <w:r w:rsidRPr="00F875C7">
        <w:rPr>
          <w:rFonts w:ascii="Times New Roman" w:eastAsia="Arial Unicode MS" w:hAnsi="Times New Roman" w:cs="Times New Roman" w:hint="eastAsia"/>
          <w:b/>
          <w:bCs/>
          <w:color w:val="000000"/>
          <w:kern w:val="0"/>
          <w:sz w:val="28"/>
          <w:szCs w:val="28"/>
          <w:lang w:eastAsia="ru-RU" w:bidi="uk-UA"/>
        </w:rPr>
        <w:t>Калидова</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Александра</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Обоснование</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конфигурации</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однопутно</w:t>
      </w:r>
      <w:r w:rsidRPr="00F875C7">
        <w:rPr>
          <w:rFonts w:ascii="Times New Roman" w:eastAsia="Arial Unicode MS" w:hAnsi="Times New Roman" w:cs="Times New Roman"/>
          <w:b/>
          <w:bCs/>
          <w:color w:val="000000"/>
          <w:kern w:val="0"/>
          <w:sz w:val="28"/>
          <w:szCs w:val="28"/>
          <w:lang w:eastAsia="ru-RU" w:bidi="uk-UA"/>
        </w:rPr>
        <w:t>-</w:t>
      </w:r>
      <w:r w:rsidRPr="00F875C7">
        <w:rPr>
          <w:rFonts w:ascii="Times New Roman" w:eastAsia="Arial Unicode MS" w:hAnsi="Times New Roman" w:cs="Times New Roman" w:hint="eastAsia"/>
          <w:b/>
          <w:bCs/>
          <w:color w:val="000000"/>
          <w:kern w:val="0"/>
          <w:sz w:val="28"/>
          <w:szCs w:val="28"/>
          <w:lang w:eastAsia="ru-RU" w:bidi="uk-UA"/>
        </w:rPr>
        <w:t>двухпутных</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линий</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при</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организации</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скоростного</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движения</w:t>
      </w:r>
      <w:r w:rsidRPr="00F875C7">
        <w:rPr>
          <w:rFonts w:ascii="Times New Roman" w:eastAsia="Arial Unicode MS" w:hAnsi="Times New Roman" w:cs="Times New Roman"/>
          <w:b/>
          <w:bCs/>
          <w:color w:val="000000"/>
          <w:kern w:val="0"/>
          <w:sz w:val="28"/>
          <w:szCs w:val="28"/>
          <w:lang w:eastAsia="ru-RU" w:bidi="uk-UA"/>
        </w:rPr>
        <w:t xml:space="preserve"> </w:t>
      </w:r>
      <w:r w:rsidRPr="00F875C7">
        <w:rPr>
          <w:rFonts w:ascii="Times New Roman" w:eastAsia="Arial Unicode MS" w:hAnsi="Times New Roman" w:cs="Times New Roman" w:hint="eastAsia"/>
          <w:b/>
          <w:bCs/>
          <w:color w:val="000000"/>
          <w:kern w:val="0"/>
          <w:sz w:val="28"/>
          <w:szCs w:val="28"/>
          <w:lang w:eastAsia="ru-RU" w:bidi="uk-UA"/>
        </w:rPr>
        <w:t>поездов</w:t>
      </w:r>
    </w:p>
    <w:p w14:paraId="19884650" w14:textId="77777777" w:rsidR="00F875C7" w:rsidRDefault="00F875C7" w:rsidP="00F875C7">
      <w:r>
        <w:rPr>
          <w:rFonts w:hint="eastAsia"/>
        </w:rPr>
        <w:t>ОГЛАВЛЕНИЕ</w:t>
      </w:r>
      <w:r>
        <w:t xml:space="preserve"> </w:t>
      </w:r>
      <w:r>
        <w:rPr>
          <w:rFonts w:hint="eastAsia"/>
        </w:rPr>
        <w:t>ДИССЕРТАЦИИ</w:t>
      </w:r>
    </w:p>
    <w:p w14:paraId="1BFE2F53" w14:textId="77777777" w:rsidR="00F875C7" w:rsidRDefault="00F875C7" w:rsidP="00F875C7">
      <w:r>
        <w:rPr>
          <w:rFonts w:hint="eastAsia"/>
        </w:rPr>
        <w:t>кандидат</w:t>
      </w:r>
      <w:r>
        <w:t xml:space="preserve"> </w:t>
      </w:r>
      <w:r>
        <w:rPr>
          <w:rFonts w:hint="eastAsia"/>
        </w:rPr>
        <w:t>наук</w:t>
      </w:r>
      <w:r>
        <w:t xml:space="preserve"> </w:t>
      </w:r>
      <w:r>
        <w:rPr>
          <w:rFonts w:hint="eastAsia"/>
        </w:rPr>
        <w:t>Калидова</w:t>
      </w:r>
      <w:r>
        <w:t xml:space="preserve"> </w:t>
      </w:r>
      <w:r>
        <w:rPr>
          <w:rFonts w:hint="eastAsia"/>
        </w:rPr>
        <w:t>Александра</w:t>
      </w:r>
      <w:r>
        <w:t xml:space="preserve"> </w:t>
      </w:r>
      <w:r>
        <w:rPr>
          <w:rFonts w:hint="eastAsia"/>
        </w:rPr>
        <w:t>Дмитриевна</w:t>
      </w:r>
    </w:p>
    <w:p w14:paraId="016A48D7" w14:textId="77777777" w:rsidR="00F875C7" w:rsidRDefault="00F875C7" w:rsidP="00F875C7">
      <w:r>
        <w:rPr>
          <w:rFonts w:hint="eastAsia"/>
        </w:rPr>
        <w:t>ВВЕДЕНИЕ</w:t>
      </w:r>
    </w:p>
    <w:p w14:paraId="657910BB" w14:textId="77777777" w:rsidR="00F875C7" w:rsidRDefault="00F875C7" w:rsidP="00F875C7"/>
    <w:p w14:paraId="7083D1B7" w14:textId="77777777" w:rsidR="00F875C7" w:rsidRDefault="00F875C7" w:rsidP="00F875C7">
      <w:r>
        <w:t xml:space="preserve">1 </w:t>
      </w:r>
      <w:r>
        <w:rPr>
          <w:rFonts w:hint="eastAsia"/>
        </w:rPr>
        <w:t>АНАЛИЗ</w:t>
      </w:r>
      <w:r>
        <w:t xml:space="preserve"> </w:t>
      </w:r>
      <w:r>
        <w:rPr>
          <w:rFonts w:hint="eastAsia"/>
        </w:rPr>
        <w:t>ЗАРУБЕЖНОГО</w:t>
      </w:r>
      <w:r>
        <w:t xml:space="preserve"> </w:t>
      </w:r>
      <w:r>
        <w:rPr>
          <w:rFonts w:hint="eastAsia"/>
        </w:rPr>
        <w:t>И</w:t>
      </w:r>
      <w:r>
        <w:t xml:space="preserve"> </w:t>
      </w:r>
      <w:r>
        <w:rPr>
          <w:rFonts w:hint="eastAsia"/>
        </w:rPr>
        <w:t>ОТЕЧЕСТВЕННОГО</w:t>
      </w:r>
      <w:r>
        <w:t xml:space="preserve"> </w:t>
      </w:r>
      <w:r>
        <w:rPr>
          <w:rFonts w:hint="eastAsia"/>
        </w:rPr>
        <w:t>ОПЫТА</w:t>
      </w:r>
      <w:r>
        <w:t xml:space="preserve"> </w:t>
      </w:r>
      <w:r>
        <w:rPr>
          <w:rFonts w:hint="eastAsia"/>
        </w:rPr>
        <w:t>ОРГАНИЗАЦИИ</w:t>
      </w:r>
      <w:r>
        <w:t xml:space="preserve"> </w:t>
      </w:r>
      <w:r>
        <w:rPr>
          <w:rFonts w:hint="eastAsia"/>
        </w:rPr>
        <w:t>СКОРОСТНОГО</w:t>
      </w:r>
      <w:r>
        <w:t xml:space="preserve"> </w:t>
      </w:r>
      <w:r>
        <w:rPr>
          <w:rFonts w:hint="eastAsia"/>
        </w:rPr>
        <w:t>И</w:t>
      </w:r>
      <w:r>
        <w:t xml:space="preserve"> </w:t>
      </w:r>
      <w:r>
        <w:rPr>
          <w:rFonts w:hint="eastAsia"/>
        </w:rPr>
        <w:t>ВЫСОКОСКОРОСТНОГО</w:t>
      </w:r>
      <w:r>
        <w:t xml:space="preserve"> </w:t>
      </w:r>
      <w:r>
        <w:rPr>
          <w:rFonts w:hint="eastAsia"/>
        </w:rPr>
        <w:t>ЖЕЛЕЗНОДОРОЖНОГО</w:t>
      </w:r>
      <w:r>
        <w:t xml:space="preserve"> </w:t>
      </w:r>
      <w:r>
        <w:rPr>
          <w:rFonts w:hint="eastAsia"/>
        </w:rPr>
        <w:t>СООБЩЕНИЯ</w:t>
      </w:r>
    </w:p>
    <w:p w14:paraId="0C11417C" w14:textId="77777777" w:rsidR="00F875C7" w:rsidRDefault="00F875C7" w:rsidP="00F875C7"/>
    <w:p w14:paraId="0D09EA06" w14:textId="77777777" w:rsidR="00F875C7" w:rsidRDefault="00F875C7" w:rsidP="00F875C7">
      <w:r>
        <w:t xml:space="preserve">1.1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повышения</w:t>
      </w:r>
      <w:r>
        <w:t xml:space="preserve"> </w:t>
      </w:r>
      <w:r>
        <w:rPr>
          <w:rFonts w:hint="eastAsia"/>
        </w:rPr>
        <w:t>скоростей</w:t>
      </w:r>
      <w:r>
        <w:t xml:space="preserve"> </w:t>
      </w:r>
      <w:r>
        <w:rPr>
          <w:rFonts w:hint="eastAsia"/>
        </w:rPr>
        <w:t>движения</w:t>
      </w:r>
      <w:r>
        <w:t xml:space="preserve"> </w:t>
      </w:r>
      <w:r>
        <w:rPr>
          <w:rFonts w:hint="eastAsia"/>
        </w:rPr>
        <w:t>поездов</w:t>
      </w:r>
      <w:r>
        <w:t xml:space="preserve"> </w:t>
      </w:r>
      <w:r>
        <w:rPr>
          <w:rFonts w:hint="eastAsia"/>
        </w:rPr>
        <w:t>на</w:t>
      </w:r>
      <w:r>
        <w:t xml:space="preserve"> </w:t>
      </w:r>
      <w:r>
        <w:rPr>
          <w:rFonts w:hint="eastAsia"/>
        </w:rPr>
        <w:t>железных</w:t>
      </w:r>
      <w:r>
        <w:t xml:space="preserve"> </w:t>
      </w:r>
      <w:r>
        <w:rPr>
          <w:rFonts w:hint="eastAsia"/>
        </w:rPr>
        <w:t>дорогах</w:t>
      </w:r>
    </w:p>
    <w:p w14:paraId="50638F97" w14:textId="77777777" w:rsidR="00F875C7" w:rsidRDefault="00F875C7" w:rsidP="00F875C7"/>
    <w:p w14:paraId="16888287" w14:textId="77777777" w:rsidR="00F875C7" w:rsidRDefault="00F875C7" w:rsidP="00F875C7">
      <w:r>
        <w:t xml:space="preserve">1.2 </w:t>
      </w:r>
      <w:r>
        <w:rPr>
          <w:rFonts w:hint="eastAsia"/>
        </w:rPr>
        <w:t>Анализ</w:t>
      </w:r>
      <w:r>
        <w:t xml:space="preserve"> </w:t>
      </w:r>
      <w:r>
        <w:rPr>
          <w:rFonts w:hint="eastAsia"/>
        </w:rPr>
        <w:t>работ</w:t>
      </w:r>
      <w:r>
        <w:t xml:space="preserve">, </w:t>
      </w:r>
      <w:r>
        <w:rPr>
          <w:rFonts w:hint="eastAsia"/>
        </w:rPr>
        <w:t>связанных</w:t>
      </w:r>
      <w:r>
        <w:t xml:space="preserve"> </w:t>
      </w:r>
      <w:r>
        <w:rPr>
          <w:rFonts w:hint="eastAsia"/>
        </w:rPr>
        <w:t>с</w:t>
      </w:r>
      <w:r>
        <w:t xml:space="preserve"> </w:t>
      </w:r>
      <w:r>
        <w:rPr>
          <w:rFonts w:hint="eastAsia"/>
        </w:rPr>
        <w:t>обоснованием</w:t>
      </w:r>
      <w:r>
        <w:t xml:space="preserve"> </w:t>
      </w:r>
      <w:r>
        <w:rPr>
          <w:rFonts w:hint="eastAsia"/>
        </w:rPr>
        <w:t>решений</w:t>
      </w:r>
      <w:r>
        <w:t xml:space="preserve"> </w:t>
      </w:r>
      <w:r>
        <w:rPr>
          <w:rFonts w:hint="eastAsia"/>
        </w:rPr>
        <w:t>по</w:t>
      </w:r>
      <w:r>
        <w:t xml:space="preserve"> </w:t>
      </w:r>
      <w:r>
        <w:rPr>
          <w:rFonts w:hint="eastAsia"/>
        </w:rPr>
        <w:t>организации</w:t>
      </w:r>
      <w:r>
        <w:t xml:space="preserve"> </w:t>
      </w:r>
      <w:r>
        <w:rPr>
          <w:rFonts w:hint="eastAsia"/>
        </w:rPr>
        <w:t>скоростного</w:t>
      </w:r>
      <w:r>
        <w:t xml:space="preserve"> </w:t>
      </w:r>
      <w:r>
        <w:rPr>
          <w:rFonts w:hint="eastAsia"/>
        </w:rPr>
        <w:t>и</w:t>
      </w:r>
      <w:r>
        <w:t xml:space="preserve"> </w:t>
      </w:r>
      <w:r>
        <w:rPr>
          <w:rFonts w:hint="eastAsia"/>
        </w:rPr>
        <w:t>высокоскоростного</w:t>
      </w:r>
      <w:r>
        <w:t xml:space="preserve"> </w:t>
      </w:r>
      <w:r>
        <w:rPr>
          <w:rFonts w:hint="eastAsia"/>
        </w:rPr>
        <w:t>движения</w:t>
      </w:r>
      <w:r>
        <w:t xml:space="preserve"> </w:t>
      </w:r>
      <w:r>
        <w:rPr>
          <w:rFonts w:hint="eastAsia"/>
        </w:rPr>
        <w:t>с</w:t>
      </w:r>
      <w:r>
        <w:t xml:space="preserve"> </w:t>
      </w:r>
      <w:r>
        <w:rPr>
          <w:rFonts w:hint="eastAsia"/>
        </w:rPr>
        <w:t>учетом</w:t>
      </w:r>
      <w:r>
        <w:t xml:space="preserve"> </w:t>
      </w:r>
      <w:r>
        <w:rPr>
          <w:rFonts w:hint="eastAsia"/>
        </w:rPr>
        <w:t>конфигурации</w:t>
      </w:r>
    </w:p>
    <w:p w14:paraId="0E043363" w14:textId="77777777" w:rsidR="00F875C7" w:rsidRDefault="00F875C7" w:rsidP="00F875C7"/>
    <w:p w14:paraId="5234153C" w14:textId="77777777" w:rsidR="00F875C7" w:rsidRDefault="00F875C7" w:rsidP="00F875C7">
      <w:r>
        <w:rPr>
          <w:rFonts w:hint="eastAsia"/>
        </w:rPr>
        <w:t>железнодорожных</w:t>
      </w:r>
      <w:r>
        <w:t xml:space="preserve"> </w:t>
      </w:r>
      <w:r>
        <w:rPr>
          <w:rFonts w:hint="eastAsia"/>
        </w:rPr>
        <w:t>линий</w:t>
      </w:r>
    </w:p>
    <w:p w14:paraId="331F8872" w14:textId="77777777" w:rsidR="00F875C7" w:rsidRDefault="00F875C7" w:rsidP="00F875C7"/>
    <w:p w14:paraId="5BC25B99" w14:textId="77777777" w:rsidR="00F875C7" w:rsidRDefault="00F875C7" w:rsidP="00F875C7">
      <w:r>
        <w:rPr>
          <w:rFonts w:hint="eastAsia"/>
        </w:rPr>
        <w:t>Выводы</w:t>
      </w:r>
      <w:r>
        <w:t xml:space="preserve"> </w:t>
      </w:r>
      <w:r>
        <w:rPr>
          <w:rFonts w:hint="eastAsia"/>
        </w:rPr>
        <w:t>по</w:t>
      </w:r>
      <w:r>
        <w:t xml:space="preserve"> </w:t>
      </w:r>
      <w:r>
        <w:rPr>
          <w:rFonts w:hint="eastAsia"/>
        </w:rPr>
        <w:t>главе</w:t>
      </w:r>
    </w:p>
    <w:p w14:paraId="4A40E2C9" w14:textId="77777777" w:rsidR="00F875C7" w:rsidRDefault="00F875C7" w:rsidP="00F875C7"/>
    <w:p w14:paraId="36490992" w14:textId="77777777" w:rsidR="00F875C7" w:rsidRDefault="00F875C7" w:rsidP="00F875C7">
      <w:r>
        <w:t xml:space="preserve">2 </w:t>
      </w:r>
      <w:r>
        <w:rPr>
          <w:rFonts w:hint="eastAsia"/>
        </w:rPr>
        <w:t>ОПРЕДЕЛЕНИЕ</w:t>
      </w:r>
      <w:r>
        <w:t xml:space="preserve"> </w:t>
      </w:r>
      <w:r>
        <w:rPr>
          <w:rFonts w:hint="eastAsia"/>
        </w:rPr>
        <w:t>КОНСТРУКТИВНЫХ</w:t>
      </w:r>
      <w:r>
        <w:t xml:space="preserve"> </w:t>
      </w:r>
      <w:r>
        <w:rPr>
          <w:rFonts w:hint="eastAsia"/>
        </w:rPr>
        <w:t>И</w:t>
      </w:r>
      <w:r>
        <w:t xml:space="preserve"> </w:t>
      </w:r>
      <w:r>
        <w:rPr>
          <w:rFonts w:hint="eastAsia"/>
        </w:rPr>
        <w:t>ТЕХНОЛОГИЧЕСКИХ</w:t>
      </w:r>
      <w:r>
        <w:t xml:space="preserve"> </w:t>
      </w:r>
      <w:r>
        <w:rPr>
          <w:rFonts w:hint="eastAsia"/>
        </w:rPr>
        <w:t>УСЛОВИЙ</w:t>
      </w:r>
      <w:r>
        <w:t xml:space="preserve"> </w:t>
      </w:r>
      <w:r>
        <w:rPr>
          <w:rFonts w:hint="eastAsia"/>
        </w:rPr>
        <w:t>ПРОПУСКА</w:t>
      </w:r>
      <w:r>
        <w:t xml:space="preserve"> </w:t>
      </w:r>
      <w:r>
        <w:rPr>
          <w:rFonts w:hint="eastAsia"/>
        </w:rPr>
        <w:t>СКОРОСТНЫХ</w:t>
      </w:r>
      <w:r>
        <w:t xml:space="preserve"> </w:t>
      </w:r>
      <w:r>
        <w:rPr>
          <w:rFonts w:hint="eastAsia"/>
        </w:rPr>
        <w:t>ПОЕЗДОВ</w:t>
      </w:r>
      <w:r>
        <w:t xml:space="preserve"> </w:t>
      </w:r>
      <w:r>
        <w:rPr>
          <w:rFonts w:hint="eastAsia"/>
        </w:rPr>
        <w:t>ПО</w:t>
      </w:r>
      <w:r>
        <w:t xml:space="preserve"> </w:t>
      </w:r>
      <w:r>
        <w:rPr>
          <w:rFonts w:hint="eastAsia"/>
        </w:rPr>
        <w:t>ОДНОПУТНО</w:t>
      </w:r>
      <w:r>
        <w:t>-</w:t>
      </w:r>
      <w:r>
        <w:rPr>
          <w:rFonts w:hint="eastAsia"/>
        </w:rPr>
        <w:t>ДВУХПУТНОЙ</w:t>
      </w:r>
      <w:r>
        <w:t xml:space="preserve"> </w:t>
      </w:r>
      <w:r>
        <w:rPr>
          <w:rFonts w:hint="eastAsia"/>
        </w:rPr>
        <w:t>ЛИНИИ</w:t>
      </w:r>
      <w:r>
        <w:t xml:space="preserve"> </w:t>
      </w:r>
      <w:r>
        <w:rPr>
          <w:rFonts w:hint="eastAsia"/>
        </w:rPr>
        <w:t>ПРИ</w:t>
      </w:r>
      <w:r>
        <w:t xml:space="preserve"> </w:t>
      </w:r>
      <w:r>
        <w:rPr>
          <w:rFonts w:hint="eastAsia"/>
        </w:rPr>
        <w:t>УСЛОВИИ</w:t>
      </w:r>
      <w:r>
        <w:t xml:space="preserve"> </w:t>
      </w:r>
      <w:r>
        <w:rPr>
          <w:rFonts w:hint="eastAsia"/>
        </w:rPr>
        <w:t>МИНИМИЗАЦИИ</w:t>
      </w:r>
      <w:r>
        <w:t xml:space="preserve"> </w:t>
      </w:r>
      <w:r>
        <w:rPr>
          <w:rFonts w:hint="eastAsia"/>
        </w:rPr>
        <w:t>ПОТЕРЬ</w:t>
      </w:r>
      <w:r>
        <w:t xml:space="preserve"> </w:t>
      </w:r>
      <w:r>
        <w:rPr>
          <w:rFonts w:hint="eastAsia"/>
        </w:rPr>
        <w:t>ВРЕМЕНИ</w:t>
      </w:r>
      <w:r>
        <w:t xml:space="preserve"> </w:t>
      </w:r>
      <w:r>
        <w:rPr>
          <w:rFonts w:hint="eastAsia"/>
        </w:rPr>
        <w:t>В</w:t>
      </w:r>
      <w:r>
        <w:t xml:space="preserve"> </w:t>
      </w:r>
      <w:r>
        <w:rPr>
          <w:rFonts w:hint="eastAsia"/>
        </w:rPr>
        <w:t>ПУТИ</w:t>
      </w:r>
    </w:p>
    <w:p w14:paraId="2B00E3A2" w14:textId="77777777" w:rsidR="00F875C7" w:rsidRDefault="00F875C7" w:rsidP="00F875C7"/>
    <w:p w14:paraId="5C297D2A" w14:textId="77777777" w:rsidR="00F875C7" w:rsidRDefault="00F875C7" w:rsidP="00F875C7">
      <w:r>
        <w:t xml:space="preserve">2.1 </w:t>
      </w:r>
      <w:r>
        <w:rPr>
          <w:rFonts w:hint="eastAsia"/>
        </w:rPr>
        <w:t>Сокращение</w:t>
      </w:r>
      <w:r>
        <w:t xml:space="preserve"> </w:t>
      </w:r>
      <w:r>
        <w:rPr>
          <w:rFonts w:hint="eastAsia"/>
        </w:rPr>
        <w:t>затрат</w:t>
      </w:r>
      <w:r>
        <w:t xml:space="preserve"> </w:t>
      </w:r>
      <w:r>
        <w:rPr>
          <w:rFonts w:hint="eastAsia"/>
        </w:rPr>
        <w:t>по</w:t>
      </w:r>
      <w:r>
        <w:t xml:space="preserve"> </w:t>
      </w:r>
      <w:r>
        <w:rPr>
          <w:rFonts w:hint="eastAsia"/>
        </w:rPr>
        <w:t>организации</w:t>
      </w:r>
      <w:r>
        <w:t xml:space="preserve"> </w:t>
      </w:r>
      <w:r>
        <w:rPr>
          <w:rFonts w:hint="eastAsia"/>
        </w:rPr>
        <w:t>скоростного</w:t>
      </w:r>
      <w:r>
        <w:t xml:space="preserve"> </w:t>
      </w:r>
      <w:r>
        <w:rPr>
          <w:rFonts w:hint="eastAsia"/>
        </w:rPr>
        <w:t>движения</w:t>
      </w:r>
      <w:r>
        <w:t xml:space="preserve"> </w:t>
      </w:r>
      <w:r>
        <w:rPr>
          <w:rFonts w:hint="eastAsia"/>
        </w:rPr>
        <w:t>на</w:t>
      </w:r>
      <w:r>
        <w:t xml:space="preserve"> </w:t>
      </w:r>
      <w:r>
        <w:rPr>
          <w:rFonts w:hint="eastAsia"/>
        </w:rPr>
        <w:t>основе</w:t>
      </w:r>
      <w:r>
        <w:t xml:space="preserve"> </w:t>
      </w:r>
      <w:r>
        <w:rPr>
          <w:rFonts w:hint="eastAsia"/>
        </w:rPr>
        <w:t>конструктивных</w:t>
      </w:r>
      <w:r>
        <w:t xml:space="preserve"> </w:t>
      </w:r>
      <w:r>
        <w:rPr>
          <w:rFonts w:hint="eastAsia"/>
        </w:rPr>
        <w:t>и</w:t>
      </w:r>
      <w:r>
        <w:t xml:space="preserve"> </w:t>
      </w:r>
      <w:r>
        <w:rPr>
          <w:rFonts w:hint="eastAsia"/>
        </w:rPr>
        <w:t>технологических</w:t>
      </w:r>
      <w:r>
        <w:t xml:space="preserve"> </w:t>
      </w:r>
      <w:r>
        <w:rPr>
          <w:rFonts w:hint="eastAsia"/>
        </w:rPr>
        <w:t>решений</w:t>
      </w:r>
    </w:p>
    <w:p w14:paraId="3EB3A0C1" w14:textId="77777777" w:rsidR="00F875C7" w:rsidRDefault="00F875C7" w:rsidP="00F875C7"/>
    <w:p w14:paraId="0C2AE68E" w14:textId="77777777" w:rsidR="00F875C7" w:rsidRDefault="00F875C7" w:rsidP="00F875C7">
      <w:r>
        <w:t xml:space="preserve">2.2 </w:t>
      </w:r>
      <w:r>
        <w:rPr>
          <w:rFonts w:hint="eastAsia"/>
        </w:rPr>
        <w:t>Основные</w:t>
      </w:r>
      <w:r>
        <w:t xml:space="preserve"> </w:t>
      </w:r>
      <w:r>
        <w:rPr>
          <w:rFonts w:hint="eastAsia"/>
        </w:rPr>
        <w:t>варианты</w:t>
      </w:r>
      <w:r>
        <w:t xml:space="preserve"> </w:t>
      </w:r>
      <w:r>
        <w:rPr>
          <w:rFonts w:hint="eastAsia"/>
        </w:rPr>
        <w:t>компоновки</w:t>
      </w:r>
      <w:r>
        <w:t xml:space="preserve"> </w:t>
      </w:r>
      <w:r>
        <w:rPr>
          <w:rFonts w:hint="eastAsia"/>
        </w:rPr>
        <w:t>однопутно</w:t>
      </w:r>
      <w:r>
        <w:t>-</w:t>
      </w:r>
      <w:r>
        <w:rPr>
          <w:rFonts w:hint="eastAsia"/>
        </w:rPr>
        <w:t>двухпутной</w:t>
      </w:r>
      <w:r>
        <w:t xml:space="preserve"> </w:t>
      </w:r>
      <w:r>
        <w:rPr>
          <w:rFonts w:hint="eastAsia"/>
        </w:rPr>
        <w:t>линии</w:t>
      </w:r>
      <w:r>
        <w:t xml:space="preserve"> </w:t>
      </w:r>
      <w:r>
        <w:rPr>
          <w:rFonts w:hint="eastAsia"/>
        </w:rPr>
        <w:t>для</w:t>
      </w:r>
      <w:r>
        <w:t xml:space="preserve"> </w:t>
      </w:r>
      <w:r>
        <w:rPr>
          <w:rFonts w:hint="eastAsia"/>
        </w:rPr>
        <w:t>скоростного</w:t>
      </w:r>
      <w:r>
        <w:t xml:space="preserve"> </w:t>
      </w:r>
      <w:r>
        <w:rPr>
          <w:rFonts w:hint="eastAsia"/>
        </w:rPr>
        <w:t>движения</w:t>
      </w:r>
    </w:p>
    <w:p w14:paraId="64DB9247" w14:textId="77777777" w:rsidR="00F875C7" w:rsidRDefault="00F875C7" w:rsidP="00F875C7"/>
    <w:p w14:paraId="56878C94" w14:textId="77777777" w:rsidR="00F875C7" w:rsidRDefault="00F875C7" w:rsidP="00F875C7">
      <w:r>
        <w:t xml:space="preserve">2.3 </w:t>
      </w:r>
      <w:r>
        <w:rPr>
          <w:rFonts w:hint="eastAsia"/>
        </w:rPr>
        <w:t>Причины</w:t>
      </w:r>
      <w:r>
        <w:t xml:space="preserve">, </w:t>
      </w:r>
      <w:r>
        <w:rPr>
          <w:rFonts w:hint="eastAsia"/>
        </w:rPr>
        <w:t>приводящие</w:t>
      </w:r>
      <w:r>
        <w:t xml:space="preserve"> </w:t>
      </w:r>
      <w:r>
        <w:rPr>
          <w:rFonts w:hint="eastAsia"/>
        </w:rPr>
        <w:t>к</w:t>
      </w:r>
      <w:r>
        <w:t xml:space="preserve"> </w:t>
      </w:r>
      <w:r>
        <w:rPr>
          <w:rFonts w:hint="eastAsia"/>
        </w:rPr>
        <w:t>замедлению</w:t>
      </w:r>
      <w:r>
        <w:t xml:space="preserve"> </w:t>
      </w:r>
      <w:r>
        <w:rPr>
          <w:rFonts w:hint="eastAsia"/>
        </w:rPr>
        <w:t>пропуска</w:t>
      </w:r>
      <w:r>
        <w:t xml:space="preserve"> </w:t>
      </w:r>
      <w:r>
        <w:rPr>
          <w:rFonts w:hint="eastAsia"/>
        </w:rPr>
        <w:t>скоростных</w:t>
      </w:r>
      <w:r>
        <w:t xml:space="preserve"> </w:t>
      </w:r>
      <w:r>
        <w:rPr>
          <w:rFonts w:hint="eastAsia"/>
        </w:rPr>
        <w:t>и</w:t>
      </w:r>
      <w:r>
        <w:t xml:space="preserve"> </w:t>
      </w:r>
      <w:r>
        <w:rPr>
          <w:rFonts w:hint="eastAsia"/>
        </w:rPr>
        <w:t>высокоскоростных</w:t>
      </w:r>
      <w:r>
        <w:t xml:space="preserve"> </w:t>
      </w:r>
      <w:r>
        <w:rPr>
          <w:rFonts w:hint="eastAsia"/>
        </w:rPr>
        <w:t>поездов</w:t>
      </w:r>
      <w:r>
        <w:t xml:space="preserve"> </w:t>
      </w:r>
      <w:r>
        <w:rPr>
          <w:rFonts w:hint="eastAsia"/>
        </w:rPr>
        <w:t>по</w:t>
      </w:r>
      <w:r>
        <w:t xml:space="preserve"> </w:t>
      </w:r>
      <w:r>
        <w:rPr>
          <w:rFonts w:hint="eastAsia"/>
        </w:rPr>
        <w:t>участку</w:t>
      </w:r>
    </w:p>
    <w:p w14:paraId="2928DAFD" w14:textId="77777777" w:rsidR="00F875C7" w:rsidRDefault="00F875C7" w:rsidP="00F875C7"/>
    <w:p w14:paraId="1F65F1DB" w14:textId="77777777" w:rsidR="00F875C7" w:rsidRDefault="00F875C7" w:rsidP="00F875C7">
      <w:r>
        <w:t xml:space="preserve">2.4 </w:t>
      </w:r>
      <w:r>
        <w:rPr>
          <w:rFonts w:hint="eastAsia"/>
        </w:rPr>
        <w:t>Определение</w:t>
      </w:r>
      <w:r>
        <w:t xml:space="preserve"> </w:t>
      </w:r>
      <w:r>
        <w:rPr>
          <w:rFonts w:hint="eastAsia"/>
        </w:rPr>
        <w:t>увеличения</w:t>
      </w:r>
      <w:r>
        <w:t xml:space="preserve"> </w:t>
      </w:r>
      <w:r>
        <w:rPr>
          <w:rFonts w:hint="eastAsia"/>
        </w:rPr>
        <w:t>времени</w:t>
      </w:r>
      <w:r>
        <w:t xml:space="preserve"> </w:t>
      </w:r>
      <w:r>
        <w:rPr>
          <w:rFonts w:hint="eastAsia"/>
        </w:rPr>
        <w:t>хода</w:t>
      </w:r>
      <w:r>
        <w:t xml:space="preserve"> </w:t>
      </w:r>
      <w:r>
        <w:rPr>
          <w:rFonts w:hint="eastAsia"/>
        </w:rPr>
        <w:t>скоростного</w:t>
      </w:r>
      <w:r>
        <w:t xml:space="preserve"> </w:t>
      </w:r>
      <w:r>
        <w:rPr>
          <w:rFonts w:hint="eastAsia"/>
        </w:rPr>
        <w:t>поезда</w:t>
      </w:r>
      <w:r>
        <w:t xml:space="preserve"> </w:t>
      </w:r>
      <w:r>
        <w:rPr>
          <w:rFonts w:hint="eastAsia"/>
        </w:rPr>
        <w:t>при</w:t>
      </w:r>
      <w:r>
        <w:t xml:space="preserve"> </w:t>
      </w:r>
      <w:r>
        <w:rPr>
          <w:rFonts w:hint="eastAsia"/>
        </w:rPr>
        <w:t>наличии</w:t>
      </w:r>
      <w:r>
        <w:t xml:space="preserve"> </w:t>
      </w:r>
      <w:r>
        <w:rPr>
          <w:rFonts w:hint="eastAsia"/>
        </w:rPr>
        <w:t>конструктивных</w:t>
      </w:r>
      <w:r>
        <w:t xml:space="preserve"> </w:t>
      </w:r>
      <w:r>
        <w:rPr>
          <w:rFonts w:hint="eastAsia"/>
        </w:rPr>
        <w:t>ограничений</w:t>
      </w:r>
      <w:r>
        <w:t xml:space="preserve"> </w:t>
      </w:r>
      <w:r>
        <w:rPr>
          <w:rFonts w:hint="eastAsia"/>
        </w:rPr>
        <w:t>скорости</w:t>
      </w:r>
      <w:r>
        <w:t xml:space="preserve"> </w:t>
      </w:r>
      <w:r>
        <w:rPr>
          <w:rFonts w:hint="eastAsia"/>
        </w:rPr>
        <w:t>по</w:t>
      </w:r>
      <w:r>
        <w:t xml:space="preserve"> </w:t>
      </w:r>
      <w:r>
        <w:rPr>
          <w:rFonts w:hint="eastAsia"/>
        </w:rPr>
        <w:t>элементам</w:t>
      </w:r>
      <w:r>
        <w:t xml:space="preserve"> </w:t>
      </w:r>
      <w:r>
        <w:rPr>
          <w:rFonts w:hint="eastAsia"/>
        </w:rPr>
        <w:t>трассы</w:t>
      </w:r>
    </w:p>
    <w:p w14:paraId="24FC1F26" w14:textId="77777777" w:rsidR="00F875C7" w:rsidRDefault="00F875C7" w:rsidP="00F875C7"/>
    <w:p w14:paraId="7743BE4E" w14:textId="77777777" w:rsidR="00F875C7" w:rsidRDefault="00F875C7" w:rsidP="00F875C7">
      <w:r>
        <w:t xml:space="preserve">2.5 </w:t>
      </w:r>
      <w:r>
        <w:rPr>
          <w:rFonts w:hint="eastAsia"/>
        </w:rPr>
        <w:t>Определение</w:t>
      </w:r>
      <w:r>
        <w:t xml:space="preserve"> </w:t>
      </w:r>
      <w:r>
        <w:rPr>
          <w:rFonts w:hint="eastAsia"/>
        </w:rPr>
        <w:t>увеличения</w:t>
      </w:r>
      <w:r>
        <w:t xml:space="preserve"> </w:t>
      </w:r>
      <w:r>
        <w:rPr>
          <w:rFonts w:hint="eastAsia"/>
        </w:rPr>
        <w:t>времени</w:t>
      </w:r>
      <w:r>
        <w:t xml:space="preserve"> </w:t>
      </w:r>
      <w:r>
        <w:rPr>
          <w:rFonts w:hint="eastAsia"/>
        </w:rPr>
        <w:t>хода</w:t>
      </w:r>
      <w:r>
        <w:t xml:space="preserve"> </w:t>
      </w:r>
      <w:r>
        <w:rPr>
          <w:rFonts w:hint="eastAsia"/>
        </w:rPr>
        <w:t>скоростного</w:t>
      </w:r>
      <w:r>
        <w:t xml:space="preserve"> </w:t>
      </w:r>
      <w:r>
        <w:rPr>
          <w:rFonts w:hint="eastAsia"/>
        </w:rPr>
        <w:t>поезда</w:t>
      </w:r>
      <w:r>
        <w:t xml:space="preserve"> </w:t>
      </w:r>
      <w:r>
        <w:rPr>
          <w:rFonts w:hint="eastAsia"/>
        </w:rPr>
        <w:t>при</w:t>
      </w:r>
      <w:r>
        <w:t xml:space="preserve"> </w:t>
      </w:r>
      <w:r>
        <w:rPr>
          <w:rFonts w:hint="eastAsia"/>
        </w:rPr>
        <w:t>технологических</w:t>
      </w:r>
      <w:r>
        <w:t xml:space="preserve"> </w:t>
      </w:r>
      <w:r>
        <w:rPr>
          <w:rFonts w:hint="eastAsia"/>
        </w:rPr>
        <w:t>ограничениях</w:t>
      </w:r>
      <w:r>
        <w:t xml:space="preserve"> </w:t>
      </w:r>
      <w:r>
        <w:rPr>
          <w:rFonts w:hint="eastAsia"/>
        </w:rPr>
        <w:t>пропуска</w:t>
      </w:r>
      <w:r>
        <w:t xml:space="preserve"> </w:t>
      </w:r>
      <w:r>
        <w:rPr>
          <w:rFonts w:hint="eastAsia"/>
        </w:rPr>
        <w:t>поездов</w:t>
      </w:r>
      <w:r>
        <w:t xml:space="preserve"> </w:t>
      </w:r>
      <w:r>
        <w:rPr>
          <w:rFonts w:hint="eastAsia"/>
        </w:rPr>
        <w:t>попутного</w:t>
      </w:r>
      <w:r>
        <w:t xml:space="preserve"> </w:t>
      </w:r>
      <w:r>
        <w:rPr>
          <w:rFonts w:hint="eastAsia"/>
        </w:rPr>
        <w:t>направления</w:t>
      </w:r>
    </w:p>
    <w:p w14:paraId="7CE8BDCE" w14:textId="77777777" w:rsidR="00F875C7" w:rsidRDefault="00F875C7" w:rsidP="00F875C7"/>
    <w:p w14:paraId="07C67144" w14:textId="77777777" w:rsidR="00F875C7" w:rsidRDefault="00F875C7" w:rsidP="00F875C7">
      <w:r>
        <w:t xml:space="preserve">2.6 </w:t>
      </w:r>
      <w:r>
        <w:rPr>
          <w:rFonts w:hint="eastAsia"/>
        </w:rPr>
        <w:t>Анализ</w:t>
      </w:r>
      <w:r>
        <w:t xml:space="preserve"> </w:t>
      </w:r>
      <w:r>
        <w:rPr>
          <w:rFonts w:hint="eastAsia"/>
        </w:rPr>
        <w:t>технологических</w:t>
      </w:r>
      <w:r>
        <w:t xml:space="preserve"> </w:t>
      </w:r>
      <w:r>
        <w:rPr>
          <w:rFonts w:hint="eastAsia"/>
        </w:rPr>
        <w:t>условий</w:t>
      </w:r>
      <w:r>
        <w:t xml:space="preserve"> </w:t>
      </w:r>
      <w:r>
        <w:rPr>
          <w:rFonts w:hint="eastAsia"/>
        </w:rPr>
        <w:t>пропуска</w:t>
      </w:r>
      <w:r>
        <w:t xml:space="preserve"> </w:t>
      </w:r>
      <w:r>
        <w:rPr>
          <w:rFonts w:hint="eastAsia"/>
        </w:rPr>
        <w:t>скоростных</w:t>
      </w:r>
      <w:r>
        <w:t xml:space="preserve"> </w:t>
      </w:r>
      <w:r>
        <w:rPr>
          <w:rFonts w:hint="eastAsia"/>
        </w:rPr>
        <w:t>поездов</w:t>
      </w:r>
      <w:r>
        <w:t xml:space="preserve"> </w:t>
      </w:r>
      <w:r>
        <w:rPr>
          <w:rFonts w:hint="eastAsia"/>
        </w:rPr>
        <w:t>по</w:t>
      </w:r>
    </w:p>
    <w:p w14:paraId="62F3E0B1" w14:textId="77777777" w:rsidR="00F875C7" w:rsidRDefault="00F875C7" w:rsidP="00F875C7"/>
    <w:p w14:paraId="40FFDFD6" w14:textId="77777777" w:rsidR="00F875C7" w:rsidRDefault="00F875C7" w:rsidP="00F875C7">
      <w:r>
        <w:rPr>
          <w:rFonts w:hint="eastAsia"/>
        </w:rPr>
        <w:t>железнодорожным</w:t>
      </w:r>
      <w:r>
        <w:t xml:space="preserve"> </w:t>
      </w:r>
      <w:r>
        <w:rPr>
          <w:rFonts w:hint="eastAsia"/>
        </w:rPr>
        <w:t>линиям</w:t>
      </w:r>
    </w:p>
    <w:p w14:paraId="333AE00C" w14:textId="77777777" w:rsidR="00F875C7" w:rsidRDefault="00F875C7" w:rsidP="00F875C7"/>
    <w:p w14:paraId="74B1F4E3" w14:textId="77777777" w:rsidR="00F875C7" w:rsidRDefault="00F875C7" w:rsidP="00F875C7">
      <w:r>
        <w:rPr>
          <w:rFonts w:hint="eastAsia"/>
        </w:rPr>
        <w:t>Выводы</w:t>
      </w:r>
      <w:r>
        <w:t xml:space="preserve"> </w:t>
      </w:r>
      <w:r>
        <w:rPr>
          <w:rFonts w:hint="eastAsia"/>
        </w:rPr>
        <w:t>по</w:t>
      </w:r>
      <w:r>
        <w:t xml:space="preserve"> </w:t>
      </w:r>
      <w:r>
        <w:rPr>
          <w:rFonts w:hint="eastAsia"/>
        </w:rPr>
        <w:t>главе</w:t>
      </w:r>
    </w:p>
    <w:p w14:paraId="6A0CA212" w14:textId="77777777" w:rsidR="00F875C7" w:rsidRDefault="00F875C7" w:rsidP="00F875C7"/>
    <w:p w14:paraId="01B28541" w14:textId="77777777" w:rsidR="00F875C7" w:rsidRDefault="00F875C7" w:rsidP="00F875C7">
      <w:r>
        <w:t xml:space="preserve">3 </w:t>
      </w:r>
      <w:r>
        <w:rPr>
          <w:rFonts w:hint="eastAsia"/>
        </w:rPr>
        <w:t>ОЦЕНКА</w:t>
      </w:r>
      <w:r>
        <w:t xml:space="preserve"> </w:t>
      </w:r>
      <w:r>
        <w:rPr>
          <w:rFonts w:hint="eastAsia"/>
        </w:rPr>
        <w:t>ВЛИЯНИЯ</w:t>
      </w:r>
      <w:r>
        <w:t xml:space="preserve"> </w:t>
      </w:r>
      <w:r>
        <w:rPr>
          <w:rFonts w:hint="eastAsia"/>
        </w:rPr>
        <w:t>ОДНОПУТНЫХ</w:t>
      </w:r>
      <w:r>
        <w:t xml:space="preserve"> </w:t>
      </w:r>
      <w:r>
        <w:rPr>
          <w:rFonts w:hint="eastAsia"/>
        </w:rPr>
        <w:t>ЭЛЕМЕНТОВ</w:t>
      </w:r>
      <w:r>
        <w:t xml:space="preserve"> </w:t>
      </w:r>
      <w:r>
        <w:rPr>
          <w:rFonts w:hint="eastAsia"/>
        </w:rPr>
        <w:t>НА</w:t>
      </w:r>
      <w:r>
        <w:t xml:space="preserve"> </w:t>
      </w:r>
      <w:r>
        <w:rPr>
          <w:rFonts w:hint="eastAsia"/>
        </w:rPr>
        <w:t>ПОТЕРИ</w:t>
      </w:r>
      <w:r>
        <w:t xml:space="preserve"> </w:t>
      </w:r>
      <w:r>
        <w:rPr>
          <w:rFonts w:hint="eastAsia"/>
        </w:rPr>
        <w:t>ВРЕМЕНИ</w:t>
      </w:r>
      <w:r>
        <w:t xml:space="preserve"> </w:t>
      </w:r>
      <w:r>
        <w:rPr>
          <w:rFonts w:hint="eastAsia"/>
        </w:rPr>
        <w:t>ПРИ</w:t>
      </w:r>
      <w:r>
        <w:t xml:space="preserve"> </w:t>
      </w:r>
      <w:r>
        <w:rPr>
          <w:rFonts w:hint="eastAsia"/>
        </w:rPr>
        <w:t>ПРОПУСКЕ</w:t>
      </w:r>
      <w:r>
        <w:t xml:space="preserve"> </w:t>
      </w:r>
      <w:r>
        <w:rPr>
          <w:rFonts w:hint="eastAsia"/>
        </w:rPr>
        <w:t>СКОРОСТНЫХ</w:t>
      </w:r>
      <w:r>
        <w:t xml:space="preserve"> </w:t>
      </w:r>
      <w:r>
        <w:rPr>
          <w:rFonts w:hint="eastAsia"/>
        </w:rPr>
        <w:t>ПОЕЗДОВ</w:t>
      </w:r>
      <w:r>
        <w:t xml:space="preserve"> </w:t>
      </w:r>
      <w:r>
        <w:rPr>
          <w:rFonts w:hint="eastAsia"/>
        </w:rPr>
        <w:t>НА</w:t>
      </w:r>
      <w:r>
        <w:t xml:space="preserve"> </w:t>
      </w:r>
      <w:r>
        <w:rPr>
          <w:rFonts w:hint="eastAsia"/>
        </w:rPr>
        <w:t>ОСНОВЕ</w:t>
      </w:r>
      <w:r>
        <w:t xml:space="preserve"> </w:t>
      </w:r>
      <w:r>
        <w:rPr>
          <w:rFonts w:hint="eastAsia"/>
        </w:rPr>
        <w:t>МОДЕЛИРОВАНИЯ</w:t>
      </w:r>
    </w:p>
    <w:p w14:paraId="38AEB3A1" w14:textId="77777777" w:rsidR="00F875C7" w:rsidRDefault="00F875C7" w:rsidP="00F875C7"/>
    <w:p w14:paraId="212DF6FE" w14:textId="77777777" w:rsidR="00F875C7" w:rsidRDefault="00F875C7" w:rsidP="00F875C7">
      <w:r>
        <w:t xml:space="preserve">3.1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оценки</w:t>
      </w:r>
      <w:r>
        <w:t xml:space="preserve"> </w:t>
      </w:r>
      <w:r>
        <w:rPr>
          <w:rFonts w:hint="eastAsia"/>
        </w:rPr>
        <w:t>потерь</w:t>
      </w:r>
      <w:r>
        <w:t xml:space="preserve"> </w:t>
      </w:r>
      <w:r>
        <w:rPr>
          <w:rFonts w:hint="eastAsia"/>
        </w:rPr>
        <w:t>времени</w:t>
      </w:r>
      <w:r>
        <w:t xml:space="preserve"> </w:t>
      </w:r>
      <w:r>
        <w:rPr>
          <w:rFonts w:hint="eastAsia"/>
        </w:rPr>
        <w:t>встречных</w:t>
      </w:r>
      <w:r>
        <w:t xml:space="preserve"> </w:t>
      </w:r>
      <w:r>
        <w:rPr>
          <w:rFonts w:hint="eastAsia"/>
        </w:rPr>
        <w:t>скоростных</w:t>
      </w:r>
      <w:r>
        <w:t xml:space="preserve"> </w:t>
      </w:r>
      <w:r>
        <w:rPr>
          <w:rFonts w:hint="eastAsia"/>
        </w:rPr>
        <w:t>поездов</w:t>
      </w:r>
      <w:r>
        <w:t xml:space="preserve"> </w:t>
      </w:r>
      <w:r>
        <w:rPr>
          <w:rFonts w:hint="eastAsia"/>
        </w:rPr>
        <w:t>при</w:t>
      </w:r>
      <w:r>
        <w:t xml:space="preserve"> </w:t>
      </w:r>
      <w:r>
        <w:rPr>
          <w:rFonts w:hint="eastAsia"/>
        </w:rPr>
        <w:t>безостановочном</w:t>
      </w:r>
      <w:r>
        <w:t xml:space="preserve"> </w:t>
      </w:r>
      <w:r>
        <w:rPr>
          <w:rFonts w:hint="eastAsia"/>
        </w:rPr>
        <w:t>пропуске</w:t>
      </w:r>
      <w:r>
        <w:t xml:space="preserve"> </w:t>
      </w:r>
      <w:r>
        <w:rPr>
          <w:rFonts w:hint="eastAsia"/>
        </w:rPr>
        <w:t>через</w:t>
      </w:r>
      <w:r>
        <w:t xml:space="preserve"> </w:t>
      </w:r>
      <w:r>
        <w:rPr>
          <w:rFonts w:hint="eastAsia"/>
        </w:rPr>
        <w:t>однопутные</w:t>
      </w:r>
      <w:r>
        <w:t xml:space="preserve"> </w:t>
      </w:r>
      <w:r>
        <w:rPr>
          <w:rFonts w:hint="eastAsia"/>
        </w:rPr>
        <w:t>элементы</w:t>
      </w:r>
      <w:r>
        <w:t xml:space="preserve"> </w:t>
      </w:r>
      <w:r>
        <w:rPr>
          <w:rFonts w:hint="eastAsia"/>
        </w:rPr>
        <w:t>железнодорожной</w:t>
      </w:r>
      <w:r>
        <w:t xml:space="preserve"> </w:t>
      </w:r>
      <w:r>
        <w:rPr>
          <w:rFonts w:hint="eastAsia"/>
        </w:rPr>
        <w:t>линии</w:t>
      </w:r>
    </w:p>
    <w:p w14:paraId="7B692E09" w14:textId="77777777" w:rsidR="00F875C7" w:rsidRDefault="00F875C7" w:rsidP="00F875C7"/>
    <w:p w14:paraId="0D17FF37" w14:textId="77777777" w:rsidR="00F875C7" w:rsidRDefault="00F875C7" w:rsidP="00F875C7">
      <w:r>
        <w:t xml:space="preserve">3.2 </w:t>
      </w:r>
      <w:r>
        <w:rPr>
          <w:rFonts w:hint="eastAsia"/>
        </w:rPr>
        <w:t>Оценка</w:t>
      </w:r>
      <w:r>
        <w:t xml:space="preserve"> </w:t>
      </w:r>
      <w:r>
        <w:rPr>
          <w:rFonts w:hint="eastAsia"/>
        </w:rPr>
        <w:t>задержек</w:t>
      </w:r>
      <w:r>
        <w:t xml:space="preserve"> </w:t>
      </w:r>
      <w:r>
        <w:rPr>
          <w:rFonts w:hint="eastAsia"/>
        </w:rPr>
        <w:t>скоростных</w:t>
      </w:r>
      <w:r>
        <w:t xml:space="preserve"> </w:t>
      </w:r>
      <w:r>
        <w:rPr>
          <w:rFonts w:hint="eastAsia"/>
        </w:rPr>
        <w:t>поездов</w:t>
      </w:r>
      <w:r>
        <w:t xml:space="preserve"> </w:t>
      </w:r>
      <w:r>
        <w:rPr>
          <w:rFonts w:hint="eastAsia"/>
        </w:rPr>
        <w:t>при</w:t>
      </w:r>
      <w:r>
        <w:t xml:space="preserve"> </w:t>
      </w:r>
      <w:r>
        <w:rPr>
          <w:rFonts w:hint="eastAsia"/>
        </w:rPr>
        <w:t>пропуске</w:t>
      </w:r>
      <w:r>
        <w:t xml:space="preserve"> </w:t>
      </w:r>
      <w:r>
        <w:rPr>
          <w:rFonts w:hint="eastAsia"/>
        </w:rPr>
        <w:t>по</w:t>
      </w:r>
      <w:r>
        <w:t xml:space="preserve"> </w:t>
      </w:r>
      <w:r>
        <w:rPr>
          <w:rFonts w:hint="eastAsia"/>
        </w:rPr>
        <w:t>однопутному</w:t>
      </w:r>
      <w:r>
        <w:t xml:space="preserve"> </w:t>
      </w:r>
      <w:r>
        <w:rPr>
          <w:rFonts w:hint="eastAsia"/>
        </w:rPr>
        <w:t>элементу</w:t>
      </w:r>
      <w:r>
        <w:t xml:space="preserve"> </w:t>
      </w:r>
      <w:r>
        <w:rPr>
          <w:rFonts w:hint="eastAsia"/>
        </w:rPr>
        <w:t>при</w:t>
      </w:r>
      <w:r>
        <w:t xml:space="preserve"> </w:t>
      </w:r>
      <w:r>
        <w:rPr>
          <w:rFonts w:hint="eastAsia"/>
        </w:rPr>
        <w:t>известном</w:t>
      </w:r>
      <w:r>
        <w:t xml:space="preserve"> </w:t>
      </w:r>
      <w:r>
        <w:rPr>
          <w:rFonts w:hint="eastAsia"/>
        </w:rPr>
        <w:t>подходе</w:t>
      </w:r>
    </w:p>
    <w:p w14:paraId="6CA6A2D7" w14:textId="77777777" w:rsidR="00F875C7" w:rsidRDefault="00F875C7" w:rsidP="00F875C7"/>
    <w:p w14:paraId="4FC20558" w14:textId="77777777" w:rsidR="00F875C7" w:rsidRDefault="00F875C7" w:rsidP="00F875C7">
      <w:r>
        <w:t xml:space="preserve">3.3 </w:t>
      </w:r>
      <w:r>
        <w:rPr>
          <w:rFonts w:hint="eastAsia"/>
        </w:rPr>
        <w:t>Оценка</w:t>
      </w:r>
      <w:r>
        <w:t xml:space="preserve"> </w:t>
      </w:r>
      <w:r>
        <w:rPr>
          <w:rFonts w:hint="eastAsia"/>
        </w:rPr>
        <w:t>потерь</w:t>
      </w:r>
      <w:r>
        <w:t xml:space="preserve"> </w:t>
      </w:r>
      <w:r>
        <w:rPr>
          <w:rFonts w:hint="eastAsia"/>
        </w:rPr>
        <w:t>времени</w:t>
      </w:r>
      <w:r>
        <w:t xml:space="preserve"> </w:t>
      </w:r>
      <w:r>
        <w:rPr>
          <w:rFonts w:hint="eastAsia"/>
        </w:rPr>
        <w:t>при</w:t>
      </w:r>
      <w:r>
        <w:t xml:space="preserve"> </w:t>
      </w:r>
      <w:r>
        <w:rPr>
          <w:rFonts w:hint="eastAsia"/>
        </w:rPr>
        <w:t>пропуске</w:t>
      </w:r>
      <w:r>
        <w:t xml:space="preserve"> </w:t>
      </w:r>
      <w:r>
        <w:rPr>
          <w:rFonts w:hint="eastAsia"/>
        </w:rPr>
        <w:t>встречных</w:t>
      </w:r>
      <w:r>
        <w:t xml:space="preserve"> </w:t>
      </w:r>
      <w:r>
        <w:rPr>
          <w:rFonts w:hint="eastAsia"/>
        </w:rPr>
        <w:t>поездопотоков</w:t>
      </w:r>
      <w:r>
        <w:t xml:space="preserve"> </w:t>
      </w:r>
      <w:r>
        <w:rPr>
          <w:rFonts w:hint="eastAsia"/>
        </w:rPr>
        <w:t>по</w:t>
      </w:r>
      <w:r>
        <w:t xml:space="preserve"> </w:t>
      </w:r>
      <w:r>
        <w:rPr>
          <w:rFonts w:hint="eastAsia"/>
        </w:rPr>
        <w:t>однопутному</w:t>
      </w:r>
      <w:r>
        <w:t xml:space="preserve"> </w:t>
      </w:r>
      <w:r>
        <w:rPr>
          <w:rFonts w:hint="eastAsia"/>
        </w:rPr>
        <w:t>элементу</w:t>
      </w:r>
      <w:r>
        <w:t xml:space="preserve"> </w:t>
      </w:r>
      <w:r>
        <w:rPr>
          <w:rFonts w:hint="eastAsia"/>
        </w:rPr>
        <w:t>различной</w:t>
      </w:r>
      <w:r>
        <w:t xml:space="preserve"> </w:t>
      </w:r>
      <w:r>
        <w:rPr>
          <w:rFonts w:hint="eastAsia"/>
        </w:rPr>
        <w:t>протяженности</w:t>
      </w:r>
      <w:r>
        <w:t xml:space="preserve"> </w:t>
      </w:r>
      <w:r>
        <w:rPr>
          <w:rFonts w:hint="eastAsia"/>
        </w:rPr>
        <w:t>при</w:t>
      </w:r>
    </w:p>
    <w:p w14:paraId="6153E8E5" w14:textId="77777777" w:rsidR="00F875C7" w:rsidRDefault="00F875C7" w:rsidP="00F875C7"/>
    <w:p w14:paraId="6B1A708E" w14:textId="77777777" w:rsidR="00F875C7" w:rsidRDefault="00F875C7" w:rsidP="00F875C7">
      <w:r>
        <w:rPr>
          <w:rFonts w:hint="eastAsia"/>
        </w:rPr>
        <w:t>недетерминированном</w:t>
      </w:r>
      <w:r>
        <w:t xml:space="preserve"> </w:t>
      </w:r>
      <w:r>
        <w:rPr>
          <w:rFonts w:hint="eastAsia"/>
        </w:rPr>
        <w:t>подходе</w:t>
      </w:r>
    </w:p>
    <w:p w14:paraId="705CEFD8" w14:textId="77777777" w:rsidR="00F875C7" w:rsidRDefault="00F875C7" w:rsidP="00F875C7"/>
    <w:p w14:paraId="386A1FD7" w14:textId="77777777" w:rsidR="00F875C7" w:rsidRDefault="00F875C7" w:rsidP="00F875C7">
      <w:r>
        <w:rPr>
          <w:rFonts w:hint="eastAsia"/>
        </w:rPr>
        <w:t>Выводы</w:t>
      </w:r>
      <w:r>
        <w:t xml:space="preserve"> </w:t>
      </w:r>
      <w:r>
        <w:rPr>
          <w:rFonts w:hint="eastAsia"/>
        </w:rPr>
        <w:t>по</w:t>
      </w:r>
      <w:r>
        <w:t xml:space="preserve"> </w:t>
      </w:r>
      <w:r>
        <w:rPr>
          <w:rFonts w:hint="eastAsia"/>
        </w:rPr>
        <w:t>главе</w:t>
      </w:r>
    </w:p>
    <w:p w14:paraId="5A544402" w14:textId="77777777" w:rsidR="00F875C7" w:rsidRDefault="00F875C7" w:rsidP="00F875C7"/>
    <w:p w14:paraId="6DC1F6D0" w14:textId="77777777" w:rsidR="00F875C7" w:rsidRDefault="00F875C7" w:rsidP="00F875C7">
      <w:r>
        <w:lastRenderedPageBreak/>
        <w:t xml:space="preserve">4 </w:t>
      </w:r>
      <w:r>
        <w:rPr>
          <w:rFonts w:hint="eastAsia"/>
        </w:rPr>
        <w:t>ОБОСНОВАНИЕ</w:t>
      </w:r>
      <w:r>
        <w:t xml:space="preserve"> </w:t>
      </w:r>
      <w:r>
        <w:rPr>
          <w:rFonts w:hint="eastAsia"/>
        </w:rPr>
        <w:t>УСЛОВИЙ</w:t>
      </w:r>
      <w:r>
        <w:t xml:space="preserve"> </w:t>
      </w:r>
      <w:r>
        <w:rPr>
          <w:rFonts w:hint="eastAsia"/>
        </w:rPr>
        <w:t>ИСПОЛЬЗОВАНИЯ</w:t>
      </w:r>
      <w:r>
        <w:t xml:space="preserve"> </w:t>
      </w:r>
      <w:r>
        <w:rPr>
          <w:rFonts w:hint="eastAsia"/>
        </w:rPr>
        <w:t>ОДНОПУТНО</w:t>
      </w:r>
      <w:r>
        <w:t>-</w:t>
      </w:r>
      <w:r>
        <w:rPr>
          <w:rFonts w:hint="eastAsia"/>
        </w:rPr>
        <w:t>ДВУХПУТНОЙ</w:t>
      </w:r>
      <w:r>
        <w:t xml:space="preserve"> </w:t>
      </w:r>
      <w:r>
        <w:rPr>
          <w:rFonts w:hint="eastAsia"/>
        </w:rPr>
        <w:t>КОНФИГУРАЦИИ</w:t>
      </w:r>
      <w:r>
        <w:t xml:space="preserve"> </w:t>
      </w:r>
      <w:r>
        <w:rPr>
          <w:rFonts w:hint="eastAsia"/>
        </w:rPr>
        <w:t>ЛИНИИ</w:t>
      </w:r>
      <w:r>
        <w:t xml:space="preserve"> </w:t>
      </w:r>
      <w:r>
        <w:rPr>
          <w:rFonts w:hint="eastAsia"/>
        </w:rPr>
        <w:t>С</w:t>
      </w:r>
      <w:r>
        <w:t xml:space="preserve"> </w:t>
      </w:r>
      <w:r>
        <w:rPr>
          <w:rFonts w:hint="eastAsia"/>
        </w:rPr>
        <w:t>УЧЕТОМ</w:t>
      </w:r>
      <w:r>
        <w:t xml:space="preserve"> </w:t>
      </w:r>
      <w:r>
        <w:rPr>
          <w:rFonts w:hint="eastAsia"/>
        </w:rPr>
        <w:t>ОГРАНИЧЕНИЙ</w:t>
      </w:r>
      <w:r>
        <w:t xml:space="preserve"> </w:t>
      </w:r>
      <w:r>
        <w:rPr>
          <w:rFonts w:hint="eastAsia"/>
        </w:rPr>
        <w:t>ПРОПУСКНОЙ</w:t>
      </w:r>
      <w:r>
        <w:t xml:space="preserve"> </w:t>
      </w:r>
      <w:r>
        <w:rPr>
          <w:rFonts w:hint="eastAsia"/>
        </w:rPr>
        <w:t>СПОСОБНОСТИ</w:t>
      </w:r>
    </w:p>
    <w:p w14:paraId="45266D97" w14:textId="77777777" w:rsidR="00F875C7" w:rsidRDefault="00F875C7" w:rsidP="00F875C7"/>
    <w:p w14:paraId="6E472693" w14:textId="77777777" w:rsidR="00F875C7" w:rsidRDefault="00F875C7" w:rsidP="00F875C7">
      <w:r>
        <w:t xml:space="preserve">4.1 </w:t>
      </w:r>
      <w:r>
        <w:rPr>
          <w:rFonts w:hint="eastAsia"/>
        </w:rPr>
        <w:t>Особенности</w:t>
      </w:r>
      <w:r>
        <w:t xml:space="preserve"> </w:t>
      </w:r>
      <w:r>
        <w:rPr>
          <w:rFonts w:hint="eastAsia"/>
        </w:rPr>
        <w:t>определения</w:t>
      </w:r>
      <w:r>
        <w:t xml:space="preserve"> </w:t>
      </w:r>
      <w:r>
        <w:rPr>
          <w:rFonts w:hint="eastAsia"/>
        </w:rPr>
        <w:t>пропускной</w:t>
      </w:r>
      <w:r>
        <w:t xml:space="preserve"> </w:t>
      </w:r>
      <w:r>
        <w:rPr>
          <w:rFonts w:hint="eastAsia"/>
        </w:rPr>
        <w:t>способности</w:t>
      </w:r>
      <w:r>
        <w:t xml:space="preserve"> </w:t>
      </w:r>
      <w:r>
        <w:rPr>
          <w:rFonts w:hint="eastAsia"/>
        </w:rPr>
        <w:t>линии</w:t>
      </w:r>
      <w:r>
        <w:t xml:space="preserve"> </w:t>
      </w:r>
      <w:r>
        <w:rPr>
          <w:rFonts w:hint="eastAsia"/>
        </w:rPr>
        <w:t>скоростного</w:t>
      </w:r>
      <w:r>
        <w:t xml:space="preserve"> </w:t>
      </w:r>
      <w:r>
        <w:rPr>
          <w:rFonts w:hint="eastAsia"/>
        </w:rPr>
        <w:t>движения</w:t>
      </w:r>
      <w:r>
        <w:t xml:space="preserve"> </w:t>
      </w:r>
      <w:r>
        <w:rPr>
          <w:rFonts w:hint="eastAsia"/>
        </w:rPr>
        <w:t>при</w:t>
      </w:r>
      <w:r>
        <w:t xml:space="preserve"> </w:t>
      </w:r>
      <w:r>
        <w:rPr>
          <w:rFonts w:hint="eastAsia"/>
        </w:rPr>
        <w:t>использовании</w:t>
      </w:r>
      <w:r>
        <w:t xml:space="preserve"> </w:t>
      </w:r>
      <w:r>
        <w:rPr>
          <w:rFonts w:hint="eastAsia"/>
        </w:rPr>
        <w:t>однопутных</w:t>
      </w:r>
      <w:r>
        <w:t xml:space="preserve"> </w:t>
      </w:r>
      <w:r>
        <w:rPr>
          <w:rFonts w:hint="eastAsia"/>
        </w:rPr>
        <w:t>элементов</w:t>
      </w:r>
    </w:p>
    <w:p w14:paraId="3A9FC4BF" w14:textId="77777777" w:rsidR="00F875C7" w:rsidRDefault="00F875C7" w:rsidP="00F875C7"/>
    <w:p w14:paraId="1E4BAA3B" w14:textId="77777777" w:rsidR="00F875C7" w:rsidRDefault="00F875C7" w:rsidP="00F875C7">
      <w:r>
        <w:t xml:space="preserve">4.1.1 </w:t>
      </w:r>
      <w:r>
        <w:rPr>
          <w:rFonts w:hint="eastAsia"/>
        </w:rPr>
        <w:t>Определение</w:t>
      </w:r>
      <w:r>
        <w:t xml:space="preserve"> </w:t>
      </w:r>
      <w:r>
        <w:rPr>
          <w:rFonts w:hint="eastAsia"/>
        </w:rPr>
        <w:t>ограничений</w:t>
      </w:r>
      <w:r>
        <w:t xml:space="preserve"> </w:t>
      </w:r>
      <w:r>
        <w:rPr>
          <w:rFonts w:hint="eastAsia"/>
        </w:rPr>
        <w:t>пропускной</w:t>
      </w:r>
      <w:r>
        <w:t xml:space="preserve"> </w:t>
      </w:r>
      <w:r>
        <w:rPr>
          <w:rFonts w:hint="eastAsia"/>
        </w:rPr>
        <w:t>способности</w:t>
      </w:r>
      <w:r>
        <w:t xml:space="preserve"> </w:t>
      </w:r>
      <w:r>
        <w:rPr>
          <w:rFonts w:hint="eastAsia"/>
        </w:rPr>
        <w:t>по</w:t>
      </w:r>
      <w:r>
        <w:t xml:space="preserve"> </w:t>
      </w:r>
      <w:r>
        <w:rPr>
          <w:rFonts w:hint="eastAsia"/>
        </w:rPr>
        <w:t>однопутным</w:t>
      </w:r>
      <w:r>
        <w:t xml:space="preserve"> </w:t>
      </w:r>
      <w:r>
        <w:rPr>
          <w:rFonts w:hint="eastAsia"/>
        </w:rPr>
        <w:t>элементам</w:t>
      </w:r>
      <w:r>
        <w:t xml:space="preserve"> </w:t>
      </w:r>
      <w:r>
        <w:rPr>
          <w:rFonts w:hint="eastAsia"/>
        </w:rPr>
        <w:t>трассы</w:t>
      </w:r>
      <w:r>
        <w:t xml:space="preserve"> </w:t>
      </w:r>
      <w:r>
        <w:rPr>
          <w:rFonts w:hint="eastAsia"/>
        </w:rPr>
        <w:t>при</w:t>
      </w:r>
      <w:r>
        <w:t xml:space="preserve"> </w:t>
      </w:r>
      <w:r>
        <w:rPr>
          <w:rFonts w:hint="eastAsia"/>
        </w:rPr>
        <w:t>организации</w:t>
      </w:r>
      <w:r>
        <w:t xml:space="preserve"> </w:t>
      </w:r>
      <w:r>
        <w:rPr>
          <w:rFonts w:hint="eastAsia"/>
        </w:rPr>
        <w:t>скоростного</w:t>
      </w:r>
      <w:r>
        <w:t xml:space="preserve"> </w:t>
      </w:r>
      <w:r>
        <w:rPr>
          <w:rFonts w:hint="eastAsia"/>
        </w:rPr>
        <w:t>движения</w:t>
      </w:r>
    </w:p>
    <w:p w14:paraId="57CE60EA" w14:textId="77777777" w:rsidR="00F875C7" w:rsidRDefault="00F875C7" w:rsidP="00F875C7"/>
    <w:p w14:paraId="2368D5CA" w14:textId="77777777" w:rsidR="00F875C7" w:rsidRDefault="00F875C7" w:rsidP="00F875C7">
      <w:r>
        <w:t xml:space="preserve">4.1.2 </w:t>
      </w:r>
      <w:r>
        <w:rPr>
          <w:rFonts w:hint="eastAsia"/>
        </w:rPr>
        <w:t>Использование</w:t>
      </w:r>
      <w:r>
        <w:t xml:space="preserve"> </w:t>
      </w:r>
      <w:r>
        <w:rPr>
          <w:rFonts w:hint="eastAsia"/>
        </w:rPr>
        <w:t>резерва</w:t>
      </w:r>
      <w:r>
        <w:t xml:space="preserve"> </w:t>
      </w:r>
      <w:r>
        <w:rPr>
          <w:rFonts w:hint="eastAsia"/>
        </w:rPr>
        <w:t>пропускной</w:t>
      </w:r>
      <w:r>
        <w:t xml:space="preserve"> </w:t>
      </w:r>
      <w:r>
        <w:rPr>
          <w:rFonts w:hint="eastAsia"/>
        </w:rPr>
        <w:t>способности</w:t>
      </w:r>
      <w:r>
        <w:t xml:space="preserve"> </w:t>
      </w:r>
      <w:r>
        <w:rPr>
          <w:rFonts w:hint="eastAsia"/>
        </w:rPr>
        <w:t>линии</w:t>
      </w:r>
      <w:r>
        <w:t xml:space="preserve"> </w:t>
      </w:r>
      <w:r>
        <w:rPr>
          <w:rFonts w:hint="eastAsia"/>
        </w:rPr>
        <w:t>скоростного</w:t>
      </w:r>
      <w:r>
        <w:t xml:space="preserve"> </w:t>
      </w:r>
      <w:r>
        <w:rPr>
          <w:rFonts w:hint="eastAsia"/>
        </w:rPr>
        <w:t>движения</w:t>
      </w:r>
      <w:r>
        <w:t xml:space="preserve"> </w:t>
      </w:r>
      <w:r>
        <w:rPr>
          <w:rFonts w:hint="eastAsia"/>
        </w:rPr>
        <w:t>для</w:t>
      </w:r>
      <w:r>
        <w:t xml:space="preserve"> </w:t>
      </w:r>
      <w:r>
        <w:rPr>
          <w:rFonts w:hint="eastAsia"/>
        </w:rPr>
        <w:t>пропуска</w:t>
      </w:r>
      <w:r>
        <w:t xml:space="preserve"> </w:t>
      </w:r>
      <w:r>
        <w:rPr>
          <w:rFonts w:hint="eastAsia"/>
        </w:rPr>
        <w:t>поездов</w:t>
      </w:r>
      <w:r>
        <w:t xml:space="preserve"> </w:t>
      </w:r>
      <w:r>
        <w:rPr>
          <w:rFonts w:hint="eastAsia"/>
        </w:rPr>
        <w:t>других</w:t>
      </w:r>
      <w:r>
        <w:t xml:space="preserve"> </w:t>
      </w:r>
      <w:r>
        <w:rPr>
          <w:rFonts w:hint="eastAsia"/>
        </w:rPr>
        <w:t>категорий</w:t>
      </w:r>
    </w:p>
    <w:p w14:paraId="07DE65A0" w14:textId="77777777" w:rsidR="00F875C7" w:rsidRDefault="00F875C7" w:rsidP="00F875C7"/>
    <w:p w14:paraId="79ED6A49" w14:textId="77777777" w:rsidR="00F875C7" w:rsidRDefault="00F875C7" w:rsidP="00F875C7">
      <w:r>
        <w:t xml:space="preserve">4.2 </w:t>
      </w:r>
      <w:r>
        <w:rPr>
          <w:rFonts w:hint="eastAsia"/>
        </w:rPr>
        <w:t>Определение</w:t>
      </w:r>
      <w:r>
        <w:t xml:space="preserve"> </w:t>
      </w:r>
      <w:r>
        <w:rPr>
          <w:rFonts w:hint="eastAsia"/>
        </w:rPr>
        <w:t>параметров</w:t>
      </w:r>
      <w:r>
        <w:t xml:space="preserve"> </w:t>
      </w:r>
      <w:r>
        <w:rPr>
          <w:rFonts w:hint="eastAsia"/>
        </w:rPr>
        <w:t>двухпутных</w:t>
      </w:r>
      <w:r>
        <w:t xml:space="preserve"> </w:t>
      </w:r>
      <w:r>
        <w:rPr>
          <w:rFonts w:hint="eastAsia"/>
        </w:rPr>
        <w:t>вставок</w:t>
      </w:r>
      <w:r>
        <w:t xml:space="preserve"> </w:t>
      </w:r>
      <w:r>
        <w:rPr>
          <w:rFonts w:hint="eastAsia"/>
        </w:rPr>
        <w:t>и</w:t>
      </w:r>
      <w:r>
        <w:t xml:space="preserve"> </w:t>
      </w:r>
      <w:r>
        <w:rPr>
          <w:rFonts w:hint="eastAsia"/>
        </w:rPr>
        <w:t>условий</w:t>
      </w:r>
      <w:r>
        <w:t xml:space="preserve"> </w:t>
      </w:r>
      <w:r>
        <w:rPr>
          <w:rFonts w:hint="eastAsia"/>
        </w:rPr>
        <w:t>использования</w:t>
      </w:r>
      <w:r>
        <w:t xml:space="preserve"> </w:t>
      </w:r>
      <w:r>
        <w:rPr>
          <w:rFonts w:hint="eastAsia"/>
        </w:rPr>
        <w:t>двухпутных</w:t>
      </w:r>
      <w:r>
        <w:t xml:space="preserve"> </w:t>
      </w:r>
      <w:r>
        <w:rPr>
          <w:rFonts w:hint="eastAsia"/>
        </w:rPr>
        <w:t>элементов</w:t>
      </w:r>
      <w:r>
        <w:t xml:space="preserve"> </w:t>
      </w:r>
      <w:r>
        <w:rPr>
          <w:rFonts w:hint="eastAsia"/>
        </w:rPr>
        <w:t>при</w:t>
      </w:r>
      <w:r>
        <w:t xml:space="preserve"> </w:t>
      </w:r>
      <w:r>
        <w:rPr>
          <w:rFonts w:hint="eastAsia"/>
        </w:rPr>
        <w:t>безостановочном</w:t>
      </w:r>
      <w:r>
        <w:t xml:space="preserve"> </w:t>
      </w:r>
      <w:r>
        <w:rPr>
          <w:rFonts w:hint="eastAsia"/>
        </w:rPr>
        <w:t>скрещении</w:t>
      </w:r>
      <w:r>
        <w:t xml:space="preserve"> </w:t>
      </w:r>
      <w:r>
        <w:rPr>
          <w:rFonts w:hint="eastAsia"/>
        </w:rPr>
        <w:t>скоростных</w:t>
      </w:r>
      <w:r>
        <w:t xml:space="preserve"> </w:t>
      </w:r>
      <w:r>
        <w:rPr>
          <w:rFonts w:hint="eastAsia"/>
        </w:rPr>
        <w:t>поездов</w:t>
      </w:r>
    </w:p>
    <w:p w14:paraId="24137772" w14:textId="77777777" w:rsidR="00F875C7" w:rsidRDefault="00F875C7" w:rsidP="00F875C7"/>
    <w:p w14:paraId="19DA0CE2" w14:textId="77777777" w:rsidR="00F875C7" w:rsidRDefault="00F875C7" w:rsidP="00F875C7">
      <w:r>
        <w:t xml:space="preserve">4.3 </w:t>
      </w:r>
      <w:r>
        <w:rPr>
          <w:rFonts w:hint="eastAsia"/>
        </w:rPr>
        <w:t>Обоснование</w:t>
      </w:r>
      <w:r>
        <w:t xml:space="preserve"> </w:t>
      </w:r>
      <w:r>
        <w:rPr>
          <w:rFonts w:hint="eastAsia"/>
        </w:rPr>
        <w:t>технологии</w:t>
      </w:r>
      <w:r>
        <w:t xml:space="preserve"> </w:t>
      </w:r>
      <w:r>
        <w:rPr>
          <w:rFonts w:hint="eastAsia"/>
        </w:rPr>
        <w:t>пропуска</w:t>
      </w:r>
      <w:r>
        <w:t xml:space="preserve"> </w:t>
      </w:r>
      <w:r>
        <w:rPr>
          <w:rFonts w:hint="eastAsia"/>
        </w:rPr>
        <w:t>встречных</w:t>
      </w:r>
      <w:r>
        <w:t xml:space="preserve"> </w:t>
      </w:r>
      <w:r>
        <w:rPr>
          <w:rFonts w:hint="eastAsia"/>
        </w:rPr>
        <w:t>поездов</w:t>
      </w:r>
      <w:r>
        <w:t xml:space="preserve"> </w:t>
      </w:r>
      <w:r>
        <w:rPr>
          <w:rFonts w:hint="eastAsia"/>
        </w:rPr>
        <w:t>по</w:t>
      </w:r>
      <w:r>
        <w:t xml:space="preserve"> </w:t>
      </w:r>
      <w:r>
        <w:rPr>
          <w:rFonts w:hint="eastAsia"/>
        </w:rPr>
        <w:t>однопутным</w:t>
      </w:r>
      <w:r>
        <w:t xml:space="preserve"> </w:t>
      </w:r>
      <w:r>
        <w:rPr>
          <w:rFonts w:hint="eastAsia"/>
        </w:rPr>
        <w:t>элементам</w:t>
      </w:r>
      <w:r>
        <w:t xml:space="preserve"> </w:t>
      </w:r>
      <w:r>
        <w:rPr>
          <w:rFonts w:hint="eastAsia"/>
        </w:rPr>
        <w:t>и</w:t>
      </w:r>
      <w:r>
        <w:t xml:space="preserve"> </w:t>
      </w:r>
      <w:r>
        <w:rPr>
          <w:rFonts w:hint="eastAsia"/>
        </w:rPr>
        <w:t>рационального</w:t>
      </w:r>
      <w:r>
        <w:t xml:space="preserve"> </w:t>
      </w:r>
      <w:r>
        <w:rPr>
          <w:rFonts w:hint="eastAsia"/>
        </w:rPr>
        <w:t>варианта</w:t>
      </w:r>
      <w:r>
        <w:t xml:space="preserve"> </w:t>
      </w:r>
      <w:r>
        <w:rPr>
          <w:rFonts w:hint="eastAsia"/>
        </w:rPr>
        <w:t>размещения</w:t>
      </w:r>
      <w:r>
        <w:t xml:space="preserve"> </w:t>
      </w:r>
      <w:r>
        <w:rPr>
          <w:rFonts w:hint="eastAsia"/>
        </w:rPr>
        <w:t>двухпутной</w:t>
      </w:r>
      <w:r>
        <w:t xml:space="preserve"> </w:t>
      </w:r>
      <w:r>
        <w:rPr>
          <w:rFonts w:hint="eastAsia"/>
        </w:rPr>
        <w:t>вставки</w:t>
      </w:r>
      <w:r>
        <w:t xml:space="preserve"> ... 106 </w:t>
      </w:r>
      <w:r>
        <w:rPr>
          <w:rFonts w:hint="eastAsia"/>
        </w:rPr>
        <w:t>Выводы</w:t>
      </w:r>
      <w:r>
        <w:t xml:space="preserve"> </w:t>
      </w:r>
      <w:r>
        <w:rPr>
          <w:rFonts w:hint="eastAsia"/>
        </w:rPr>
        <w:t>по</w:t>
      </w:r>
      <w:r>
        <w:t xml:space="preserve"> </w:t>
      </w:r>
      <w:r>
        <w:rPr>
          <w:rFonts w:hint="eastAsia"/>
        </w:rPr>
        <w:t>главе</w:t>
      </w:r>
    </w:p>
    <w:p w14:paraId="5D2D03FB" w14:textId="77777777" w:rsidR="00F875C7" w:rsidRDefault="00F875C7" w:rsidP="00F875C7"/>
    <w:p w14:paraId="22FE91C5" w14:textId="77777777" w:rsidR="00F875C7" w:rsidRDefault="00F875C7" w:rsidP="00F875C7">
      <w:r>
        <w:t xml:space="preserve">5 </w:t>
      </w:r>
      <w:r>
        <w:rPr>
          <w:rFonts w:hint="eastAsia"/>
        </w:rPr>
        <w:t>МЕТОДИКА</w:t>
      </w:r>
      <w:r>
        <w:t xml:space="preserve"> </w:t>
      </w:r>
      <w:r>
        <w:rPr>
          <w:rFonts w:hint="eastAsia"/>
        </w:rPr>
        <w:t>ОБОСНОВАНИЯ</w:t>
      </w:r>
      <w:r>
        <w:t xml:space="preserve"> </w:t>
      </w:r>
      <w:r>
        <w:rPr>
          <w:rFonts w:hint="eastAsia"/>
        </w:rPr>
        <w:t>РАЦИОНАЛЬНОГО</w:t>
      </w:r>
      <w:r>
        <w:t xml:space="preserve"> </w:t>
      </w:r>
      <w:r>
        <w:rPr>
          <w:rFonts w:hint="eastAsia"/>
        </w:rPr>
        <w:t>ВАРИАНТА</w:t>
      </w:r>
      <w:r>
        <w:t xml:space="preserve"> </w:t>
      </w:r>
      <w:r>
        <w:rPr>
          <w:rFonts w:hint="eastAsia"/>
        </w:rPr>
        <w:t>РАЗВИТИЯ</w:t>
      </w:r>
      <w:r>
        <w:t xml:space="preserve"> </w:t>
      </w:r>
      <w:r>
        <w:rPr>
          <w:rFonts w:hint="eastAsia"/>
        </w:rPr>
        <w:t>ЛИНИИ</w:t>
      </w:r>
      <w:r>
        <w:t xml:space="preserve"> </w:t>
      </w:r>
      <w:r>
        <w:rPr>
          <w:rFonts w:hint="eastAsia"/>
        </w:rPr>
        <w:t>ПРИ</w:t>
      </w:r>
      <w:r>
        <w:t xml:space="preserve"> </w:t>
      </w:r>
      <w:r>
        <w:rPr>
          <w:rFonts w:hint="eastAsia"/>
        </w:rPr>
        <w:t>ОРГАНИЗАЦИИ</w:t>
      </w:r>
      <w:r>
        <w:t xml:space="preserve"> </w:t>
      </w:r>
      <w:r>
        <w:rPr>
          <w:rFonts w:hint="eastAsia"/>
        </w:rPr>
        <w:t>СКОРОСТНОГО</w:t>
      </w:r>
      <w:r>
        <w:t xml:space="preserve"> </w:t>
      </w:r>
      <w:r>
        <w:rPr>
          <w:rFonts w:hint="eastAsia"/>
        </w:rPr>
        <w:t>ДВИЖЕНИЯ</w:t>
      </w:r>
      <w:r>
        <w:t xml:space="preserve"> </w:t>
      </w:r>
      <w:r>
        <w:rPr>
          <w:rFonts w:hint="eastAsia"/>
        </w:rPr>
        <w:t>НА</w:t>
      </w:r>
      <w:r>
        <w:t xml:space="preserve"> </w:t>
      </w:r>
      <w:r>
        <w:rPr>
          <w:rFonts w:hint="eastAsia"/>
        </w:rPr>
        <w:t>ОСНОВЕ</w:t>
      </w:r>
      <w:r>
        <w:t xml:space="preserve"> </w:t>
      </w:r>
      <w:r>
        <w:rPr>
          <w:rFonts w:hint="eastAsia"/>
        </w:rPr>
        <w:t>ТЕХНИКО</w:t>
      </w:r>
      <w:r>
        <w:t>-</w:t>
      </w:r>
      <w:r>
        <w:rPr>
          <w:rFonts w:hint="eastAsia"/>
        </w:rPr>
        <w:t>ТЕХНОЛОГИЧЕСКИХ</w:t>
      </w:r>
      <w:r>
        <w:t xml:space="preserve"> </w:t>
      </w:r>
      <w:r>
        <w:rPr>
          <w:rFonts w:hint="eastAsia"/>
        </w:rPr>
        <w:t>И</w:t>
      </w:r>
      <w:r>
        <w:t xml:space="preserve"> </w:t>
      </w:r>
      <w:r>
        <w:rPr>
          <w:rFonts w:hint="eastAsia"/>
        </w:rPr>
        <w:t>ЭКОНОМИЧЕСКИХ</w:t>
      </w:r>
      <w:r>
        <w:t xml:space="preserve"> </w:t>
      </w:r>
      <w:r>
        <w:rPr>
          <w:rFonts w:hint="eastAsia"/>
        </w:rPr>
        <w:t>КРИТЕРИЕВ</w:t>
      </w:r>
    </w:p>
    <w:p w14:paraId="1B2B0763" w14:textId="77777777" w:rsidR="00F875C7" w:rsidRDefault="00F875C7" w:rsidP="00F875C7"/>
    <w:p w14:paraId="5CC72C1E" w14:textId="77777777" w:rsidR="00F875C7" w:rsidRDefault="00F875C7" w:rsidP="00F875C7">
      <w:r>
        <w:t xml:space="preserve">5.1 </w:t>
      </w:r>
      <w:r>
        <w:rPr>
          <w:rFonts w:hint="eastAsia"/>
        </w:rPr>
        <w:t>Разработка</w:t>
      </w:r>
      <w:r>
        <w:t xml:space="preserve"> </w:t>
      </w:r>
      <w:r>
        <w:rPr>
          <w:rFonts w:hint="eastAsia"/>
        </w:rPr>
        <w:t>принципов</w:t>
      </w:r>
      <w:r>
        <w:t xml:space="preserve"> </w:t>
      </w:r>
      <w:r>
        <w:rPr>
          <w:rFonts w:hint="eastAsia"/>
        </w:rPr>
        <w:t>обоснования</w:t>
      </w:r>
      <w:r>
        <w:t xml:space="preserve"> </w:t>
      </w:r>
      <w:r>
        <w:rPr>
          <w:rFonts w:hint="eastAsia"/>
        </w:rPr>
        <w:t>рационального</w:t>
      </w:r>
      <w:r>
        <w:t xml:space="preserve"> </w:t>
      </w:r>
      <w:r>
        <w:rPr>
          <w:rFonts w:hint="eastAsia"/>
        </w:rPr>
        <w:t>варианта</w:t>
      </w:r>
      <w:r>
        <w:t xml:space="preserve"> </w:t>
      </w:r>
      <w:r>
        <w:rPr>
          <w:rFonts w:hint="eastAsia"/>
        </w:rPr>
        <w:t>развития</w:t>
      </w:r>
      <w:r>
        <w:t xml:space="preserve"> </w:t>
      </w:r>
      <w:r>
        <w:rPr>
          <w:rFonts w:hint="eastAsia"/>
        </w:rPr>
        <w:t>линии</w:t>
      </w:r>
      <w:r>
        <w:t xml:space="preserve"> </w:t>
      </w:r>
      <w:r>
        <w:rPr>
          <w:rFonts w:hint="eastAsia"/>
        </w:rPr>
        <w:t>скоростного</w:t>
      </w:r>
      <w:r>
        <w:t xml:space="preserve"> </w:t>
      </w:r>
      <w:r>
        <w:rPr>
          <w:rFonts w:hint="eastAsia"/>
        </w:rPr>
        <w:t>движения</w:t>
      </w:r>
      <w:r>
        <w:t xml:space="preserve"> </w:t>
      </w:r>
      <w:r>
        <w:rPr>
          <w:rFonts w:hint="eastAsia"/>
        </w:rPr>
        <w:t>на</w:t>
      </w:r>
      <w:r>
        <w:t xml:space="preserve"> </w:t>
      </w:r>
      <w:r>
        <w:rPr>
          <w:rFonts w:hint="eastAsia"/>
        </w:rPr>
        <w:t>основе</w:t>
      </w:r>
      <w:r>
        <w:t xml:space="preserve"> </w:t>
      </w:r>
      <w:r>
        <w:rPr>
          <w:rFonts w:hint="eastAsia"/>
        </w:rPr>
        <w:t>технико</w:t>
      </w:r>
      <w:r>
        <w:t>-</w:t>
      </w:r>
      <w:r>
        <w:rPr>
          <w:rFonts w:hint="eastAsia"/>
        </w:rPr>
        <w:t>технологических</w:t>
      </w:r>
      <w:r>
        <w:t xml:space="preserve"> </w:t>
      </w:r>
      <w:r>
        <w:rPr>
          <w:rFonts w:hint="eastAsia"/>
        </w:rPr>
        <w:t>и</w:t>
      </w:r>
      <w:r>
        <w:t xml:space="preserve"> </w:t>
      </w:r>
      <w:r>
        <w:rPr>
          <w:rFonts w:hint="eastAsia"/>
        </w:rPr>
        <w:t>экономических</w:t>
      </w:r>
      <w:r>
        <w:t xml:space="preserve"> </w:t>
      </w:r>
      <w:r>
        <w:rPr>
          <w:rFonts w:hint="eastAsia"/>
        </w:rPr>
        <w:t>критериев</w:t>
      </w:r>
    </w:p>
    <w:p w14:paraId="5FF45BDB" w14:textId="77777777" w:rsidR="00F875C7" w:rsidRDefault="00F875C7" w:rsidP="00F875C7"/>
    <w:p w14:paraId="3C74BC0C" w14:textId="77777777" w:rsidR="00F875C7" w:rsidRDefault="00F875C7" w:rsidP="00F875C7">
      <w:r>
        <w:t xml:space="preserve">5.2 </w:t>
      </w:r>
      <w:r>
        <w:rPr>
          <w:rFonts w:hint="eastAsia"/>
        </w:rPr>
        <w:t>Определение</w:t>
      </w:r>
      <w:r>
        <w:t xml:space="preserve"> </w:t>
      </w:r>
      <w:r>
        <w:rPr>
          <w:rFonts w:hint="eastAsia"/>
        </w:rPr>
        <w:t>рационального</w:t>
      </w:r>
      <w:r>
        <w:t xml:space="preserve"> </w:t>
      </w:r>
      <w:r>
        <w:rPr>
          <w:rFonts w:hint="eastAsia"/>
        </w:rPr>
        <w:t>варианта</w:t>
      </w:r>
      <w:r>
        <w:t xml:space="preserve"> </w:t>
      </w:r>
      <w:r>
        <w:rPr>
          <w:rFonts w:hint="eastAsia"/>
        </w:rPr>
        <w:t>развития</w:t>
      </w:r>
      <w:r>
        <w:t xml:space="preserve"> </w:t>
      </w:r>
      <w:r>
        <w:rPr>
          <w:rFonts w:hint="eastAsia"/>
        </w:rPr>
        <w:t>линейных</w:t>
      </w:r>
      <w:r>
        <w:t xml:space="preserve"> </w:t>
      </w:r>
      <w:r>
        <w:rPr>
          <w:rFonts w:hint="eastAsia"/>
        </w:rPr>
        <w:t>объектов</w:t>
      </w:r>
      <w:r>
        <w:t xml:space="preserve"> </w:t>
      </w:r>
      <w:r>
        <w:rPr>
          <w:rFonts w:hint="eastAsia"/>
        </w:rPr>
        <w:t>при</w:t>
      </w:r>
    </w:p>
    <w:p w14:paraId="655EE9E1" w14:textId="77777777" w:rsidR="00F875C7" w:rsidRDefault="00F875C7" w:rsidP="00F875C7"/>
    <w:p w14:paraId="053F4E8F" w14:textId="77777777" w:rsidR="00F875C7" w:rsidRDefault="00F875C7" w:rsidP="00F875C7">
      <w:r>
        <w:rPr>
          <w:rFonts w:hint="eastAsia"/>
        </w:rPr>
        <w:lastRenderedPageBreak/>
        <w:t>условии</w:t>
      </w:r>
      <w:r>
        <w:t xml:space="preserve"> </w:t>
      </w:r>
      <w:r>
        <w:rPr>
          <w:rFonts w:hint="eastAsia"/>
        </w:rPr>
        <w:t>обеспечения</w:t>
      </w:r>
      <w:r>
        <w:t xml:space="preserve"> </w:t>
      </w:r>
      <w:r>
        <w:rPr>
          <w:rFonts w:hint="eastAsia"/>
        </w:rPr>
        <w:t>заданного</w:t>
      </w:r>
      <w:r>
        <w:t xml:space="preserve"> </w:t>
      </w:r>
      <w:r>
        <w:rPr>
          <w:rFonts w:hint="eastAsia"/>
        </w:rPr>
        <w:t>времени</w:t>
      </w:r>
      <w:r>
        <w:t xml:space="preserve"> </w:t>
      </w:r>
      <w:r>
        <w:rPr>
          <w:rFonts w:hint="eastAsia"/>
        </w:rPr>
        <w:t>хода</w:t>
      </w:r>
      <w:r>
        <w:t xml:space="preserve"> </w:t>
      </w:r>
      <w:r>
        <w:rPr>
          <w:rFonts w:hint="eastAsia"/>
        </w:rPr>
        <w:t>скоростных</w:t>
      </w:r>
      <w:r>
        <w:t xml:space="preserve"> </w:t>
      </w:r>
      <w:r>
        <w:rPr>
          <w:rFonts w:hint="eastAsia"/>
        </w:rPr>
        <w:t>поездов</w:t>
      </w:r>
      <w:r>
        <w:t xml:space="preserve"> </w:t>
      </w:r>
      <w:r>
        <w:rPr>
          <w:rFonts w:hint="eastAsia"/>
        </w:rPr>
        <w:t>по</w:t>
      </w:r>
      <w:r>
        <w:t xml:space="preserve"> </w:t>
      </w:r>
      <w:r>
        <w:rPr>
          <w:rFonts w:hint="eastAsia"/>
        </w:rPr>
        <w:t>участку</w:t>
      </w:r>
    </w:p>
    <w:p w14:paraId="68B5740D" w14:textId="77777777" w:rsidR="00F875C7" w:rsidRDefault="00F875C7" w:rsidP="00F875C7"/>
    <w:p w14:paraId="14320818" w14:textId="77777777" w:rsidR="00F875C7" w:rsidRDefault="00F875C7" w:rsidP="00F875C7">
      <w:r>
        <w:t xml:space="preserve">5.3 </w:t>
      </w:r>
      <w:r>
        <w:rPr>
          <w:rFonts w:hint="eastAsia"/>
        </w:rPr>
        <w:t>Определение</w:t>
      </w:r>
      <w:r>
        <w:t xml:space="preserve"> </w:t>
      </w:r>
      <w:r>
        <w:rPr>
          <w:rFonts w:hint="eastAsia"/>
        </w:rPr>
        <w:t>рационального</w:t>
      </w:r>
      <w:r>
        <w:t xml:space="preserve"> </w:t>
      </w:r>
      <w:r>
        <w:rPr>
          <w:rFonts w:hint="eastAsia"/>
        </w:rPr>
        <w:t>варианта</w:t>
      </w:r>
      <w:r>
        <w:t xml:space="preserve"> </w:t>
      </w:r>
      <w:r>
        <w:rPr>
          <w:rFonts w:hint="eastAsia"/>
        </w:rPr>
        <w:t>развития</w:t>
      </w:r>
      <w:r>
        <w:t xml:space="preserve"> </w:t>
      </w:r>
      <w:r>
        <w:rPr>
          <w:rFonts w:hint="eastAsia"/>
        </w:rPr>
        <w:t>линейных</w:t>
      </w:r>
      <w:r>
        <w:t xml:space="preserve"> </w:t>
      </w:r>
      <w:r>
        <w:rPr>
          <w:rFonts w:hint="eastAsia"/>
        </w:rPr>
        <w:t>объектов</w:t>
      </w:r>
      <w:r>
        <w:t xml:space="preserve"> </w:t>
      </w:r>
      <w:r>
        <w:rPr>
          <w:rFonts w:hint="eastAsia"/>
        </w:rPr>
        <w:t>для</w:t>
      </w:r>
      <w:r>
        <w:t xml:space="preserve"> </w:t>
      </w:r>
      <w:r>
        <w:rPr>
          <w:rFonts w:hint="eastAsia"/>
        </w:rPr>
        <w:t>организации</w:t>
      </w:r>
      <w:r>
        <w:t xml:space="preserve"> </w:t>
      </w:r>
      <w:r>
        <w:rPr>
          <w:rFonts w:hint="eastAsia"/>
        </w:rPr>
        <w:t>скоростного</w:t>
      </w:r>
      <w:r>
        <w:t xml:space="preserve"> </w:t>
      </w:r>
      <w:r>
        <w:rPr>
          <w:rFonts w:hint="eastAsia"/>
        </w:rPr>
        <w:t>движения</w:t>
      </w:r>
      <w:r>
        <w:t xml:space="preserve"> </w:t>
      </w:r>
      <w:r>
        <w:rPr>
          <w:rFonts w:hint="eastAsia"/>
        </w:rPr>
        <w:t>при</w:t>
      </w:r>
      <w:r>
        <w:t xml:space="preserve"> </w:t>
      </w:r>
      <w:r>
        <w:rPr>
          <w:rFonts w:hint="eastAsia"/>
        </w:rPr>
        <w:t>заданном</w:t>
      </w:r>
      <w:r>
        <w:t xml:space="preserve"> </w:t>
      </w:r>
      <w:r>
        <w:rPr>
          <w:rFonts w:hint="eastAsia"/>
        </w:rPr>
        <w:t>ограничении</w:t>
      </w:r>
      <w:r>
        <w:t xml:space="preserve"> </w:t>
      </w:r>
      <w:r>
        <w:rPr>
          <w:rFonts w:hint="eastAsia"/>
        </w:rPr>
        <w:t>капиталовложений</w:t>
      </w:r>
    </w:p>
    <w:p w14:paraId="5E6D2D60" w14:textId="77777777" w:rsidR="00F875C7" w:rsidRDefault="00F875C7" w:rsidP="00F875C7"/>
    <w:p w14:paraId="1D729F9B" w14:textId="77777777" w:rsidR="00F875C7" w:rsidRDefault="00F875C7" w:rsidP="00F875C7">
      <w:r>
        <w:t xml:space="preserve">5.4 </w:t>
      </w:r>
      <w:r>
        <w:rPr>
          <w:rFonts w:hint="eastAsia"/>
        </w:rPr>
        <w:t>Разработка</w:t>
      </w:r>
      <w:r>
        <w:t xml:space="preserve"> </w:t>
      </w:r>
      <w:r>
        <w:rPr>
          <w:rFonts w:hint="eastAsia"/>
        </w:rPr>
        <w:t>программы</w:t>
      </w:r>
      <w:r>
        <w:t xml:space="preserve"> </w:t>
      </w:r>
      <w:r>
        <w:rPr>
          <w:rFonts w:hint="eastAsia"/>
        </w:rPr>
        <w:t>рационального</w:t>
      </w:r>
      <w:r>
        <w:t xml:space="preserve"> </w:t>
      </w:r>
      <w:r>
        <w:rPr>
          <w:rFonts w:hint="eastAsia"/>
        </w:rPr>
        <w:t>распределения</w:t>
      </w:r>
      <w:r>
        <w:t xml:space="preserve"> </w:t>
      </w:r>
      <w:r>
        <w:rPr>
          <w:rFonts w:hint="eastAsia"/>
        </w:rPr>
        <w:t>ресурсов</w:t>
      </w:r>
      <w:r>
        <w:t xml:space="preserve"> </w:t>
      </w:r>
      <w:r>
        <w:rPr>
          <w:rFonts w:hint="eastAsia"/>
        </w:rPr>
        <w:t>в</w:t>
      </w:r>
    </w:p>
    <w:p w14:paraId="5161CE15" w14:textId="77777777" w:rsidR="00F875C7" w:rsidRDefault="00F875C7" w:rsidP="00F875C7"/>
    <w:p w14:paraId="302BCE20" w14:textId="77777777" w:rsidR="00F875C7" w:rsidRDefault="00F875C7" w:rsidP="00F875C7">
      <w:r>
        <w:rPr>
          <w:rFonts w:hint="eastAsia"/>
        </w:rPr>
        <w:t>развитие</w:t>
      </w:r>
      <w:r>
        <w:t xml:space="preserve"> </w:t>
      </w:r>
      <w:r>
        <w:rPr>
          <w:rFonts w:hint="eastAsia"/>
        </w:rPr>
        <w:t>линии</w:t>
      </w:r>
      <w:r>
        <w:t xml:space="preserve"> </w:t>
      </w:r>
      <w:r>
        <w:rPr>
          <w:rFonts w:hint="eastAsia"/>
        </w:rPr>
        <w:t>скоростного</w:t>
      </w:r>
      <w:r>
        <w:t xml:space="preserve"> </w:t>
      </w:r>
      <w:r>
        <w:rPr>
          <w:rFonts w:hint="eastAsia"/>
        </w:rPr>
        <w:t>движения</w:t>
      </w:r>
    </w:p>
    <w:p w14:paraId="1B8F7AF1" w14:textId="77777777" w:rsidR="00F875C7" w:rsidRDefault="00F875C7" w:rsidP="00F875C7"/>
    <w:p w14:paraId="6A6C36CE" w14:textId="77777777" w:rsidR="00F875C7" w:rsidRDefault="00F875C7" w:rsidP="00F875C7">
      <w:r>
        <w:rPr>
          <w:rFonts w:hint="eastAsia"/>
        </w:rPr>
        <w:t>Выводы</w:t>
      </w:r>
      <w:r>
        <w:t xml:space="preserve"> </w:t>
      </w:r>
      <w:r>
        <w:rPr>
          <w:rFonts w:hint="eastAsia"/>
        </w:rPr>
        <w:t>по</w:t>
      </w:r>
      <w:r>
        <w:t xml:space="preserve"> </w:t>
      </w:r>
      <w:r>
        <w:rPr>
          <w:rFonts w:hint="eastAsia"/>
        </w:rPr>
        <w:t>главе</w:t>
      </w:r>
    </w:p>
    <w:p w14:paraId="547F7312" w14:textId="77777777" w:rsidR="00F875C7" w:rsidRDefault="00F875C7" w:rsidP="00F875C7"/>
    <w:p w14:paraId="386E6B81" w14:textId="77777777" w:rsidR="00F875C7" w:rsidRDefault="00F875C7" w:rsidP="00F875C7">
      <w:r>
        <w:rPr>
          <w:rFonts w:hint="eastAsia"/>
        </w:rPr>
        <w:t>ЗАКЛЮЧЕНИЕ</w:t>
      </w:r>
    </w:p>
    <w:p w14:paraId="7F1F1843" w14:textId="77777777" w:rsidR="00F875C7" w:rsidRDefault="00F875C7" w:rsidP="00F875C7"/>
    <w:p w14:paraId="66F2D1D3" w14:textId="77777777" w:rsidR="00F875C7" w:rsidRDefault="00F875C7" w:rsidP="00F875C7">
      <w:r>
        <w:rPr>
          <w:rFonts w:hint="eastAsia"/>
        </w:rPr>
        <w:t>СПИСОК</w:t>
      </w:r>
      <w:r>
        <w:t xml:space="preserve"> </w:t>
      </w:r>
      <w:r>
        <w:rPr>
          <w:rFonts w:hint="eastAsia"/>
        </w:rPr>
        <w:t>ЛИТЕРАТУРЫ</w:t>
      </w:r>
    </w:p>
    <w:p w14:paraId="0C6885DD" w14:textId="77777777" w:rsidR="00F875C7" w:rsidRDefault="00F875C7" w:rsidP="00F875C7"/>
    <w:p w14:paraId="20E42C94" w14:textId="77777777" w:rsidR="00F875C7" w:rsidRDefault="00F875C7" w:rsidP="00F875C7">
      <w:r>
        <w:rPr>
          <w:rFonts w:hint="eastAsia"/>
        </w:rPr>
        <w:t>ПРИЛОЖЕНИЕ</w:t>
      </w:r>
      <w:r>
        <w:t xml:space="preserve"> </w:t>
      </w:r>
      <w:r>
        <w:rPr>
          <w:rFonts w:hint="eastAsia"/>
        </w:rPr>
        <w:t>А</w:t>
      </w:r>
    </w:p>
    <w:p w14:paraId="6C8EF391" w14:textId="77777777" w:rsidR="00F875C7" w:rsidRDefault="00F875C7" w:rsidP="00F875C7"/>
    <w:p w14:paraId="4322FEA8" w14:textId="77777777" w:rsidR="00F875C7" w:rsidRDefault="00F875C7" w:rsidP="00F875C7">
      <w:r>
        <w:rPr>
          <w:rFonts w:hint="eastAsia"/>
        </w:rPr>
        <w:t>ПРИЛОЖЕНИЕ</w:t>
      </w:r>
      <w:r>
        <w:t xml:space="preserve"> </w:t>
      </w:r>
      <w:r>
        <w:rPr>
          <w:rFonts w:hint="eastAsia"/>
        </w:rPr>
        <w:t>Б</w:t>
      </w:r>
    </w:p>
    <w:p w14:paraId="30904BF9" w14:textId="77777777" w:rsidR="00F875C7" w:rsidRDefault="00F875C7" w:rsidP="00F875C7"/>
    <w:p w14:paraId="2ABF5A3D" w14:textId="77777777" w:rsidR="00F875C7" w:rsidRDefault="00F875C7" w:rsidP="00F875C7">
      <w:r>
        <w:rPr>
          <w:rFonts w:hint="eastAsia"/>
        </w:rPr>
        <w:t>ПРИЛОЖЕНИЕ</w:t>
      </w:r>
      <w:r>
        <w:t xml:space="preserve"> </w:t>
      </w:r>
      <w:r>
        <w:rPr>
          <w:rFonts w:hint="eastAsia"/>
        </w:rPr>
        <w:t>В</w:t>
      </w:r>
    </w:p>
    <w:p w14:paraId="09F59448" w14:textId="77777777" w:rsidR="00F875C7" w:rsidRDefault="00F875C7" w:rsidP="00F875C7"/>
    <w:p w14:paraId="2D463186" w14:textId="77777777" w:rsidR="00F875C7" w:rsidRDefault="00F875C7" w:rsidP="00F875C7">
      <w:r>
        <w:rPr>
          <w:rFonts w:hint="eastAsia"/>
        </w:rPr>
        <w:t>ПРИЛОЖЕНИЕ</w:t>
      </w:r>
      <w:r>
        <w:t xml:space="preserve"> </w:t>
      </w:r>
      <w:r>
        <w:rPr>
          <w:rFonts w:hint="eastAsia"/>
        </w:rPr>
        <w:t>Г</w:t>
      </w:r>
    </w:p>
    <w:p w14:paraId="78E6B153" w14:textId="77777777" w:rsidR="00F875C7" w:rsidRDefault="00F875C7" w:rsidP="00F875C7"/>
    <w:p w14:paraId="452DC094" w14:textId="77777777" w:rsidR="00F875C7" w:rsidRDefault="00F875C7" w:rsidP="00F875C7">
      <w:r>
        <w:rPr>
          <w:rFonts w:hint="eastAsia"/>
        </w:rPr>
        <w:t>ПРИЛОЖЕНИЕ</w:t>
      </w:r>
      <w:r>
        <w:t xml:space="preserve"> </w:t>
      </w:r>
      <w:r>
        <w:rPr>
          <w:rFonts w:hint="eastAsia"/>
        </w:rPr>
        <w:t>Д</w:t>
      </w:r>
    </w:p>
    <w:p w14:paraId="0741B853" w14:textId="77777777" w:rsidR="00F875C7" w:rsidRDefault="00F875C7" w:rsidP="00F875C7"/>
    <w:p w14:paraId="7B799BE0" w14:textId="7F48F15C" w:rsidR="00F875C7" w:rsidRPr="00F875C7" w:rsidRDefault="00F875C7" w:rsidP="00F875C7">
      <w:r>
        <w:rPr>
          <w:rFonts w:hint="eastAsia"/>
        </w:rPr>
        <w:t>ПРИЛОЖЕНИЕ</w:t>
      </w:r>
      <w:r>
        <w:t xml:space="preserve"> </w:t>
      </w:r>
      <w:r>
        <w:rPr>
          <w:rFonts w:hint="eastAsia"/>
        </w:rPr>
        <w:t>Е</w:t>
      </w:r>
    </w:p>
    <w:sectPr w:rsidR="00F875C7" w:rsidRPr="00F875C7" w:rsidSect="00A579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093E" w14:textId="77777777" w:rsidR="00A579FD" w:rsidRDefault="00A579FD">
      <w:pPr>
        <w:spacing w:after="0" w:line="240" w:lineRule="auto"/>
      </w:pPr>
      <w:r>
        <w:separator/>
      </w:r>
    </w:p>
  </w:endnote>
  <w:endnote w:type="continuationSeparator" w:id="0">
    <w:p w14:paraId="1F82690C" w14:textId="77777777" w:rsidR="00A579FD" w:rsidRDefault="00A5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8B6B" w14:textId="77777777" w:rsidR="00A579FD" w:rsidRDefault="00A579FD"/>
    <w:p w14:paraId="02923F79" w14:textId="77777777" w:rsidR="00A579FD" w:rsidRDefault="00A579FD"/>
    <w:p w14:paraId="3F99AFE4" w14:textId="77777777" w:rsidR="00A579FD" w:rsidRDefault="00A579FD"/>
    <w:p w14:paraId="05FD9ABF" w14:textId="77777777" w:rsidR="00A579FD" w:rsidRDefault="00A579FD"/>
    <w:p w14:paraId="6D263E7E" w14:textId="77777777" w:rsidR="00A579FD" w:rsidRDefault="00A579FD"/>
    <w:p w14:paraId="6F384EF2" w14:textId="77777777" w:rsidR="00A579FD" w:rsidRDefault="00A579FD"/>
    <w:p w14:paraId="5E399EC3" w14:textId="77777777" w:rsidR="00A579FD" w:rsidRDefault="00A579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91BF93" wp14:editId="126F20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125C" w14:textId="77777777" w:rsidR="00A579FD" w:rsidRDefault="00A57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1BF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4125C" w14:textId="77777777" w:rsidR="00A579FD" w:rsidRDefault="00A57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8C7AA0" w14:textId="77777777" w:rsidR="00A579FD" w:rsidRDefault="00A579FD"/>
    <w:p w14:paraId="1F493986" w14:textId="77777777" w:rsidR="00A579FD" w:rsidRDefault="00A579FD"/>
    <w:p w14:paraId="573084A6" w14:textId="77777777" w:rsidR="00A579FD" w:rsidRDefault="00A579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4A2D5E" wp14:editId="54BB41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6078" w14:textId="77777777" w:rsidR="00A579FD" w:rsidRDefault="00A579FD"/>
                          <w:p w14:paraId="0E0D9238" w14:textId="77777777" w:rsidR="00A579FD" w:rsidRDefault="00A579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A2D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FC6078" w14:textId="77777777" w:rsidR="00A579FD" w:rsidRDefault="00A579FD"/>
                    <w:p w14:paraId="0E0D9238" w14:textId="77777777" w:rsidR="00A579FD" w:rsidRDefault="00A579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5DAC44" w14:textId="77777777" w:rsidR="00A579FD" w:rsidRDefault="00A579FD"/>
    <w:p w14:paraId="53A6B658" w14:textId="77777777" w:rsidR="00A579FD" w:rsidRDefault="00A579FD">
      <w:pPr>
        <w:rPr>
          <w:sz w:val="2"/>
          <w:szCs w:val="2"/>
        </w:rPr>
      </w:pPr>
    </w:p>
    <w:p w14:paraId="3DAE41BC" w14:textId="77777777" w:rsidR="00A579FD" w:rsidRDefault="00A579FD"/>
    <w:p w14:paraId="611C951F" w14:textId="77777777" w:rsidR="00A579FD" w:rsidRDefault="00A579FD">
      <w:pPr>
        <w:spacing w:after="0" w:line="240" w:lineRule="auto"/>
      </w:pPr>
    </w:p>
  </w:footnote>
  <w:footnote w:type="continuationSeparator" w:id="0">
    <w:p w14:paraId="293209C8" w14:textId="77777777" w:rsidR="00A579FD" w:rsidRDefault="00A57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9FD"/>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24982</TotalTime>
  <Pages>4</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3222</cp:revision>
  <cp:lastPrinted>2009-02-06T05:36:00Z</cp:lastPrinted>
  <dcterms:created xsi:type="dcterms:W3CDTF">2024-01-07T13:43:00Z</dcterms:created>
  <dcterms:modified xsi:type="dcterms:W3CDTF">2024-02-17T17:13:00Z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