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DAC2"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Грушина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Валентина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Алексеевна</w:t>
      </w:r>
      <w:r w:rsidRPr="00235D4D">
        <w:rPr>
          <w:rFonts w:ascii="Helvetica" w:hAnsi="Helvetica" w:cs="Helvetica"/>
          <w:b/>
          <w:bCs/>
          <w:color w:val="222222"/>
          <w:sz w:val="21"/>
          <w:szCs w:val="21"/>
        </w:rPr>
        <w:t>.</w:t>
      </w:r>
    </w:p>
    <w:p w14:paraId="47AC47E7"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связи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биосинтезом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 </w:t>
      </w:r>
      <w:r w:rsidRPr="00235D4D">
        <w:rPr>
          <w:rFonts w:ascii="Helvetica" w:hAnsi="Helvetica" w:cs="Helvetica" w:hint="eastAsia"/>
          <w:b/>
          <w:bCs/>
          <w:color w:val="222222"/>
          <w:sz w:val="21"/>
          <w:szCs w:val="21"/>
        </w:rPr>
        <w:t>диссертация</w:t>
      </w:r>
      <w:r w:rsidRPr="00235D4D">
        <w:rPr>
          <w:rFonts w:ascii="Helvetica" w:hAnsi="Helvetica" w:cs="Helvetica"/>
          <w:b/>
          <w:bCs/>
          <w:color w:val="222222"/>
          <w:sz w:val="21"/>
          <w:szCs w:val="21"/>
        </w:rPr>
        <w:t xml:space="preserve"> ... </w:t>
      </w:r>
      <w:r w:rsidRPr="00235D4D">
        <w:rPr>
          <w:rFonts w:ascii="Helvetica" w:hAnsi="Helvetica" w:cs="Helvetica" w:hint="eastAsia"/>
          <w:b/>
          <w:bCs/>
          <w:color w:val="222222"/>
          <w:sz w:val="21"/>
          <w:szCs w:val="21"/>
        </w:rPr>
        <w:t>кандидата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биологических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наук</w:t>
      </w:r>
      <w:r w:rsidRPr="00235D4D">
        <w:rPr>
          <w:rFonts w:ascii="Helvetica" w:hAnsi="Helvetica" w:cs="Helvetica"/>
          <w:b/>
          <w:bCs/>
          <w:color w:val="222222"/>
          <w:sz w:val="21"/>
          <w:szCs w:val="21"/>
        </w:rPr>
        <w:t xml:space="preserve"> : 03.00.07. - </w:t>
      </w:r>
      <w:r w:rsidRPr="00235D4D">
        <w:rPr>
          <w:rFonts w:ascii="Helvetica" w:hAnsi="Helvetica" w:cs="Helvetica" w:hint="eastAsia"/>
          <w:b/>
          <w:bCs/>
          <w:color w:val="222222"/>
          <w:sz w:val="21"/>
          <w:szCs w:val="21"/>
        </w:rPr>
        <w:t>Москва</w:t>
      </w:r>
      <w:r w:rsidRPr="00235D4D">
        <w:rPr>
          <w:rFonts w:ascii="Helvetica" w:hAnsi="Helvetica" w:cs="Helvetica"/>
          <w:b/>
          <w:bCs/>
          <w:color w:val="222222"/>
          <w:sz w:val="21"/>
          <w:szCs w:val="21"/>
        </w:rPr>
        <w:t xml:space="preserve">, 1984. - 167 </w:t>
      </w:r>
      <w:r w:rsidRPr="00235D4D">
        <w:rPr>
          <w:rFonts w:ascii="Helvetica" w:hAnsi="Helvetica" w:cs="Helvetica" w:hint="eastAsia"/>
          <w:b/>
          <w:bCs/>
          <w:color w:val="222222"/>
          <w:sz w:val="21"/>
          <w:szCs w:val="21"/>
        </w:rPr>
        <w:t>с</w:t>
      </w:r>
      <w:r w:rsidRPr="00235D4D">
        <w:rPr>
          <w:rFonts w:ascii="Helvetica" w:hAnsi="Helvetica" w:cs="Helvetica"/>
          <w:b/>
          <w:bCs/>
          <w:color w:val="222222"/>
          <w:sz w:val="21"/>
          <w:szCs w:val="21"/>
        </w:rPr>
        <w:t xml:space="preserve">. : </w:t>
      </w:r>
      <w:r w:rsidRPr="00235D4D">
        <w:rPr>
          <w:rFonts w:ascii="Helvetica" w:hAnsi="Helvetica" w:cs="Helvetica" w:hint="eastAsia"/>
          <w:b/>
          <w:bCs/>
          <w:color w:val="222222"/>
          <w:sz w:val="21"/>
          <w:szCs w:val="21"/>
        </w:rPr>
        <w:t>ил</w:t>
      </w:r>
      <w:r w:rsidRPr="00235D4D">
        <w:rPr>
          <w:rFonts w:ascii="Helvetica" w:hAnsi="Helvetica" w:cs="Helvetica"/>
          <w:b/>
          <w:bCs/>
          <w:color w:val="222222"/>
          <w:sz w:val="21"/>
          <w:szCs w:val="21"/>
        </w:rPr>
        <w:t>.</w:t>
      </w:r>
    </w:p>
    <w:p w14:paraId="374F3379"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больше</w:t>
      </w:r>
    </w:p>
    <w:p w14:paraId="74767887"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Цитаты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текста</w:t>
      </w:r>
      <w:r w:rsidRPr="00235D4D">
        <w:rPr>
          <w:rFonts w:ascii="Helvetica" w:hAnsi="Helvetica" w:cs="Helvetica"/>
          <w:b/>
          <w:bCs/>
          <w:color w:val="222222"/>
          <w:sz w:val="21"/>
          <w:szCs w:val="21"/>
        </w:rPr>
        <w:t>:</w:t>
      </w:r>
    </w:p>
    <w:p w14:paraId="7FFACF7F"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стр</w:t>
      </w:r>
      <w:r w:rsidRPr="00235D4D">
        <w:rPr>
          <w:rFonts w:ascii="Helvetica" w:hAnsi="Helvetica" w:cs="Helvetica"/>
          <w:b/>
          <w:bCs/>
          <w:color w:val="222222"/>
          <w:sz w:val="21"/>
          <w:szCs w:val="21"/>
        </w:rPr>
        <w:t>. 1</w:t>
      </w:r>
    </w:p>
    <w:p w14:paraId="53F73019"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ШАКУНЬТЕТ</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ГРУ</w:t>
      </w:r>
      <w:r w:rsidRPr="00235D4D">
        <w:rPr>
          <w:rFonts w:ascii="Helvetica" w:hAnsi="Helvetica" w:cs="Helvetica"/>
          <w:b/>
          <w:bCs/>
          <w:color w:val="222222"/>
          <w:sz w:val="21"/>
          <w:szCs w:val="21"/>
        </w:rPr>
        <w:t>11</w:t>
      </w:r>
      <w:r w:rsidRPr="00235D4D">
        <w:rPr>
          <w:rFonts w:ascii="Helvetica" w:hAnsi="Helvetica" w:cs="Helvetica" w:hint="eastAsia"/>
          <w:b/>
          <w:bCs/>
          <w:color w:val="222222"/>
          <w:sz w:val="21"/>
          <w:szCs w:val="21"/>
        </w:rPr>
        <w:t>МНА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Валентина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Алексеевна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Streptocooous laotia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СВЯЗИ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БИОСИНТЕЗОМ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03.00.07 - </w:t>
      </w:r>
      <w:r w:rsidRPr="00235D4D">
        <w:rPr>
          <w:rFonts w:ascii="Helvetica" w:hAnsi="Helvetica" w:cs="Helvetica" w:hint="eastAsia"/>
          <w:b/>
          <w:bCs/>
          <w:color w:val="222222"/>
          <w:sz w:val="21"/>
          <w:szCs w:val="21"/>
        </w:rPr>
        <w:t>Микробиология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Диссертация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соискание</w:t>
      </w:r>
    </w:p>
    <w:p w14:paraId="4CFD1DC0"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стр</w:t>
      </w:r>
      <w:r w:rsidRPr="00235D4D">
        <w:rPr>
          <w:rFonts w:ascii="Helvetica" w:hAnsi="Helvetica" w:cs="Helvetica"/>
          <w:b/>
          <w:bCs/>
          <w:color w:val="222222"/>
          <w:sz w:val="21"/>
          <w:szCs w:val="21"/>
        </w:rPr>
        <w:t>. 3</w:t>
      </w:r>
    </w:p>
    <w:p w14:paraId="256B3375"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исследования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изменчивости</w:t>
      </w:r>
      <w:r w:rsidRPr="00235D4D">
        <w:rPr>
          <w:rFonts w:ascii="Helvetica" w:hAnsi="Helvetica" w:cs="Helvetica"/>
          <w:b/>
          <w:bCs/>
          <w:color w:val="222222"/>
          <w:sz w:val="21"/>
          <w:szCs w:val="21"/>
        </w:rPr>
        <w:t xml:space="preserve"> streptococcus laotis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продуцента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по</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признаку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антибиотикообразования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1 .</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роли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активной</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кислотности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среды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куль­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тивирования</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связи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биосинтезом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1. </w:t>
      </w:r>
      <w:r w:rsidRPr="00235D4D">
        <w:rPr>
          <w:rFonts w:ascii="Helvetica" w:hAnsi="Helvetica" w:cs="Helvetica" w:hint="eastAsia"/>
          <w:b/>
          <w:bCs/>
          <w:color w:val="222222"/>
          <w:sz w:val="21"/>
          <w:szCs w:val="21"/>
        </w:rPr>
        <w:t>Влияние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начального</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значения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рН</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среды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рост</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шт</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w:t>
      </w:r>
      <w:r w:rsidRPr="00235D4D">
        <w:rPr>
          <w:rFonts w:ascii="Helvetica" w:hAnsi="Helvetica" w:cs="Helvetica"/>
          <w:b/>
          <w:bCs/>
          <w:color w:val="222222"/>
          <w:sz w:val="21"/>
          <w:szCs w:val="21"/>
        </w:rPr>
        <w:t xml:space="preserve"> 2. </w:t>
      </w:r>
      <w:r w:rsidRPr="00235D4D">
        <w:rPr>
          <w:rFonts w:ascii="Helvetica" w:hAnsi="Helvetica" w:cs="Helvetica" w:hint="eastAsia"/>
          <w:b/>
          <w:bCs/>
          <w:color w:val="222222"/>
          <w:sz w:val="21"/>
          <w:szCs w:val="21"/>
        </w:rPr>
        <w:t>Рост</w:t>
      </w:r>
      <w:r w:rsidRPr="00235D4D">
        <w:rPr>
          <w:rFonts w:ascii="Helvetica" w:hAnsi="Helvetica" w:cs="Helvetica"/>
          <w:b/>
          <w:bCs/>
          <w:color w:val="222222"/>
          <w:sz w:val="21"/>
          <w:szCs w:val="21"/>
        </w:rPr>
        <w:t xml:space="preserve"> Streptococcus...</w:t>
      </w:r>
    </w:p>
    <w:p w14:paraId="1CA1C7C7" w14:textId="77777777" w:rsidR="00235D4D" w:rsidRPr="00235D4D" w:rsidRDefault="00235D4D" w:rsidP="00235D4D">
      <w:pPr>
        <w:rPr>
          <w:rFonts w:ascii="Helvetica" w:hAnsi="Helvetica" w:cs="Helvetica"/>
          <w:b/>
          <w:bCs/>
          <w:color w:val="222222"/>
          <w:sz w:val="21"/>
          <w:szCs w:val="21"/>
        </w:rPr>
      </w:pPr>
    </w:p>
    <w:p w14:paraId="0579E095"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Оглавление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диссертации</w:t>
      </w:r>
    </w:p>
    <w:p w14:paraId="2FA96BF4"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кандидат</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биологических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наук</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Грушина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Валентина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Алексеевна</w:t>
      </w:r>
    </w:p>
    <w:p w14:paraId="119F2F7C"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Введение</w:t>
      </w:r>
    </w:p>
    <w:p w14:paraId="22ED523C" w14:textId="77777777" w:rsidR="00235D4D" w:rsidRPr="00235D4D" w:rsidRDefault="00235D4D" w:rsidP="00235D4D">
      <w:pPr>
        <w:rPr>
          <w:rFonts w:ascii="Helvetica" w:hAnsi="Helvetica" w:cs="Helvetica"/>
          <w:b/>
          <w:bCs/>
          <w:color w:val="222222"/>
          <w:sz w:val="21"/>
          <w:szCs w:val="21"/>
        </w:rPr>
      </w:pPr>
    </w:p>
    <w:p w14:paraId="05788564"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Обзор</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литературы</w:t>
      </w:r>
      <w:r w:rsidRPr="00235D4D">
        <w:rPr>
          <w:rFonts w:ascii="Helvetica" w:hAnsi="Helvetica" w:cs="Helvetica"/>
          <w:b/>
          <w:bCs/>
          <w:color w:val="222222"/>
          <w:sz w:val="21"/>
          <w:szCs w:val="21"/>
        </w:rPr>
        <w:t>.</w:t>
      </w:r>
    </w:p>
    <w:p w14:paraId="7BA20CA4" w14:textId="77777777" w:rsidR="00235D4D" w:rsidRPr="00235D4D" w:rsidRDefault="00235D4D" w:rsidP="00235D4D">
      <w:pPr>
        <w:rPr>
          <w:rFonts w:ascii="Helvetica" w:hAnsi="Helvetica" w:cs="Helvetica"/>
          <w:b/>
          <w:bCs/>
          <w:color w:val="222222"/>
          <w:sz w:val="21"/>
          <w:szCs w:val="21"/>
        </w:rPr>
      </w:pPr>
    </w:p>
    <w:p w14:paraId="12CBDC14"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I. </w:t>
      </w:r>
      <w:r w:rsidRPr="00235D4D">
        <w:rPr>
          <w:rFonts w:ascii="Helvetica" w:hAnsi="Helvetica" w:cs="Helvetica" w:hint="eastAsia"/>
          <w:b/>
          <w:bCs/>
          <w:color w:val="222222"/>
          <w:sz w:val="21"/>
          <w:szCs w:val="21"/>
        </w:rPr>
        <w:t>Антибиотик</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характеристика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его</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продуцента</w:t>
      </w:r>
      <w:r w:rsidRPr="00235D4D">
        <w:rPr>
          <w:rFonts w:ascii="Helvetica" w:hAnsi="Helvetica" w:cs="Helvetica"/>
          <w:b/>
          <w:bCs/>
          <w:color w:val="222222"/>
          <w:sz w:val="21"/>
          <w:szCs w:val="21"/>
        </w:rPr>
        <w:t>.</w:t>
      </w:r>
    </w:p>
    <w:p w14:paraId="31C69F58" w14:textId="77777777" w:rsidR="00235D4D" w:rsidRPr="00235D4D" w:rsidRDefault="00235D4D" w:rsidP="00235D4D">
      <w:pPr>
        <w:rPr>
          <w:rFonts w:ascii="Helvetica" w:hAnsi="Helvetica" w:cs="Helvetica"/>
          <w:b/>
          <w:bCs/>
          <w:color w:val="222222"/>
          <w:sz w:val="21"/>
          <w:szCs w:val="21"/>
        </w:rPr>
      </w:pPr>
    </w:p>
    <w:p w14:paraId="2BDBAFAA"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1. </w:t>
      </w:r>
      <w:r w:rsidRPr="00235D4D">
        <w:rPr>
          <w:rFonts w:ascii="Helvetica" w:hAnsi="Helvetica" w:cs="Helvetica" w:hint="eastAsia"/>
          <w:b/>
          <w:bCs/>
          <w:color w:val="222222"/>
          <w:sz w:val="21"/>
          <w:szCs w:val="21"/>
        </w:rPr>
        <w:t>Краткая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характеристика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рода</w:t>
      </w:r>
      <w:r w:rsidRPr="00235D4D">
        <w:rPr>
          <w:rFonts w:ascii="Helvetica" w:hAnsi="Helvetica" w:cs="Helvetica"/>
          <w:b/>
          <w:bCs/>
          <w:color w:val="222222"/>
          <w:sz w:val="21"/>
          <w:szCs w:val="21"/>
        </w:rPr>
        <w:t xml:space="preserve"> streptococcus</w:t>
      </w:r>
    </w:p>
    <w:p w14:paraId="25EEC52E" w14:textId="77777777" w:rsidR="00235D4D" w:rsidRPr="00235D4D" w:rsidRDefault="00235D4D" w:rsidP="00235D4D">
      <w:pPr>
        <w:rPr>
          <w:rFonts w:ascii="Helvetica" w:hAnsi="Helvetica" w:cs="Helvetica"/>
          <w:b/>
          <w:bCs/>
          <w:color w:val="222222"/>
          <w:sz w:val="21"/>
          <w:szCs w:val="21"/>
        </w:rPr>
      </w:pPr>
    </w:p>
    <w:p w14:paraId="540F46EF"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2. </w:t>
      </w:r>
      <w:r w:rsidRPr="00235D4D">
        <w:rPr>
          <w:rFonts w:ascii="Helvetica" w:hAnsi="Helvetica" w:cs="Helvetica" w:hint="eastAsia"/>
          <w:b/>
          <w:bCs/>
          <w:color w:val="222222"/>
          <w:sz w:val="21"/>
          <w:szCs w:val="21"/>
        </w:rPr>
        <w:t>Изменчивость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культуры</w:t>
      </w:r>
      <w:r w:rsidRPr="00235D4D">
        <w:rPr>
          <w:rFonts w:ascii="Helvetica" w:hAnsi="Helvetica" w:cs="Helvetica"/>
          <w:b/>
          <w:bCs/>
          <w:color w:val="222222"/>
          <w:sz w:val="21"/>
          <w:szCs w:val="21"/>
        </w:rPr>
        <w:t xml:space="preserve"> Streptococcus laotis</w:t>
      </w:r>
    </w:p>
    <w:p w14:paraId="692114C4" w14:textId="77777777" w:rsidR="00235D4D" w:rsidRPr="00235D4D" w:rsidRDefault="00235D4D" w:rsidP="00235D4D">
      <w:pPr>
        <w:rPr>
          <w:rFonts w:ascii="Helvetica" w:hAnsi="Helvetica" w:cs="Helvetica"/>
          <w:b/>
          <w:bCs/>
          <w:color w:val="222222"/>
          <w:sz w:val="21"/>
          <w:szCs w:val="21"/>
        </w:rPr>
      </w:pPr>
    </w:p>
    <w:p w14:paraId="35268A28"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3. </w:t>
      </w:r>
      <w:r w:rsidRPr="00235D4D">
        <w:rPr>
          <w:rFonts w:ascii="Helvetica" w:hAnsi="Helvetica" w:cs="Helvetica" w:hint="eastAsia"/>
          <w:b/>
          <w:bCs/>
          <w:color w:val="222222"/>
          <w:sz w:val="21"/>
          <w:szCs w:val="21"/>
        </w:rPr>
        <w:t>Свойства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химическая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природа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p>
    <w:p w14:paraId="228EEA0A" w14:textId="77777777" w:rsidR="00235D4D" w:rsidRPr="00235D4D" w:rsidRDefault="00235D4D" w:rsidP="00235D4D">
      <w:pPr>
        <w:rPr>
          <w:rFonts w:ascii="Helvetica" w:hAnsi="Helvetica" w:cs="Helvetica"/>
          <w:b/>
          <w:bCs/>
          <w:color w:val="222222"/>
          <w:sz w:val="21"/>
          <w:szCs w:val="21"/>
        </w:rPr>
      </w:pPr>
    </w:p>
    <w:p w14:paraId="5FB53C60"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физиологическая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роль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образувдих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организмов</w:t>
      </w:r>
      <w:r w:rsidRPr="00235D4D">
        <w:rPr>
          <w:rFonts w:ascii="Helvetica" w:hAnsi="Helvetica" w:cs="Helvetica"/>
          <w:b/>
          <w:bCs/>
          <w:color w:val="222222"/>
          <w:sz w:val="21"/>
          <w:szCs w:val="21"/>
        </w:rPr>
        <w:t>.</w:t>
      </w:r>
    </w:p>
    <w:p w14:paraId="46DA184D" w14:textId="77777777" w:rsidR="00235D4D" w:rsidRPr="00235D4D" w:rsidRDefault="00235D4D" w:rsidP="00235D4D">
      <w:pPr>
        <w:rPr>
          <w:rFonts w:ascii="Helvetica" w:hAnsi="Helvetica" w:cs="Helvetica"/>
          <w:b/>
          <w:bCs/>
          <w:color w:val="222222"/>
          <w:sz w:val="21"/>
          <w:szCs w:val="21"/>
        </w:rPr>
      </w:pPr>
    </w:p>
    <w:p w14:paraId="37E30B41"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1. </w:t>
      </w:r>
      <w:r w:rsidRPr="00235D4D">
        <w:rPr>
          <w:rFonts w:ascii="Helvetica" w:hAnsi="Helvetica" w:cs="Helvetica" w:hint="eastAsia"/>
          <w:b/>
          <w:bCs/>
          <w:color w:val="222222"/>
          <w:sz w:val="21"/>
          <w:szCs w:val="21"/>
        </w:rPr>
        <w:t>Роль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активной</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кислотности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среды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процессов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роста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антибиотикообразования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продуцентов</w:t>
      </w:r>
      <w:r w:rsidRPr="00235D4D">
        <w:rPr>
          <w:rFonts w:ascii="Helvetica" w:hAnsi="Helvetica" w:cs="Helvetica"/>
          <w:b/>
          <w:bCs/>
          <w:color w:val="222222"/>
          <w:sz w:val="21"/>
          <w:szCs w:val="21"/>
        </w:rPr>
        <w:t>.</w:t>
      </w:r>
    </w:p>
    <w:p w14:paraId="1C3388D1" w14:textId="77777777" w:rsidR="00235D4D" w:rsidRPr="00235D4D" w:rsidRDefault="00235D4D" w:rsidP="00235D4D">
      <w:pPr>
        <w:rPr>
          <w:rFonts w:ascii="Helvetica" w:hAnsi="Helvetica" w:cs="Helvetica"/>
          <w:b/>
          <w:bCs/>
          <w:color w:val="222222"/>
          <w:sz w:val="21"/>
          <w:szCs w:val="21"/>
        </w:rPr>
      </w:pPr>
    </w:p>
    <w:p w14:paraId="0014895B"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2. </w:t>
      </w:r>
      <w:r w:rsidRPr="00235D4D">
        <w:rPr>
          <w:rFonts w:ascii="Helvetica" w:hAnsi="Helvetica" w:cs="Helvetica" w:hint="eastAsia"/>
          <w:b/>
          <w:bCs/>
          <w:color w:val="222222"/>
          <w:sz w:val="21"/>
          <w:szCs w:val="21"/>
        </w:rPr>
        <w:t>Условия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культурой</w:t>
      </w:r>
      <w:r w:rsidRPr="00235D4D">
        <w:rPr>
          <w:rFonts w:ascii="Helvetica" w:hAnsi="Helvetica" w:cs="Helvetica"/>
          <w:b/>
          <w:bCs/>
          <w:color w:val="222222"/>
          <w:sz w:val="21"/>
          <w:szCs w:val="21"/>
        </w:rPr>
        <w:t xml:space="preserve"> Streptococcus lactis</w:t>
      </w:r>
    </w:p>
    <w:p w14:paraId="2EE609DA" w14:textId="77777777" w:rsidR="00235D4D" w:rsidRPr="00235D4D" w:rsidRDefault="00235D4D" w:rsidP="00235D4D">
      <w:pPr>
        <w:rPr>
          <w:rFonts w:ascii="Helvetica" w:hAnsi="Helvetica" w:cs="Helvetica"/>
          <w:b/>
          <w:bCs/>
          <w:color w:val="222222"/>
          <w:sz w:val="21"/>
          <w:szCs w:val="21"/>
        </w:rPr>
      </w:pPr>
    </w:p>
    <w:p w14:paraId="4A14C6F7"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3. </w:t>
      </w:r>
      <w:r w:rsidRPr="00235D4D">
        <w:rPr>
          <w:rFonts w:ascii="Helvetica" w:hAnsi="Helvetica" w:cs="Helvetica" w:hint="eastAsia"/>
          <w:b/>
          <w:bCs/>
          <w:color w:val="222222"/>
          <w:sz w:val="21"/>
          <w:szCs w:val="21"/>
        </w:rPr>
        <w:t>Механизм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антибиотиков</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полипептидов</w:t>
      </w:r>
    </w:p>
    <w:p w14:paraId="1A21BFE2" w14:textId="77777777" w:rsidR="00235D4D" w:rsidRPr="00235D4D" w:rsidRDefault="00235D4D" w:rsidP="00235D4D">
      <w:pPr>
        <w:rPr>
          <w:rFonts w:ascii="Helvetica" w:hAnsi="Helvetica" w:cs="Helvetica"/>
          <w:b/>
          <w:bCs/>
          <w:color w:val="222222"/>
          <w:sz w:val="21"/>
          <w:szCs w:val="21"/>
        </w:rPr>
      </w:pPr>
    </w:p>
    <w:p w14:paraId="1BCB05E3"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4. </w:t>
      </w:r>
      <w:r w:rsidRPr="00235D4D">
        <w:rPr>
          <w:rFonts w:ascii="Helvetica" w:hAnsi="Helvetica" w:cs="Helvetica" w:hint="eastAsia"/>
          <w:b/>
          <w:bCs/>
          <w:color w:val="222222"/>
          <w:sz w:val="21"/>
          <w:szCs w:val="21"/>
        </w:rPr>
        <w:t>Физиологическая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роль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образувдих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w:t>
      </w:r>
    </w:p>
    <w:p w14:paraId="56ADA590" w14:textId="77777777" w:rsidR="00235D4D" w:rsidRPr="00235D4D" w:rsidRDefault="00235D4D" w:rsidP="00235D4D">
      <w:pPr>
        <w:rPr>
          <w:rFonts w:ascii="Helvetica" w:hAnsi="Helvetica" w:cs="Helvetica"/>
          <w:b/>
          <w:bCs/>
          <w:color w:val="222222"/>
          <w:sz w:val="21"/>
          <w:szCs w:val="21"/>
        </w:rPr>
      </w:pPr>
    </w:p>
    <w:p w14:paraId="5EB565D2"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5. </w:t>
      </w:r>
      <w:r w:rsidRPr="00235D4D">
        <w:rPr>
          <w:rFonts w:ascii="Helvetica" w:hAnsi="Helvetica" w:cs="Helvetica" w:hint="eastAsia"/>
          <w:b/>
          <w:bCs/>
          <w:color w:val="222222"/>
          <w:sz w:val="21"/>
          <w:szCs w:val="21"/>
        </w:rPr>
        <w:t>Физиологическая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роль</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культуры</w:t>
      </w:r>
      <w:r w:rsidRPr="00235D4D">
        <w:rPr>
          <w:rFonts w:ascii="Helvetica" w:hAnsi="Helvetica" w:cs="Helvetica"/>
          <w:b/>
          <w:bCs/>
          <w:color w:val="222222"/>
          <w:sz w:val="21"/>
          <w:szCs w:val="21"/>
        </w:rPr>
        <w:t xml:space="preserve"> Streptococcus lactis</w:t>
      </w:r>
    </w:p>
    <w:p w14:paraId="70100154" w14:textId="77777777" w:rsidR="00235D4D" w:rsidRPr="00235D4D" w:rsidRDefault="00235D4D" w:rsidP="00235D4D">
      <w:pPr>
        <w:rPr>
          <w:rFonts w:ascii="Helvetica" w:hAnsi="Helvetica" w:cs="Helvetica"/>
          <w:b/>
          <w:bCs/>
          <w:color w:val="222222"/>
          <w:sz w:val="21"/>
          <w:szCs w:val="21"/>
        </w:rPr>
      </w:pPr>
    </w:p>
    <w:p w14:paraId="310FDDC4"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Ш</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биологически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активных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веществ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твердыми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поверхностями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адсорбентами</w:t>
      </w:r>
      <w:r w:rsidRPr="00235D4D">
        <w:rPr>
          <w:rFonts w:ascii="Helvetica" w:hAnsi="Helvetica" w:cs="Helvetica"/>
          <w:b/>
          <w:bCs/>
          <w:color w:val="222222"/>
          <w:sz w:val="21"/>
          <w:szCs w:val="21"/>
        </w:rPr>
        <w:t>)</w:t>
      </w:r>
    </w:p>
    <w:p w14:paraId="48BB718F" w14:textId="77777777" w:rsidR="00235D4D" w:rsidRPr="00235D4D" w:rsidRDefault="00235D4D" w:rsidP="00235D4D">
      <w:pPr>
        <w:rPr>
          <w:rFonts w:ascii="Helvetica" w:hAnsi="Helvetica" w:cs="Helvetica"/>
          <w:b/>
          <w:bCs/>
          <w:color w:val="222222"/>
          <w:sz w:val="21"/>
          <w:szCs w:val="21"/>
        </w:rPr>
      </w:pPr>
    </w:p>
    <w:p w14:paraId="5A004E1E"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1.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бактериями</w:t>
      </w:r>
    </w:p>
    <w:p w14:paraId="58C1C690" w14:textId="77777777" w:rsidR="00235D4D" w:rsidRPr="00235D4D" w:rsidRDefault="00235D4D" w:rsidP="00235D4D">
      <w:pPr>
        <w:rPr>
          <w:rFonts w:ascii="Helvetica" w:hAnsi="Helvetica" w:cs="Helvetica"/>
          <w:b/>
          <w:bCs/>
          <w:color w:val="222222"/>
          <w:sz w:val="21"/>
          <w:szCs w:val="21"/>
        </w:rPr>
      </w:pPr>
    </w:p>
    <w:p w14:paraId="1CEB7135"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2.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механизм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действия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w:t>
      </w:r>
    </w:p>
    <w:p w14:paraId="0F62D181" w14:textId="77777777" w:rsidR="00235D4D" w:rsidRPr="00235D4D" w:rsidRDefault="00235D4D" w:rsidP="00235D4D">
      <w:pPr>
        <w:rPr>
          <w:rFonts w:ascii="Helvetica" w:hAnsi="Helvetica" w:cs="Helvetica"/>
          <w:b/>
          <w:bCs/>
          <w:color w:val="222222"/>
          <w:sz w:val="21"/>
          <w:szCs w:val="21"/>
        </w:rPr>
      </w:pPr>
    </w:p>
    <w:p w14:paraId="5D0BEDC5"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3. </w:t>
      </w:r>
      <w:r w:rsidRPr="00235D4D">
        <w:rPr>
          <w:rFonts w:ascii="Helvetica" w:hAnsi="Helvetica" w:cs="Helvetica" w:hint="eastAsia"/>
          <w:b/>
          <w:bCs/>
          <w:color w:val="222222"/>
          <w:sz w:val="21"/>
          <w:szCs w:val="21"/>
        </w:rPr>
        <w:t>Адсорбенты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биологически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активны</w:t>
      </w:r>
      <w:r w:rsidRPr="00235D4D">
        <w:rPr>
          <w:rFonts w:ascii="Helvetica" w:hAnsi="Helvetica" w:cs="Helvetica" w:hint="eastAsia"/>
          <w:b/>
          <w:bCs/>
          <w:color w:val="222222"/>
          <w:sz w:val="21"/>
          <w:szCs w:val="21"/>
        </w:rPr>
        <w:lastRenderedPageBreak/>
        <w:t>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веществ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твердыми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поверхностями</w:t>
      </w:r>
      <w:r w:rsidRPr="00235D4D">
        <w:rPr>
          <w:rFonts w:ascii="Helvetica" w:hAnsi="Helvetica" w:cs="Helvetica"/>
          <w:b/>
          <w:bCs/>
          <w:color w:val="222222"/>
          <w:sz w:val="21"/>
          <w:szCs w:val="21"/>
        </w:rPr>
        <w:t>.</w:t>
      </w:r>
    </w:p>
    <w:p w14:paraId="2DAD8957" w14:textId="77777777" w:rsidR="00235D4D" w:rsidRPr="00235D4D" w:rsidRDefault="00235D4D" w:rsidP="00235D4D">
      <w:pPr>
        <w:rPr>
          <w:rFonts w:ascii="Helvetica" w:hAnsi="Helvetica" w:cs="Helvetica"/>
          <w:b/>
          <w:bCs/>
          <w:color w:val="222222"/>
          <w:sz w:val="21"/>
          <w:szCs w:val="21"/>
        </w:rPr>
      </w:pPr>
    </w:p>
    <w:p w14:paraId="757AA239"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Экспериментальная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часть</w:t>
      </w:r>
      <w:r w:rsidRPr="00235D4D">
        <w:rPr>
          <w:rFonts w:ascii="Helvetica" w:hAnsi="Helvetica" w:cs="Helvetica"/>
          <w:b/>
          <w:bCs/>
          <w:color w:val="222222"/>
          <w:sz w:val="21"/>
          <w:szCs w:val="21"/>
        </w:rPr>
        <w:t>.</w:t>
      </w:r>
    </w:p>
    <w:p w14:paraId="7CAE59D1" w14:textId="77777777" w:rsidR="00235D4D" w:rsidRPr="00235D4D" w:rsidRDefault="00235D4D" w:rsidP="00235D4D">
      <w:pPr>
        <w:rPr>
          <w:rFonts w:ascii="Helvetica" w:hAnsi="Helvetica" w:cs="Helvetica"/>
          <w:b/>
          <w:bCs/>
          <w:color w:val="222222"/>
          <w:sz w:val="21"/>
          <w:szCs w:val="21"/>
        </w:rPr>
      </w:pPr>
    </w:p>
    <w:p w14:paraId="47B8A388"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1</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Объекты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методы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исследования</w:t>
      </w:r>
      <w:r w:rsidRPr="00235D4D">
        <w:rPr>
          <w:rFonts w:ascii="Helvetica" w:hAnsi="Helvetica" w:cs="Helvetica"/>
          <w:b/>
          <w:bCs/>
          <w:color w:val="222222"/>
          <w:sz w:val="21"/>
          <w:szCs w:val="21"/>
        </w:rPr>
        <w:t>.</w:t>
      </w:r>
    </w:p>
    <w:p w14:paraId="116674F2" w14:textId="77777777" w:rsidR="00235D4D" w:rsidRPr="00235D4D" w:rsidRDefault="00235D4D" w:rsidP="00235D4D">
      <w:pPr>
        <w:rPr>
          <w:rFonts w:ascii="Helvetica" w:hAnsi="Helvetica" w:cs="Helvetica"/>
          <w:b/>
          <w:bCs/>
          <w:color w:val="222222"/>
          <w:sz w:val="21"/>
          <w:szCs w:val="21"/>
        </w:rPr>
      </w:pPr>
    </w:p>
    <w:p w14:paraId="22A127E8"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Результаты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исследования</w:t>
      </w:r>
      <w:r w:rsidRPr="00235D4D">
        <w:rPr>
          <w:rFonts w:ascii="Helvetica" w:hAnsi="Helvetica" w:cs="Helvetica"/>
          <w:b/>
          <w:bCs/>
          <w:color w:val="222222"/>
          <w:sz w:val="21"/>
          <w:szCs w:val="21"/>
        </w:rPr>
        <w:t>.</w:t>
      </w:r>
    </w:p>
    <w:p w14:paraId="1B84A768" w14:textId="77777777" w:rsidR="00235D4D" w:rsidRPr="00235D4D" w:rsidRDefault="00235D4D" w:rsidP="00235D4D">
      <w:pPr>
        <w:rPr>
          <w:rFonts w:ascii="Helvetica" w:hAnsi="Helvetica" w:cs="Helvetica"/>
          <w:b/>
          <w:bCs/>
          <w:color w:val="222222"/>
          <w:sz w:val="21"/>
          <w:szCs w:val="21"/>
        </w:rPr>
      </w:pPr>
    </w:p>
    <w:p w14:paraId="4B16F621"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изменчивости</w:t>
      </w:r>
      <w:r w:rsidRPr="00235D4D">
        <w:rPr>
          <w:rFonts w:ascii="Helvetica" w:hAnsi="Helvetica" w:cs="Helvetica"/>
          <w:b/>
          <w:bCs/>
          <w:color w:val="222222"/>
          <w:sz w:val="21"/>
          <w:szCs w:val="21"/>
        </w:rPr>
        <w:t xml:space="preserve"> Streptococous laotis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продуцента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по</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признаку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антибиотико</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образования</w:t>
      </w:r>
      <w:r w:rsidRPr="00235D4D">
        <w:rPr>
          <w:rFonts w:ascii="Helvetica" w:hAnsi="Helvetica" w:cs="Helvetica"/>
          <w:b/>
          <w:bCs/>
          <w:color w:val="222222"/>
          <w:sz w:val="21"/>
          <w:szCs w:val="21"/>
        </w:rPr>
        <w:t>.</w:t>
      </w:r>
    </w:p>
    <w:p w14:paraId="4AED366A" w14:textId="77777777" w:rsidR="00235D4D" w:rsidRPr="00235D4D" w:rsidRDefault="00235D4D" w:rsidP="00235D4D">
      <w:pPr>
        <w:rPr>
          <w:rFonts w:ascii="Helvetica" w:hAnsi="Helvetica" w:cs="Helvetica"/>
          <w:b/>
          <w:bCs/>
          <w:color w:val="222222"/>
          <w:sz w:val="21"/>
          <w:szCs w:val="21"/>
        </w:rPr>
      </w:pPr>
    </w:p>
    <w:p w14:paraId="094D65F7"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w:t>
      </w:r>
      <w:r w:rsidRPr="00235D4D">
        <w:rPr>
          <w:rFonts w:ascii="Helvetica" w:hAnsi="Helvetica" w:cs="Helvetica"/>
          <w:b/>
          <w:bCs/>
          <w:color w:val="222222"/>
          <w:sz w:val="21"/>
          <w:szCs w:val="21"/>
        </w:rPr>
        <w:t>1.</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роли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активной</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кислотности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среды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для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культивирования</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связи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биосинтезом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w:t>
      </w:r>
    </w:p>
    <w:p w14:paraId="794D65F5" w14:textId="77777777" w:rsidR="00235D4D" w:rsidRPr="00235D4D" w:rsidRDefault="00235D4D" w:rsidP="00235D4D">
      <w:pPr>
        <w:rPr>
          <w:rFonts w:ascii="Helvetica" w:hAnsi="Helvetica" w:cs="Helvetica"/>
          <w:b/>
          <w:bCs/>
          <w:color w:val="222222"/>
          <w:sz w:val="21"/>
          <w:szCs w:val="21"/>
        </w:rPr>
      </w:pPr>
    </w:p>
    <w:p w14:paraId="294D4ECF"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1. </w:t>
      </w:r>
      <w:r w:rsidRPr="00235D4D">
        <w:rPr>
          <w:rFonts w:ascii="Helvetica" w:hAnsi="Helvetica" w:cs="Helvetica" w:hint="eastAsia"/>
          <w:b/>
          <w:bCs/>
          <w:color w:val="222222"/>
          <w:sz w:val="21"/>
          <w:szCs w:val="21"/>
        </w:rPr>
        <w:t>Влияние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начального</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значения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рН</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среды</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рост</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шт</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p>
    <w:p w14:paraId="15D516C5" w14:textId="77777777" w:rsidR="00235D4D" w:rsidRPr="00235D4D" w:rsidRDefault="00235D4D" w:rsidP="00235D4D">
      <w:pPr>
        <w:rPr>
          <w:rFonts w:ascii="Helvetica" w:hAnsi="Helvetica" w:cs="Helvetica"/>
          <w:b/>
          <w:bCs/>
          <w:color w:val="222222"/>
          <w:sz w:val="21"/>
          <w:szCs w:val="21"/>
        </w:rPr>
      </w:pPr>
    </w:p>
    <w:p w14:paraId="2AD7468E"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2. </w:t>
      </w:r>
      <w:r w:rsidRPr="00235D4D">
        <w:rPr>
          <w:rFonts w:ascii="Helvetica" w:hAnsi="Helvetica" w:cs="Helvetica" w:hint="eastAsia"/>
          <w:b/>
          <w:bCs/>
          <w:color w:val="222222"/>
          <w:sz w:val="21"/>
          <w:szCs w:val="21"/>
        </w:rPr>
        <w:t>Рост</w:t>
      </w:r>
      <w:r w:rsidRPr="00235D4D">
        <w:rPr>
          <w:rFonts w:ascii="Helvetica" w:hAnsi="Helvetica" w:cs="Helvetica"/>
          <w:b/>
          <w:bCs/>
          <w:color w:val="222222"/>
          <w:sz w:val="21"/>
          <w:szCs w:val="21"/>
        </w:rPr>
        <w:t xml:space="preserve"> Streptococcus lactis </w:t>
      </w:r>
      <w:r w:rsidRPr="00235D4D">
        <w:rPr>
          <w:rFonts w:ascii="Helvetica" w:hAnsi="Helvetica" w:cs="Helvetica" w:hint="eastAsia"/>
          <w:b/>
          <w:bCs/>
          <w:color w:val="222222"/>
          <w:sz w:val="21"/>
          <w:szCs w:val="21"/>
        </w:rPr>
        <w:t>штамм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МГУ</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биосинтез</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искусственном</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рН</w:t>
      </w:r>
      <w:r w:rsidRPr="00235D4D">
        <w:rPr>
          <w:rFonts w:ascii="Helvetica" w:hAnsi="Helvetica" w:cs="Helvetica"/>
          <w:b/>
          <w:bCs/>
          <w:color w:val="222222"/>
          <w:sz w:val="21"/>
          <w:szCs w:val="21"/>
        </w:rPr>
        <w:t>-</w:t>
      </w:r>
      <w:r w:rsidRPr="00235D4D">
        <w:rPr>
          <w:rFonts w:ascii="Helvetica" w:hAnsi="Helvetica" w:cs="Helvetica" w:hint="eastAsia"/>
          <w:b/>
          <w:bCs/>
          <w:color w:val="222222"/>
          <w:sz w:val="21"/>
          <w:szCs w:val="21"/>
        </w:rPr>
        <w:t>статировании</w:t>
      </w:r>
    </w:p>
    <w:p w14:paraId="1FBA77E6" w14:textId="77777777" w:rsidR="00235D4D" w:rsidRPr="00235D4D" w:rsidRDefault="00235D4D" w:rsidP="00235D4D">
      <w:pPr>
        <w:rPr>
          <w:rFonts w:ascii="Helvetica" w:hAnsi="Helvetica" w:cs="Helvetica"/>
          <w:b/>
          <w:bCs/>
          <w:color w:val="222222"/>
          <w:sz w:val="21"/>
          <w:szCs w:val="21"/>
        </w:rPr>
      </w:pPr>
    </w:p>
    <w:p w14:paraId="4F9682E1"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Глава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УП</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Изучение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адсорбции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продуцента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других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кремнеземными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адсорбентами</w:t>
      </w:r>
      <w:r w:rsidRPr="00235D4D">
        <w:rPr>
          <w:rFonts w:ascii="Helvetica" w:hAnsi="Helvetica" w:cs="Helvetica"/>
          <w:b/>
          <w:bCs/>
          <w:color w:val="222222"/>
          <w:sz w:val="21"/>
          <w:szCs w:val="21"/>
        </w:rPr>
        <w:t>.</w:t>
      </w:r>
    </w:p>
    <w:p w14:paraId="5C27C0C9" w14:textId="77777777" w:rsidR="00235D4D" w:rsidRPr="00235D4D" w:rsidRDefault="00235D4D" w:rsidP="00235D4D">
      <w:pPr>
        <w:rPr>
          <w:rFonts w:ascii="Helvetica" w:hAnsi="Helvetica" w:cs="Helvetica"/>
          <w:b/>
          <w:bCs/>
          <w:color w:val="222222"/>
          <w:sz w:val="21"/>
          <w:szCs w:val="21"/>
        </w:rPr>
      </w:pPr>
    </w:p>
    <w:p w14:paraId="7C1BD10F"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1.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продуцента</w:t>
      </w:r>
    </w:p>
    <w:p w14:paraId="523017D2" w14:textId="77777777" w:rsidR="00235D4D" w:rsidRPr="00235D4D" w:rsidRDefault="00235D4D" w:rsidP="00235D4D">
      <w:pPr>
        <w:rPr>
          <w:rFonts w:ascii="Helvetica" w:hAnsi="Helvetica" w:cs="Helvetica"/>
          <w:b/>
          <w:bCs/>
          <w:color w:val="222222"/>
          <w:sz w:val="21"/>
          <w:szCs w:val="21"/>
        </w:rPr>
      </w:pPr>
    </w:p>
    <w:p w14:paraId="1A0EB85F"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t xml:space="preserve">2.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клетками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других</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микроорганизмов</w:t>
      </w:r>
      <w:r w:rsidRPr="00235D4D">
        <w:rPr>
          <w:rFonts w:ascii="Helvetica" w:hAnsi="Helvetica" w:cs="Helvetica"/>
          <w:b/>
          <w:bCs/>
          <w:color w:val="222222"/>
          <w:sz w:val="21"/>
          <w:szCs w:val="21"/>
        </w:rPr>
        <w:t>.</w:t>
      </w:r>
    </w:p>
    <w:p w14:paraId="41C3C943" w14:textId="77777777" w:rsidR="00235D4D" w:rsidRPr="00235D4D" w:rsidRDefault="00235D4D" w:rsidP="00235D4D">
      <w:pPr>
        <w:rPr>
          <w:rFonts w:ascii="Helvetica" w:hAnsi="Helvetica" w:cs="Helvetica"/>
          <w:b/>
          <w:bCs/>
          <w:color w:val="222222"/>
          <w:sz w:val="21"/>
          <w:szCs w:val="21"/>
        </w:rPr>
      </w:pPr>
    </w:p>
    <w:p w14:paraId="0F0CE463"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b/>
          <w:bCs/>
          <w:color w:val="222222"/>
          <w:sz w:val="21"/>
          <w:szCs w:val="21"/>
        </w:rPr>
        <w:lastRenderedPageBreak/>
        <w:t xml:space="preserve">3. </w:t>
      </w:r>
      <w:r w:rsidRPr="00235D4D">
        <w:rPr>
          <w:rFonts w:ascii="Helvetica" w:hAnsi="Helvetica" w:cs="Helvetica" w:hint="eastAsia"/>
          <w:b/>
          <w:bCs/>
          <w:color w:val="222222"/>
          <w:sz w:val="21"/>
          <w:szCs w:val="21"/>
        </w:rPr>
        <w:t>Адсорбция</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низина</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кремнеземными</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адсорбентами</w:t>
      </w:r>
      <w:r w:rsidRPr="00235D4D">
        <w:rPr>
          <w:rFonts w:ascii="Helvetica" w:hAnsi="Helvetica" w:cs="Helvetica"/>
          <w:b/>
          <w:bCs/>
          <w:color w:val="222222"/>
          <w:sz w:val="21"/>
          <w:szCs w:val="21"/>
        </w:rPr>
        <w:t xml:space="preserve"> . III</w:t>
      </w:r>
    </w:p>
    <w:p w14:paraId="7CA263A8" w14:textId="77777777" w:rsidR="00235D4D" w:rsidRPr="00235D4D" w:rsidRDefault="00235D4D" w:rsidP="00235D4D">
      <w:pPr>
        <w:rPr>
          <w:rFonts w:ascii="Helvetica" w:hAnsi="Helvetica" w:cs="Helvetica"/>
          <w:b/>
          <w:bCs/>
          <w:color w:val="222222"/>
          <w:sz w:val="21"/>
          <w:szCs w:val="21"/>
        </w:rPr>
      </w:pPr>
    </w:p>
    <w:p w14:paraId="7CD61EFC" w14:textId="77777777" w:rsidR="00235D4D" w:rsidRPr="00235D4D" w:rsidRDefault="00235D4D" w:rsidP="00235D4D">
      <w:pPr>
        <w:rPr>
          <w:rFonts w:ascii="Helvetica" w:hAnsi="Helvetica" w:cs="Helvetica"/>
          <w:b/>
          <w:bCs/>
          <w:color w:val="222222"/>
          <w:sz w:val="21"/>
          <w:szCs w:val="21"/>
        </w:rPr>
      </w:pPr>
      <w:r w:rsidRPr="00235D4D">
        <w:rPr>
          <w:rFonts w:ascii="Helvetica" w:hAnsi="Helvetica" w:cs="Helvetica" w:hint="eastAsia"/>
          <w:b/>
          <w:bCs/>
          <w:color w:val="222222"/>
          <w:sz w:val="21"/>
          <w:szCs w:val="21"/>
        </w:rPr>
        <w:t>Обсуждение</w:t>
      </w:r>
      <w:r w:rsidRPr="00235D4D">
        <w:rPr>
          <w:rFonts w:ascii="Helvetica" w:hAnsi="Helvetica" w:cs="Helvetica"/>
          <w:b/>
          <w:bCs/>
          <w:color w:val="222222"/>
          <w:sz w:val="21"/>
          <w:szCs w:val="21"/>
        </w:rPr>
        <w:t xml:space="preserve"> </w:t>
      </w:r>
      <w:r w:rsidRPr="00235D4D">
        <w:rPr>
          <w:rFonts w:ascii="Helvetica" w:hAnsi="Helvetica" w:cs="Helvetica" w:hint="eastAsia"/>
          <w:b/>
          <w:bCs/>
          <w:color w:val="222222"/>
          <w:sz w:val="21"/>
          <w:szCs w:val="21"/>
        </w:rPr>
        <w:t>результатов</w:t>
      </w:r>
    </w:p>
    <w:p w14:paraId="3D6FAC99" w14:textId="77777777" w:rsidR="00235D4D" w:rsidRPr="00235D4D" w:rsidRDefault="00235D4D" w:rsidP="00235D4D">
      <w:pPr>
        <w:rPr>
          <w:rFonts w:ascii="Helvetica" w:hAnsi="Helvetica" w:cs="Helvetica"/>
          <w:b/>
          <w:bCs/>
          <w:color w:val="222222"/>
          <w:sz w:val="21"/>
          <w:szCs w:val="21"/>
        </w:rPr>
      </w:pPr>
    </w:p>
    <w:p w14:paraId="109CC004" w14:textId="003D3796" w:rsidR="00484EB4" w:rsidRPr="00235D4D" w:rsidRDefault="00235D4D" w:rsidP="00235D4D">
      <w:r w:rsidRPr="00235D4D">
        <w:rPr>
          <w:rFonts w:ascii="Helvetica" w:hAnsi="Helvetica" w:cs="Helvetica" w:hint="eastAsia"/>
          <w:b/>
          <w:bCs/>
          <w:color w:val="222222"/>
          <w:sz w:val="21"/>
          <w:szCs w:val="21"/>
        </w:rPr>
        <w:t>Выводы</w:t>
      </w:r>
      <w:r w:rsidRPr="00235D4D">
        <w:rPr>
          <w:rFonts w:ascii="Helvetica" w:hAnsi="Helvetica" w:cs="Helvetica"/>
          <w:b/>
          <w:bCs/>
          <w:color w:val="222222"/>
          <w:sz w:val="21"/>
          <w:szCs w:val="21"/>
        </w:rPr>
        <w:t>.</w:t>
      </w:r>
    </w:p>
    <w:sectPr w:rsidR="00484EB4" w:rsidRPr="00235D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9E56" w14:textId="77777777" w:rsidR="000C1A3C" w:rsidRDefault="000C1A3C">
      <w:pPr>
        <w:spacing w:after="0" w:line="240" w:lineRule="auto"/>
      </w:pPr>
      <w:r>
        <w:separator/>
      </w:r>
    </w:p>
  </w:endnote>
  <w:endnote w:type="continuationSeparator" w:id="0">
    <w:p w14:paraId="5786C713" w14:textId="77777777" w:rsidR="000C1A3C" w:rsidRDefault="000C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0C47" w14:textId="77777777" w:rsidR="000C1A3C" w:rsidRDefault="000C1A3C"/>
    <w:p w14:paraId="76D5F1AE" w14:textId="77777777" w:rsidR="000C1A3C" w:rsidRDefault="000C1A3C"/>
    <w:p w14:paraId="08A5A403" w14:textId="77777777" w:rsidR="000C1A3C" w:rsidRDefault="000C1A3C"/>
    <w:p w14:paraId="5591CE0C" w14:textId="77777777" w:rsidR="000C1A3C" w:rsidRDefault="000C1A3C"/>
    <w:p w14:paraId="559A7CB9" w14:textId="77777777" w:rsidR="000C1A3C" w:rsidRDefault="000C1A3C"/>
    <w:p w14:paraId="22AFA14C" w14:textId="77777777" w:rsidR="000C1A3C" w:rsidRDefault="000C1A3C"/>
    <w:p w14:paraId="46CB9D27" w14:textId="77777777" w:rsidR="000C1A3C" w:rsidRDefault="000C1A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413CC" wp14:editId="65C85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8184" w14:textId="77777777" w:rsidR="000C1A3C" w:rsidRDefault="000C1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413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4C8184" w14:textId="77777777" w:rsidR="000C1A3C" w:rsidRDefault="000C1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58B205" w14:textId="77777777" w:rsidR="000C1A3C" w:rsidRDefault="000C1A3C"/>
    <w:p w14:paraId="41B21CEB" w14:textId="77777777" w:rsidR="000C1A3C" w:rsidRDefault="000C1A3C"/>
    <w:p w14:paraId="690C3890" w14:textId="77777777" w:rsidR="000C1A3C" w:rsidRDefault="000C1A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8FB9A" wp14:editId="3DA92B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F0AF" w14:textId="77777777" w:rsidR="000C1A3C" w:rsidRDefault="000C1A3C"/>
                          <w:p w14:paraId="315D3388" w14:textId="77777777" w:rsidR="000C1A3C" w:rsidRDefault="000C1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8FB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4BF0AF" w14:textId="77777777" w:rsidR="000C1A3C" w:rsidRDefault="000C1A3C"/>
                    <w:p w14:paraId="315D3388" w14:textId="77777777" w:rsidR="000C1A3C" w:rsidRDefault="000C1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2DA4F" w14:textId="77777777" w:rsidR="000C1A3C" w:rsidRDefault="000C1A3C"/>
    <w:p w14:paraId="5DDDD50D" w14:textId="77777777" w:rsidR="000C1A3C" w:rsidRDefault="000C1A3C">
      <w:pPr>
        <w:rPr>
          <w:sz w:val="2"/>
          <w:szCs w:val="2"/>
        </w:rPr>
      </w:pPr>
    </w:p>
    <w:p w14:paraId="22433116" w14:textId="77777777" w:rsidR="000C1A3C" w:rsidRDefault="000C1A3C"/>
    <w:p w14:paraId="06BED8E9" w14:textId="77777777" w:rsidR="000C1A3C" w:rsidRDefault="000C1A3C">
      <w:pPr>
        <w:spacing w:after="0" w:line="240" w:lineRule="auto"/>
      </w:pPr>
    </w:p>
  </w:footnote>
  <w:footnote w:type="continuationSeparator" w:id="0">
    <w:p w14:paraId="0463199C" w14:textId="77777777" w:rsidR="000C1A3C" w:rsidRDefault="000C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3C"/>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207481</TotalTime>
  <Pages>4</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1753</cp:revision>
  <cp:lastPrinted>2009-02-06T05:36:00Z</cp:lastPrinted>
  <dcterms:created xsi:type="dcterms:W3CDTF">2024-01-07T13:43:00Z</dcterms:created>
  <dcterms:modified xsi:type="dcterms:W3CDTF">2025-11-16T07:47:00Z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