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92461" w14:textId="783DDE30" w:rsidR="009A1435" w:rsidRDefault="00DB0827" w:rsidP="00DB0827">
      <w:r w:rsidRPr="00DB0827">
        <w:rPr>
          <w:rFonts w:hint="eastAsia"/>
        </w:rPr>
        <w:t>Сравнительная</w:t>
      </w:r>
      <w:r w:rsidRPr="00DB0827">
        <w:t xml:space="preserve"> </w:t>
      </w:r>
      <w:r w:rsidRPr="00DB0827">
        <w:rPr>
          <w:rFonts w:hint="eastAsia"/>
        </w:rPr>
        <w:t>оценка</w:t>
      </w:r>
      <w:r w:rsidRPr="00DB0827">
        <w:t xml:space="preserve"> </w:t>
      </w:r>
      <w:r w:rsidRPr="00DB0827">
        <w:rPr>
          <w:rFonts w:hint="eastAsia"/>
        </w:rPr>
        <w:t>эффективности</w:t>
      </w:r>
      <w:r w:rsidRPr="00DB0827">
        <w:t xml:space="preserve"> </w:t>
      </w:r>
      <w:r w:rsidRPr="00DB0827">
        <w:rPr>
          <w:rFonts w:hint="eastAsia"/>
        </w:rPr>
        <w:t>различных</w:t>
      </w:r>
      <w:r w:rsidRPr="00DB0827">
        <w:t xml:space="preserve"> </w:t>
      </w:r>
      <w:r w:rsidRPr="00DB0827">
        <w:rPr>
          <w:rFonts w:hint="eastAsia"/>
        </w:rPr>
        <w:t>режимов</w:t>
      </w:r>
      <w:r w:rsidRPr="00DB0827">
        <w:t xml:space="preserve"> </w:t>
      </w:r>
      <w:r w:rsidRPr="00DB0827">
        <w:rPr>
          <w:rFonts w:hint="eastAsia"/>
        </w:rPr>
        <w:t>терапии</w:t>
      </w:r>
      <w:r w:rsidRPr="00DB0827">
        <w:t xml:space="preserve"> </w:t>
      </w:r>
      <w:r w:rsidRPr="00DB0827">
        <w:rPr>
          <w:rFonts w:hint="eastAsia"/>
        </w:rPr>
        <w:t>у</w:t>
      </w:r>
      <w:r w:rsidRPr="00DB0827">
        <w:t xml:space="preserve"> </w:t>
      </w:r>
      <w:r w:rsidRPr="00DB0827">
        <w:rPr>
          <w:rFonts w:hint="eastAsia"/>
        </w:rPr>
        <w:t>женщин</w:t>
      </w:r>
      <w:r w:rsidRPr="00DB0827">
        <w:t xml:space="preserve"> </w:t>
      </w:r>
      <w:r w:rsidRPr="00DB0827">
        <w:rPr>
          <w:rFonts w:hint="eastAsia"/>
        </w:rPr>
        <w:t>с</w:t>
      </w:r>
      <w:r w:rsidRPr="00DB0827">
        <w:t xml:space="preserve"> </w:t>
      </w:r>
      <w:r w:rsidRPr="00DB0827">
        <w:rPr>
          <w:rFonts w:hint="eastAsia"/>
        </w:rPr>
        <w:t>антифосфолипидным</w:t>
      </w:r>
      <w:r w:rsidRPr="00DB0827">
        <w:t xml:space="preserve"> </w:t>
      </w:r>
      <w:r w:rsidRPr="00DB0827">
        <w:rPr>
          <w:rFonts w:hint="eastAsia"/>
        </w:rPr>
        <w:t>синдромом</w:t>
      </w:r>
      <w:r w:rsidRPr="00DB0827">
        <w:t xml:space="preserve"> </w:t>
      </w:r>
      <w:r w:rsidRPr="00DB0827">
        <w:rPr>
          <w:rFonts w:hint="eastAsia"/>
        </w:rPr>
        <w:t>и</w:t>
      </w:r>
      <w:r w:rsidRPr="00DB0827">
        <w:t xml:space="preserve"> </w:t>
      </w:r>
      <w:r w:rsidRPr="00DB0827">
        <w:rPr>
          <w:rFonts w:hint="eastAsia"/>
        </w:rPr>
        <w:t>отягощенным</w:t>
      </w:r>
      <w:r w:rsidRPr="00DB0827">
        <w:t xml:space="preserve"> </w:t>
      </w:r>
      <w:r w:rsidRPr="00DB0827">
        <w:rPr>
          <w:rFonts w:hint="eastAsia"/>
        </w:rPr>
        <w:t>акушерским</w:t>
      </w:r>
      <w:r w:rsidRPr="00DB0827">
        <w:t xml:space="preserve"> </w:t>
      </w:r>
      <w:r w:rsidRPr="00DB0827">
        <w:rPr>
          <w:rFonts w:hint="eastAsia"/>
        </w:rPr>
        <w:t>анамнезом</w:t>
      </w:r>
      <w:r>
        <w:t xml:space="preserve"> </w:t>
      </w:r>
      <w:r w:rsidRPr="00DB0827">
        <w:rPr>
          <w:rFonts w:hint="eastAsia"/>
        </w:rPr>
        <w:t>Арсланбекова</w:t>
      </w:r>
      <w:r w:rsidRPr="00DB0827">
        <w:t xml:space="preserve"> </w:t>
      </w:r>
      <w:r w:rsidRPr="00DB0827">
        <w:rPr>
          <w:rFonts w:hint="eastAsia"/>
        </w:rPr>
        <w:t>Мадина</w:t>
      </w:r>
      <w:r w:rsidRPr="00DB0827">
        <w:t xml:space="preserve"> </w:t>
      </w:r>
      <w:r w:rsidRPr="00DB0827">
        <w:rPr>
          <w:rFonts w:hint="eastAsia"/>
        </w:rPr>
        <w:t>Османовна</w:t>
      </w:r>
    </w:p>
    <w:p w14:paraId="7C2D3DE4" w14:textId="77777777" w:rsidR="00DB0827" w:rsidRDefault="00DB0827" w:rsidP="00DB0827">
      <w:r>
        <w:rPr>
          <w:rFonts w:hint="eastAsia"/>
        </w:rPr>
        <w:t>ОГЛАВЛЕНИЕ</w:t>
      </w:r>
      <w:r>
        <w:t xml:space="preserve"> </w:t>
      </w:r>
      <w:r>
        <w:rPr>
          <w:rFonts w:hint="eastAsia"/>
        </w:rPr>
        <w:t>ДИССЕРТАЦИИ</w:t>
      </w:r>
    </w:p>
    <w:p w14:paraId="6EAC5C1F" w14:textId="77777777" w:rsidR="00DB0827" w:rsidRDefault="00DB0827" w:rsidP="00DB0827">
      <w:r>
        <w:rPr>
          <w:rFonts w:hint="eastAsia"/>
        </w:rPr>
        <w:t>кандидат</w:t>
      </w:r>
      <w:r>
        <w:t xml:space="preserve"> </w:t>
      </w:r>
      <w:r>
        <w:rPr>
          <w:rFonts w:hint="eastAsia"/>
        </w:rPr>
        <w:t>наук</w:t>
      </w:r>
      <w:r>
        <w:t xml:space="preserve"> </w:t>
      </w:r>
      <w:r>
        <w:rPr>
          <w:rFonts w:hint="eastAsia"/>
        </w:rPr>
        <w:t>Арсланбекова</w:t>
      </w:r>
      <w:r>
        <w:t xml:space="preserve"> </w:t>
      </w:r>
      <w:r>
        <w:rPr>
          <w:rFonts w:hint="eastAsia"/>
        </w:rPr>
        <w:t>Мадина</w:t>
      </w:r>
      <w:r>
        <w:t xml:space="preserve"> </w:t>
      </w:r>
      <w:r>
        <w:rPr>
          <w:rFonts w:hint="eastAsia"/>
        </w:rPr>
        <w:t>Османовна</w:t>
      </w:r>
    </w:p>
    <w:p w14:paraId="6556FAAF" w14:textId="77777777" w:rsidR="00DB0827" w:rsidRDefault="00DB0827" w:rsidP="00DB0827">
      <w:r>
        <w:rPr>
          <w:rFonts w:hint="eastAsia"/>
        </w:rPr>
        <w:t>ВВЕДЕНИЕ</w:t>
      </w:r>
    </w:p>
    <w:p w14:paraId="54DBFB4B" w14:textId="77777777" w:rsidR="00DB0827" w:rsidRDefault="00DB0827" w:rsidP="00DB0827"/>
    <w:p w14:paraId="16443F6B" w14:textId="77777777" w:rsidR="00DB0827" w:rsidRDefault="00DB0827" w:rsidP="00DB0827">
      <w:r>
        <w:rPr>
          <w:rFonts w:hint="eastAsia"/>
        </w:rPr>
        <w:t>Глава</w:t>
      </w:r>
      <w:r>
        <w:t xml:space="preserve"> 1. </w:t>
      </w:r>
      <w:r>
        <w:rPr>
          <w:rFonts w:hint="eastAsia"/>
        </w:rPr>
        <w:t>ОБЗОР</w:t>
      </w:r>
      <w:r>
        <w:t xml:space="preserve"> </w:t>
      </w:r>
      <w:r>
        <w:rPr>
          <w:rFonts w:hint="eastAsia"/>
        </w:rPr>
        <w:t>ЛИТЕРАТУРЫ</w:t>
      </w:r>
    </w:p>
    <w:p w14:paraId="5341B72C" w14:textId="77777777" w:rsidR="00DB0827" w:rsidRDefault="00DB0827" w:rsidP="00DB0827"/>
    <w:p w14:paraId="1B1D01E1" w14:textId="77777777" w:rsidR="00DB0827" w:rsidRDefault="00DB0827" w:rsidP="00DB0827">
      <w:r>
        <w:t xml:space="preserve">1.1. </w:t>
      </w:r>
      <w:r>
        <w:rPr>
          <w:rFonts w:hint="eastAsia"/>
        </w:rPr>
        <w:t>История</w:t>
      </w:r>
      <w:r>
        <w:t xml:space="preserve"> </w:t>
      </w:r>
      <w:r>
        <w:rPr>
          <w:rFonts w:hint="eastAsia"/>
        </w:rPr>
        <w:t>возникновения</w:t>
      </w:r>
      <w:r>
        <w:t xml:space="preserve"> </w:t>
      </w:r>
      <w:r>
        <w:rPr>
          <w:rFonts w:hint="eastAsia"/>
        </w:rPr>
        <w:t>антифосфолипидного</w:t>
      </w:r>
      <w:r>
        <w:t xml:space="preserve"> </w:t>
      </w:r>
      <w:r>
        <w:rPr>
          <w:rFonts w:hint="eastAsia"/>
        </w:rPr>
        <w:t>синдрома</w:t>
      </w:r>
    </w:p>
    <w:p w14:paraId="42DDE7FC" w14:textId="77777777" w:rsidR="00DB0827" w:rsidRDefault="00DB0827" w:rsidP="00DB0827"/>
    <w:p w14:paraId="561980D1" w14:textId="77777777" w:rsidR="00DB0827" w:rsidRDefault="00DB0827" w:rsidP="00DB0827">
      <w:r>
        <w:t xml:space="preserve">1.2. </w:t>
      </w:r>
      <w:r>
        <w:rPr>
          <w:rFonts w:hint="eastAsia"/>
        </w:rPr>
        <w:t>Эпидемиология</w:t>
      </w:r>
    </w:p>
    <w:p w14:paraId="2B6FBCB3" w14:textId="77777777" w:rsidR="00DB0827" w:rsidRDefault="00DB0827" w:rsidP="00DB0827"/>
    <w:p w14:paraId="78A6F2A5" w14:textId="77777777" w:rsidR="00DB0827" w:rsidRDefault="00DB0827" w:rsidP="00DB0827">
      <w:r>
        <w:t xml:space="preserve">1.3. </w:t>
      </w:r>
      <w:r>
        <w:rPr>
          <w:rFonts w:hint="eastAsia"/>
        </w:rPr>
        <w:t>Этиология</w:t>
      </w:r>
      <w:r>
        <w:t xml:space="preserve"> </w:t>
      </w:r>
      <w:r>
        <w:rPr>
          <w:rFonts w:hint="eastAsia"/>
        </w:rPr>
        <w:t>антифосфолипидного</w:t>
      </w:r>
      <w:r>
        <w:t xml:space="preserve"> </w:t>
      </w:r>
      <w:r>
        <w:rPr>
          <w:rFonts w:hint="eastAsia"/>
        </w:rPr>
        <w:t>синдрома</w:t>
      </w:r>
    </w:p>
    <w:p w14:paraId="37B7990E" w14:textId="77777777" w:rsidR="00DB0827" w:rsidRDefault="00DB0827" w:rsidP="00DB0827"/>
    <w:p w14:paraId="19778455" w14:textId="77777777" w:rsidR="00DB0827" w:rsidRDefault="00DB0827" w:rsidP="00DB0827">
      <w:r>
        <w:t xml:space="preserve">1.4. </w:t>
      </w:r>
      <w:r>
        <w:rPr>
          <w:rFonts w:hint="eastAsia"/>
        </w:rPr>
        <w:t>Определение</w:t>
      </w:r>
      <w:r>
        <w:t xml:space="preserve">, </w:t>
      </w:r>
      <w:r>
        <w:rPr>
          <w:rFonts w:hint="eastAsia"/>
        </w:rPr>
        <w:t>диагностические</w:t>
      </w:r>
      <w:r>
        <w:t xml:space="preserve"> </w:t>
      </w:r>
      <w:r>
        <w:rPr>
          <w:rFonts w:hint="eastAsia"/>
        </w:rPr>
        <w:t>критерии</w:t>
      </w:r>
    </w:p>
    <w:p w14:paraId="191C66FB" w14:textId="77777777" w:rsidR="00DB0827" w:rsidRDefault="00DB0827" w:rsidP="00DB0827"/>
    <w:p w14:paraId="71A76434" w14:textId="77777777" w:rsidR="00DB0827" w:rsidRDefault="00DB0827" w:rsidP="00DB0827">
      <w:r>
        <w:t xml:space="preserve">1.5. </w:t>
      </w:r>
      <w:r>
        <w:rPr>
          <w:rFonts w:hint="eastAsia"/>
        </w:rPr>
        <w:t>Классификация</w:t>
      </w:r>
      <w:r>
        <w:t xml:space="preserve"> </w:t>
      </w:r>
      <w:r>
        <w:rPr>
          <w:rFonts w:hint="eastAsia"/>
        </w:rPr>
        <w:t>АФС</w:t>
      </w:r>
    </w:p>
    <w:p w14:paraId="3DBC017F" w14:textId="77777777" w:rsidR="00DB0827" w:rsidRDefault="00DB0827" w:rsidP="00DB0827"/>
    <w:p w14:paraId="70924079" w14:textId="77777777" w:rsidR="00DB0827" w:rsidRDefault="00DB0827" w:rsidP="00DB0827">
      <w:r>
        <w:t xml:space="preserve">1. 6. </w:t>
      </w:r>
      <w:r>
        <w:rPr>
          <w:rFonts w:hint="eastAsia"/>
        </w:rPr>
        <w:t>Клинические</w:t>
      </w:r>
      <w:r>
        <w:t xml:space="preserve"> </w:t>
      </w:r>
      <w:r>
        <w:rPr>
          <w:rFonts w:hint="eastAsia"/>
        </w:rPr>
        <w:t>проявления</w:t>
      </w:r>
      <w:r>
        <w:t xml:space="preserve"> </w:t>
      </w:r>
      <w:r>
        <w:rPr>
          <w:rFonts w:hint="eastAsia"/>
        </w:rPr>
        <w:t>АФС</w:t>
      </w:r>
    </w:p>
    <w:p w14:paraId="35C04BE8" w14:textId="77777777" w:rsidR="00DB0827" w:rsidRDefault="00DB0827" w:rsidP="00DB0827"/>
    <w:p w14:paraId="2D2CD721" w14:textId="77777777" w:rsidR="00DB0827" w:rsidRDefault="00DB0827" w:rsidP="00DB0827">
      <w:r>
        <w:t xml:space="preserve">1.6.1. </w:t>
      </w:r>
      <w:r>
        <w:rPr>
          <w:rFonts w:hint="eastAsia"/>
        </w:rPr>
        <w:t>Тромботические</w:t>
      </w:r>
      <w:r>
        <w:t xml:space="preserve"> </w:t>
      </w:r>
      <w:r>
        <w:rPr>
          <w:rFonts w:hint="eastAsia"/>
        </w:rPr>
        <w:t>и</w:t>
      </w:r>
      <w:r>
        <w:t xml:space="preserve"> </w:t>
      </w:r>
      <w:r>
        <w:rPr>
          <w:rFonts w:hint="eastAsia"/>
        </w:rPr>
        <w:t>системные</w:t>
      </w:r>
      <w:r>
        <w:t xml:space="preserve"> </w:t>
      </w:r>
      <w:r>
        <w:rPr>
          <w:rFonts w:hint="eastAsia"/>
        </w:rPr>
        <w:t>проявления</w:t>
      </w:r>
      <w:r>
        <w:t xml:space="preserve"> </w:t>
      </w:r>
      <w:r>
        <w:rPr>
          <w:rFonts w:hint="eastAsia"/>
        </w:rPr>
        <w:t>АФС</w:t>
      </w:r>
    </w:p>
    <w:p w14:paraId="2C45CA48" w14:textId="77777777" w:rsidR="00DB0827" w:rsidRDefault="00DB0827" w:rsidP="00DB0827"/>
    <w:p w14:paraId="0C6DF5F7" w14:textId="77777777" w:rsidR="00DB0827" w:rsidRDefault="00DB0827" w:rsidP="00DB0827">
      <w:r>
        <w:t xml:space="preserve">1.6.2. </w:t>
      </w:r>
      <w:r>
        <w:rPr>
          <w:rFonts w:hint="eastAsia"/>
        </w:rPr>
        <w:t>Акушерские</w:t>
      </w:r>
      <w:r>
        <w:t xml:space="preserve"> </w:t>
      </w:r>
      <w:r>
        <w:rPr>
          <w:rFonts w:hint="eastAsia"/>
        </w:rPr>
        <w:t>проявления</w:t>
      </w:r>
      <w:r>
        <w:t xml:space="preserve"> </w:t>
      </w:r>
      <w:r>
        <w:rPr>
          <w:rFonts w:hint="eastAsia"/>
        </w:rPr>
        <w:t>АФС</w:t>
      </w:r>
    </w:p>
    <w:p w14:paraId="7181B4FB" w14:textId="77777777" w:rsidR="00DB0827" w:rsidRDefault="00DB0827" w:rsidP="00DB0827"/>
    <w:p w14:paraId="1809007D" w14:textId="77777777" w:rsidR="00DB0827" w:rsidRDefault="00DB0827" w:rsidP="00DB0827">
      <w:r>
        <w:t xml:space="preserve">1.7. </w:t>
      </w:r>
      <w:r>
        <w:rPr>
          <w:rFonts w:hint="eastAsia"/>
        </w:rPr>
        <w:t>Патогенез</w:t>
      </w:r>
      <w:r>
        <w:t xml:space="preserve"> </w:t>
      </w:r>
      <w:r>
        <w:rPr>
          <w:rFonts w:hint="eastAsia"/>
        </w:rPr>
        <w:t>антифосфолипидного</w:t>
      </w:r>
      <w:r>
        <w:t xml:space="preserve"> </w:t>
      </w:r>
      <w:r>
        <w:rPr>
          <w:rFonts w:hint="eastAsia"/>
        </w:rPr>
        <w:t>синдрома</w:t>
      </w:r>
    </w:p>
    <w:p w14:paraId="2C648644" w14:textId="77777777" w:rsidR="00DB0827" w:rsidRDefault="00DB0827" w:rsidP="00DB0827"/>
    <w:p w14:paraId="277FA3CA" w14:textId="77777777" w:rsidR="00DB0827" w:rsidRDefault="00DB0827" w:rsidP="00DB0827">
      <w:r>
        <w:t xml:space="preserve">1.7.1. </w:t>
      </w:r>
      <w:r>
        <w:rPr>
          <w:rFonts w:hint="eastAsia"/>
        </w:rPr>
        <w:t>Патогенез</w:t>
      </w:r>
      <w:r>
        <w:t xml:space="preserve"> </w:t>
      </w:r>
      <w:r>
        <w:rPr>
          <w:rFonts w:hint="eastAsia"/>
        </w:rPr>
        <w:t>тромбозов</w:t>
      </w:r>
      <w:r>
        <w:t xml:space="preserve"> </w:t>
      </w:r>
      <w:r>
        <w:rPr>
          <w:rFonts w:hint="eastAsia"/>
        </w:rPr>
        <w:t>при</w:t>
      </w:r>
      <w:r>
        <w:t xml:space="preserve"> </w:t>
      </w:r>
      <w:r>
        <w:rPr>
          <w:rFonts w:hint="eastAsia"/>
        </w:rPr>
        <w:t>АФС</w:t>
      </w:r>
    </w:p>
    <w:p w14:paraId="66BB41FD" w14:textId="77777777" w:rsidR="00DB0827" w:rsidRDefault="00DB0827" w:rsidP="00DB0827"/>
    <w:p w14:paraId="38DF7D4C" w14:textId="77777777" w:rsidR="00DB0827" w:rsidRDefault="00DB0827" w:rsidP="00DB0827">
      <w:r>
        <w:t xml:space="preserve">1.7.2. </w:t>
      </w:r>
      <w:r>
        <w:rPr>
          <w:rFonts w:hint="eastAsia"/>
        </w:rPr>
        <w:t>Патогенез</w:t>
      </w:r>
      <w:r>
        <w:t xml:space="preserve"> </w:t>
      </w:r>
      <w:r>
        <w:rPr>
          <w:rFonts w:hint="eastAsia"/>
        </w:rPr>
        <w:t>акушерских</w:t>
      </w:r>
      <w:r>
        <w:t xml:space="preserve"> </w:t>
      </w:r>
      <w:r>
        <w:rPr>
          <w:rFonts w:hint="eastAsia"/>
        </w:rPr>
        <w:t>осложнений</w:t>
      </w:r>
      <w:r>
        <w:t xml:space="preserve"> </w:t>
      </w:r>
      <w:r>
        <w:rPr>
          <w:rFonts w:hint="eastAsia"/>
        </w:rPr>
        <w:t>при</w:t>
      </w:r>
      <w:r>
        <w:t xml:space="preserve"> </w:t>
      </w:r>
      <w:r>
        <w:rPr>
          <w:rFonts w:hint="eastAsia"/>
        </w:rPr>
        <w:t>АФС</w:t>
      </w:r>
    </w:p>
    <w:p w14:paraId="70D6A625" w14:textId="77777777" w:rsidR="00DB0827" w:rsidRDefault="00DB0827" w:rsidP="00DB0827"/>
    <w:p w14:paraId="75B0DBF7" w14:textId="77777777" w:rsidR="00DB0827" w:rsidRDefault="00DB0827" w:rsidP="00DB0827">
      <w:r>
        <w:t xml:space="preserve">1.9. </w:t>
      </w:r>
      <w:r>
        <w:rPr>
          <w:rFonts w:hint="eastAsia"/>
        </w:rPr>
        <w:t>Лечение</w:t>
      </w:r>
    </w:p>
    <w:p w14:paraId="1CF37CC2" w14:textId="77777777" w:rsidR="00DB0827" w:rsidRDefault="00DB0827" w:rsidP="00DB0827"/>
    <w:p w14:paraId="4405D2DA" w14:textId="77777777" w:rsidR="00DB0827" w:rsidRDefault="00DB0827" w:rsidP="00DB0827">
      <w:r>
        <w:t xml:space="preserve">1.9.1 </w:t>
      </w:r>
      <w:r>
        <w:rPr>
          <w:rFonts w:hint="eastAsia"/>
        </w:rPr>
        <w:t>Традиционные</w:t>
      </w:r>
      <w:r>
        <w:t xml:space="preserve"> </w:t>
      </w:r>
      <w:r>
        <w:rPr>
          <w:rFonts w:hint="eastAsia"/>
        </w:rPr>
        <w:t>методы</w:t>
      </w:r>
      <w:r>
        <w:t xml:space="preserve"> </w:t>
      </w:r>
      <w:r>
        <w:rPr>
          <w:rFonts w:hint="eastAsia"/>
        </w:rPr>
        <w:t>лечения</w:t>
      </w:r>
    </w:p>
    <w:p w14:paraId="2E76CDC3" w14:textId="77777777" w:rsidR="00DB0827" w:rsidRDefault="00DB0827" w:rsidP="00DB0827"/>
    <w:p w14:paraId="1EC08024" w14:textId="77777777" w:rsidR="00DB0827" w:rsidRDefault="00DB0827" w:rsidP="00DB0827">
      <w:r>
        <w:t xml:space="preserve">1.9.2. </w:t>
      </w:r>
      <w:r>
        <w:rPr>
          <w:rFonts w:hint="eastAsia"/>
        </w:rPr>
        <w:t>Альтернативные</w:t>
      </w:r>
      <w:r>
        <w:t xml:space="preserve"> </w:t>
      </w:r>
      <w:r>
        <w:rPr>
          <w:rFonts w:hint="eastAsia"/>
        </w:rPr>
        <w:t>методы</w:t>
      </w:r>
      <w:r>
        <w:t xml:space="preserve"> </w:t>
      </w:r>
      <w:r>
        <w:rPr>
          <w:rFonts w:hint="eastAsia"/>
        </w:rPr>
        <w:t>лечения</w:t>
      </w:r>
    </w:p>
    <w:p w14:paraId="5A00B7CC" w14:textId="77777777" w:rsidR="00DB0827" w:rsidRDefault="00DB0827" w:rsidP="00DB0827"/>
    <w:p w14:paraId="6897FB54" w14:textId="77777777" w:rsidR="00DB0827" w:rsidRDefault="00DB0827" w:rsidP="00DB0827">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p>
    <w:p w14:paraId="2991A6C6" w14:textId="77777777" w:rsidR="00DB0827" w:rsidRDefault="00DB0827" w:rsidP="00DB0827"/>
    <w:p w14:paraId="53B7CAED" w14:textId="77777777" w:rsidR="00DB0827" w:rsidRDefault="00DB0827" w:rsidP="00DB0827">
      <w:r>
        <w:t xml:space="preserve">2.1. </w:t>
      </w:r>
      <w:r>
        <w:rPr>
          <w:rFonts w:hint="eastAsia"/>
        </w:rPr>
        <w:t>Методы</w:t>
      </w:r>
      <w:r>
        <w:t xml:space="preserve"> </w:t>
      </w:r>
      <w:r>
        <w:rPr>
          <w:rFonts w:hint="eastAsia"/>
        </w:rPr>
        <w:t>исследования</w:t>
      </w:r>
    </w:p>
    <w:p w14:paraId="4CF0CD80" w14:textId="77777777" w:rsidR="00DB0827" w:rsidRDefault="00DB0827" w:rsidP="00DB0827"/>
    <w:p w14:paraId="4D087473" w14:textId="77777777" w:rsidR="00DB0827" w:rsidRDefault="00DB0827" w:rsidP="00DB0827">
      <w:r>
        <w:t xml:space="preserve">2.2. </w:t>
      </w:r>
      <w:r>
        <w:rPr>
          <w:rFonts w:hint="eastAsia"/>
        </w:rPr>
        <w:t>Варианты</w:t>
      </w:r>
      <w:r>
        <w:t xml:space="preserve"> </w:t>
      </w:r>
      <w:r>
        <w:rPr>
          <w:rFonts w:hint="eastAsia"/>
        </w:rPr>
        <w:t>терапии</w:t>
      </w:r>
    </w:p>
    <w:p w14:paraId="58684E85" w14:textId="77777777" w:rsidR="00DB0827" w:rsidRDefault="00DB0827" w:rsidP="00DB0827"/>
    <w:p w14:paraId="34992FFD" w14:textId="77777777" w:rsidR="00DB0827" w:rsidRDefault="00DB0827" w:rsidP="00DB0827">
      <w:r>
        <w:t xml:space="preserve">2.3. </w:t>
      </w:r>
      <w:r>
        <w:rPr>
          <w:rFonts w:hint="eastAsia"/>
        </w:rPr>
        <w:t>Статистическая</w:t>
      </w:r>
      <w:r>
        <w:t xml:space="preserve"> </w:t>
      </w:r>
      <w:r>
        <w:rPr>
          <w:rFonts w:hint="eastAsia"/>
        </w:rPr>
        <w:t>обработка</w:t>
      </w:r>
      <w:r>
        <w:t xml:space="preserve"> </w:t>
      </w:r>
      <w:r>
        <w:rPr>
          <w:rFonts w:hint="eastAsia"/>
        </w:rPr>
        <w:t>данных</w:t>
      </w:r>
    </w:p>
    <w:p w14:paraId="73D2D76C" w14:textId="77777777" w:rsidR="00DB0827" w:rsidRDefault="00DB0827" w:rsidP="00DB0827"/>
    <w:p w14:paraId="7A9F3441" w14:textId="77777777" w:rsidR="00DB0827" w:rsidRDefault="00DB0827" w:rsidP="00DB0827">
      <w:r>
        <w:rPr>
          <w:rFonts w:hint="eastAsia"/>
        </w:rPr>
        <w:t>Глава</w:t>
      </w:r>
      <w:r>
        <w:t xml:space="preserve"> 3. </w:t>
      </w:r>
      <w:r>
        <w:rPr>
          <w:rFonts w:hint="eastAsia"/>
        </w:rPr>
        <w:t>РЕЗУЛЬТАТЫ</w:t>
      </w:r>
    </w:p>
    <w:p w14:paraId="48A4A2B7" w14:textId="77777777" w:rsidR="00DB0827" w:rsidRDefault="00DB0827" w:rsidP="00DB0827"/>
    <w:p w14:paraId="6F031F1E" w14:textId="77777777" w:rsidR="00DB0827" w:rsidRDefault="00DB0827" w:rsidP="00DB0827">
      <w:r>
        <w:t xml:space="preserve">3.1. </w:t>
      </w:r>
      <w:r>
        <w:rPr>
          <w:rFonts w:hint="eastAsia"/>
        </w:rPr>
        <w:t>Характеристика</w:t>
      </w:r>
      <w:r>
        <w:t xml:space="preserve"> </w:t>
      </w:r>
      <w:r>
        <w:rPr>
          <w:rFonts w:hint="eastAsia"/>
        </w:rPr>
        <w:t>пациенток</w:t>
      </w:r>
    </w:p>
    <w:p w14:paraId="65CDBD87" w14:textId="77777777" w:rsidR="00DB0827" w:rsidRDefault="00DB0827" w:rsidP="00DB0827"/>
    <w:p w14:paraId="20ECD928" w14:textId="77777777" w:rsidR="00DB0827" w:rsidRDefault="00DB0827" w:rsidP="00DB0827">
      <w:r>
        <w:t xml:space="preserve">3.2. </w:t>
      </w:r>
      <w:r>
        <w:rPr>
          <w:rFonts w:hint="eastAsia"/>
        </w:rPr>
        <w:t>Анамнез</w:t>
      </w:r>
      <w:r>
        <w:t xml:space="preserve"> </w:t>
      </w:r>
      <w:r>
        <w:rPr>
          <w:rFonts w:hint="eastAsia"/>
        </w:rPr>
        <w:t>обследуемых</w:t>
      </w:r>
      <w:r>
        <w:t xml:space="preserve"> </w:t>
      </w:r>
      <w:r>
        <w:rPr>
          <w:rFonts w:hint="eastAsia"/>
        </w:rPr>
        <w:t>пациенток</w:t>
      </w:r>
    </w:p>
    <w:p w14:paraId="3953A9B3" w14:textId="77777777" w:rsidR="00DB0827" w:rsidRDefault="00DB0827" w:rsidP="00DB0827"/>
    <w:p w14:paraId="59A20D85" w14:textId="77777777" w:rsidR="00DB0827" w:rsidRDefault="00DB0827" w:rsidP="00DB0827">
      <w:r>
        <w:t xml:space="preserve">3.3. </w:t>
      </w:r>
      <w:r>
        <w:rPr>
          <w:rFonts w:hint="eastAsia"/>
        </w:rPr>
        <w:t>Результаты</w:t>
      </w:r>
      <w:r>
        <w:t xml:space="preserve"> </w:t>
      </w:r>
      <w:r>
        <w:rPr>
          <w:rFonts w:hint="eastAsia"/>
        </w:rPr>
        <w:t>лабораторной</w:t>
      </w:r>
      <w:r>
        <w:t xml:space="preserve"> </w:t>
      </w:r>
      <w:r>
        <w:rPr>
          <w:rFonts w:hint="eastAsia"/>
        </w:rPr>
        <w:t>диагностики</w:t>
      </w:r>
      <w:r>
        <w:t xml:space="preserve"> </w:t>
      </w:r>
      <w:r>
        <w:rPr>
          <w:rFonts w:hint="eastAsia"/>
        </w:rPr>
        <w:t>пациенток</w:t>
      </w:r>
    </w:p>
    <w:p w14:paraId="38ED8AD2" w14:textId="77777777" w:rsidR="00DB0827" w:rsidRDefault="00DB0827" w:rsidP="00DB0827"/>
    <w:p w14:paraId="0BF37C86" w14:textId="77777777" w:rsidR="00DB0827" w:rsidRDefault="00DB0827" w:rsidP="00DB0827">
      <w:r>
        <w:t xml:space="preserve">3.4. </w:t>
      </w:r>
      <w:r>
        <w:rPr>
          <w:rFonts w:hint="eastAsia"/>
        </w:rPr>
        <w:t>Исходы</w:t>
      </w:r>
      <w:r>
        <w:t xml:space="preserve"> </w:t>
      </w:r>
      <w:r>
        <w:rPr>
          <w:rFonts w:hint="eastAsia"/>
        </w:rPr>
        <w:t>беременности</w:t>
      </w:r>
      <w:r>
        <w:t xml:space="preserve"> </w:t>
      </w:r>
      <w:r>
        <w:rPr>
          <w:rFonts w:hint="eastAsia"/>
        </w:rPr>
        <w:t>на</w:t>
      </w:r>
      <w:r>
        <w:t xml:space="preserve"> </w:t>
      </w:r>
      <w:r>
        <w:rPr>
          <w:rFonts w:hint="eastAsia"/>
        </w:rPr>
        <w:t>фоне</w:t>
      </w:r>
      <w:r>
        <w:t xml:space="preserve"> </w:t>
      </w:r>
      <w:r>
        <w:rPr>
          <w:rFonts w:hint="eastAsia"/>
        </w:rPr>
        <w:t>проведенной</w:t>
      </w:r>
      <w:r>
        <w:t xml:space="preserve"> </w:t>
      </w:r>
      <w:r>
        <w:rPr>
          <w:rFonts w:hint="eastAsia"/>
        </w:rPr>
        <w:t>терапии</w:t>
      </w:r>
    </w:p>
    <w:p w14:paraId="16FCD92E" w14:textId="77777777" w:rsidR="00DB0827" w:rsidRDefault="00DB0827" w:rsidP="00DB0827"/>
    <w:p w14:paraId="7D246B89" w14:textId="77777777" w:rsidR="00DB0827" w:rsidRDefault="00DB0827" w:rsidP="00DB0827">
      <w:r>
        <w:t xml:space="preserve">3.5. </w:t>
      </w:r>
      <w:r>
        <w:rPr>
          <w:rFonts w:hint="eastAsia"/>
        </w:rPr>
        <w:t>Клинические</w:t>
      </w:r>
      <w:r>
        <w:t xml:space="preserve"> </w:t>
      </w:r>
      <w:r>
        <w:rPr>
          <w:rFonts w:hint="eastAsia"/>
        </w:rPr>
        <w:t>примеры</w:t>
      </w:r>
    </w:p>
    <w:p w14:paraId="793E5EF4" w14:textId="77777777" w:rsidR="00DB0827" w:rsidRDefault="00DB0827" w:rsidP="00DB0827"/>
    <w:p w14:paraId="68CD9DF7" w14:textId="77777777" w:rsidR="00DB0827" w:rsidRDefault="00DB0827" w:rsidP="00DB0827">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ИССЛЕДОВАНИЯ</w:t>
      </w:r>
    </w:p>
    <w:p w14:paraId="3331F927" w14:textId="77777777" w:rsidR="00DB0827" w:rsidRDefault="00DB0827" w:rsidP="00DB0827"/>
    <w:p w14:paraId="1F3020A4" w14:textId="77777777" w:rsidR="00DB0827" w:rsidRDefault="00DB0827" w:rsidP="00DB0827">
      <w:r>
        <w:t xml:space="preserve">4.2. </w:t>
      </w:r>
      <w:r>
        <w:rPr>
          <w:rFonts w:hint="eastAsia"/>
        </w:rPr>
        <w:t>Акушерские</w:t>
      </w:r>
      <w:r>
        <w:t xml:space="preserve"> </w:t>
      </w:r>
      <w:r>
        <w:rPr>
          <w:rFonts w:hint="eastAsia"/>
        </w:rPr>
        <w:t>проявления</w:t>
      </w:r>
      <w:r>
        <w:t xml:space="preserve"> </w:t>
      </w:r>
      <w:r>
        <w:rPr>
          <w:rFonts w:hint="eastAsia"/>
        </w:rPr>
        <w:t>АФС</w:t>
      </w:r>
    </w:p>
    <w:p w14:paraId="1460F465" w14:textId="77777777" w:rsidR="00DB0827" w:rsidRDefault="00DB0827" w:rsidP="00DB0827"/>
    <w:p w14:paraId="668C7EBC" w14:textId="77777777" w:rsidR="00DB0827" w:rsidRDefault="00DB0827" w:rsidP="00DB0827">
      <w:r>
        <w:t xml:space="preserve">4.3. </w:t>
      </w:r>
      <w:r>
        <w:rPr>
          <w:rFonts w:hint="eastAsia"/>
        </w:rPr>
        <w:t>Роль</w:t>
      </w:r>
      <w:r>
        <w:t xml:space="preserve"> </w:t>
      </w:r>
      <w:r>
        <w:rPr>
          <w:rFonts w:hint="eastAsia"/>
        </w:rPr>
        <w:t>антифосфолипидных</w:t>
      </w:r>
      <w:r>
        <w:t xml:space="preserve"> </w:t>
      </w:r>
      <w:r>
        <w:rPr>
          <w:rFonts w:hint="eastAsia"/>
        </w:rPr>
        <w:t>антител</w:t>
      </w:r>
    </w:p>
    <w:p w14:paraId="36E6ED68" w14:textId="77777777" w:rsidR="00DB0827" w:rsidRDefault="00DB0827" w:rsidP="00DB0827"/>
    <w:p w14:paraId="542E72F7" w14:textId="77777777" w:rsidR="00DB0827" w:rsidRDefault="00DB0827" w:rsidP="00DB0827">
      <w:r>
        <w:lastRenderedPageBreak/>
        <w:t xml:space="preserve">4.4. </w:t>
      </w:r>
      <w:r>
        <w:rPr>
          <w:rFonts w:hint="eastAsia"/>
        </w:rPr>
        <w:t>Лечебные</w:t>
      </w:r>
      <w:r>
        <w:t xml:space="preserve"> </w:t>
      </w:r>
      <w:r>
        <w:rPr>
          <w:rFonts w:hint="eastAsia"/>
        </w:rPr>
        <w:t>стратегии</w:t>
      </w:r>
      <w:r>
        <w:t xml:space="preserve"> </w:t>
      </w:r>
      <w:r>
        <w:rPr>
          <w:rFonts w:hint="eastAsia"/>
        </w:rPr>
        <w:t>при</w:t>
      </w:r>
      <w:r>
        <w:t xml:space="preserve"> </w:t>
      </w:r>
      <w:r>
        <w:rPr>
          <w:rFonts w:hint="eastAsia"/>
        </w:rPr>
        <w:t>АФС</w:t>
      </w:r>
    </w:p>
    <w:p w14:paraId="14FD52D0" w14:textId="77777777" w:rsidR="00DB0827" w:rsidRDefault="00DB0827" w:rsidP="00DB0827"/>
    <w:p w14:paraId="555EAA50" w14:textId="77777777" w:rsidR="00DB0827" w:rsidRDefault="00DB0827" w:rsidP="00DB0827">
      <w:r>
        <w:rPr>
          <w:rFonts w:hint="eastAsia"/>
        </w:rPr>
        <w:t>ВЫВОДЫ</w:t>
      </w:r>
    </w:p>
    <w:p w14:paraId="2BB8941C" w14:textId="77777777" w:rsidR="00DB0827" w:rsidRDefault="00DB0827" w:rsidP="00DB0827"/>
    <w:p w14:paraId="6316AFDD" w14:textId="77777777" w:rsidR="00DB0827" w:rsidRDefault="00DB0827" w:rsidP="00DB0827">
      <w:r>
        <w:rPr>
          <w:rFonts w:hint="eastAsia"/>
        </w:rPr>
        <w:t>ПРАКТИЧЕСКИЕ</w:t>
      </w:r>
      <w:r>
        <w:t xml:space="preserve"> </w:t>
      </w:r>
      <w:r>
        <w:rPr>
          <w:rFonts w:hint="eastAsia"/>
        </w:rPr>
        <w:t>РЕКОМЕНДАЦИИ</w:t>
      </w:r>
      <w:r>
        <w:t>:</w:t>
      </w:r>
    </w:p>
    <w:p w14:paraId="7865AC3D" w14:textId="77777777" w:rsidR="00DB0827" w:rsidRDefault="00DB0827" w:rsidP="00DB0827"/>
    <w:p w14:paraId="6F8DA322" w14:textId="77777777" w:rsidR="00DB0827" w:rsidRDefault="00DB0827" w:rsidP="00DB0827">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27B83CAC" w14:textId="77777777" w:rsidR="00DB0827" w:rsidRDefault="00DB0827" w:rsidP="00DB0827"/>
    <w:p w14:paraId="2446ADDA" w14:textId="61FC6CEC" w:rsidR="00DB0827" w:rsidRPr="00DB0827" w:rsidRDefault="00DB0827" w:rsidP="00DB0827">
      <w:r>
        <w:rPr>
          <w:rFonts w:hint="eastAsia"/>
        </w:rPr>
        <w:t>СПИСОК</w:t>
      </w:r>
      <w:r>
        <w:t xml:space="preserve"> </w:t>
      </w:r>
      <w:r>
        <w:rPr>
          <w:rFonts w:hint="eastAsia"/>
        </w:rPr>
        <w:t>ЛИТЕРАТУРЫ</w:t>
      </w:r>
      <w:r>
        <w:t>:</w:t>
      </w:r>
    </w:p>
    <w:sectPr w:rsidR="00DB0827" w:rsidRPr="00DB082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8BB04" w14:textId="77777777" w:rsidR="00AA02FE" w:rsidRPr="008D1934" w:rsidRDefault="00AA02FE">
      <w:pPr>
        <w:spacing w:after="0" w:line="240" w:lineRule="auto"/>
      </w:pPr>
      <w:r w:rsidRPr="008D1934">
        <w:separator/>
      </w:r>
    </w:p>
  </w:endnote>
  <w:endnote w:type="continuationSeparator" w:id="0">
    <w:p w14:paraId="08B81E0F" w14:textId="77777777" w:rsidR="00AA02FE" w:rsidRPr="008D1934" w:rsidRDefault="00AA02FE">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5515" w14:textId="77777777" w:rsidR="00AA02FE" w:rsidRPr="008D1934" w:rsidRDefault="00AA02FE"/>
    <w:p w14:paraId="7222FB37" w14:textId="77777777" w:rsidR="00AA02FE" w:rsidRPr="008D1934" w:rsidRDefault="00AA02FE"/>
    <w:p w14:paraId="430C5F19" w14:textId="77777777" w:rsidR="00AA02FE" w:rsidRPr="008D1934" w:rsidRDefault="00AA02FE"/>
    <w:p w14:paraId="4CA90E22" w14:textId="77777777" w:rsidR="00AA02FE" w:rsidRPr="008D1934" w:rsidRDefault="00AA02FE"/>
    <w:p w14:paraId="0C901635" w14:textId="77777777" w:rsidR="00AA02FE" w:rsidRPr="008D1934" w:rsidRDefault="00AA02FE"/>
    <w:p w14:paraId="0EB0994B" w14:textId="77777777" w:rsidR="00AA02FE" w:rsidRPr="008D1934" w:rsidRDefault="00AA02FE"/>
    <w:p w14:paraId="27F581E7" w14:textId="77777777" w:rsidR="00AA02FE" w:rsidRPr="008D1934" w:rsidRDefault="00AA02FE">
      <w:pPr>
        <w:rPr>
          <w:sz w:val="2"/>
          <w:szCs w:val="2"/>
        </w:rPr>
      </w:pPr>
      <w:r>
        <w:rPr>
          <w:noProof/>
        </w:rPr>
        <mc:AlternateContent>
          <mc:Choice Requires="wps">
            <w:drawing>
              <wp:anchor distT="0" distB="0" distL="63500" distR="63500" simplePos="0" relativeHeight="251660288" behindDoc="1" locked="0" layoutInCell="1" allowOverlap="1" wp14:anchorId="42172E28" wp14:editId="0E529BB6">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586283E" w14:textId="77777777" w:rsidR="00AA02FE" w:rsidRPr="008D1934" w:rsidRDefault="00AA0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172E28"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586283E" w14:textId="77777777" w:rsidR="00AA02FE" w:rsidRPr="008D1934" w:rsidRDefault="00AA0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085427A" w14:textId="77777777" w:rsidR="00AA02FE" w:rsidRPr="008D1934" w:rsidRDefault="00AA02FE"/>
    <w:p w14:paraId="635407B4" w14:textId="77777777" w:rsidR="00AA02FE" w:rsidRPr="008D1934" w:rsidRDefault="00AA02FE"/>
    <w:p w14:paraId="29B865E0" w14:textId="77777777" w:rsidR="00AA02FE" w:rsidRPr="008D1934" w:rsidRDefault="00AA02FE">
      <w:pPr>
        <w:rPr>
          <w:sz w:val="2"/>
          <w:szCs w:val="2"/>
        </w:rPr>
      </w:pPr>
      <w:r>
        <w:rPr>
          <w:noProof/>
        </w:rPr>
        <mc:AlternateContent>
          <mc:Choice Requires="wps">
            <w:drawing>
              <wp:anchor distT="0" distB="0" distL="63500" distR="63500" simplePos="0" relativeHeight="251659264" behindDoc="1" locked="0" layoutInCell="1" allowOverlap="1" wp14:anchorId="122C4D2B" wp14:editId="48991900">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720E3A78" w14:textId="77777777" w:rsidR="00AA02FE" w:rsidRPr="008D1934" w:rsidRDefault="00AA0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C4D2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20E3A78" w14:textId="77777777" w:rsidR="00AA02FE" w:rsidRPr="008D1934" w:rsidRDefault="00AA02FE">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222901EB" w14:textId="77777777" w:rsidR="00AA02FE" w:rsidRPr="008D1934" w:rsidRDefault="00AA02FE"/>
    <w:p w14:paraId="1A3B490C" w14:textId="77777777" w:rsidR="00AA02FE" w:rsidRPr="008D1934" w:rsidRDefault="00AA02FE">
      <w:pPr>
        <w:rPr>
          <w:sz w:val="2"/>
          <w:szCs w:val="2"/>
        </w:rPr>
      </w:pPr>
    </w:p>
    <w:p w14:paraId="6F6E1F6F" w14:textId="77777777" w:rsidR="00AA02FE" w:rsidRPr="008D1934" w:rsidRDefault="00AA02FE"/>
    <w:p w14:paraId="6EB8C980" w14:textId="77777777" w:rsidR="00AA02FE" w:rsidRPr="008D1934" w:rsidRDefault="00AA02FE">
      <w:pPr>
        <w:spacing w:after="0" w:line="240" w:lineRule="auto"/>
      </w:pPr>
    </w:p>
  </w:footnote>
  <w:footnote w:type="continuationSeparator" w:id="0">
    <w:p w14:paraId="083882F1" w14:textId="77777777" w:rsidR="00AA02FE" w:rsidRPr="008D1934" w:rsidRDefault="00AA02FE">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2FE"/>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3391</TotalTime>
  <Pages>3</Pages>
  <Words>204</Words>
  <Characters>1167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1369</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623</cp:revision>
  <cp:lastPrinted>2024-05-12T14:21:00Z</cp:lastPrinted>
  <dcterms:created xsi:type="dcterms:W3CDTF">2024-05-12T14:37:00Z</dcterms:created>
  <dcterms:modified xsi:type="dcterms:W3CDTF">2024-05-17T11:08:00Z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