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A70AA0" w:rsidRDefault="00A70AA0" w:rsidP="00A70AA0">
      <w:r w:rsidRPr="00167AD8">
        <w:rPr>
          <w:rFonts w:ascii="Times New Roman" w:eastAsia="Times New Roman" w:hAnsi="Times New Roman" w:cs="Times New Roman"/>
          <w:b/>
          <w:bCs/>
          <w:sz w:val="24"/>
          <w:szCs w:val="24"/>
          <w:lang w:eastAsia="ru-RU"/>
        </w:rPr>
        <w:t>Редькіна Євгенія Анатоліївна</w:t>
      </w:r>
      <w:r w:rsidRPr="00167AD8">
        <w:rPr>
          <w:rFonts w:ascii="Times New Roman" w:eastAsia="Times New Roman" w:hAnsi="Times New Roman" w:cs="Times New Roman"/>
          <w:b/>
          <w:sz w:val="24"/>
          <w:szCs w:val="24"/>
          <w:lang w:eastAsia="ru-RU"/>
        </w:rPr>
        <w:t xml:space="preserve">, </w:t>
      </w:r>
      <w:r w:rsidRPr="00167AD8">
        <w:rPr>
          <w:rFonts w:ascii="Times New Roman" w:eastAsia="Times New Roman" w:hAnsi="Times New Roman" w:cs="Times New Roman"/>
          <w:sz w:val="24"/>
          <w:szCs w:val="24"/>
          <w:lang w:eastAsia="ru-RU"/>
        </w:rPr>
        <w:t>директор, Миколаєвське ПКВО «Фармація</w:t>
      </w:r>
      <w:r w:rsidRPr="00167AD8">
        <w:rPr>
          <w:rFonts w:ascii="Times New Roman" w:eastAsia="Times New Roman" w:hAnsi="Times New Roman" w:cs="Times New Roman"/>
          <w:bCs/>
          <w:sz w:val="24"/>
          <w:szCs w:val="24"/>
          <w:lang w:eastAsia="ru-RU"/>
        </w:rPr>
        <w:t xml:space="preserve">». </w:t>
      </w:r>
      <w:r w:rsidRPr="00167AD8">
        <w:rPr>
          <w:rFonts w:ascii="Times New Roman" w:eastAsia="Times New Roman" w:hAnsi="Times New Roman" w:cs="Times New Roman"/>
          <w:iCs/>
          <w:sz w:val="24"/>
          <w:szCs w:val="24"/>
          <w:lang w:eastAsia="ru-RU"/>
        </w:rPr>
        <w:t>Назва дисертації</w:t>
      </w:r>
      <w:r w:rsidRPr="00167AD8">
        <w:rPr>
          <w:rFonts w:ascii="Times New Roman" w:eastAsia="Times New Roman" w:hAnsi="Times New Roman" w:cs="Times New Roman"/>
          <w:sz w:val="24"/>
          <w:szCs w:val="24"/>
          <w:lang w:eastAsia="ru-RU"/>
        </w:rPr>
        <w:t>: «</w:t>
      </w:r>
      <w:r w:rsidRPr="00167AD8">
        <w:rPr>
          <w:rFonts w:ascii="Times New Roman" w:eastAsia="Times New Roman" w:hAnsi="Times New Roman" w:cs="Times New Roman"/>
          <w:bCs/>
          <w:sz w:val="24"/>
          <w:szCs w:val="24"/>
          <w:lang w:eastAsia="ru-RU"/>
        </w:rPr>
        <w:t>Розробка складу, технології і дослідження ректальних супозиторіїв антиагрегантної дії з клопідогрелем</w:t>
      </w:r>
      <w:r w:rsidRPr="00167AD8">
        <w:rPr>
          <w:rFonts w:ascii="Times New Roman" w:eastAsia="Times New Roman" w:hAnsi="Times New Roman" w:cs="Times New Roman"/>
          <w:spacing w:val="-6"/>
          <w:sz w:val="24"/>
          <w:szCs w:val="24"/>
          <w:lang w:eastAsia="ru-RU"/>
        </w:rPr>
        <w:t xml:space="preserve">». </w:t>
      </w:r>
      <w:r w:rsidRPr="00167AD8">
        <w:rPr>
          <w:rFonts w:ascii="Times New Roman" w:eastAsia="Times New Roman" w:hAnsi="Times New Roman" w:cs="Times New Roman"/>
          <w:iCs/>
          <w:sz w:val="24"/>
          <w:szCs w:val="24"/>
          <w:lang w:eastAsia="ru-RU"/>
        </w:rPr>
        <w:t>Шифр та назва</w:t>
      </w:r>
      <w:r w:rsidRPr="00167AD8">
        <w:rPr>
          <w:rFonts w:ascii="Times New Roman" w:eastAsia="Times New Roman" w:hAnsi="Times New Roman" w:cs="Times New Roman"/>
          <w:b/>
          <w:bCs/>
          <w:i/>
          <w:sz w:val="24"/>
          <w:szCs w:val="24"/>
          <w:lang w:eastAsia="ru-RU"/>
        </w:rPr>
        <w:t xml:space="preserve"> </w:t>
      </w:r>
      <w:r w:rsidRPr="00167AD8">
        <w:rPr>
          <w:rFonts w:ascii="Times New Roman" w:eastAsia="Times New Roman" w:hAnsi="Times New Roman" w:cs="Times New Roman"/>
          <w:iCs/>
          <w:sz w:val="24"/>
          <w:szCs w:val="24"/>
          <w:lang w:eastAsia="ru-RU"/>
        </w:rPr>
        <w:t xml:space="preserve">спеціальності </w:t>
      </w:r>
      <w:r w:rsidRPr="00167AD8">
        <w:rPr>
          <w:rFonts w:ascii="Times New Roman" w:eastAsia="Times New Roman" w:hAnsi="Times New Roman" w:cs="Times New Roman"/>
          <w:b/>
          <w:bCs/>
          <w:sz w:val="24"/>
          <w:szCs w:val="24"/>
          <w:lang w:eastAsia="ru-RU"/>
        </w:rPr>
        <w:t xml:space="preserve">– </w:t>
      </w:r>
      <w:r w:rsidRPr="00167AD8">
        <w:rPr>
          <w:rFonts w:ascii="Times New Roman" w:eastAsia="Times New Roman" w:hAnsi="Times New Roman" w:cs="Times New Roman"/>
          <w:sz w:val="24"/>
          <w:szCs w:val="24"/>
          <w:lang w:eastAsia="ru-RU"/>
        </w:rPr>
        <w:t>15.00.01 – технологія ліків, організація фармацевтичної справи та судова фармація</w:t>
      </w:r>
      <w:r w:rsidRPr="00167AD8">
        <w:rPr>
          <w:rFonts w:ascii="Times New Roman" w:eastAsia="Times New Roman" w:hAnsi="Times New Roman" w:cs="Times New Roman"/>
          <w:bCs/>
          <w:sz w:val="24"/>
          <w:szCs w:val="24"/>
          <w:lang w:eastAsia="ru-RU"/>
        </w:rPr>
        <w:t xml:space="preserve">. </w:t>
      </w:r>
      <w:r w:rsidRPr="00167AD8">
        <w:rPr>
          <w:rFonts w:ascii="Times New Roman" w:eastAsia="Times New Roman" w:hAnsi="Times New Roman" w:cs="Times New Roman"/>
          <w:sz w:val="24"/>
          <w:szCs w:val="24"/>
          <w:lang w:eastAsia="ru-RU"/>
        </w:rPr>
        <w:t>Спецрада Д 17.600.03 Запорізького державного медичного університету</w:t>
      </w:r>
    </w:p>
    <w:sectPr w:rsidR="00925CD0" w:rsidRPr="00A70AA0"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D1FD4-CE32-458C-ADFE-6E2B74CA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55</Words>
  <Characters>319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33</cp:revision>
  <cp:lastPrinted>2009-02-06T05:36:00Z</cp:lastPrinted>
  <dcterms:created xsi:type="dcterms:W3CDTF">2020-07-07T21:05:00Z</dcterms:created>
  <dcterms:modified xsi:type="dcterms:W3CDTF">2020-07-07T21:41:00Z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