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4F49" w14:textId="3568787A" w:rsidR="000D2E0B" w:rsidRDefault="005F6A8A" w:rsidP="005F6A8A">
      <w:r w:rsidRPr="005F6A8A">
        <w:rPr>
          <w:rFonts w:hint="eastAsia"/>
        </w:rPr>
        <w:t>Ткачева</w:t>
      </w:r>
      <w:r w:rsidRPr="005F6A8A">
        <w:t xml:space="preserve"> </w:t>
      </w:r>
      <w:r w:rsidRPr="005F6A8A">
        <w:rPr>
          <w:rFonts w:hint="eastAsia"/>
        </w:rPr>
        <w:t>Татьяна</w:t>
      </w:r>
      <w:r w:rsidRPr="005F6A8A">
        <w:t xml:space="preserve"> </w:t>
      </w:r>
      <w:r w:rsidRPr="005F6A8A">
        <w:rPr>
          <w:rFonts w:hint="eastAsia"/>
        </w:rPr>
        <w:t>Юрьевна</w:t>
      </w:r>
      <w:r>
        <w:t xml:space="preserve"> </w:t>
      </w:r>
      <w:r w:rsidRPr="005F6A8A">
        <w:rPr>
          <w:rFonts w:hint="eastAsia"/>
        </w:rPr>
        <w:t>Бюджетно</w:t>
      </w:r>
      <w:r w:rsidRPr="005F6A8A">
        <w:t>-</w:t>
      </w:r>
      <w:r w:rsidRPr="005F6A8A">
        <w:rPr>
          <w:rFonts w:hint="eastAsia"/>
        </w:rPr>
        <w:t>налоговые</w:t>
      </w:r>
      <w:r w:rsidRPr="005F6A8A">
        <w:t xml:space="preserve"> </w:t>
      </w:r>
      <w:r w:rsidRPr="005F6A8A">
        <w:rPr>
          <w:rFonts w:hint="eastAsia"/>
        </w:rPr>
        <w:t>механизмы</w:t>
      </w:r>
      <w:r w:rsidRPr="005F6A8A">
        <w:t xml:space="preserve"> </w:t>
      </w:r>
      <w:r w:rsidRPr="005F6A8A">
        <w:rPr>
          <w:rFonts w:hint="eastAsia"/>
        </w:rPr>
        <w:t>устойчивого</w:t>
      </w:r>
      <w:r w:rsidRPr="005F6A8A">
        <w:t xml:space="preserve"> </w:t>
      </w:r>
      <w:r w:rsidRPr="005F6A8A">
        <w:rPr>
          <w:rFonts w:hint="eastAsia"/>
        </w:rPr>
        <w:t>развития</w:t>
      </w:r>
      <w:r w:rsidRPr="005F6A8A">
        <w:t xml:space="preserve"> </w:t>
      </w:r>
      <w:r w:rsidRPr="005F6A8A">
        <w:rPr>
          <w:rFonts w:hint="eastAsia"/>
        </w:rPr>
        <w:t>регионов</w:t>
      </w:r>
      <w:r w:rsidRPr="005F6A8A">
        <w:t xml:space="preserve">: </w:t>
      </w:r>
      <w:r w:rsidRPr="005F6A8A">
        <w:rPr>
          <w:rFonts w:hint="eastAsia"/>
        </w:rPr>
        <w:t>теория</w:t>
      </w:r>
      <w:r w:rsidRPr="005F6A8A">
        <w:t xml:space="preserve"> </w:t>
      </w:r>
      <w:r w:rsidRPr="005F6A8A">
        <w:rPr>
          <w:rFonts w:hint="eastAsia"/>
        </w:rPr>
        <w:t>и</w:t>
      </w:r>
      <w:r w:rsidRPr="005F6A8A">
        <w:t xml:space="preserve"> </w:t>
      </w:r>
      <w:r w:rsidRPr="005F6A8A">
        <w:rPr>
          <w:rFonts w:hint="eastAsia"/>
        </w:rPr>
        <w:t>методология</w:t>
      </w:r>
    </w:p>
    <w:p w14:paraId="66910EB0" w14:textId="77777777" w:rsidR="005F6A8A" w:rsidRDefault="005F6A8A" w:rsidP="005F6A8A">
      <w:r>
        <w:rPr>
          <w:rFonts w:hint="eastAsia"/>
        </w:rPr>
        <w:t>ОГЛАВЛЕНИЕ</w:t>
      </w:r>
      <w:r>
        <w:t xml:space="preserve"> </w:t>
      </w:r>
      <w:r>
        <w:rPr>
          <w:rFonts w:hint="eastAsia"/>
        </w:rPr>
        <w:t>ДИССЕРТАЦИИ</w:t>
      </w:r>
    </w:p>
    <w:p w14:paraId="65ED7563" w14:textId="77777777" w:rsidR="005F6A8A" w:rsidRDefault="005F6A8A" w:rsidP="005F6A8A">
      <w:r>
        <w:rPr>
          <w:rFonts w:hint="eastAsia"/>
        </w:rPr>
        <w:t>доктор</w:t>
      </w:r>
      <w:r>
        <w:t xml:space="preserve"> </w:t>
      </w:r>
      <w:r>
        <w:rPr>
          <w:rFonts w:hint="eastAsia"/>
        </w:rPr>
        <w:t>наук</w:t>
      </w:r>
      <w:r>
        <w:t xml:space="preserve"> </w:t>
      </w:r>
      <w:r>
        <w:rPr>
          <w:rFonts w:hint="eastAsia"/>
        </w:rPr>
        <w:t>Ткачева</w:t>
      </w:r>
      <w:r>
        <w:t xml:space="preserve"> </w:t>
      </w:r>
      <w:r>
        <w:rPr>
          <w:rFonts w:hint="eastAsia"/>
        </w:rPr>
        <w:t>Татьяна</w:t>
      </w:r>
      <w:r>
        <w:t xml:space="preserve"> </w:t>
      </w:r>
      <w:r>
        <w:rPr>
          <w:rFonts w:hint="eastAsia"/>
        </w:rPr>
        <w:t>Юрьевна</w:t>
      </w:r>
    </w:p>
    <w:p w14:paraId="61BD560B" w14:textId="77777777" w:rsidR="005F6A8A" w:rsidRDefault="005F6A8A" w:rsidP="005F6A8A">
      <w:r>
        <w:rPr>
          <w:rFonts w:hint="eastAsia"/>
        </w:rPr>
        <w:t>ВВЕДЕНИЕ</w:t>
      </w:r>
    </w:p>
    <w:p w14:paraId="379AC03C" w14:textId="77777777" w:rsidR="005F6A8A" w:rsidRDefault="005F6A8A" w:rsidP="005F6A8A"/>
    <w:p w14:paraId="46CD8847" w14:textId="77777777" w:rsidR="005F6A8A" w:rsidRDefault="005F6A8A" w:rsidP="005F6A8A">
      <w:r>
        <w:rPr>
          <w:rFonts w:hint="eastAsia"/>
        </w:rPr>
        <w:t>ГЛАВА</w:t>
      </w:r>
      <w:r>
        <w:t xml:space="preserve"> 1 </w:t>
      </w:r>
      <w:r>
        <w:rPr>
          <w:rFonts w:hint="eastAsia"/>
        </w:rPr>
        <w:t>РАЗВИТИЕ</w:t>
      </w:r>
      <w:r>
        <w:t xml:space="preserve"> </w:t>
      </w:r>
      <w:r>
        <w:rPr>
          <w:rFonts w:hint="eastAsia"/>
        </w:rPr>
        <w:t>ТЕОРИИ</w:t>
      </w:r>
      <w:r>
        <w:t xml:space="preserve"> </w:t>
      </w:r>
      <w:r>
        <w:rPr>
          <w:rFonts w:hint="eastAsia"/>
        </w:rPr>
        <w:t>ФОРМИРОВАНИЯ</w:t>
      </w:r>
      <w:r>
        <w:t xml:space="preserve"> </w:t>
      </w:r>
      <w:r>
        <w:rPr>
          <w:rFonts w:hint="eastAsia"/>
        </w:rPr>
        <w:t>БЮДЖЕТНО</w:t>
      </w:r>
      <w:r>
        <w:t>-</w:t>
      </w:r>
      <w:r>
        <w:rPr>
          <w:rFonts w:hint="eastAsia"/>
        </w:rPr>
        <w:t>НАЛОГОВЫХ</w:t>
      </w:r>
      <w:r>
        <w:t xml:space="preserve"> </w:t>
      </w:r>
      <w:r>
        <w:rPr>
          <w:rFonts w:hint="eastAsia"/>
        </w:rPr>
        <w:t>МЕХАНИЗМОВ</w:t>
      </w:r>
      <w:r>
        <w:t xml:space="preserve"> </w:t>
      </w:r>
      <w:r>
        <w:rPr>
          <w:rFonts w:hint="eastAsia"/>
        </w:rPr>
        <w:t>УСТОЙЧИВОГО</w:t>
      </w:r>
      <w:r>
        <w:t xml:space="preserve"> </w:t>
      </w:r>
      <w:r>
        <w:rPr>
          <w:rFonts w:hint="eastAsia"/>
        </w:rPr>
        <w:t>РАЗВИТИЯ</w:t>
      </w:r>
      <w:r>
        <w:t xml:space="preserve"> </w:t>
      </w:r>
      <w:r>
        <w:rPr>
          <w:rFonts w:hint="eastAsia"/>
        </w:rPr>
        <w:t>РЕГИОНОВ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55F1D466" w14:textId="77777777" w:rsidR="005F6A8A" w:rsidRDefault="005F6A8A" w:rsidP="005F6A8A"/>
    <w:p w14:paraId="396E2745" w14:textId="77777777" w:rsidR="005F6A8A" w:rsidRDefault="005F6A8A" w:rsidP="005F6A8A">
      <w:r>
        <w:t xml:space="preserve">1.1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бюджетно</w:t>
      </w:r>
      <w:r>
        <w:t>-</w:t>
      </w:r>
      <w:r>
        <w:rPr>
          <w:rFonts w:hint="eastAsia"/>
        </w:rPr>
        <w:t>налоговых</w:t>
      </w:r>
      <w:r>
        <w:t xml:space="preserve"> </w:t>
      </w:r>
      <w:r>
        <w:rPr>
          <w:rFonts w:hint="eastAsia"/>
        </w:rPr>
        <w:t>механизмов</w:t>
      </w:r>
      <w:r>
        <w:t xml:space="preserve"> </w:t>
      </w:r>
      <w:r>
        <w:rPr>
          <w:rFonts w:hint="eastAsia"/>
        </w:rPr>
        <w:t>устойчивого</w:t>
      </w:r>
      <w:r>
        <w:t xml:space="preserve"> </w:t>
      </w:r>
      <w:r>
        <w:rPr>
          <w:rFonts w:hint="eastAsia"/>
        </w:rPr>
        <w:t>развития</w:t>
      </w:r>
      <w:r>
        <w:t xml:space="preserve"> </w:t>
      </w:r>
      <w:r>
        <w:rPr>
          <w:rFonts w:hint="eastAsia"/>
        </w:rPr>
        <w:t>регионов</w:t>
      </w:r>
    </w:p>
    <w:p w14:paraId="51E55037" w14:textId="77777777" w:rsidR="005F6A8A" w:rsidRDefault="005F6A8A" w:rsidP="005F6A8A"/>
    <w:p w14:paraId="65433920" w14:textId="77777777" w:rsidR="005F6A8A" w:rsidRDefault="005F6A8A" w:rsidP="005F6A8A">
      <w:r>
        <w:t xml:space="preserve">1.2 </w:t>
      </w:r>
      <w:r>
        <w:rPr>
          <w:rFonts w:hint="eastAsia"/>
        </w:rPr>
        <w:t>Функциональные</w:t>
      </w:r>
      <w:r>
        <w:t xml:space="preserve"> </w:t>
      </w:r>
      <w:r>
        <w:rPr>
          <w:rFonts w:hint="eastAsia"/>
        </w:rPr>
        <w:t>и</w:t>
      </w:r>
      <w:r>
        <w:t xml:space="preserve"> </w:t>
      </w:r>
      <w:r>
        <w:rPr>
          <w:rFonts w:hint="eastAsia"/>
        </w:rPr>
        <w:t>исторические</w:t>
      </w:r>
      <w:r>
        <w:t xml:space="preserve"> </w:t>
      </w:r>
      <w:r>
        <w:rPr>
          <w:rFonts w:hint="eastAsia"/>
        </w:rPr>
        <w:t>особенности</w:t>
      </w:r>
      <w:r>
        <w:t xml:space="preserve"> </w:t>
      </w:r>
      <w:r>
        <w:rPr>
          <w:rFonts w:hint="eastAsia"/>
        </w:rPr>
        <w:t>развития</w:t>
      </w:r>
      <w:r>
        <w:t xml:space="preserve"> </w:t>
      </w:r>
      <w:r>
        <w:rPr>
          <w:rFonts w:hint="eastAsia"/>
        </w:rPr>
        <w:t>бюджетно</w:t>
      </w:r>
      <w:r>
        <w:t>-</w:t>
      </w:r>
      <w:r>
        <w:rPr>
          <w:rFonts w:hint="eastAsia"/>
        </w:rPr>
        <w:t>налоговых</w:t>
      </w:r>
      <w:r>
        <w:t xml:space="preserve"> </w:t>
      </w:r>
      <w:r>
        <w:rPr>
          <w:rFonts w:hint="eastAsia"/>
        </w:rPr>
        <w:t>механизмов</w:t>
      </w:r>
    </w:p>
    <w:p w14:paraId="5EF37716" w14:textId="77777777" w:rsidR="005F6A8A" w:rsidRDefault="005F6A8A" w:rsidP="005F6A8A"/>
    <w:p w14:paraId="3D2C6780" w14:textId="77777777" w:rsidR="005F6A8A" w:rsidRDefault="005F6A8A" w:rsidP="005F6A8A">
      <w:r>
        <w:t xml:space="preserve">1.3 </w:t>
      </w:r>
      <w:r>
        <w:rPr>
          <w:rFonts w:hint="eastAsia"/>
        </w:rPr>
        <w:t>Тенденции</w:t>
      </w:r>
      <w:r>
        <w:t xml:space="preserve"> </w:t>
      </w:r>
      <w:r>
        <w:rPr>
          <w:rFonts w:hint="eastAsia"/>
        </w:rPr>
        <w:t>развития</w:t>
      </w:r>
      <w:r>
        <w:t xml:space="preserve"> </w:t>
      </w:r>
      <w:r>
        <w:rPr>
          <w:rFonts w:hint="eastAsia"/>
        </w:rPr>
        <w:t>налогового</w:t>
      </w:r>
      <w:r>
        <w:t xml:space="preserve"> </w:t>
      </w:r>
      <w:r>
        <w:rPr>
          <w:rFonts w:hint="eastAsia"/>
        </w:rPr>
        <w:t>и</w:t>
      </w:r>
      <w:r>
        <w:t xml:space="preserve"> </w:t>
      </w:r>
      <w:r>
        <w:rPr>
          <w:rFonts w:hint="eastAsia"/>
        </w:rPr>
        <w:t>бюджетного</w:t>
      </w:r>
      <w:r>
        <w:t xml:space="preserve"> </w:t>
      </w:r>
      <w:r>
        <w:rPr>
          <w:rFonts w:hint="eastAsia"/>
        </w:rPr>
        <w:t>регулирования</w:t>
      </w:r>
      <w:r>
        <w:t xml:space="preserve"> </w:t>
      </w:r>
      <w:r>
        <w:rPr>
          <w:rFonts w:hint="eastAsia"/>
        </w:rPr>
        <w:t>в</w:t>
      </w:r>
      <w:r>
        <w:t xml:space="preserve"> </w:t>
      </w:r>
      <w:r>
        <w:rPr>
          <w:rFonts w:hint="eastAsia"/>
        </w:rPr>
        <w:t>целях</w:t>
      </w:r>
      <w:r>
        <w:t xml:space="preserve"> </w:t>
      </w:r>
      <w:r>
        <w:rPr>
          <w:rFonts w:hint="eastAsia"/>
        </w:rPr>
        <w:t>устойчивого</w:t>
      </w:r>
      <w:r>
        <w:t xml:space="preserve"> </w:t>
      </w:r>
      <w:r>
        <w:rPr>
          <w:rFonts w:hint="eastAsia"/>
        </w:rPr>
        <w:t>развития</w:t>
      </w:r>
      <w:r>
        <w:t xml:space="preserve"> </w:t>
      </w:r>
      <w:r>
        <w:rPr>
          <w:rFonts w:hint="eastAsia"/>
        </w:rPr>
        <w:t>регионов</w:t>
      </w:r>
    </w:p>
    <w:p w14:paraId="6B8B718A" w14:textId="77777777" w:rsidR="005F6A8A" w:rsidRDefault="005F6A8A" w:rsidP="005F6A8A"/>
    <w:p w14:paraId="5F8FA561" w14:textId="77777777" w:rsidR="005F6A8A" w:rsidRDefault="005F6A8A" w:rsidP="005F6A8A">
      <w:r>
        <w:rPr>
          <w:rFonts w:hint="eastAsia"/>
        </w:rPr>
        <w:t>ГЛАВА</w:t>
      </w:r>
      <w:r>
        <w:t xml:space="preserve"> 2 </w:t>
      </w:r>
      <w:r>
        <w:rPr>
          <w:rFonts w:hint="eastAsia"/>
        </w:rPr>
        <w:t>МЕТОДОЛОГИЯ</w:t>
      </w:r>
      <w:r>
        <w:t xml:space="preserve"> </w:t>
      </w:r>
      <w:r>
        <w:rPr>
          <w:rFonts w:hint="eastAsia"/>
        </w:rPr>
        <w:t>ФОРМИРОВАНИЯ</w:t>
      </w:r>
      <w:r>
        <w:t xml:space="preserve"> </w:t>
      </w:r>
      <w:r>
        <w:rPr>
          <w:rFonts w:hint="eastAsia"/>
        </w:rPr>
        <w:t>БЮДЖЕТНО</w:t>
      </w:r>
      <w:r>
        <w:t>-</w:t>
      </w:r>
      <w:r>
        <w:rPr>
          <w:rFonts w:hint="eastAsia"/>
        </w:rPr>
        <w:t>НАЛОГОВЫХ</w:t>
      </w:r>
      <w:r>
        <w:t xml:space="preserve"> </w:t>
      </w:r>
      <w:r>
        <w:rPr>
          <w:rFonts w:hint="eastAsia"/>
        </w:rPr>
        <w:t>МЕХАНИЗМОВ</w:t>
      </w:r>
      <w:r>
        <w:t xml:space="preserve"> </w:t>
      </w:r>
      <w:r>
        <w:rPr>
          <w:rFonts w:hint="eastAsia"/>
        </w:rPr>
        <w:t>УСТОЙЧИВОГО</w:t>
      </w:r>
      <w:r>
        <w:t xml:space="preserve"> </w:t>
      </w:r>
      <w:r>
        <w:rPr>
          <w:rFonts w:hint="eastAsia"/>
        </w:rPr>
        <w:t>РАЗВИТИЯ</w:t>
      </w:r>
      <w:r>
        <w:t xml:space="preserve"> </w:t>
      </w:r>
      <w:r>
        <w:rPr>
          <w:rFonts w:hint="eastAsia"/>
        </w:rPr>
        <w:t>РЕГИОНОВ</w:t>
      </w:r>
    </w:p>
    <w:p w14:paraId="24C869F5" w14:textId="77777777" w:rsidR="005F6A8A" w:rsidRDefault="005F6A8A" w:rsidP="005F6A8A"/>
    <w:p w14:paraId="3795AF2D" w14:textId="77777777" w:rsidR="005F6A8A" w:rsidRDefault="005F6A8A" w:rsidP="005F6A8A">
      <w:r>
        <w:t xml:space="preserve">2.1 </w:t>
      </w:r>
      <w:r>
        <w:rPr>
          <w:rFonts w:hint="eastAsia"/>
        </w:rPr>
        <w:t>Особенности</w:t>
      </w:r>
      <w:r>
        <w:t xml:space="preserve"> </w:t>
      </w:r>
      <w:r>
        <w:rPr>
          <w:rFonts w:hint="eastAsia"/>
        </w:rPr>
        <w:t>современного</w:t>
      </w:r>
      <w:r>
        <w:t xml:space="preserve"> </w:t>
      </w:r>
      <w:r>
        <w:rPr>
          <w:rFonts w:hint="eastAsia"/>
        </w:rPr>
        <w:t>механизма</w:t>
      </w:r>
      <w:r>
        <w:t xml:space="preserve"> </w:t>
      </w:r>
      <w:r>
        <w:rPr>
          <w:rFonts w:hint="eastAsia"/>
        </w:rPr>
        <w:t>формирования</w:t>
      </w:r>
      <w:r>
        <w:t xml:space="preserve"> </w:t>
      </w:r>
      <w:r>
        <w:rPr>
          <w:rFonts w:hint="eastAsia"/>
        </w:rPr>
        <w:t>налоговых</w:t>
      </w:r>
      <w:r>
        <w:t xml:space="preserve"> </w:t>
      </w:r>
      <w:r>
        <w:rPr>
          <w:rFonts w:hint="eastAsia"/>
        </w:rPr>
        <w:t>доходов</w:t>
      </w:r>
      <w:r>
        <w:t xml:space="preserve"> </w:t>
      </w:r>
      <w:r>
        <w:rPr>
          <w:rFonts w:hint="eastAsia"/>
        </w:rPr>
        <w:t>на</w:t>
      </w:r>
      <w:r>
        <w:t xml:space="preserve"> </w:t>
      </w:r>
      <w:r>
        <w:rPr>
          <w:rFonts w:hint="eastAsia"/>
        </w:rPr>
        <w:t>региональном</w:t>
      </w:r>
      <w:r>
        <w:t xml:space="preserve"> </w:t>
      </w:r>
      <w:r>
        <w:rPr>
          <w:rFonts w:hint="eastAsia"/>
        </w:rPr>
        <w:t>уровне</w:t>
      </w:r>
    </w:p>
    <w:p w14:paraId="046E1CA8" w14:textId="77777777" w:rsidR="005F6A8A" w:rsidRDefault="005F6A8A" w:rsidP="005F6A8A"/>
    <w:p w14:paraId="0F4DFB34" w14:textId="77777777" w:rsidR="005F6A8A" w:rsidRDefault="005F6A8A" w:rsidP="005F6A8A">
      <w:r>
        <w:t xml:space="preserve">2.2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расходов</w:t>
      </w:r>
      <w:r>
        <w:t xml:space="preserve"> </w:t>
      </w:r>
      <w:r>
        <w:rPr>
          <w:rFonts w:hint="eastAsia"/>
        </w:rPr>
        <w:t>бюджета</w:t>
      </w:r>
      <w:r>
        <w:t xml:space="preserve"> </w:t>
      </w:r>
      <w:r>
        <w:rPr>
          <w:rFonts w:hint="eastAsia"/>
        </w:rPr>
        <w:t>субъекта</w:t>
      </w:r>
      <w:r>
        <w:t xml:space="preserve"> </w:t>
      </w:r>
      <w:r>
        <w:rPr>
          <w:rFonts w:hint="eastAsia"/>
        </w:rPr>
        <w:t>Российской</w:t>
      </w:r>
      <w:r>
        <w:t xml:space="preserve"> </w:t>
      </w:r>
      <w:r>
        <w:rPr>
          <w:rFonts w:hint="eastAsia"/>
        </w:rPr>
        <w:t>Федерации</w:t>
      </w:r>
    </w:p>
    <w:p w14:paraId="3DAAA6C6" w14:textId="77777777" w:rsidR="005F6A8A" w:rsidRDefault="005F6A8A" w:rsidP="005F6A8A"/>
    <w:p w14:paraId="56CCCC33" w14:textId="77777777" w:rsidR="005F6A8A" w:rsidRDefault="005F6A8A" w:rsidP="005F6A8A">
      <w:r>
        <w:t xml:space="preserve">2.3 </w:t>
      </w:r>
      <w:r>
        <w:rPr>
          <w:rFonts w:hint="eastAsia"/>
        </w:rPr>
        <w:t>Формирование</w:t>
      </w:r>
      <w:r>
        <w:t xml:space="preserve"> </w:t>
      </w:r>
      <w:r>
        <w:rPr>
          <w:rFonts w:hint="eastAsia"/>
        </w:rPr>
        <w:t>модели</w:t>
      </w:r>
      <w:r>
        <w:t xml:space="preserve"> </w:t>
      </w:r>
      <w:r>
        <w:rPr>
          <w:rFonts w:hint="eastAsia"/>
        </w:rPr>
        <w:t>бюджетно</w:t>
      </w:r>
      <w:r>
        <w:t>-</w:t>
      </w:r>
      <w:r>
        <w:rPr>
          <w:rFonts w:hint="eastAsia"/>
        </w:rPr>
        <w:t>налоговой</w:t>
      </w:r>
      <w:r>
        <w:t xml:space="preserve"> </w:t>
      </w:r>
      <w:r>
        <w:rPr>
          <w:rFonts w:hint="eastAsia"/>
        </w:rPr>
        <w:t>безопасности</w:t>
      </w:r>
      <w:r>
        <w:t xml:space="preserve"> </w:t>
      </w:r>
      <w:r>
        <w:rPr>
          <w:rFonts w:hint="eastAsia"/>
        </w:rPr>
        <w:t>региона</w:t>
      </w:r>
      <w:r>
        <w:t xml:space="preserve"> 143 </w:t>
      </w:r>
      <w:r>
        <w:rPr>
          <w:rFonts w:hint="eastAsia"/>
        </w:rPr>
        <w:t>ГЛАВА</w:t>
      </w:r>
      <w:r>
        <w:t xml:space="preserve"> 3 </w:t>
      </w:r>
      <w:r>
        <w:rPr>
          <w:rFonts w:hint="eastAsia"/>
        </w:rPr>
        <w:t>АНАЛИТИЧЕСКОЕ</w:t>
      </w:r>
      <w:r>
        <w:t xml:space="preserve"> </w:t>
      </w:r>
      <w:r>
        <w:rPr>
          <w:rFonts w:hint="eastAsia"/>
        </w:rPr>
        <w:t>ОБЕСПЕЧЕНИЕ</w:t>
      </w:r>
      <w:r>
        <w:t xml:space="preserve"> </w:t>
      </w:r>
      <w:r>
        <w:rPr>
          <w:rFonts w:hint="eastAsia"/>
        </w:rPr>
        <w:t>БЮДЖЕТНО</w:t>
      </w:r>
      <w:r>
        <w:t>-</w:t>
      </w:r>
      <w:r>
        <w:rPr>
          <w:rFonts w:hint="eastAsia"/>
        </w:rPr>
        <w:t>НАЛОГОВЫХ</w:t>
      </w:r>
      <w:r>
        <w:t xml:space="preserve"> </w:t>
      </w:r>
      <w:r>
        <w:rPr>
          <w:rFonts w:hint="eastAsia"/>
        </w:rPr>
        <w:t>МЕХАНИЗМОВ</w:t>
      </w:r>
      <w:r>
        <w:t xml:space="preserve"> </w:t>
      </w:r>
      <w:r>
        <w:rPr>
          <w:rFonts w:hint="eastAsia"/>
        </w:rPr>
        <w:t>В</w:t>
      </w:r>
      <w:r>
        <w:t xml:space="preserve"> </w:t>
      </w:r>
      <w:r>
        <w:rPr>
          <w:rFonts w:hint="eastAsia"/>
        </w:rPr>
        <w:t>УСЛОВИЯХ</w:t>
      </w:r>
      <w:r>
        <w:t xml:space="preserve"> </w:t>
      </w:r>
      <w:r>
        <w:rPr>
          <w:rFonts w:hint="eastAsia"/>
        </w:rPr>
        <w:t>РИСК</w:t>
      </w:r>
      <w:r>
        <w:t>-</w:t>
      </w:r>
      <w:r>
        <w:rPr>
          <w:rFonts w:hint="eastAsia"/>
        </w:rPr>
        <w:t>ОРИЕНТИРОВАННОГО</w:t>
      </w:r>
      <w:r>
        <w:t xml:space="preserve"> </w:t>
      </w:r>
      <w:r>
        <w:rPr>
          <w:rFonts w:hint="eastAsia"/>
        </w:rPr>
        <w:t>УПРАВЛЕНИЯ</w:t>
      </w:r>
    </w:p>
    <w:p w14:paraId="09C2AB4E" w14:textId="77777777" w:rsidR="005F6A8A" w:rsidRDefault="005F6A8A" w:rsidP="005F6A8A"/>
    <w:p w14:paraId="0C327C99" w14:textId="77777777" w:rsidR="005F6A8A" w:rsidRDefault="005F6A8A" w:rsidP="005F6A8A">
      <w:r>
        <w:t xml:space="preserve">3.1 </w:t>
      </w:r>
      <w:r>
        <w:rPr>
          <w:rFonts w:hint="eastAsia"/>
        </w:rPr>
        <w:t>Анализ</w:t>
      </w:r>
      <w:r>
        <w:t xml:space="preserve"> </w:t>
      </w:r>
      <w:r>
        <w:rPr>
          <w:rFonts w:hint="eastAsia"/>
        </w:rPr>
        <w:t>обеспеченности</w:t>
      </w:r>
      <w:r>
        <w:t xml:space="preserve"> </w:t>
      </w:r>
      <w:r>
        <w:rPr>
          <w:rFonts w:hint="eastAsia"/>
        </w:rPr>
        <w:t>бюджетными</w:t>
      </w:r>
      <w:r>
        <w:t xml:space="preserve"> </w:t>
      </w:r>
      <w:r>
        <w:rPr>
          <w:rFonts w:hint="eastAsia"/>
        </w:rPr>
        <w:t>ресурсами</w:t>
      </w:r>
      <w:r>
        <w:t xml:space="preserve"> </w:t>
      </w:r>
      <w:r>
        <w:rPr>
          <w:rFonts w:hint="eastAsia"/>
        </w:rPr>
        <w:t>р</w:t>
      </w:r>
      <w:r>
        <w:rPr>
          <w:rFonts w:hint="eastAsia"/>
        </w:rPr>
        <w:lastRenderedPageBreak/>
        <w:t>егионов</w:t>
      </w:r>
    </w:p>
    <w:p w14:paraId="07E2A1F9" w14:textId="77777777" w:rsidR="005F6A8A" w:rsidRDefault="005F6A8A" w:rsidP="005F6A8A"/>
    <w:p w14:paraId="1C6C7D44" w14:textId="77777777" w:rsidR="005F6A8A" w:rsidRDefault="005F6A8A" w:rsidP="005F6A8A">
      <w:r>
        <w:t xml:space="preserve">3.2 </w:t>
      </w:r>
      <w:r>
        <w:rPr>
          <w:rFonts w:hint="eastAsia"/>
        </w:rPr>
        <w:t>Система</w:t>
      </w:r>
      <w:r>
        <w:t xml:space="preserve"> </w:t>
      </w:r>
      <w:r>
        <w:rPr>
          <w:rFonts w:hint="eastAsia"/>
        </w:rPr>
        <w:t>индикаторов</w:t>
      </w:r>
      <w:r>
        <w:t xml:space="preserve"> </w:t>
      </w:r>
      <w:r>
        <w:rPr>
          <w:rFonts w:hint="eastAsia"/>
        </w:rPr>
        <w:t>оценки</w:t>
      </w:r>
      <w:r>
        <w:t xml:space="preserve"> </w:t>
      </w:r>
      <w:r>
        <w:rPr>
          <w:rFonts w:hint="eastAsia"/>
        </w:rPr>
        <w:t>функционирования</w:t>
      </w:r>
      <w:r>
        <w:t xml:space="preserve"> </w:t>
      </w:r>
      <w:r>
        <w:rPr>
          <w:rFonts w:hint="eastAsia"/>
        </w:rPr>
        <w:t>бюджетно</w:t>
      </w:r>
      <w:r>
        <w:t>-</w:t>
      </w:r>
      <w:r>
        <w:rPr>
          <w:rFonts w:hint="eastAsia"/>
        </w:rPr>
        <w:t>налоговых</w:t>
      </w:r>
      <w:r>
        <w:t xml:space="preserve"> </w:t>
      </w:r>
      <w:r>
        <w:rPr>
          <w:rFonts w:hint="eastAsia"/>
        </w:rPr>
        <w:t>механизмов</w:t>
      </w:r>
      <w:r>
        <w:t xml:space="preserve"> </w:t>
      </w:r>
      <w:r>
        <w:rPr>
          <w:rFonts w:hint="eastAsia"/>
        </w:rPr>
        <w:t>на</w:t>
      </w:r>
      <w:r>
        <w:t xml:space="preserve"> </w:t>
      </w:r>
      <w:r>
        <w:rPr>
          <w:rFonts w:hint="eastAsia"/>
        </w:rPr>
        <w:t>региональном</w:t>
      </w:r>
      <w:r>
        <w:t xml:space="preserve"> </w:t>
      </w:r>
      <w:r>
        <w:rPr>
          <w:rFonts w:hint="eastAsia"/>
        </w:rPr>
        <w:t>уровне</w:t>
      </w:r>
    </w:p>
    <w:p w14:paraId="090E48D6" w14:textId="77777777" w:rsidR="005F6A8A" w:rsidRDefault="005F6A8A" w:rsidP="005F6A8A"/>
    <w:p w14:paraId="040CF6E3" w14:textId="77777777" w:rsidR="005F6A8A" w:rsidRDefault="005F6A8A" w:rsidP="005F6A8A">
      <w:r>
        <w:t xml:space="preserve">3.3 </w:t>
      </w:r>
      <w:r>
        <w:rPr>
          <w:rFonts w:hint="eastAsia"/>
        </w:rPr>
        <w:t>Специфика</w:t>
      </w:r>
      <w:r>
        <w:t xml:space="preserve"> </w:t>
      </w:r>
      <w:r>
        <w:rPr>
          <w:rFonts w:hint="eastAsia"/>
        </w:rPr>
        <w:t>управления</w:t>
      </w:r>
      <w:r>
        <w:t xml:space="preserve"> </w:t>
      </w:r>
      <w:r>
        <w:rPr>
          <w:rFonts w:hint="eastAsia"/>
        </w:rPr>
        <w:t>бюджетными</w:t>
      </w:r>
      <w:r>
        <w:t xml:space="preserve"> </w:t>
      </w:r>
      <w:r>
        <w:rPr>
          <w:rFonts w:hint="eastAsia"/>
        </w:rPr>
        <w:t>рисками</w:t>
      </w:r>
      <w:r>
        <w:t xml:space="preserve"> </w:t>
      </w:r>
      <w:r>
        <w:rPr>
          <w:rFonts w:hint="eastAsia"/>
        </w:rPr>
        <w:t>устойчивого</w:t>
      </w:r>
      <w:r>
        <w:t xml:space="preserve"> </w:t>
      </w:r>
      <w:r>
        <w:rPr>
          <w:rFonts w:hint="eastAsia"/>
        </w:rPr>
        <w:t>развития</w:t>
      </w:r>
      <w:r>
        <w:t xml:space="preserve"> </w:t>
      </w:r>
      <w:r>
        <w:rPr>
          <w:rFonts w:hint="eastAsia"/>
        </w:rPr>
        <w:t>региона</w:t>
      </w:r>
    </w:p>
    <w:p w14:paraId="00681E56" w14:textId="77777777" w:rsidR="005F6A8A" w:rsidRDefault="005F6A8A" w:rsidP="005F6A8A"/>
    <w:p w14:paraId="356081BD" w14:textId="77777777" w:rsidR="005F6A8A" w:rsidRDefault="005F6A8A" w:rsidP="005F6A8A">
      <w:r>
        <w:rPr>
          <w:rFonts w:hint="eastAsia"/>
        </w:rPr>
        <w:t>ГЛАВА</w:t>
      </w:r>
      <w:r>
        <w:t xml:space="preserve"> 4 </w:t>
      </w:r>
      <w:r>
        <w:rPr>
          <w:rFonts w:hint="eastAsia"/>
        </w:rPr>
        <w:t>ПОВЫШЕНИЕ</w:t>
      </w:r>
      <w:r>
        <w:t xml:space="preserve"> </w:t>
      </w:r>
      <w:r>
        <w:rPr>
          <w:rFonts w:hint="eastAsia"/>
        </w:rPr>
        <w:t>ЭФФЕКТИВНОСТИ</w:t>
      </w:r>
      <w:r>
        <w:t xml:space="preserve"> </w:t>
      </w:r>
      <w:r>
        <w:rPr>
          <w:rFonts w:hint="eastAsia"/>
        </w:rPr>
        <w:t>БЮДЖЕТНО</w:t>
      </w:r>
      <w:r>
        <w:t>-</w:t>
      </w:r>
      <w:r>
        <w:rPr>
          <w:rFonts w:hint="eastAsia"/>
        </w:rPr>
        <w:t>НАЛОГОВЫХ</w:t>
      </w:r>
      <w:r>
        <w:t xml:space="preserve"> </w:t>
      </w:r>
      <w:r>
        <w:rPr>
          <w:rFonts w:hint="eastAsia"/>
        </w:rPr>
        <w:t>МЕХАНИЗМОВ</w:t>
      </w:r>
      <w:r>
        <w:t xml:space="preserve"> </w:t>
      </w:r>
      <w:r>
        <w:rPr>
          <w:rFonts w:hint="eastAsia"/>
        </w:rPr>
        <w:t>В</w:t>
      </w:r>
      <w:r>
        <w:t xml:space="preserve"> </w:t>
      </w:r>
      <w:r>
        <w:rPr>
          <w:rFonts w:hint="eastAsia"/>
        </w:rPr>
        <w:t>КОНТЕКСТЕ</w:t>
      </w:r>
      <w:r>
        <w:t xml:space="preserve"> </w:t>
      </w:r>
      <w:r>
        <w:rPr>
          <w:rFonts w:hint="eastAsia"/>
        </w:rPr>
        <w:t>УСТОЙЧИВОГО</w:t>
      </w:r>
      <w:r>
        <w:t xml:space="preserve"> </w:t>
      </w:r>
      <w:r>
        <w:rPr>
          <w:rFonts w:hint="eastAsia"/>
        </w:rPr>
        <w:t>РАЗВИТИЯ</w:t>
      </w:r>
      <w:r>
        <w:t xml:space="preserve"> </w:t>
      </w:r>
      <w:r>
        <w:rPr>
          <w:rFonts w:hint="eastAsia"/>
        </w:rPr>
        <w:t>РЕГИОНОВ</w:t>
      </w:r>
    </w:p>
    <w:p w14:paraId="525E07DA" w14:textId="77777777" w:rsidR="005F6A8A" w:rsidRDefault="005F6A8A" w:rsidP="005F6A8A"/>
    <w:p w14:paraId="7C601666" w14:textId="77777777" w:rsidR="005F6A8A" w:rsidRDefault="005F6A8A" w:rsidP="005F6A8A">
      <w:r>
        <w:t xml:space="preserve">4.1 </w:t>
      </w:r>
      <w:r>
        <w:rPr>
          <w:rFonts w:hint="eastAsia"/>
        </w:rPr>
        <w:t>Формирование</w:t>
      </w:r>
      <w:r>
        <w:t xml:space="preserve"> </w:t>
      </w:r>
      <w:r>
        <w:rPr>
          <w:rFonts w:hint="eastAsia"/>
        </w:rPr>
        <w:t>налогового</w:t>
      </w:r>
      <w:r>
        <w:t xml:space="preserve"> </w:t>
      </w:r>
      <w:r>
        <w:rPr>
          <w:rFonts w:hint="eastAsia"/>
        </w:rPr>
        <w:t>потенциала</w:t>
      </w:r>
      <w:r>
        <w:t xml:space="preserve"> </w:t>
      </w:r>
      <w:r>
        <w:rPr>
          <w:rFonts w:hint="eastAsia"/>
        </w:rPr>
        <w:t>региона</w:t>
      </w:r>
    </w:p>
    <w:p w14:paraId="0D484FF4" w14:textId="77777777" w:rsidR="005F6A8A" w:rsidRDefault="005F6A8A" w:rsidP="005F6A8A"/>
    <w:p w14:paraId="2A2FF1B9" w14:textId="77777777" w:rsidR="005F6A8A" w:rsidRDefault="005F6A8A" w:rsidP="005F6A8A">
      <w:r>
        <w:t xml:space="preserve">4.2 </w:t>
      </w:r>
      <w:r>
        <w:rPr>
          <w:rFonts w:hint="eastAsia"/>
        </w:rPr>
        <w:t>Методическое</w:t>
      </w:r>
      <w:r>
        <w:t xml:space="preserve"> </w:t>
      </w:r>
      <w:r>
        <w:rPr>
          <w:rFonts w:hint="eastAsia"/>
        </w:rPr>
        <w:t>сопровождение</w:t>
      </w:r>
      <w:r>
        <w:t xml:space="preserve"> </w:t>
      </w:r>
      <w:r>
        <w:rPr>
          <w:rFonts w:hint="eastAsia"/>
        </w:rPr>
        <w:t>оценки</w:t>
      </w:r>
      <w:r>
        <w:t xml:space="preserve"> </w:t>
      </w:r>
      <w:r>
        <w:rPr>
          <w:rFonts w:hint="eastAsia"/>
        </w:rPr>
        <w:t>качества</w:t>
      </w:r>
      <w:r>
        <w:t xml:space="preserve"> </w:t>
      </w:r>
      <w:r>
        <w:rPr>
          <w:rFonts w:hint="eastAsia"/>
        </w:rPr>
        <w:t>налоговых</w:t>
      </w:r>
      <w:r>
        <w:t xml:space="preserve"> </w:t>
      </w:r>
      <w:r>
        <w:rPr>
          <w:rFonts w:hint="eastAsia"/>
        </w:rPr>
        <w:t>льгот</w:t>
      </w:r>
      <w:r>
        <w:t xml:space="preserve"> </w:t>
      </w:r>
      <w:r>
        <w:rPr>
          <w:rFonts w:hint="eastAsia"/>
        </w:rPr>
        <w:t>и</w:t>
      </w:r>
      <w:r>
        <w:t xml:space="preserve"> </w:t>
      </w:r>
      <w:r>
        <w:rPr>
          <w:rFonts w:hint="eastAsia"/>
        </w:rPr>
        <w:t>налоговых</w:t>
      </w:r>
      <w:r>
        <w:t xml:space="preserve"> </w:t>
      </w:r>
      <w:r>
        <w:rPr>
          <w:rFonts w:hint="eastAsia"/>
        </w:rPr>
        <w:t>расходов</w:t>
      </w:r>
    </w:p>
    <w:p w14:paraId="0C5914E3" w14:textId="77777777" w:rsidR="005F6A8A" w:rsidRDefault="005F6A8A" w:rsidP="005F6A8A"/>
    <w:p w14:paraId="5082F14D" w14:textId="77777777" w:rsidR="005F6A8A" w:rsidRDefault="005F6A8A" w:rsidP="005F6A8A">
      <w:r>
        <w:t xml:space="preserve">4.3 </w:t>
      </w:r>
      <w:r>
        <w:rPr>
          <w:rFonts w:hint="eastAsia"/>
        </w:rPr>
        <w:t>Обеспечение</w:t>
      </w:r>
      <w:r>
        <w:t xml:space="preserve"> </w:t>
      </w:r>
      <w:r>
        <w:rPr>
          <w:rFonts w:hint="eastAsia"/>
        </w:rPr>
        <w:t>стабильности</w:t>
      </w:r>
      <w:r>
        <w:t xml:space="preserve"> </w:t>
      </w:r>
      <w:r>
        <w:rPr>
          <w:rFonts w:hint="eastAsia"/>
        </w:rPr>
        <w:t>налоговых</w:t>
      </w:r>
      <w:r>
        <w:t xml:space="preserve"> </w:t>
      </w:r>
      <w:r>
        <w:rPr>
          <w:rFonts w:hint="eastAsia"/>
        </w:rPr>
        <w:t>условий</w:t>
      </w:r>
      <w:r>
        <w:t xml:space="preserve"> </w:t>
      </w:r>
      <w:r>
        <w:rPr>
          <w:rFonts w:hint="eastAsia"/>
        </w:rPr>
        <w:t>для</w:t>
      </w:r>
      <w:r>
        <w:t xml:space="preserve"> </w:t>
      </w:r>
      <w:r>
        <w:rPr>
          <w:rFonts w:hint="eastAsia"/>
        </w:rPr>
        <w:t>участников</w:t>
      </w:r>
      <w:r>
        <w:t xml:space="preserve"> </w:t>
      </w:r>
      <w:r>
        <w:rPr>
          <w:rFonts w:hint="eastAsia"/>
        </w:rPr>
        <w:t>консолидированных</w:t>
      </w:r>
      <w:r>
        <w:t xml:space="preserve"> </w:t>
      </w:r>
      <w:r>
        <w:rPr>
          <w:rFonts w:hint="eastAsia"/>
        </w:rPr>
        <w:t>групп</w:t>
      </w:r>
      <w:r>
        <w:t xml:space="preserve"> </w:t>
      </w:r>
      <w:r>
        <w:rPr>
          <w:rFonts w:hint="eastAsia"/>
        </w:rPr>
        <w:t>налогоплательщиков</w:t>
      </w:r>
    </w:p>
    <w:p w14:paraId="4A6FF096" w14:textId="77777777" w:rsidR="005F6A8A" w:rsidRDefault="005F6A8A" w:rsidP="005F6A8A"/>
    <w:p w14:paraId="436D8D9F" w14:textId="77777777" w:rsidR="005F6A8A" w:rsidRDefault="005F6A8A" w:rsidP="005F6A8A">
      <w:r>
        <w:rPr>
          <w:rFonts w:hint="eastAsia"/>
        </w:rPr>
        <w:t>ГЛАВА</w:t>
      </w:r>
      <w:r>
        <w:t xml:space="preserve"> 5 </w:t>
      </w:r>
      <w:r>
        <w:rPr>
          <w:rFonts w:hint="eastAsia"/>
        </w:rPr>
        <w:t>СТРАТЕГИЧЕСКИЕ</w:t>
      </w:r>
      <w:r>
        <w:t xml:space="preserve"> </w:t>
      </w:r>
      <w:r>
        <w:rPr>
          <w:rFonts w:hint="eastAsia"/>
        </w:rPr>
        <w:t>ПРИОРИТЕТЫ</w:t>
      </w:r>
      <w:r>
        <w:t xml:space="preserve"> </w:t>
      </w:r>
      <w:r>
        <w:rPr>
          <w:rFonts w:hint="eastAsia"/>
        </w:rPr>
        <w:t>РАЗВИТИЯ</w:t>
      </w:r>
      <w:r>
        <w:t xml:space="preserve"> </w:t>
      </w:r>
      <w:r>
        <w:rPr>
          <w:rFonts w:hint="eastAsia"/>
        </w:rPr>
        <w:t>БЮДЖЕТНО</w:t>
      </w:r>
      <w:r>
        <w:t>-</w:t>
      </w:r>
      <w:r>
        <w:rPr>
          <w:rFonts w:hint="eastAsia"/>
        </w:rPr>
        <w:t>НАЛОГОВЫХ</w:t>
      </w:r>
      <w:r>
        <w:t xml:space="preserve"> </w:t>
      </w:r>
      <w:r>
        <w:rPr>
          <w:rFonts w:hint="eastAsia"/>
        </w:rPr>
        <w:t>МЕХАНИЗМОВ</w:t>
      </w:r>
      <w:r>
        <w:t xml:space="preserve"> </w:t>
      </w:r>
      <w:r>
        <w:rPr>
          <w:rFonts w:hint="eastAsia"/>
        </w:rPr>
        <w:t>НА</w:t>
      </w:r>
      <w:r>
        <w:t xml:space="preserve"> </w:t>
      </w:r>
      <w:r>
        <w:rPr>
          <w:rFonts w:hint="eastAsia"/>
        </w:rPr>
        <w:t>РЕГИОНАЛЬНОМ</w:t>
      </w:r>
      <w:r>
        <w:t xml:space="preserve"> </w:t>
      </w:r>
      <w:r>
        <w:rPr>
          <w:rFonts w:hint="eastAsia"/>
        </w:rPr>
        <w:t>УРОВНЕ</w:t>
      </w:r>
    </w:p>
    <w:p w14:paraId="5CDEF283" w14:textId="77777777" w:rsidR="005F6A8A" w:rsidRDefault="005F6A8A" w:rsidP="005F6A8A"/>
    <w:p w14:paraId="700A7F0D" w14:textId="77777777" w:rsidR="005F6A8A" w:rsidRDefault="005F6A8A" w:rsidP="005F6A8A">
      <w:r>
        <w:t xml:space="preserve">5.1 </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бюджетного</w:t>
      </w:r>
      <w:r>
        <w:t xml:space="preserve"> </w:t>
      </w:r>
      <w:r>
        <w:rPr>
          <w:rFonts w:hint="eastAsia"/>
        </w:rPr>
        <w:t>прогноза</w:t>
      </w:r>
      <w:r>
        <w:t xml:space="preserve"> </w:t>
      </w:r>
      <w:r>
        <w:rPr>
          <w:rFonts w:hint="eastAsia"/>
        </w:rPr>
        <w:t>региона</w:t>
      </w:r>
    </w:p>
    <w:p w14:paraId="5DB91267" w14:textId="77777777" w:rsidR="005F6A8A" w:rsidRDefault="005F6A8A" w:rsidP="005F6A8A"/>
    <w:p w14:paraId="2003DCDA" w14:textId="77777777" w:rsidR="005F6A8A" w:rsidRDefault="005F6A8A" w:rsidP="005F6A8A">
      <w:r>
        <w:t xml:space="preserve">5.2 </w:t>
      </w:r>
      <w:r>
        <w:rPr>
          <w:rFonts w:hint="eastAsia"/>
        </w:rPr>
        <w:t>Формирование</w:t>
      </w:r>
      <w:r>
        <w:t xml:space="preserve"> </w:t>
      </w:r>
      <w:r>
        <w:rPr>
          <w:rFonts w:hint="eastAsia"/>
        </w:rPr>
        <w:t>ответственной</w:t>
      </w:r>
      <w:r>
        <w:t xml:space="preserve"> </w:t>
      </w:r>
      <w:r>
        <w:rPr>
          <w:rFonts w:hint="eastAsia"/>
        </w:rPr>
        <w:t>бюджетно</w:t>
      </w:r>
      <w:r>
        <w:t>-</w:t>
      </w:r>
      <w:r>
        <w:rPr>
          <w:rFonts w:hint="eastAsia"/>
        </w:rPr>
        <w:t>налоговой</w:t>
      </w:r>
      <w:r>
        <w:t xml:space="preserve"> </w:t>
      </w:r>
      <w:r>
        <w:rPr>
          <w:rFonts w:hint="eastAsia"/>
        </w:rPr>
        <w:t>политики</w:t>
      </w:r>
      <w:r>
        <w:t xml:space="preserve"> </w:t>
      </w:r>
      <w:r>
        <w:rPr>
          <w:rFonts w:hint="eastAsia"/>
        </w:rPr>
        <w:t>субъекта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целях</w:t>
      </w:r>
      <w:r>
        <w:t xml:space="preserve"> </w:t>
      </w:r>
      <w:r>
        <w:rPr>
          <w:rFonts w:hint="eastAsia"/>
        </w:rPr>
        <w:t>устойчивого</w:t>
      </w:r>
      <w:r>
        <w:t xml:space="preserve"> </w:t>
      </w:r>
      <w:r>
        <w:rPr>
          <w:rFonts w:hint="eastAsia"/>
        </w:rPr>
        <w:t>развития</w:t>
      </w:r>
      <w:r>
        <w:t xml:space="preserve"> </w:t>
      </w:r>
      <w:r>
        <w:rPr>
          <w:rFonts w:hint="eastAsia"/>
        </w:rPr>
        <w:t>региона</w:t>
      </w:r>
    </w:p>
    <w:p w14:paraId="4F3C4C18" w14:textId="77777777" w:rsidR="005F6A8A" w:rsidRDefault="005F6A8A" w:rsidP="005F6A8A"/>
    <w:p w14:paraId="574017B3" w14:textId="77777777" w:rsidR="005F6A8A" w:rsidRDefault="005F6A8A" w:rsidP="005F6A8A">
      <w:r>
        <w:rPr>
          <w:rFonts w:hint="eastAsia"/>
        </w:rPr>
        <w:t>ЗАКЛЮЧЕНИЕ</w:t>
      </w:r>
    </w:p>
    <w:p w14:paraId="50DA05D8" w14:textId="77777777" w:rsidR="005F6A8A" w:rsidRDefault="005F6A8A" w:rsidP="005F6A8A"/>
    <w:p w14:paraId="571F04D0" w14:textId="77777777" w:rsidR="005F6A8A" w:rsidRDefault="005F6A8A" w:rsidP="005F6A8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087521" w14:textId="77777777" w:rsidR="005F6A8A" w:rsidRDefault="005F6A8A" w:rsidP="005F6A8A"/>
    <w:p w14:paraId="4B825D76" w14:textId="77777777" w:rsidR="005F6A8A" w:rsidRDefault="005F6A8A" w:rsidP="005F6A8A">
      <w:r>
        <w:rPr>
          <w:rFonts w:hint="eastAsia"/>
        </w:rPr>
        <w:t>СПИСОК</w:t>
      </w:r>
      <w:r>
        <w:t xml:space="preserve"> </w:t>
      </w:r>
      <w:r>
        <w:rPr>
          <w:rFonts w:hint="eastAsia"/>
        </w:rPr>
        <w:t>ЛИТЕРАТУРЫ</w:t>
      </w:r>
    </w:p>
    <w:p w14:paraId="634855FA" w14:textId="77777777" w:rsidR="005F6A8A" w:rsidRDefault="005F6A8A" w:rsidP="005F6A8A"/>
    <w:p w14:paraId="6917370D" w14:textId="77777777" w:rsidR="005F6A8A" w:rsidRDefault="005F6A8A" w:rsidP="005F6A8A">
      <w:r>
        <w:rPr>
          <w:rFonts w:hint="eastAsia"/>
        </w:rPr>
        <w:t>Приложение</w:t>
      </w:r>
      <w:r>
        <w:t xml:space="preserve"> </w:t>
      </w:r>
      <w:r>
        <w:rPr>
          <w:rFonts w:hint="eastAsia"/>
        </w:rPr>
        <w:t>А</w:t>
      </w:r>
      <w:r>
        <w:t xml:space="preserve"> </w:t>
      </w:r>
      <w:r>
        <w:rPr>
          <w:rFonts w:hint="eastAsia"/>
        </w:rPr>
        <w:t>Научные</w:t>
      </w:r>
      <w:r>
        <w:t xml:space="preserve"> </w:t>
      </w:r>
      <w:r>
        <w:rPr>
          <w:rFonts w:hint="eastAsia"/>
        </w:rPr>
        <w:t>позиции</w:t>
      </w:r>
      <w:r>
        <w:t xml:space="preserve"> </w:t>
      </w:r>
      <w:r>
        <w:rPr>
          <w:rFonts w:hint="eastAsia"/>
        </w:rPr>
        <w:t>по</w:t>
      </w:r>
      <w:r>
        <w:t xml:space="preserve"> </w:t>
      </w:r>
      <w:r>
        <w:rPr>
          <w:rFonts w:hint="eastAsia"/>
        </w:rPr>
        <w:t>поводу</w:t>
      </w:r>
      <w:r>
        <w:t xml:space="preserve"> </w:t>
      </w:r>
      <w:r>
        <w:rPr>
          <w:rFonts w:hint="eastAsia"/>
        </w:rPr>
        <w:t>дефиниций</w:t>
      </w:r>
      <w:r>
        <w:t xml:space="preserve"> </w:t>
      </w:r>
      <w:r>
        <w:rPr>
          <w:rFonts w:hint="eastAsia"/>
        </w:rPr>
        <w:t>бюджетное</w:t>
      </w:r>
      <w:r>
        <w:t xml:space="preserve"> </w:t>
      </w:r>
      <w:r>
        <w:rPr>
          <w:rFonts w:hint="eastAsia"/>
        </w:rPr>
        <w:t>планирование</w:t>
      </w:r>
      <w:r>
        <w:t xml:space="preserve">, </w:t>
      </w:r>
      <w:r>
        <w:rPr>
          <w:rFonts w:hint="eastAsia"/>
        </w:rPr>
        <w:t>бюджетное</w:t>
      </w:r>
      <w:r>
        <w:t xml:space="preserve"> </w:t>
      </w:r>
      <w:r>
        <w:rPr>
          <w:rFonts w:hint="eastAsia"/>
        </w:rPr>
        <w:t>прогнозирование</w:t>
      </w:r>
      <w:r>
        <w:t xml:space="preserve">, </w:t>
      </w:r>
      <w:r>
        <w:rPr>
          <w:rFonts w:hint="eastAsia"/>
        </w:rPr>
        <w:t>налоговое</w:t>
      </w:r>
      <w:r>
        <w:t xml:space="preserve"> </w:t>
      </w:r>
      <w:r>
        <w:rPr>
          <w:rFonts w:hint="eastAsia"/>
        </w:rPr>
        <w:t>планирование</w:t>
      </w:r>
      <w:r>
        <w:t xml:space="preserve"> </w:t>
      </w:r>
      <w:r>
        <w:rPr>
          <w:rFonts w:hint="eastAsia"/>
        </w:rPr>
        <w:t>и</w:t>
      </w:r>
    </w:p>
    <w:p w14:paraId="3AA7E8C1" w14:textId="77777777" w:rsidR="005F6A8A" w:rsidRDefault="005F6A8A" w:rsidP="005F6A8A"/>
    <w:p w14:paraId="569917B1" w14:textId="77777777" w:rsidR="005F6A8A" w:rsidRDefault="005F6A8A" w:rsidP="005F6A8A">
      <w:r>
        <w:rPr>
          <w:rFonts w:hint="eastAsia"/>
        </w:rPr>
        <w:t>налоговое</w:t>
      </w:r>
      <w:r>
        <w:t xml:space="preserve"> </w:t>
      </w:r>
      <w:r>
        <w:rPr>
          <w:rFonts w:hint="eastAsia"/>
        </w:rPr>
        <w:t>прогнозирование</w:t>
      </w:r>
    </w:p>
    <w:p w14:paraId="4A2ECA80" w14:textId="77777777" w:rsidR="005F6A8A" w:rsidRDefault="005F6A8A" w:rsidP="005F6A8A"/>
    <w:p w14:paraId="001B6B3E" w14:textId="77777777" w:rsidR="005F6A8A" w:rsidRDefault="005F6A8A" w:rsidP="005F6A8A">
      <w:r>
        <w:rPr>
          <w:rFonts w:hint="eastAsia"/>
        </w:rPr>
        <w:t>Приложение</w:t>
      </w:r>
      <w:r>
        <w:t xml:space="preserve"> </w:t>
      </w:r>
      <w:r>
        <w:rPr>
          <w:rFonts w:hint="eastAsia"/>
        </w:rPr>
        <w:t>Б</w:t>
      </w:r>
      <w:r>
        <w:t xml:space="preserve"> </w:t>
      </w:r>
      <w:r>
        <w:rPr>
          <w:rFonts w:hint="eastAsia"/>
        </w:rPr>
        <w:t>Научные</w:t>
      </w:r>
      <w:r>
        <w:t xml:space="preserve"> </w:t>
      </w:r>
      <w:r>
        <w:rPr>
          <w:rFonts w:hint="eastAsia"/>
        </w:rPr>
        <w:t>позиции</w:t>
      </w:r>
      <w:r>
        <w:t xml:space="preserve"> </w:t>
      </w:r>
      <w:r>
        <w:rPr>
          <w:rFonts w:hint="eastAsia"/>
        </w:rPr>
        <w:t>по</w:t>
      </w:r>
      <w:r>
        <w:t xml:space="preserve"> </w:t>
      </w:r>
      <w:r>
        <w:rPr>
          <w:rFonts w:hint="eastAsia"/>
        </w:rPr>
        <w:t>поводу</w:t>
      </w:r>
      <w:r>
        <w:t xml:space="preserve"> </w:t>
      </w:r>
      <w:r>
        <w:rPr>
          <w:rFonts w:hint="eastAsia"/>
        </w:rPr>
        <w:t>дефиниций</w:t>
      </w:r>
      <w:r>
        <w:t xml:space="preserve"> </w:t>
      </w:r>
      <w:r>
        <w:rPr>
          <w:rFonts w:hint="eastAsia"/>
        </w:rPr>
        <w:t>бюджетное</w:t>
      </w:r>
    </w:p>
    <w:p w14:paraId="36EDDBBA" w14:textId="77777777" w:rsidR="005F6A8A" w:rsidRDefault="005F6A8A" w:rsidP="005F6A8A"/>
    <w:p w14:paraId="5E133CDF" w14:textId="77777777" w:rsidR="005F6A8A" w:rsidRDefault="005F6A8A" w:rsidP="005F6A8A">
      <w:r>
        <w:rPr>
          <w:rFonts w:hint="eastAsia"/>
        </w:rPr>
        <w:t>регулирование</w:t>
      </w:r>
      <w:r>
        <w:t xml:space="preserve"> </w:t>
      </w:r>
      <w:r>
        <w:rPr>
          <w:rFonts w:hint="eastAsia"/>
        </w:rPr>
        <w:t>и</w:t>
      </w:r>
      <w:r>
        <w:t xml:space="preserve"> </w:t>
      </w:r>
      <w:r>
        <w:rPr>
          <w:rFonts w:hint="eastAsia"/>
        </w:rPr>
        <w:t>налоговое</w:t>
      </w:r>
      <w:r>
        <w:t xml:space="preserve"> </w:t>
      </w:r>
      <w:r>
        <w:rPr>
          <w:rFonts w:hint="eastAsia"/>
        </w:rPr>
        <w:t>регулирование</w:t>
      </w:r>
    </w:p>
    <w:p w14:paraId="2313181F" w14:textId="77777777" w:rsidR="005F6A8A" w:rsidRDefault="005F6A8A" w:rsidP="005F6A8A"/>
    <w:p w14:paraId="2E912053" w14:textId="77777777" w:rsidR="005F6A8A" w:rsidRDefault="005F6A8A" w:rsidP="005F6A8A">
      <w:r>
        <w:rPr>
          <w:rFonts w:hint="eastAsia"/>
        </w:rPr>
        <w:t>Приложение</w:t>
      </w:r>
      <w:r>
        <w:t xml:space="preserve"> </w:t>
      </w:r>
      <w:r>
        <w:rPr>
          <w:rFonts w:hint="eastAsia"/>
        </w:rPr>
        <w:t>В</w:t>
      </w:r>
      <w:r>
        <w:t xml:space="preserve"> </w:t>
      </w:r>
      <w:r>
        <w:rPr>
          <w:rFonts w:hint="eastAsia"/>
        </w:rPr>
        <w:t>Научные</w:t>
      </w:r>
      <w:r>
        <w:t xml:space="preserve"> </w:t>
      </w:r>
      <w:r>
        <w:rPr>
          <w:rFonts w:hint="eastAsia"/>
        </w:rPr>
        <w:t>позиции</w:t>
      </w:r>
      <w:r>
        <w:t xml:space="preserve"> </w:t>
      </w:r>
      <w:r>
        <w:rPr>
          <w:rFonts w:hint="eastAsia"/>
        </w:rPr>
        <w:t>по</w:t>
      </w:r>
      <w:r>
        <w:t xml:space="preserve"> </w:t>
      </w:r>
      <w:r>
        <w:rPr>
          <w:rFonts w:hint="eastAsia"/>
        </w:rPr>
        <w:t>поводу</w:t>
      </w:r>
      <w:r>
        <w:t xml:space="preserve"> </w:t>
      </w:r>
      <w:r>
        <w:rPr>
          <w:rFonts w:hint="eastAsia"/>
        </w:rPr>
        <w:t>дефиниций</w:t>
      </w:r>
      <w:r>
        <w:t xml:space="preserve"> </w:t>
      </w:r>
      <w:r>
        <w:rPr>
          <w:rFonts w:hint="eastAsia"/>
        </w:rPr>
        <w:t>бюджетный</w:t>
      </w:r>
    </w:p>
    <w:p w14:paraId="1091D96F" w14:textId="77777777" w:rsidR="005F6A8A" w:rsidRDefault="005F6A8A" w:rsidP="005F6A8A"/>
    <w:p w14:paraId="464F4387" w14:textId="77777777" w:rsidR="005F6A8A" w:rsidRDefault="005F6A8A" w:rsidP="005F6A8A">
      <w:r>
        <w:rPr>
          <w:rFonts w:hint="eastAsia"/>
        </w:rPr>
        <w:t>контроль</w:t>
      </w:r>
      <w:r>
        <w:t xml:space="preserve"> </w:t>
      </w:r>
      <w:r>
        <w:rPr>
          <w:rFonts w:hint="eastAsia"/>
        </w:rPr>
        <w:t>и</w:t>
      </w:r>
      <w:r>
        <w:t xml:space="preserve"> </w:t>
      </w:r>
      <w:r>
        <w:rPr>
          <w:rFonts w:hint="eastAsia"/>
        </w:rPr>
        <w:t>налоговый</w:t>
      </w:r>
      <w:r>
        <w:t xml:space="preserve"> </w:t>
      </w:r>
      <w:r>
        <w:rPr>
          <w:rFonts w:hint="eastAsia"/>
        </w:rPr>
        <w:t>контроль</w:t>
      </w:r>
    </w:p>
    <w:p w14:paraId="69DE6177" w14:textId="77777777" w:rsidR="005F6A8A" w:rsidRDefault="005F6A8A" w:rsidP="005F6A8A"/>
    <w:p w14:paraId="134E00C1" w14:textId="77777777" w:rsidR="005F6A8A" w:rsidRDefault="005F6A8A" w:rsidP="005F6A8A">
      <w:r>
        <w:rPr>
          <w:rFonts w:hint="eastAsia"/>
        </w:rPr>
        <w:t>Приложение</w:t>
      </w:r>
      <w:r>
        <w:t xml:space="preserve"> </w:t>
      </w:r>
      <w:r>
        <w:rPr>
          <w:rFonts w:hint="eastAsia"/>
        </w:rPr>
        <w:t>Г</w:t>
      </w:r>
      <w:r>
        <w:t xml:space="preserve"> </w:t>
      </w:r>
      <w:r>
        <w:rPr>
          <w:rFonts w:hint="eastAsia"/>
        </w:rPr>
        <w:t>Характеристика</w:t>
      </w:r>
      <w:r>
        <w:t xml:space="preserve"> </w:t>
      </w:r>
      <w:r>
        <w:rPr>
          <w:rFonts w:hint="eastAsia"/>
        </w:rPr>
        <w:t>особых</w:t>
      </w:r>
      <w:r>
        <w:t xml:space="preserve"> </w:t>
      </w:r>
      <w:r>
        <w:rPr>
          <w:rFonts w:hint="eastAsia"/>
        </w:rPr>
        <w:t>экономических</w:t>
      </w:r>
      <w:r>
        <w:t xml:space="preserve"> </w:t>
      </w:r>
      <w:r>
        <w:rPr>
          <w:rFonts w:hint="eastAsia"/>
        </w:rPr>
        <w:t>зон</w:t>
      </w:r>
      <w:r>
        <w:t xml:space="preserve"> </w:t>
      </w:r>
      <w:r>
        <w:rPr>
          <w:rFonts w:hint="eastAsia"/>
        </w:rPr>
        <w:t>в</w:t>
      </w:r>
      <w:r>
        <w:t xml:space="preserve"> </w:t>
      </w:r>
      <w:r>
        <w:rPr>
          <w:rFonts w:hint="eastAsia"/>
        </w:rPr>
        <w:t>Российской</w:t>
      </w:r>
    </w:p>
    <w:p w14:paraId="327F9C85" w14:textId="77777777" w:rsidR="005F6A8A" w:rsidRDefault="005F6A8A" w:rsidP="005F6A8A"/>
    <w:p w14:paraId="64A45AD4" w14:textId="77777777" w:rsidR="005F6A8A" w:rsidRDefault="005F6A8A" w:rsidP="005F6A8A">
      <w:r>
        <w:rPr>
          <w:rFonts w:hint="eastAsia"/>
        </w:rPr>
        <w:t>Федерации</w:t>
      </w:r>
    </w:p>
    <w:p w14:paraId="103D5FEB" w14:textId="77777777" w:rsidR="005F6A8A" w:rsidRDefault="005F6A8A" w:rsidP="005F6A8A"/>
    <w:p w14:paraId="1D95793D" w14:textId="77777777" w:rsidR="005F6A8A" w:rsidRDefault="005F6A8A" w:rsidP="005F6A8A">
      <w:r>
        <w:rPr>
          <w:rFonts w:hint="eastAsia"/>
        </w:rPr>
        <w:t>Приложение</w:t>
      </w:r>
      <w:r>
        <w:t xml:space="preserve"> </w:t>
      </w:r>
      <w:r>
        <w:rPr>
          <w:rFonts w:hint="eastAsia"/>
        </w:rPr>
        <w:t>Д</w:t>
      </w:r>
      <w:r>
        <w:t xml:space="preserve"> </w:t>
      </w:r>
      <w:r>
        <w:rPr>
          <w:rFonts w:hint="eastAsia"/>
        </w:rPr>
        <w:t>Источники</w:t>
      </w:r>
      <w:r>
        <w:t xml:space="preserve"> </w:t>
      </w:r>
      <w:r>
        <w:rPr>
          <w:rFonts w:hint="eastAsia"/>
        </w:rPr>
        <w:t>и</w:t>
      </w:r>
      <w:r>
        <w:t xml:space="preserve"> </w:t>
      </w:r>
      <w:r>
        <w:rPr>
          <w:rFonts w:hint="eastAsia"/>
        </w:rPr>
        <w:t>объемы</w:t>
      </w:r>
      <w:r>
        <w:t xml:space="preserve"> </w:t>
      </w:r>
      <w:r>
        <w:rPr>
          <w:rFonts w:hint="eastAsia"/>
        </w:rPr>
        <w:t>финансирования</w:t>
      </w:r>
      <w:r>
        <w:t xml:space="preserve"> </w:t>
      </w:r>
      <w:r>
        <w:rPr>
          <w:rFonts w:hint="eastAsia"/>
        </w:rPr>
        <w:t>ФЦП</w:t>
      </w:r>
      <w:r>
        <w:t xml:space="preserve"> </w:t>
      </w:r>
      <w:r>
        <w:rPr>
          <w:rFonts w:hint="eastAsia"/>
        </w:rPr>
        <w:t>«</w:t>
      </w:r>
      <w:r>
        <w:rPr>
          <w:rFonts w:hint="eastAsia"/>
        </w:rPr>
        <w:t>Устойчивое</w:t>
      </w:r>
      <w:r>
        <w:t xml:space="preserve"> </w:t>
      </w:r>
      <w:r>
        <w:rPr>
          <w:rFonts w:hint="eastAsia"/>
        </w:rPr>
        <w:t>развитие</w:t>
      </w:r>
      <w:r>
        <w:t xml:space="preserve"> </w:t>
      </w:r>
      <w:r>
        <w:rPr>
          <w:rFonts w:hint="eastAsia"/>
        </w:rPr>
        <w:t>сельских</w:t>
      </w:r>
      <w:r>
        <w:t xml:space="preserve"> </w:t>
      </w:r>
      <w:r>
        <w:rPr>
          <w:rFonts w:hint="eastAsia"/>
        </w:rPr>
        <w:t>территорий</w:t>
      </w:r>
      <w:r>
        <w:t xml:space="preserve"> </w:t>
      </w:r>
      <w:r>
        <w:rPr>
          <w:rFonts w:hint="eastAsia"/>
        </w:rPr>
        <w:t>на</w:t>
      </w:r>
      <w:r>
        <w:t xml:space="preserve"> 2014-2017 </w:t>
      </w:r>
      <w:r>
        <w:rPr>
          <w:rFonts w:hint="eastAsia"/>
        </w:rPr>
        <w:t>годы</w:t>
      </w:r>
      <w:r>
        <w:t xml:space="preserve"> </w:t>
      </w:r>
      <w:r>
        <w:rPr>
          <w:rFonts w:hint="eastAsia"/>
        </w:rPr>
        <w:t>и</w:t>
      </w:r>
      <w:r>
        <w:t xml:space="preserve"> </w:t>
      </w:r>
      <w:r>
        <w:rPr>
          <w:rFonts w:hint="eastAsia"/>
        </w:rPr>
        <w:t>на</w:t>
      </w:r>
      <w:r>
        <w:t xml:space="preserve"> </w:t>
      </w:r>
      <w:r>
        <w:rPr>
          <w:rFonts w:hint="eastAsia"/>
        </w:rPr>
        <w:t>период</w:t>
      </w:r>
      <w:r>
        <w:t xml:space="preserve"> 2020 </w:t>
      </w:r>
      <w:r>
        <w:rPr>
          <w:rFonts w:hint="eastAsia"/>
        </w:rPr>
        <w:t>года</w:t>
      </w:r>
      <w:r>
        <w:rPr>
          <w:rFonts w:hint="eastAsia"/>
        </w:rPr>
        <w:t>»</w:t>
      </w:r>
    </w:p>
    <w:p w14:paraId="0A58DBDA" w14:textId="77777777" w:rsidR="005F6A8A" w:rsidRDefault="005F6A8A" w:rsidP="005F6A8A"/>
    <w:p w14:paraId="0DF6E0A3" w14:textId="77777777" w:rsidR="005F6A8A" w:rsidRDefault="005F6A8A" w:rsidP="005F6A8A">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способности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покрыть</w:t>
      </w:r>
      <w:r>
        <w:t xml:space="preserve"> </w:t>
      </w:r>
      <w:r>
        <w:rPr>
          <w:rFonts w:hint="eastAsia"/>
        </w:rPr>
        <w:t>расходы</w:t>
      </w:r>
      <w:r>
        <w:t xml:space="preserve"> </w:t>
      </w:r>
      <w:r>
        <w:rPr>
          <w:rFonts w:hint="eastAsia"/>
        </w:rPr>
        <w:t>при</w:t>
      </w:r>
      <w:r>
        <w:t xml:space="preserve"> </w:t>
      </w:r>
      <w:r>
        <w:rPr>
          <w:rFonts w:hint="eastAsia"/>
        </w:rPr>
        <w:t>зачислении</w:t>
      </w:r>
      <w:r>
        <w:t xml:space="preserve"> 15 % </w:t>
      </w:r>
      <w:r>
        <w:rPr>
          <w:rFonts w:hint="eastAsia"/>
        </w:rPr>
        <w:t>НДС</w:t>
      </w:r>
      <w:r>
        <w:t xml:space="preserve"> </w:t>
      </w:r>
      <w:r>
        <w:rPr>
          <w:rFonts w:hint="eastAsia"/>
        </w:rPr>
        <w:t>в</w:t>
      </w:r>
      <w:r>
        <w:t xml:space="preserve"> </w:t>
      </w:r>
      <w:r>
        <w:rPr>
          <w:rFonts w:hint="eastAsia"/>
        </w:rPr>
        <w:t>бюджеты</w:t>
      </w:r>
      <w:r>
        <w:t xml:space="preserve"> </w:t>
      </w:r>
      <w:r>
        <w:rPr>
          <w:rFonts w:hint="eastAsia"/>
        </w:rPr>
        <w:t>субъектов</w:t>
      </w:r>
    </w:p>
    <w:p w14:paraId="531487A8" w14:textId="77777777" w:rsidR="005F6A8A" w:rsidRDefault="005F6A8A" w:rsidP="005F6A8A"/>
    <w:p w14:paraId="55A52BF2" w14:textId="77777777" w:rsidR="005F6A8A" w:rsidRDefault="005F6A8A" w:rsidP="005F6A8A">
      <w:r>
        <w:rPr>
          <w:rFonts w:hint="eastAsia"/>
        </w:rPr>
        <w:t>Российской</w:t>
      </w:r>
      <w:r>
        <w:t xml:space="preserve"> </w:t>
      </w:r>
      <w:r>
        <w:rPr>
          <w:rFonts w:hint="eastAsia"/>
        </w:rPr>
        <w:t>Федерации</w:t>
      </w:r>
    </w:p>
    <w:p w14:paraId="3C93BCAE" w14:textId="77777777" w:rsidR="005F6A8A" w:rsidRDefault="005F6A8A" w:rsidP="005F6A8A"/>
    <w:p w14:paraId="0ABA29EB" w14:textId="77777777" w:rsidR="005F6A8A" w:rsidRDefault="005F6A8A" w:rsidP="005F6A8A">
      <w:r>
        <w:rPr>
          <w:rFonts w:hint="eastAsia"/>
        </w:rPr>
        <w:lastRenderedPageBreak/>
        <w:t>Приложение</w:t>
      </w:r>
      <w:r>
        <w:t xml:space="preserve"> </w:t>
      </w:r>
      <w:r>
        <w:rPr>
          <w:rFonts w:hint="eastAsia"/>
        </w:rPr>
        <w:t>Ж</w:t>
      </w:r>
      <w:r>
        <w:t xml:space="preserve"> </w:t>
      </w:r>
      <w:r>
        <w:rPr>
          <w:rFonts w:hint="eastAsia"/>
        </w:rPr>
        <w:t>Расчет</w:t>
      </w:r>
      <w:r>
        <w:t xml:space="preserve"> </w:t>
      </w:r>
      <w:r>
        <w:rPr>
          <w:rFonts w:hint="eastAsia"/>
        </w:rPr>
        <w:t>способности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покрыть</w:t>
      </w:r>
      <w:r>
        <w:t xml:space="preserve"> </w:t>
      </w:r>
      <w:r>
        <w:rPr>
          <w:rFonts w:hint="eastAsia"/>
        </w:rPr>
        <w:t>расходы</w:t>
      </w:r>
      <w:r>
        <w:t xml:space="preserve"> </w:t>
      </w:r>
      <w:r>
        <w:rPr>
          <w:rFonts w:hint="eastAsia"/>
        </w:rPr>
        <w:t>при</w:t>
      </w:r>
      <w:r>
        <w:t xml:space="preserve"> </w:t>
      </w:r>
      <w:r>
        <w:rPr>
          <w:rFonts w:hint="eastAsia"/>
        </w:rPr>
        <w:t>зачислении</w:t>
      </w:r>
      <w:r>
        <w:t xml:space="preserve"> 100 % </w:t>
      </w:r>
      <w:r>
        <w:rPr>
          <w:rFonts w:hint="eastAsia"/>
        </w:rPr>
        <w:t>НДС</w:t>
      </w:r>
      <w:r>
        <w:t xml:space="preserve"> </w:t>
      </w:r>
      <w:r>
        <w:rPr>
          <w:rFonts w:hint="eastAsia"/>
        </w:rPr>
        <w:t>в</w:t>
      </w:r>
      <w:r>
        <w:t xml:space="preserve"> </w:t>
      </w:r>
      <w:r>
        <w:rPr>
          <w:rFonts w:hint="eastAsia"/>
        </w:rPr>
        <w:t>бюджеты</w:t>
      </w:r>
      <w:r>
        <w:t xml:space="preserve"> </w:t>
      </w:r>
      <w:r>
        <w:rPr>
          <w:rFonts w:hint="eastAsia"/>
        </w:rPr>
        <w:t>субъектов</w:t>
      </w:r>
    </w:p>
    <w:p w14:paraId="22E6D385" w14:textId="77777777" w:rsidR="005F6A8A" w:rsidRDefault="005F6A8A" w:rsidP="005F6A8A"/>
    <w:p w14:paraId="0C4D632C" w14:textId="77777777" w:rsidR="005F6A8A" w:rsidRDefault="005F6A8A" w:rsidP="005F6A8A">
      <w:r>
        <w:rPr>
          <w:rFonts w:hint="eastAsia"/>
        </w:rPr>
        <w:t>Российской</w:t>
      </w:r>
      <w:r>
        <w:t xml:space="preserve"> </w:t>
      </w:r>
      <w:r>
        <w:rPr>
          <w:rFonts w:hint="eastAsia"/>
        </w:rPr>
        <w:t>Федерации</w:t>
      </w:r>
    </w:p>
    <w:p w14:paraId="0FE237E6" w14:textId="77777777" w:rsidR="005F6A8A" w:rsidRDefault="005F6A8A" w:rsidP="005F6A8A"/>
    <w:p w14:paraId="74872CC5" w14:textId="77777777" w:rsidR="005F6A8A" w:rsidRDefault="005F6A8A" w:rsidP="005F6A8A">
      <w:r>
        <w:rPr>
          <w:rFonts w:hint="eastAsia"/>
        </w:rPr>
        <w:t>Приложение</w:t>
      </w:r>
      <w:r>
        <w:t xml:space="preserve"> </w:t>
      </w:r>
      <w:r>
        <w:rPr>
          <w:rFonts w:hint="eastAsia"/>
        </w:rPr>
        <w:t>И</w:t>
      </w:r>
      <w:r>
        <w:t xml:space="preserve"> </w:t>
      </w:r>
      <w:r>
        <w:rPr>
          <w:rFonts w:hint="eastAsia"/>
        </w:rPr>
        <w:t>Расчет</w:t>
      </w:r>
      <w:r>
        <w:t xml:space="preserve"> </w:t>
      </w:r>
      <w:r>
        <w:rPr>
          <w:rFonts w:hint="eastAsia"/>
        </w:rPr>
        <w:t>способности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покрыть</w:t>
      </w:r>
      <w:r>
        <w:t xml:space="preserve"> </w:t>
      </w:r>
      <w:r>
        <w:rPr>
          <w:rFonts w:hint="eastAsia"/>
        </w:rPr>
        <w:t>расходы</w:t>
      </w:r>
      <w:r>
        <w:t xml:space="preserve"> </w:t>
      </w:r>
      <w:r>
        <w:rPr>
          <w:rFonts w:hint="eastAsia"/>
        </w:rPr>
        <w:t>при</w:t>
      </w:r>
      <w:r>
        <w:t xml:space="preserve"> </w:t>
      </w:r>
      <w:r>
        <w:rPr>
          <w:rFonts w:hint="eastAsia"/>
        </w:rPr>
        <w:t>зачислении</w:t>
      </w:r>
      <w:r>
        <w:t xml:space="preserve"> 100 % </w:t>
      </w:r>
      <w:r>
        <w:rPr>
          <w:rFonts w:hint="eastAsia"/>
        </w:rPr>
        <w:t>налога</w:t>
      </w:r>
      <w:r>
        <w:t xml:space="preserve"> </w:t>
      </w:r>
      <w:r>
        <w:rPr>
          <w:rFonts w:hint="eastAsia"/>
        </w:rPr>
        <w:t>на</w:t>
      </w:r>
      <w:r>
        <w:t xml:space="preserve"> </w:t>
      </w:r>
      <w:r>
        <w:rPr>
          <w:rFonts w:hint="eastAsia"/>
        </w:rPr>
        <w:t>прибыль</w:t>
      </w:r>
      <w:r>
        <w:t xml:space="preserve"> </w:t>
      </w:r>
      <w:r>
        <w:rPr>
          <w:rFonts w:hint="eastAsia"/>
        </w:rPr>
        <w:t>организаций</w:t>
      </w:r>
    </w:p>
    <w:p w14:paraId="00CD86F1" w14:textId="77777777" w:rsidR="005F6A8A" w:rsidRDefault="005F6A8A" w:rsidP="005F6A8A"/>
    <w:p w14:paraId="67BE8B50" w14:textId="77777777" w:rsidR="005F6A8A" w:rsidRDefault="005F6A8A" w:rsidP="005F6A8A">
      <w:r>
        <w:rPr>
          <w:rFonts w:hint="eastAsia"/>
        </w:rPr>
        <w:t>в</w:t>
      </w:r>
      <w:r>
        <w:t xml:space="preserve"> </w:t>
      </w:r>
      <w:r>
        <w:rPr>
          <w:rFonts w:hint="eastAsia"/>
        </w:rPr>
        <w:t>бюджеты</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13F36C02" w14:textId="77777777" w:rsidR="005F6A8A" w:rsidRDefault="005F6A8A" w:rsidP="005F6A8A"/>
    <w:p w14:paraId="7C8355E6" w14:textId="77777777" w:rsidR="005F6A8A" w:rsidRDefault="005F6A8A" w:rsidP="005F6A8A">
      <w:r>
        <w:rPr>
          <w:rFonts w:hint="eastAsia"/>
        </w:rPr>
        <w:t>Приложение</w:t>
      </w:r>
      <w:r>
        <w:t xml:space="preserve"> </w:t>
      </w:r>
      <w:r>
        <w:rPr>
          <w:rFonts w:hint="eastAsia"/>
        </w:rPr>
        <w:t>К</w:t>
      </w:r>
      <w:r>
        <w:t xml:space="preserve"> </w:t>
      </w:r>
      <w:r>
        <w:rPr>
          <w:rFonts w:hint="eastAsia"/>
        </w:rPr>
        <w:t>Распределение</w:t>
      </w:r>
      <w:r>
        <w:t xml:space="preserve"> </w:t>
      </w:r>
      <w:r>
        <w:rPr>
          <w:rFonts w:hint="eastAsia"/>
        </w:rPr>
        <w:t>бюджетных</w:t>
      </w:r>
      <w:r>
        <w:t xml:space="preserve"> </w:t>
      </w:r>
      <w:r>
        <w:rPr>
          <w:rFonts w:hint="eastAsia"/>
        </w:rPr>
        <w:t>ассигнований</w:t>
      </w:r>
      <w:r>
        <w:t xml:space="preserve"> </w:t>
      </w:r>
      <w:r>
        <w:rPr>
          <w:rFonts w:hint="eastAsia"/>
        </w:rPr>
        <w:t>бюджета</w:t>
      </w:r>
      <w:r>
        <w:t xml:space="preserve"> </w:t>
      </w:r>
      <w:r>
        <w:rPr>
          <w:rFonts w:hint="eastAsia"/>
        </w:rPr>
        <w:t>Курской</w:t>
      </w:r>
    </w:p>
    <w:p w14:paraId="55835C34" w14:textId="77777777" w:rsidR="005F6A8A" w:rsidRDefault="005F6A8A" w:rsidP="005F6A8A"/>
    <w:p w14:paraId="2B751647" w14:textId="77777777" w:rsidR="005F6A8A" w:rsidRDefault="005F6A8A" w:rsidP="005F6A8A">
      <w:r>
        <w:rPr>
          <w:rFonts w:hint="eastAsia"/>
        </w:rPr>
        <w:t>области</w:t>
      </w:r>
      <w:r>
        <w:t xml:space="preserve"> </w:t>
      </w:r>
      <w:r>
        <w:rPr>
          <w:rFonts w:hint="eastAsia"/>
        </w:rPr>
        <w:t>на</w:t>
      </w:r>
      <w:r>
        <w:t xml:space="preserve"> 2013-2015 </w:t>
      </w:r>
      <w:r>
        <w:rPr>
          <w:rFonts w:hint="eastAsia"/>
        </w:rPr>
        <w:t>годы</w:t>
      </w:r>
      <w:r>
        <w:t xml:space="preserve"> </w:t>
      </w:r>
      <w:r>
        <w:rPr>
          <w:rFonts w:hint="eastAsia"/>
        </w:rPr>
        <w:t>по</w:t>
      </w:r>
      <w:r>
        <w:t xml:space="preserve"> </w:t>
      </w:r>
      <w:r>
        <w:rPr>
          <w:rFonts w:hint="eastAsia"/>
        </w:rPr>
        <w:t>государственным</w:t>
      </w:r>
      <w:r>
        <w:t xml:space="preserve"> </w:t>
      </w:r>
      <w:r>
        <w:rPr>
          <w:rFonts w:hint="eastAsia"/>
        </w:rPr>
        <w:t>программам</w:t>
      </w:r>
    </w:p>
    <w:p w14:paraId="45E45E09" w14:textId="77777777" w:rsidR="005F6A8A" w:rsidRDefault="005F6A8A" w:rsidP="005F6A8A"/>
    <w:p w14:paraId="64F85A9B" w14:textId="77777777" w:rsidR="005F6A8A" w:rsidRDefault="005F6A8A" w:rsidP="005F6A8A">
      <w:r>
        <w:rPr>
          <w:rFonts w:hint="eastAsia"/>
        </w:rPr>
        <w:t>Приложение</w:t>
      </w:r>
      <w:r>
        <w:t xml:space="preserve"> </w:t>
      </w:r>
      <w:r>
        <w:rPr>
          <w:rFonts w:hint="eastAsia"/>
        </w:rPr>
        <w:t>Л</w:t>
      </w:r>
      <w:r>
        <w:t xml:space="preserve"> </w:t>
      </w:r>
      <w:r>
        <w:rPr>
          <w:rFonts w:hint="eastAsia"/>
        </w:rPr>
        <w:t>Методика</w:t>
      </w:r>
      <w:r>
        <w:t xml:space="preserve"> </w:t>
      </w:r>
      <w:r>
        <w:rPr>
          <w:rFonts w:hint="eastAsia"/>
        </w:rPr>
        <w:t>расчета</w:t>
      </w:r>
      <w:r>
        <w:t xml:space="preserve"> </w:t>
      </w:r>
      <w:r>
        <w:rPr>
          <w:rFonts w:hint="eastAsia"/>
        </w:rPr>
        <w:t>«</w:t>
      </w:r>
      <w:r>
        <w:rPr>
          <w:rFonts w:hint="eastAsia"/>
        </w:rPr>
        <w:t>Индекса</w:t>
      </w:r>
      <w:r>
        <w:t xml:space="preserve"> </w:t>
      </w:r>
      <w:r>
        <w:rPr>
          <w:rFonts w:hint="eastAsia"/>
        </w:rPr>
        <w:t>научно</w:t>
      </w:r>
      <w:r>
        <w:t>-</w:t>
      </w:r>
      <w:r>
        <w:rPr>
          <w:rFonts w:hint="eastAsia"/>
        </w:rPr>
        <w:t>технологического</w:t>
      </w:r>
    </w:p>
    <w:p w14:paraId="26B8D642" w14:textId="77777777" w:rsidR="005F6A8A" w:rsidRDefault="005F6A8A" w:rsidP="005F6A8A"/>
    <w:p w14:paraId="1C0075AD" w14:textId="77777777" w:rsidR="005F6A8A" w:rsidRDefault="005F6A8A" w:rsidP="005F6A8A">
      <w:r>
        <w:rPr>
          <w:rFonts w:hint="eastAsia"/>
        </w:rPr>
        <w:t>развития</w:t>
      </w:r>
      <w:r>
        <w:rPr>
          <w:rFonts w:hint="eastAsia"/>
        </w:rPr>
        <w:t>»</w:t>
      </w:r>
    </w:p>
    <w:p w14:paraId="58AF1D33" w14:textId="77777777" w:rsidR="005F6A8A" w:rsidRDefault="005F6A8A" w:rsidP="005F6A8A"/>
    <w:p w14:paraId="510025F0" w14:textId="77777777" w:rsidR="005F6A8A" w:rsidRDefault="005F6A8A" w:rsidP="005F6A8A">
      <w:r>
        <w:rPr>
          <w:rFonts w:hint="eastAsia"/>
        </w:rPr>
        <w:t>Приложение</w:t>
      </w:r>
      <w:r>
        <w:t xml:space="preserve"> </w:t>
      </w:r>
      <w:r>
        <w:rPr>
          <w:rFonts w:hint="eastAsia"/>
        </w:rPr>
        <w:t>М</w:t>
      </w:r>
      <w:r>
        <w:t xml:space="preserve"> </w:t>
      </w:r>
      <w:r>
        <w:rPr>
          <w:rFonts w:hint="eastAsia"/>
        </w:rPr>
        <w:t>Предлагаемые</w:t>
      </w:r>
      <w:r>
        <w:t xml:space="preserve"> </w:t>
      </w:r>
      <w:r>
        <w:rPr>
          <w:rFonts w:hint="eastAsia"/>
        </w:rPr>
        <w:t>факторы</w:t>
      </w:r>
      <w:r>
        <w:t xml:space="preserve"> (</w:t>
      </w:r>
      <w:r>
        <w:rPr>
          <w:rFonts w:hint="eastAsia"/>
        </w:rPr>
        <w:t>количественные</w:t>
      </w:r>
      <w:r>
        <w:t xml:space="preserve"> </w:t>
      </w:r>
      <w:r>
        <w:rPr>
          <w:rFonts w:hint="eastAsia"/>
        </w:rPr>
        <w:t>признаки</w:t>
      </w:r>
      <w:r>
        <w:t xml:space="preserve">) </w:t>
      </w:r>
      <w:r>
        <w:rPr>
          <w:rFonts w:hint="eastAsia"/>
        </w:rPr>
        <w:t>для</w:t>
      </w:r>
      <w:r>
        <w:t xml:space="preserve"> </w:t>
      </w:r>
      <w:r>
        <w:rPr>
          <w:rFonts w:hint="eastAsia"/>
        </w:rPr>
        <w:t>оценки</w:t>
      </w:r>
      <w:r>
        <w:t xml:space="preserve"> </w:t>
      </w:r>
      <w:r>
        <w:rPr>
          <w:rFonts w:hint="eastAsia"/>
        </w:rPr>
        <w:t>формирования</w:t>
      </w:r>
      <w:r>
        <w:t xml:space="preserve"> </w:t>
      </w:r>
      <w:r>
        <w:rPr>
          <w:rFonts w:hint="eastAsia"/>
        </w:rPr>
        <w:t>налогового</w:t>
      </w:r>
      <w:r>
        <w:t xml:space="preserve"> </w:t>
      </w:r>
      <w:r>
        <w:rPr>
          <w:rFonts w:hint="eastAsia"/>
        </w:rPr>
        <w:t>потенциала</w:t>
      </w:r>
      <w:r>
        <w:t xml:space="preserve"> </w:t>
      </w:r>
      <w:r>
        <w:rPr>
          <w:rFonts w:hint="eastAsia"/>
        </w:rPr>
        <w:t>субъекта</w:t>
      </w:r>
      <w:r>
        <w:t xml:space="preserve"> </w:t>
      </w:r>
      <w:r>
        <w:rPr>
          <w:rFonts w:hint="eastAsia"/>
        </w:rPr>
        <w:t>Российской</w:t>
      </w:r>
    </w:p>
    <w:p w14:paraId="0DBC3E0F" w14:textId="77777777" w:rsidR="005F6A8A" w:rsidRDefault="005F6A8A" w:rsidP="005F6A8A"/>
    <w:p w14:paraId="09A57F13" w14:textId="77777777" w:rsidR="005F6A8A" w:rsidRDefault="005F6A8A" w:rsidP="005F6A8A">
      <w:r>
        <w:rPr>
          <w:rFonts w:hint="eastAsia"/>
        </w:rPr>
        <w:t>Федерации</w:t>
      </w:r>
    </w:p>
    <w:p w14:paraId="2D08A32B" w14:textId="77777777" w:rsidR="005F6A8A" w:rsidRDefault="005F6A8A" w:rsidP="005F6A8A"/>
    <w:p w14:paraId="2D70F888" w14:textId="3F6862FE" w:rsidR="005F6A8A" w:rsidRPr="005F6A8A" w:rsidRDefault="005F6A8A" w:rsidP="005F6A8A">
      <w:r>
        <w:rPr>
          <w:rFonts w:hint="eastAsia"/>
        </w:rPr>
        <w:t>Приложение</w:t>
      </w:r>
      <w:r>
        <w:t xml:space="preserve"> </w:t>
      </w:r>
      <w:r>
        <w:rPr>
          <w:rFonts w:hint="eastAsia"/>
        </w:rPr>
        <w:t>Н</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формирования</w:t>
      </w:r>
      <w:r>
        <w:t xml:space="preserve"> </w:t>
      </w:r>
      <w:r>
        <w:rPr>
          <w:rFonts w:hint="eastAsia"/>
        </w:rPr>
        <w:t>корреляционной</w:t>
      </w:r>
      <w:r>
        <w:t xml:space="preserve"> </w:t>
      </w:r>
      <w:r>
        <w:rPr>
          <w:rFonts w:hint="eastAsia"/>
        </w:rPr>
        <w:t>матрицы</w:t>
      </w:r>
      <w:r>
        <w:t xml:space="preserve"> </w:t>
      </w:r>
      <w:r>
        <w:rPr>
          <w:rFonts w:hint="eastAsia"/>
        </w:rPr>
        <w:t>факторов</w:t>
      </w:r>
      <w:r>
        <w:t xml:space="preserve"> </w:t>
      </w:r>
      <w:r>
        <w:rPr>
          <w:rFonts w:hint="eastAsia"/>
        </w:rPr>
        <w:t>формирования</w:t>
      </w:r>
      <w:r>
        <w:t xml:space="preserve"> </w:t>
      </w:r>
      <w:r>
        <w:rPr>
          <w:rFonts w:hint="eastAsia"/>
        </w:rPr>
        <w:t>налогового</w:t>
      </w:r>
      <w:r>
        <w:t xml:space="preserve"> </w:t>
      </w:r>
      <w:r>
        <w:rPr>
          <w:rFonts w:hint="eastAsia"/>
        </w:rPr>
        <w:t>потенциала</w:t>
      </w:r>
      <w:r>
        <w:t xml:space="preserve"> </w:t>
      </w:r>
      <w:r>
        <w:rPr>
          <w:rFonts w:hint="eastAsia"/>
        </w:rPr>
        <w:t>регионов</w:t>
      </w:r>
      <w:r>
        <w:t xml:space="preserve"> </w:t>
      </w:r>
      <w:r>
        <w:rPr>
          <w:rFonts w:hint="eastAsia"/>
        </w:rPr>
        <w:t>Центрального</w:t>
      </w:r>
      <w:r>
        <w:t xml:space="preserve"> </w:t>
      </w:r>
      <w:r>
        <w:rPr>
          <w:rFonts w:hint="eastAsia"/>
        </w:rPr>
        <w:t>федерального</w:t>
      </w:r>
      <w:r>
        <w:t xml:space="preserve"> </w:t>
      </w:r>
      <w:r>
        <w:rPr>
          <w:rFonts w:hint="eastAsia"/>
        </w:rPr>
        <w:t>округа</w:t>
      </w:r>
    </w:p>
    <w:sectPr w:rsidR="005F6A8A" w:rsidRPr="005F6A8A" w:rsidSect="003533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F242" w14:textId="77777777" w:rsidR="0035336F" w:rsidRDefault="0035336F">
      <w:pPr>
        <w:spacing w:after="0" w:line="240" w:lineRule="auto"/>
      </w:pPr>
      <w:r>
        <w:separator/>
      </w:r>
    </w:p>
  </w:endnote>
  <w:endnote w:type="continuationSeparator" w:id="0">
    <w:p w14:paraId="13B9B05F" w14:textId="77777777" w:rsidR="0035336F" w:rsidRDefault="00353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1B82" w14:textId="77777777" w:rsidR="0035336F" w:rsidRDefault="0035336F"/>
    <w:p w14:paraId="13940C64" w14:textId="77777777" w:rsidR="0035336F" w:rsidRDefault="0035336F"/>
    <w:p w14:paraId="31AC1AB7" w14:textId="77777777" w:rsidR="0035336F" w:rsidRDefault="0035336F"/>
    <w:p w14:paraId="3289B5C6" w14:textId="77777777" w:rsidR="0035336F" w:rsidRDefault="0035336F"/>
    <w:p w14:paraId="680F37DB" w14:textId="77777777" w:rsidR="0035336F" w:rsidRDefault="0035336F"/>
    <w:p w14:paraId="2ADEBEFA" w14:textId="77777777" w:rsidR="0035336F" w:rsidRDefault="0035336F"/>
    <w:p w14:paraId="3E513E4F" w14:textId="77777777" w:rsidR="0035336F" w:rsidRDefault="003533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22206A" wp14:editId="3A4266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0AAC" w14:textId="77777777" w:rsidR="0035336F" w:rsidRDefault="00353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220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F70AAC" w14:textId="77777777" w:rsidR="0035336F" w:rsidRDefault="00353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D02D19" w14:textId="77777777" w:rsidR="0035336F" w:rsidRDefault="0035336F"/>
    <w:p w14:paraId="465EEE1A" w14:textId="77777777" w:rsidR="0035336F" w:rsidRDefault="0035336F"/>
    <w:p w14:paraId="42E12301" w14:textId="77777777" w:rsidR="0035336F" w:rsidRDefault="003533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6A4229" wp14:editId="2778D8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39CF" w14:textId="77777777" w:rsidR="0035336F" w:rsidRDefault="0035336F"/>
                          <w:p w14:paraId="506CB049" w14:textId="77777777" w:rsidR="0035336F" w:rsidRDefault="003533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6A42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2E39CF" w14:textId="77777777" w:rsidR="0035336F" w:rsidRDefault="0035336F"/>
                    <w:p w14:paraId="506CB049" w14:textId="77777777" w:rsidR="0035336F" w:rsidRDefault="003533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08A2BF" w14:textId="77777777" w:rsidR="0035336F" w:rsidRDefault="0035336F"/>
    <w:p w14:paraId="30585ADF" w14:textId="77777777" w:rsidR="0035336F" w:rsidRDefault="0035336F">
      <w:pPr>
        <w:rPr>
          <w:sz w:val="2"/>
          <w:szCs w:val="2"/>
        </w:rPr>
      </w:pPr>
    </w:p>
    <w:p w14:paraId="48A2DC8D" w14:textId="77777777" w:rsidR="0035336F" w:rsidRDefault="0035336F"/>
    <w:p w14:paraId="2AF3E843" w14:textId="77777777" w:rsidR="0035336F" w:rsidRDefault="0035336F">
      <w:pPr>
        <w:spacing w:after="0" w:line="240" w:lineRule="auto"/>
      </w:pPr>
    </w:p>
  </w:footnote>
  <w:footnote w:type="continuationSeparator" w:id="0">
    <w:p w14:paraId="05FD9B49" w14:textId="77777777" w:rsidR="0035336F" w:rsidRDefault="00353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36F"/>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15030</TotalTime>
  <Pages>4</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2381</cp:revision>
  <cp:lastPrinted>2009-02-06T05:36:00Z</cp:lastPrinted>
  <dcterms:created xsi:type="dcterms:W3CDTF">2024-04-09T10:20:00Z</dcterms:created>
  <dcterms:modified xsi:type="dcterms:W3CDTF">2024-04-27T10:55:00Z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