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A4B3" w14:textId="04A01BCE" w:rsidR="005C214D" w:rsidRDefault="00802A23" w:rsidP="00802A23">
      <w:pPr>
        <w:rPr>
          <w:lang w:val="ru-RU"/>
        </w:rPr>
      </w:pPr>
      <w:r w:rsidRPr="00802A23">
        <w:rPr>
          <w:rFonts w:hint="eastAsia"/>
        </w:rPr>
        <w:t>Четвертнова</w:t>
      </w:r>
      <w:r w:rsidRPr="00802A23">
        <w:t xml:space="preserve"> </w:t>
      </w:r>
      <w:r w:rsidRPr="00802A23">
        <w:rPr>
          <w:rFonts w:hint="eastAsia"/>
        </w:rPr>
        <w:t>Анна</w:t>
      </w:r>
      <w:r w:rsidRPr="00802A23">
        <w:t xml:space="preserve"> </w:t>
      </w:r>
      <w:r w:rsidRPr="00802A23">
        <w:rPr>
          <w:rFonts w:hint="eastAsia"/>
        </w:rPr>
        <w:t>Павловна</w:t>
      </w:r>
      <w:r>
        <w:rPr>
          <w:lang w:val="ru-RU"/>
        </w:rPr>
        <w:t xml:space="preserve"> </w:t>
      </w:r>
      <w:r w:rsidRPr="00802A23">
        <w:rPr>
          <w:rFonts w:hint="eastAsia"/>
          <w:lang w:val="ru-RU"/>
        </w:rPr>
        <w:t>Комплексное</w:t>
      </w:r>
      <w:r w:rsidRPr="00802A23">
        <w:rPr>
          <w:lang w:val="ru-RU"/>
        </w:rPr>
        <w:t xml:space="preserve"> </w:t>
      </w:r>
      <w:r w:rsidRPr="00802A23">
        <w:rPr>
          <w:rFonts w:hint="eastAsia"/>
          <w:lang w:val="ru-RU"/>
        </w:rPr>
        <w:t>исследование</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в</w:t>
      </w:r>
      <w:r w:rsidRPr="00802A23">
        <w:rPr>
          <w:lang w:val="ru-RU"/>
        </w:rPr>
        <w:t xml:space="preserve"> </w:t>
      </w:r>
      <w:r w:rsidRPr="00802A23">
        <w:rPr>
          <w:rFonts w:hint="eastAsia"/>
          <w:lang w:val="ru-RU"/>
        </w:rPr>
        <w:t>следах</w:t>
      </w:r>
      <w:r w:rsidRPr="00802A23">
        <w:rPr>
          <w:lang w:val="ru-RU"/>
        </w:rPr>
        <w:t xml:space="preserve"> </w:t>
      </w:r>
      <w:r w:rsidRPr="00802A23">
        <w:rPr>
          <w:rFonts w:hint="eastAsia"/>
          <w:lang w:val="ru-RU"/>
        </w:rPr>
        <w:t>на</w:t>
      </w:r>
      <w:r w:rsidRPr="00802A23">
        <w:rPr>
          <w:lang w:val="ru-RU"/>
        </w:rPr>
        <w:t xml:space="preserve"> </w:t>
      </w:r>
      <w:r w:rsidRPr="00802A23">
        <w:rPr>
          <w:rFonts w:hint="eastAsia"/>
          <w:lang w:val="ru-RU"/>
        </w:rPr>
        <w:t>вещественных</w:t>
      </w:r>
      <w:r w:rsidRPr="00802A23">
        <w:rPr>
          <w:lang w:val="ru-RU"/>
        </w:rPr>
        <w:t xml:space="preserve"> </w:t>
      </w:r>
      <w:r w:rsidRPr="00802A23">
        <w:rPr>
          <w:rFonts w:hint="eastAsia"/>
          <w:lang w:val="ru-RU"/>
        </w:rPr>
        <w:t>доказательствах</w:t>
      </w:r>
    </w:p>
    <w:p w14:paraId="0CEC5A91" w14:textId="77777777" w:rsidR="00802A23" w:rsidRPr="00802A23" w:rsidRDefault="00802A23" w:rsidP="00802A23">
      <w:pPr>
        <w:rPr>
          <w:lang w:val="ru-RU"/>
        </w:rPr>
      </w:pPr>
      <w:r w:rsidRPr="00802A23">
        <w:rPr>
          <w:rFonts w:hint="eastAsia"/>
          <w:lang w:val="ru-RU"/>
        </w:rPr>
        <w:t>ОГЛАВЛЕНИЕ</w:t>
      </w:r>
      <w:r w:rsidRPr="00802A23">
        <w:rPr>
          <w:lang w:val="ru-RU"/>
        </w:rPr>
        <w:t xml:space="preserve"> </w:t>
      </w:r>
      <w:r w:rsidRPr="00802A23">
        <w:rPr>
          <w:rFonts w:hint="eastAsia"/>
          <w:lang w:val="ru-RU"/>
        </w:rPr>
        <w:t>ДИССЕРТАЦИИ</w:t>
      </w:r>
    </w:p>
    <w:p w14:paraId="625B350E" w14:textId="77777777" w:rsidR="00802A23" w:rsidRPr="00802A23" w:rsidRDefault="00802A23" w:rsidP="00802A23">
      <w:pPr>
        <w:rPr>
          <w:lang w:val="ru-RU"/>
        </w:rPr>
      </w:pPr>
      <w:r w:rsidRPr="00802A23">
        <w:rPr>
          <w:rFonts w:hint="eastAsia"/>
          <w:lang w:val="ru-RU"/>
        </w:rPr>
        <w:t>кандидат</w:t>
      </w:r>
      <w:r w:rsidRPr="00802A23">
        <w:rPr>
          <w:lang w:val="ru-RU"/>
        </w:rPr>
        <w:t xml:space="preserve"> </w:t>
      </w:r>
      <w:r w:rsidRPr="00802A23">
        <w:rPr>
          <w:rFonts w:hint="eastAsia"/>
          <w:lang w:val="ru-RU"/>
        </w:rPr>
        <w:t>наук</w:t>
      </w:r>
      <w:r w:rsidRPr="00802A23">
        <w:rPr>
          <w:lang w:val="ru-RU"/>
        </w:rPr>
        <w:t xml:space="preserve"> </w:t>
      </w:r>
      <w:r w:rsidRPr="00802A23">
        <w:rPr>
          <w:rFonts w:hint="eastAsia"/>
          <w:lang w:val="ru-RU"/>
        </w:rPr>
        <w:t>Четвертнова</w:t>
      </w:r>
      <w:r w:rsidRPr="00802A23">
        <w:rPr>
          <w:lang w:val="ru-RU"/>
        </w:rPr>
        <w:t xml:space="preserve"> </w:t>
      </w:r>
      <w:r w:rsidRPr="00802A23">
        <w:rPr>
          <w:rFonts w:hint="eastAsia"/>
          <w:lang w:val="ru-RU"/>
        </w:rPr>
        <w:t>Анна</w:t>
      </w:r>
      <w:r w:rsidRPr="00802A23">
        <w:rPr>
          <w:lang w:val="ru-RU"/>
        </w:rPr>
        <w:t xml:space="preserve"> </w:t>
      </w:r>
      <w:r w:rsidRPr="00802A23">
        <w:rPr>
          <w:rFonts w:hint="eastAsia"/>
          <w:lang w:val="ru-RU"/>
        </w:rPr>
        <w:t>Павловна</w:t>
      </w:r>
    </w:p>
    <w:p w14:paraId="600F45C2" w14:textId="77777777" w:rsidR="00802A23" w:rsidRPr="00802A23" w:rsidRDefault="00802A23" w:rsidP="00802A23">
      <w:pPr>
        <w:rPr>
          <w:lang w:val="ru-RU"/>
        </w:rPr>
      </w:pPr>
      <w:r w:rsidRPr="00802A23">
        <w:rPr>
          <w:rFonts w:hint="eastAsia"/>
          <w:lang w:val="ru-RU"/>
        </w:rPr>
        <w:t>ВВВЕДЕНИЕ</w:t>
      </w:r>
    </w:p>
    <w:p w14:paraId="44F3FDFD" w14:textId="77777777" w:rsidR="00802A23" w:rsidRPr="00802A23" w:rsidRDefault="00802A23" w:rsidP="00802A23">
      <w:pPr>
        <w:rPr>
          <w:lang w:val="ru-RU"/>
        </w:rPr>
      </w:pPr>
    </w:p>
    <w:p w14:paraId="5F63BCEF" w14:textId="77777777" w:rsidR="00802A23" w:rsidRPr="00802A23" w:rsidRDefault="00802A23" w:rsidP="00802A23">
      <w:pPr>
        <w:rPr>
          <w:lang w:val="ru-RU"/>
        </w:rPr>
      </w:pPr>
      <w:r w:rsidRPr="00802A23">
        <w:rPr>
          <w:rFonts w:hint="eastAsia"/>
          <w:lang w:val="ru-RU"/>
        </w:rPr>
        <w:t>Глава</w:t>
      </w:r>
      <w:r w:rsidRPr="00802A23">
        <w:rPr>
          <w:lang w:val="ru-RU"/>
        </w:rPr>
        <w:t xml:space="preserve"> 1. </w:t>
      </w:r>
      <w:r w:rsidRPr="00802A23">
        <w:rPr>
          <w:rFonts w:hint="eastAsia"/>
          <w:lang w:val="ru-RU"/>
        </w:rPr>
        <w:t>СОВРЕМЕННОЕ</w:t>
      </w:r>
      <w:r w:rsidRPr="00802A23">
        <w:rPr>
          <w:lang w:val="ru-RU"/>
        </w:rPr>
        <w:t xml:space="preserve"> </w:t>
      </w:r>
      <w:r w:rsidRPr="00802A23">
        <w:rPr>
          <w:rFonts w:hint="eastAsia"/>
          <w:lang w:val="ru-RU"/>
        </w:rPr>
        <w:t>СОСТОЯНИЕ</w:t>
      </w:r>
      <w:r w:rsidRPr="00802A23">
        <w:rPr>
          <w:lang w:val="ru-RU"/>
        </w:rPr>
        <w:t xml:space="preserve"> </w:t>
      </w:r>
      <w:r w:rsidRPr="00802A23">
        <w:rPr>
          <w:rFonts w:hint="eastAsia"/>
          <w:lang w:val="ru-RU"/>
        </w:rPr>
        <w:t>ВОПРОСА</w:t>
      </w:r>
      <w:r w:rsidRPr="00802A23">
        <w:rPr>
          <w:lang w:val="ru-RU"/>
        </w:rPr>
        <w:t xml:space="preserve"> </w:t>
      </w:r>
      <w:r w:rsidRPr="00802A23">
        <w:rPr>
          <w:rFonts w:hint="eastAsia"/>
          <w:lang w:val="ru-RU"/>
        </w:rPr>
        <w:t>ПО</w:t>
      </w:r>
      <w:r w:rsidRPr="00802A23">
        <w:rPr>
          <w:lang w:val="ru-RU"/>
        </w:rPr>
        <w:t xml:space="preserve"> </w:t>
      </w:r>
      <w:r w:rsidRPr="00802A23">
        <w:rPr>
          <w:rFonts w:hint="eastAsia"/>
          <w:lang w:val="ru-RU"/>
        </w:rPr>
        <w:t>ИССЛЕДОВАНИЮ</w:t>
      </w:r>
    </w:p>
    <w:p w14:paraId="1053F77E" w14:textId="77777777" w:rsidR="00802A23" w:rsidRPr="00802A23" w:rsidRDefault="00802A23" w:rsidP="00802A23">
      <w:pPr>
        <w:rPr>
          <w:lang w:val="ru-RU"/>
        </w:rPr>
      </w:pPr>
    </w:p>
    <w:p w14:paraId="004A4803" w14:textId="77777777" w:rsidR="00802A23" w:rsidRPr="00802A23" w:rsidRDefault="00802A23" w:rsidP="00802A23">
      <w:pPr>
        <w:rPr>
          <w:lang w:val="ru-RU"/>
        </w:rPr>
      </w:pP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p>
    <w:p w14:paraId="3CB94726" w14:textId="77777777" w:rsidR="00802A23" w:rsidRPr="00802A23" w:rsidRDefault="00802A23" w:rsidP="00802A23">
      <w:pPr>
        <w:rPr>
          <w:lang w:val="ru-RU"/>
        </w:rPr>
      </w:pPr>
    </w:p>
    <w:p w14:paraId="2AEB4F27" w14:textId="77777777" w:rsidR="00802A23" w:rsidRPr="00802A23" w:rsidRDefault="00802A23" w:rsidP="00802A23">
      <w:pPr>
        <w:rPr>
          <w:lang w:val="ru-RU"/>
        </w:rPr>
      </w:pPr>
      <w:r w:rsidRPr="00802A23">
        <w:rPr>
          <w:rFonts w:hint="eastAsia"/>
          <w:lang w:val="ru-RU"/>
        </w:rPr>
        <w:t>Глава</w:t>
      </w:r>
      <w:r w:rsidRPr="00802A23">
        <w:rPr>
          <w:lang w:val="ru-RU"/>
        </w:rPr>
        <w:t xml:space="preserve"> 2. </w:t>
      </w:r>
      <w:r w:rsidRPr="00802A23">
        <w:rPr>
          <w:rFonts w:hint="eastAsia"/>
          <w:lang w:val="ru-RU"/>
        </w:rPr>
        <w:t>МАТЕРИАЛЫ</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МЕТОДЫ</w:t>
      </w:r>
      <w:r w:rsidRPr="00802A23">
        <w:rPr>
          <w:lang w:val="ru-RU"/>
        </w:rPr>
        <w:t xml:space="preserve"> </w:t>
      </w:r>
      <w:r w:rsidRPr="00802A23">
        <w:rPr>
          <w:rFonts w:hint="eastAsia"/>
          <w:lang w:val="ru-RU"/>
        </w:rPr>
        <w:t>ИССЛЕДОВАНИЯ</w:t>
      </w:r>
    </w:p>
    <w:p w14:paraId="204864EF" w14:textId="77777777" w:rsidR="00802A23" w:rsidRPr="00802A23" w:rsidRDefault="00802A23" w:rsidP="00802A23">
      <w:pPr>
        <w:rPr>
          <w:lang w:val="ru-RU"/>
        </w:rPr>
      </w:pPr>
    </w:p>
    <w:p w14:paraId="1454EF88" w14:textId="77777777" w:rsidR="00802A23" w:rsidRPr="00802A23" w:rsidRDefault="00802A23" w:rsidP="00802A23">
      <w:pPr>
        <w:rPr>
          <w:lang w:val="ru-RU"/>
        </w:rPr>
      </w:pPr>
      <w:r w:rsidRPr="00802A23">
        <w:rPr>
          <w:lang w:val="ru-RU"/>
        </w:rPr>
        <w:t xml:space="preserve">2.1. </w:t>
      </w:r>
      <w:r w:rsidRPr="00802A23">
        <w:rPr>
          <w:rFonts w:hint="eastAsia"/>
          <w:lang w:val="ru-RU"/>
        </w:rPr>
        <w:t>Материалы</w:t>
      </w:r>
      <w:r w:rsidRPr="00802A23">
        <w:rPr>
          <w:lang w:val="ru-RU"/>
        </w:rPr>
        <w:t xml:space="preserve"> </w:t>
      </w:r>
      <w:r w:rsidRPr="00802A23">
        <w:rPr>
          <w:rFonts w:hint="eastAsia"/>
          <w:lang w:val="ru-RU"/>
        </w:rPr>
        <w:t>исследования</w:t>
      </w:r>
    </w:p>
    <w:p w14:paraId="1975EB8E" w14:textId="77777777" w:rsidR="00802A23" w:rsidRPr="00802A23" w:rsidRDefault="00802A23" w:rsidP="00802A23">
      <w:pPr>
        <w:rPr>
          <w:lang w:val="ru-RU"/>
        </w:rPr>
      </w:pPr>
    </w:p>
    <w:p w14:paraId="5BDA746F" w14:textId="77777777" w:rsidR="00802A23" w:rsidRPr="00802A23" w:rsidRDefault="00802A23" w:rsidP="00802A23">
      <w:pPr>
        <w:rPr>
          <w:lang w:val="ru-RU"/>
        </w:rPr>
      </w:pPr>
      <w:r w:rsidRPr="00802A23">
        <w:rPr>
          <w:lang w:val="ru-RU"/>
        </w:rPr>
        <w:t xml:space="preserve">2.2. </w:t>
      </w:r>
      <w:r w:rsidRPr="00802A23">
        <w:rPr>
          <w:rFonts w:hint="eastAsia"/>
          <w:lang w:val="ru-RU"/>
        </w:rPr>
        <w:t>Методы</w:t>
      </w:r>
      <w:r w:rsidRPr="00802A23">
        <w:rPr>
          <w:lang w:val="ru-RU"/>
        </w:rPr>
        <w:t xml:space="preserve"> </w:t>
      </w:r>
      <w:r w:rsidRPr="00802A23">
        <w:rPr>
          <w:rFonts w:hint="eastAsia"/>
          <w:lang w:val="ru-RU"/>
        </w:rPr>
        <w:t>исследования</w:t>
      </w:r>
    </w:p>
    <w:p w14:paraId="66B1BBF6" w14:textId="77777777" w:rsidR="00802A23" w:rsidRPr="00802A23" w:rsidRDefault="00802A23" w:rsidP="00802A23">
      <w:pPr>
        <w:rPr>
          <w:lang w:val="ru-RU"/>
        </w:rPr>
      </w:pPr>
    </w:p>
    <w:p w14:paraId="4B84ACF3" w14:textId="77777777" w:rsidR="00802A23" w:rsidRPr="00802A23" w:rsidRDefault="00802A23" w:rsidP="00802A23">
      <w:pPr>
        <w:rPr>
          <w:lang w:val="ru-RU"/>
        </w:rPr>
      </w:pPr>
      <w:r w:rsidRPr="00802A23">
        <w:rPr>
          <w:lang w:val="ru-RU"/>
        </w:rPr>
        <w:t xml:space="preserve">2.2.1. </w:t>
      </w:r>
      <w:r w:rsidRPr="00802A23">
        <w:rPr>
          <w:rFonts w:hint="eastAsia"/>
          <w:lang w:val="ru-RU"/>
        </w:rPr>
        <w:t>Световая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люминесцентная</w:t>
      </w:r>
      <w:r w:rsidRPr="00802A23">
        <w:rPr>
          <w:lang w:val="ru-RU"/>
        </w:rPr>
        <w:t xml:space="preserve"> </w:t>
      </w:r>
      <w:r w:rsidRPr="00802A23">
        <w:rPr>
          <w:rFonts w:hint="eastAsia"/>
          <w:lang w:val="ru-RU"/>
        </w:rPr>
        <w:t>микроскопия</w:t>
      </w:r>
    </w:p>
    <w:p w14:paraId="3BEBC549" w14:textId="77777777" w:rsidR="00802A23" w:rsidRPr="00802A23" w:rsidRDefault="00802A23" w:rsidP="00802A23">
      <w:pPr>
        <w:rPr>
          <w:lang w:val="ru-RU"/>
        </w:rPr>
      </w:pPr>
    </w:p>
    <w:p w14:paraId="5EFC67A5" w14:textId="77777777" w:rsidR="00802A23" w:rsidRPr="00802A23" w:rsidRDefault="00802A23" w:rsidP="00802A23">
      <w:pPr>
        <w:rPr>
          <w:lang w:val="ru-RU"/>
        </w:rPr>
      </w:pPr>
      <w:r w:rsidRPr="00802A23">
        <w:rPr>
          <w:lang w:val="ru-RU"/>
        </w:rPr>
        <w:t xml:space="preserve">2.2.2.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амилазы</w:t>
      </w:r>
      <w:r w:rsidRPr="00802A23">
        <w:rPr>
          <w:lang w:val="ru-RU"/>
        </w:rPr>
        <w:t xml:space="preserve"> </w:t>
      </w:r>
      <w:r w:rsidRPr="00802A23">
        <w:rPr>
          <w:rFonts w:hint="eastAsia"/>
          <w:lang w:val="ru-RU"/>
        </w:rPr>
        <w:t>в</w:t>
      </w:r>
      <w:r w:rsidRPr="00802A23">
        <w:rPr>
          <w:lang w:val="ru-RU"/>
        </w:rPr>
        <w:t xml:space="preserve"> </w:t>
      </w:r>
      <w:r w:rsidRPr="00802A23">
        <w:rPr>
          <w:rFonts w:hint="eastAsia"/>
          <w:lang w:val="ru-RU"/>
        </w:rPr>
        <w:t>крахмально</w:t>
      </w:r>
      <w:r w:rsidRPr="00802A23">
        <w:rPr>
          <w:lang w:val="ru-RU"/>
        </w:rPr>
        <w:t>-</w:t>
      </w:r>
      <w:r w:rsidRPr="00802A23">
        <w:rPr>
          <w:rFonts w:hint="eastAsia"/>
          <w:lang w:val="ru-RU"/>
        </w:rPr>
        <w:t>агаровом</w:t>
      </w:r>
      <w:r w:rsidRPr="00802A23">
        <w:rPr>
          <w:lang w:val="ru-RU"/>
        </w:rPr>
        <w:t xml:space="preserve"> </w:t>
      </w:r>
      <w:r w:rsidRPr="00802A23">
        <w:rPr>
          <w:rFonts w:hint="eastAsia"/>
          <w:lang w:val="ru-RU"/>
        </w:rPr>
        <w:t>геле</w:t>
      </w:r>
    </w:p>
    <w:p w14:paraId="142114E3" w14:textId="77777777" w:rsidR="00802A23" w:rsidRPr="00802A23" w:rsidRDefault="00802A23" w:rsidP="00802A23">
      <w:pPr>
        <w:rPr>
          <w:lang w:val="ru-RU"/>
        </w:rPr>
      </w:pPr>
    </w:p>
    <w:p w14:paraId="542B0A2D" w14:textId="77777777" w:rsidR="00802A23" w:rsidRPr="00802A23" w:rsidRDefault="00802A23" w:rsidP="00802A23">
      <w:pPr>
        <w:rPr>
          <w:lang w:val="ru-RU"/>
        </w:rPr>
      </w:pPr>
      <w:r w:rsidRPr="00802A23">
        <w:rPr>
          <w:lang w:val="ru-RU"/>
        </w:rPr>
        <w:t xml:space="preserve">2.2.3.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трипсина</w:t>
      </w:r>
      <w:r w:rsidRPr="00802A23">
        <w:rPr>
          <w:lang w:val="ru-RU"/>
        </w:rPr>
        <w:t xml:space="preserve"> </w:t>
      </w:r>
      <w:r w:rsidRPr="00802A23">
        <w:rPr>
          <w:rFonts w:hint="eastAsia"/>
          <w:lang w:val="ru-RU"/>
        </w:rPr>
        <w:t>методом</w:t>
      </w:r>
      <w:r w:rsidRPr="00802A23">
        <w:rPr>
          <w:lang w:val="ru-RU"/>
        </w:rPr>
        <w:t xml:space="preserve"> </w:t>
      </w:r>
      <w:r w:rsidRPr="00802A23">
        <w:rPr>
          <w:rFonts w:hint="eastAsia"/>
          <w:lang w:val="ru-RU"/>
        </w:rPr>
        <w:t>субстратной</w:t>
      </w:r>
      <w:r w:rsidRPr="00802A23">
        <w:rPr>
          <w:lang w:val="ru-RU"/>
        </w:rPr>
        <w:t xml:space="preserve"> </w:t>
      </w:r>
      <w:r w:rsidRPr="00802A23">
        <w:rPr>
          <w:rFonts w:hint="eastAsia"/>
          <w:lang w:val="ru-RU"/>
        </w:rPr>
        <w:t>пленки</w:t>
      </w:r>
    </w:p>
    <w:p w14:paraId="123245A7" w14:textId="77777777" w:rsidR="00802A23" w:rsidRPr="00802A23" w:rsidRDefault="00802A23" w:rsidP="00802A23">
      <w:pPr>
        <w:rPr>
          <w:lang w:val="ru-RU"/>
        </w:rPr>
      </w:pPr>
    </w:p>
    <w:p w14:paraId="2DA6E153" w14:textId="77777777" w:rsidR="00802A23" w:rsidRPr="00802A23" w:rsidRDefault="00802A23" w:rsidP="00802A23">
      <w:pPr>
        <w:rPr>
          <w:lang w:val="ru-RU"/>
        </w:rPr>
      </w:pPr>
      <w:r w:rsidRPr="00802A23">
        <w:rPr>
          <w:lang w:val="ru-RU"/>
        </w:rPr>
        <w:t xml:space="preserve">2.2.4. </w:t>
      </w:r>
      <w:r w:rsidRPr="00802A23">
        <w:rPr>
          <w:rFonts w:hint="eastAsia"/>
          <w:lang w:val="ru-RU"/>
        </w:rPr>
        <w:t>Установление</w:t>
      </w:r>
      <w:r w:rsidRPr="00802A23">
        <w:rPr>
          <w:lang w:val="ru-RU"/>
        </w:rPr>
        <w:t xml:space="preserve"> </w:t>
      </w:r>
      <w:r w:rsidRPr="00802A23">
        <w:rPr>
          <w:rFonts w:hint="eastAsia"/>
          <w:lang w:val="ru-RU"/>
        </w:rPr>
        <w:t>наличия</w:t>
      </w:r>
      <w:r w:rsidRPr="00802A23">
        <w:rPr>
          <w:lang w:val="ru-RU"/>
        </w:rPr>
        <w:t xml:space="preserve"> </w:t>
      </w:r>
      <w:r w:rsidRPr="00802A23">
        <w:rPr>
          <w:rFonts w:hint="eastAsia"/>
          <w:lang w:val="ru-RU"/>
        </w:rPr>
        <w:t>желчных</w:t>
      </w:r>
      <w:r w:rsidRPr="00802A23">
        <w:rPr>
          <w:lang w:val="ru-RU"/>
        </w:rPr>
        <w:t xml:space="preserve"> </w:t>
      </w:r>
      <w:r w:rsidRPr="00802A23">
        <w:rPr>
          <w:rFonts w:hint="eastAsia"/>
          <w:lang w:val="ru-RU"/>
        </w:rPr>
        <w:t>кислот</w:t>
      </w:r>
      <w:r w:rsidRPr="00802A23">
        <w:rPr>
          <w:lang w:val="ru-RU"/>
        </w:rPr>
        <w:t xml:space="preserve"> </w:t>
      </w:r>
      <w:r w:rsidRPr="00802A23">
        <w:rPr>
          <w:rFonts w:hint="eastAsia"/>
          <w:lang w:val="ru-RU"/>
        </w:rPr>
        <w:t>модификацией</w:t>
      </w:r>
      <w:r w:rsidRPr="00802A23">
        <w:rPr>
          <w:lang w:val="ru-RU"/>
        </w:rPr>
        <w:t xml:space="preserve"> </w:t>
      </w:r>
      <w:r w:rsidRPr="00802A23">
        <w:rPr>
          <w:rFonts w:hint="eastAsia"/>
          <w:lang w:val="ru-RU"/>
        </w:rPr>
        <w:t>реакции</w:t>
      </w:r>
      <w:r w:rsidRPr="00802A23">
        <w:rPr>
          <w:lang w:val="ru-RU"/>
        </w:rPr>
        <w:t xml:space="preserve"> </w:t>
      </w:r>
      <w:r w:rsidRPr="00802A23">
        <w:rPr>
          <w:rFonts w:hint="eastAsia"/>
          <w:lang w:val="ru-RU"/>
        </w:rPr>
        <w:t>Петтенкофера</w:t>
      </w:r>
    </w:p>
    <w:p w14:paraId="761EF5D4" w14:textId="77777777" w:rsidR="00802A23" w:rsidRPr="00802A23" w:rsidRDefault="00802A23" w:rsidP="00802A23">
      <w:pPr>
        <w:rPr>
          <w:lang w:val="ru-RU"/>
        </w:rPr>
      </w:pPr>
    </w:p>
    <w:p w14:paraId="1CC9CD90" w14:textId="77777777" w:rsidR="00802A23" w:rsidRPr="00802A23" w:rsidRDefault="00802A23" w:rsidP="00802A23">
      <w:pPr>
        <w:rPr>
          <w:lang w:val="ru-RU"/>
        </w:rPr>
      </w:pPr>
      <w:r w:rsidRPr="00802A23">
        <w:rPr>
          <w:lang w:val="ru-RU"/>
        </w:rPr>
        <w:t xml:space="preserve">2.2.5. </w:t>
      </w:r>
      <w:r w:rsidRPr="00802A23">
        <w:rPr>
          <w:rFonts w:hint="eastAsia"/>
          <w:lang w:val="ru-RU"/>
        </w:rPr>
        <w:t>Метод</w:t>
      </w:r>
      <w:r w:rsidRPr="00802A23">
        <w:rPr>
          <w:lang w:val="ru-RU"/>
        </w:rPr>
        <w:t xml:space="preserve"> </w:t>
      </w:r>
      <w:r w:rsidRPr="00802A23">
        <w:rPr>
          <w:rFonts w:hint="eastAsia"/>
          <w:lang w:val="ru-RU"/>
        </w:rPr>
        <w:t>спектрофотометрии</w:t>
      </w:r>
    </w:p>
    <w:p w14:paraId="04DFD76C" w14:textId="77777777" w:rsidR="00802A23" w:rsidRPr="00802A23" w:rsidRDefault="00802A23" w:rsidP="00802A23">
      <w:pPr>
        <w:rPr>
          <w:lang w:val="ru-RU"/>
        </w:rPr>
      </w:pPr>
    </w:p>
    <w:p w14:paraId="1A57F000" w14:textId="77777777" w:rsidR="00802A23" w:rsidRPr="00802A23" w:rsidRDefault="00802A23" w:rsidP="00802A23">
      <w:pPr>
        <w:rPr>
          <w:lang w:val="ru-RU"/>
        </w:rPr>
      </w:pPr>
      <w:r w:rsidRPr="00802A23">
        <w:rPr>
          <w:lang w:val="ru-RU"/>
        </w:rPr>
        <w:t xml:space="preserve">2.2.6. </w:t>
      </w:r>
      <w:r w:rsidRPr="00802A23">
        <w:rPr>
          <w:rFonts w:hint="eastAsia"/>
          <w:lang w:val="ru-RU"/>
        </w:rPr>
        <w:t>Метод</w:t>
      </w:r>
      <w:r w:rsidRPr="00802A23">
        <w:rPr>
          <w:lang w:val="ru-RU"/>
        </w:rPr>
        <w:t xml:space="preserve"> </w:t>
      </w:r>
      <w:r w:rsidRPr="00802A23">
        <w:rPr>
          <w:rFonts w:hint="eastAsia"/>
          <w:lang w:val="ru-RU"/>
        </w:rPr>
        <w:t>восходящей</w:t>
      </w:r>
      <w:r w:rsidRPr="00802A23">
        <w:rPr>
          <w:lang w:val="ru-RU"/>
        </w:rPr>
        <w:t xml:space="preserve"> </w:t>
      </w:r>
      <w:r w:rsidRPr="00802A23">
        <w:rPr>
          <w:rFonts w:hint="eastAsia"/>
          <w:lang w:val="ru-RU"/>
        </w:rPr>
        <w:t>тонкослойной</w:t>
      </w:r>
      <w:r w:rsidRPr="00802A23">
        <w:rPr>
          <w:lang w:val="ru-RU"/>
        </w:rPr>
        <w:t xml:space="preserve"> </w:t>
      </w:r>
      <w:r w:rsidRPr="00802A23">
        <w:rPr>
          <w:rFonts w:hint="eastAsia"/>
          <w:lang w:val="ru-RU"/>
        </w:rPr>
        <w:t>хроматографии</w:t>
      </w:r>
    </w:p>
    <w:p w14:paraId="3A9EF875" w14:textId="77777777" w:rsidR="00802A23" w:rsidRPr="00802A23" w:rsidRDefault="00802A23" w:rsidP="00802A23">
      <w:pPr>
        <w:rPr>
          <w:lang w:val="ru-RU"/>
        </w:rPr>
      </w:pPr>
    </w:p>
    <w:p w14:paraId="7FAE6CC7" w14:textId="77777777" w:rsidR="00802A23" w:rsidRPr="00802A23" w:rsidRDefault="00802A23" w:rsidP="00802A23">
      <w:pPr>
        <w:rPr>
          <w:lang w:val="ru-RU"/>
        </w:rPr>
      </w:pPr>
      <w:r w:rsidRPr="00802A23">
        <w:rPr>
          <w:rFonts w:hint="eastAsia"/>
          <w:lang w:val="ru-RU"/>
        </w:rPr>
        <w:t>Глава</w:t>
      </w:r>
      <w:r w:rsidRPr="00802A23">
        <w:rPr>
          <w:lang w:val="ru-RU"/>
        </w:rPr>
        <w:t xml:space="preserve"> 3. </w:t>
      </w:r>
      <w:r w:rsidRPr="00802A23">
        <w:rPr>
          <w:rFonts w:hint="eastAsia"/>
          <w:lang w:val="ru-RU"/>
        </w:rPr>
        <w:t>ИЗУЧЕНИЕ</w:t>
      </w:r>
      <w:r w:rsidRPr="00802A23">
        <w:rPr>
          <w:lang w:val="ru-RU"/>
        </w:rPr>
        <w:t xml:space="preserve"> </w:t>
      </w:r>
      <w:r w:rsidRPr="00802A23">
        <w:rPr>
          <w:rFonts w:hint="eastAsia"/>
          <w:lang w:val="ru-RU"/>
        </w:rPr>
        <w:t>МОФРОЛОГИЧЕСКОГО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p>
    <w:p w14:paraId="61900B0C" w14:textId="77777777" w:rsidR="00802A23" w:rsidRPr="00802A23" w:rsidRDefault="00802A23" w:rsidP="00802A23">
      <w:pPr>
        <w:rPr>
          <w:lang w:val="ru-RU"/>
        </w:rPr>
      </w:pPr>
    </w:p>
    <w:p w14:paraId="6E04B5D4" w14:textId="77777777" w:rsidR="00802A23" w:rsidRPr="00802A23" w:rsidRDefault="00802A23" w:rsidP="00802A23">
      <w:pPr>
        <w:rPr>
          <w:lang w:val="ru-RU"/>
        </w:rPr>
      </w:pPr>
      <w:r w:rsidRPr="00802A23">
        <w:rPr>
          <w:lang w:val="ru-RU"/>
        </w:rPr>
        <w:t xml:space="preserve">3.1. </w:t>
      </w:r>
      <w:r w:rsidRPr="00802A23">
        <w:rPr>
          <w:rFonts w:hint="eastAsia"/>
          <w:lang w:val="ru-RU"/>
        </w:rPr>
        <w:t>Изучение</w:t>
      </w:r>
      <w:r w:rsidRPr="00802A23">
        <w:rPr>
          <w:lang w:val="ru-RU"/>
        </w:rPr>
        <w:t xml:space="preserve"> </w:t>
      </w:r>
      <w:r w:rsidRPr="00802A23">
        <w:rPr>
          <w:rFonts w:hint="eastAsia"/>
          <w:lang w:val="ru-RU"/>
        </w:rPr>
        <w:t>морфологического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p>
    <w:p w14:paraId="45C08A7D" w14:textId="77777777" w:rsidR="00802A23" w:rsidRPr="00802A23" w:rsidRDefault="00802A23" w:rsidP="00802A23">
      <w:pPr>
        <w:rPr>
          <w:lang w:val="ru-RU"/>
        </w:rPr>
      </w:pPr>
    </w:p>
    <w:p w14:paraId="068DBCA6" w14:textId="77777777" w:rsidR="00802A23" w:rsidRPr="00802A23" w:rsidRDefault="00802A23" w:rsidP="00802A23">
      <w:pPr>
        <w:rPr>
          <w:lang w:val="ru-RU"/>
        </w:rPr>
      </w:pPr>
      <w:r w:rsidRPr="00802A23">
        <w:rPr>
          <w:lang w:val="ru-RU"/>
        </w:rPr>
        <w:t xml:space="preserve">3.2. </w:t>
      </w:r>
      <w:r w:rsidRPr="00802A23">
        <w:rPr>
          <w:rFonts w:hint="eastAsia"/>
          <w:lang w:val="ru-RU"/>
        </w:rPr>
        <w:t>Изучение</w:t>
      </w:r>
      <w:r w:rsidRPr="00802A23">
        <w:rPr>
          <w:lang w:val="ru-RU"/>
        </w:rPr>
        <w:t xml:space="preserve"> </w:t>
      </w:r>
      <w:r w:rsidRPr="00802A23">
        <w:rPr>
          <w:rFonts w:hint="eastAsia"/>
          <w:lang w:val="ru-RU"/>
        </w:rPr>
        <w:t>морфологического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кала</w:t>
      </w:r>
    </w:p>
    <w:p w14:paraId="068ADA9D" w14:textId="77777777" w:rsidR="00802A23" w:rsidRPr="00802A23" w:rsidRDefault="00802A23" w:rsidP="00802A23">
      <w:pPr>
        <w:rPr>
          <w:lang w:val="ru-RU"/>
        </w:rPr>
      </w:pPr>
    </w:p>
    <w:p w14:paraId="17F17641" w14:textId="77777777" w:rsidR="00802A23" w:rsidRPr="00802A23" w:rsidRDefault="00802A23" w:rsidP="00802A23">
      <w:pPr>
        <w:rPr>
          <w:lang w:val="ru-RU"/>
        </w:rPr>
      </w:pPr>
      <w:r w:rsidRPr="00802A23">
        <w:rPr>
          <w:rFonts w:hint="eastAsia"/>
          <w:lang w:val="ru-RU"/>
        </w:rPr>
        <w:t>Глава</w:t>
      </w:r>
      <w:r w:rsidRPr="00802A23">
        <w:rPr>
          <w:lang w:val="ru-RU"/>
        </w:rPr>
        <w:t xml:space="preserve"> 4. </w:t>
      </w:r>
      <w:r w:rsidRPr="00802A23">
        <w:rPr>
          <w:rFonts w:hint="eastAsia"/>
          <w:lang w:val="ru-RU"/>
        </w:rPr>
        <w:t>ИЗУЧЕНИЕ</w:t>
      </w:r>
      <w:r w:rsidRPr="00802A23">
        <w:rPr>
          <w:lang w:val="ru-RU"/>
        </w:rPr>
        <w:t xml:space="preserve"> </w:t>
      </w:r>
      <w:r w:rsidRPr="00802A23">
        <w:rPr>
          <w:rFonts w:hint="eastAsia"/>
          <w:lang w:val="ru-RU"/>
        </w:rPr>
        <w:t>ФЕРМЕНТНОГО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p>
    <w:p w14:paraId="25525E74" w14:textId="77777777" w:rsidR="00802A23" w:rsidRPr="00802A23" w:rsidRDefault="00802A23" w:rsidP="00802A23">
      <w:pPr>
        <w:rPr>
          <w:lang w:val="ru-RU"/>
        </w:rPr>
      </w:pPr>
    </w:p>
    <w:p w14:paraId="63FE3C83" w14:textId="77777777" w:rsidR="00802A23" w:rsidRPr="00802A23" w:rsidRDefault="00802A23" w:rsidP="00802A23">
      <w:pPr>
        <w:rPr>
          <w:lang w:val="ru-RU"/>
        </w:rPr>
      </w:pPr>
      <w:r w:rsidRPr="00802A23">
        <w:rPr>
          <w:lang w:val="ru-RU"/>
        </w:rPr>
        <w:t xml:space="preserve">4.1.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панкреатической</w:t>
      </w:r>
      <w:r w:rsidRPr="00802A23">
        <w:rPr>
          <w:lang w:val="ru-RU"/>
        </w:rPr>
        <w:t xml:space="preserve"> </w:t>
      </w:r>
      <w:r w:rsidRPr="00802A23">
        <w:rPr>
          <w:rFonts w:hint="eastAsia"/>
          <w:lang w:val="ru-RU"/>
        </w:rPr>
        <w:t>амилазы</w:t>
      </w:r>
    </w:p>
    <w:p w14:paraId="2B646C85" w14:textId="77777777" w:rsidR="00802A23" w:rsidRPr="00802A23" w:rsidRDefault="00802A23" w:rsidP="00802A23">
      <w:pPr>
        <w:rPr>
          <w:lang w:val="ru-RU"/>
        </w:rPr>
      </w:pPr>
    </w:p>
    <w:p w14:paraId="46A3F89E" w14:textId="77777777" w:rsidR="00802A23" w:rsidRPr="00802A23" w:rsidRDefault="00802A23" w:rsidP="00802A23">
      <w:pPr>
        <w:rPr>
          <w:lang w:val="ru-RU"/>
        </w:rPr>
      </w:pPr>
      <w:r w:rsidRPr="00802A23">
        <w:rPr>
          <w:lang w:val="ru-RU"/>
        </w:rPr>
        <w:t xml:space="preserve">4.1.1.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панкреатической</w:t>
      </w:r>
      <w:r w:rsidRPr="00802A23">
        <w:rPr>
          <w:lang w:val="ru-RU"/>
        </w:rPr>
        <w:t xml:space="preserve"> </w:t>
      </w:r>
      <w:r w:rsidRPr="00802A23">
        <w:rPr>
          <w:rFonts w:hint="eastAsia"/>
          <w:lang w:val="ru-RU"/>
        </w:rPr>
        <w:t>амилазы</w:t>
      </w:r>
      <w:r w:rsidRPr="00802A23">
        <w:rPr>
          <w:lang w:val="ru-RU"/>
        </w:rPr>
        <w:t xml:space="preserve"> </w:t>
      </w:r>
      <w:r w:rsidRPr="00802A23">
        <w:rPr>
          <w:rFonts w:hint="eastAsia"/>
          <w:lang w:val="ru-RU"/>
        </w:rPr>
        <w:t>мекония</w:t>
      </w:r>
    </w:p>
    <w:p w14:paraId="1B85981F" w14:textId="77777777" w:rsidR="00802A23" w:rsidRPr="00802A23" w:rsidRDefault="00802A23" w:rsidP="00802A23">
      <w:pPr>
        <w:rPr>
          <w:lang w:val="ru-RU"/>
        </w:rPr>
      </w:pPr>
    </w:p>
    <w:p w14:paraId="6F29A51E" w14:textId="77777777" w:rsidR="00802A23" w:rsidRPr="00802A23" w:rsidRDefault="00802A23" w:rsidP="00802A23">
      <w:pPr>
        <w:rPr>
          <w:lang w:val="ru-RU"/>
        </w:rPr>
      </w:pPr>
      <w:r w:rsidRPr="00802A23">
        <w:rPr>
          <w:lang w:val="ru-RU"/>
        </w:rPr>
        <w:t xml:space="preserve">4.1.2.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панкреатической</w:t>
      </w:r>
      <w:r w:rsidRPr="00802A23">
        <w:rPr>
          <w:lang w:val="ru-RU"/>
        </w:rPr>
        <w:t xml:space="preserve"> </w:t>
      </w:r>
      <w:r w:rsidRPr="00802A23">
        <w:rPr>
          <w:rFonts w:hint="eastAsia"/>
          <w:lang w:val="ru-RU"/>
        </w:rPr>
        <w:t>амилазы</w:t>
      </w:r>
      <w:r w:rsidRPr="00802A23">
        <w:rPr>
          <w:lang w:val="ru-RU"/>
        </w:rPr>
        <w:t xml:space="preserve"> </w:t>
      </w:r>
      <w:r w:rsidRPr="00802A23">
        <w:rPr>
          <w:rFonts w:hint="eastAsia"/>
          <w:lang w:val="ru-RU"/>
        </w:rPr>
        <w:t>кала</w:t>
      </w:r>
    </w:p>
    <w:p w14:paraId="2BB05128" w14:textId="77777777" w:rsidR="00802A23" w:rsidRPr="00802A23" w:rsidRDefault="00802A23" w:rsidP="00802A23">
      <w:pPr>
        <w:rPr>
          <w:lang w:val="ru-RU"/>
        </w:rPr>
      </w:pPr>
    </w:p>
    <w:p w14:paraId="26263CAE" w14:textId="77777777" w:rsidR="00802A23" w:rsidRPr="00802A23" w:rsidRDefault="00802A23" w:rsidP="00802A23">
      <w:pPr>
        <w:rPr>
          <w:lang w:val="ru-RU"/>
        </w:rPr>
      </w:pPr>
      <w:r w:rsidRPr="00802A23">
        <w:rPr>
          <w:lang w:val="ru-RU"/>
        </w:rPr>
        <w:t xml:space="preserve">4.2.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трипсина</w:t>
      </w:r>
    </w:p>
    <w:p w14:paraId="23F2AE30" w14:textId="77777777" w:rsidR="00802A23" w:rsidRPr="00802A23" w:rsidRDefault="00802A23" w:rsidP="00802A23">
      <w:pPr>
        <w:rPr>
          <w:lang w:val="ru-RU"/>
        </w:rPr>
      </w:pPr>
    </w:p>
    <w:p w14:paraId="30112C26" w14:textId="77777777" w:rsidR="00802A23" w:rsidRPr="00802A23" w:rsidRDefault="00802A23" w:rsidP="00802A23">
      <w:pPr>
        <w:rPr>
          <w:lang w:val="ru-RU"/>
        </w:rPr>
      </w:pPr>
      <w:r w:rsidRPr="00802A23">
        <w:rPr>
          <w:lang w:val="ru-RU"/>
        </w:rPr>
        <w:t xml:space="preserve">4.2.1.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трипсина</w:t>
      </w:r>
      <w:r w:rsidRPr="00802A23">
        <w:rPr>
          <w:lang w:val="ru-RU"/>
        </w:rPr>
        <w:t xml:space="preserve"> </w:t>
      </w:r>
      <w:r w:rsidRPr="00802A23">
        <w:rPr>
          <w:rFonts w:hint="eastAsia"/>
          <w:lang w:val="ru-RU"/>
        </w:rPr>
        <w:t>мекония</w:t>
      </w:r>
    </w:p>
    <w:p w14:paraId="1DD776F0" w14:textId="77777777" w:rsidR="00802A23" w:rsidRPr="00802A23" w:rsidRDefault="00802A23" w:rsidP="00802A23">
      <w:pPr>
        <w:rPr>
          <w:lang w:val="ru-RU"/>
        </w:rPr>
      </w:pPr>
    </w:p>
    <w:p w14:paraId="6DFA9373" w14:textId="77777777" w:rsidR="00802A23" w:rsidRPr="00802A23" w:rsidRDefault="00802A23" w:rsidP="00802A23">
      <w:pPr>
        <w:rPr>
          <w:lang w:val="ru-RU"/>
        </w:rPr>
      </w:pPr>
      <w:r w:rsidRPr="00802A23">
        <w:rPr>
          <w:lang w:val="ru-RU"/>
        </w:rPr>
        <w:t xml:space="preserve">4.2.2. </w:t>
      </w:r>
      <w:r w:rsidRPr="00802A23">
        <w:rPr>
          <w:rFonts w:hint="eastAsia"/>
          <w:lang w:val="ru-RU"/>
        </w:rPr>
        <w:t>Исследование</w:t>
      </w:r>
      <w:r w:rsidRPr="00802A23">
        <w:rPr>
          <w:lang w:val="ru-RU"/>
        </w:rPr>
        <w:t xml:space="preserve"> </w:t>
      </w:r>
      <w:r w:rsidRPr="00802A23">
        <w:rPr>
          <w:rFonts w:hint="eastAsia"/>
          <w:lang w:val="ru-RU"/>
        </w:rPr>
        <w:t>активности</w:t>
      </w:r>
      <w:r w:rsidRPr="00802A23">
        <w:rPr>
          <w:lang w:val="ru-RU"/>
        </w:rPr>
        <w:t xml:space="preserve"> </w:t>
      </w:r>
      <w:r w:rsidRPr="00802A23">
        <w:rPr>
          <w:rFonts w:hint="eastAsia"/>
          <w:lang w:val="ru-RU"/>
        </w:rPr>
        <w:t>трипсина</w:t>
      </w:r>
      <w:r w:rsidRPr="00802A23">
        <w:rPr>
          <w:lang w:val="ru-RU"/>
        </w:rPr>
        <w:t xml:space="preserve"> </w:t>
      </w:r>
      <w:r w:rsidRPr="00802A23">
        <w:rPr>
          <w:rFonts w:hint="eastAsia"/>
          <w:lang w:val="ru-RU"/>
        </w:rPr>
        <w:t>кала</w:t>
      </w:r>
    </w:p>
    <w:p w14:paraId="40F7A0CF" w14:textId="77777777" w:rsidR="00802A23" w:rsidRPr="00802A23" w:rsidRDefault="00802A23" w:rsidP="00802A23">
      <w:pPr>
        <w:rPr>
          <w:lang w:val="ru-RU"/>
        </w:rPr>
      </w:pPr>
    </w:p>
    <w:p w14:paraId="76E0ECC1" w14:textId="77777777" w:rsidR="00802A23" w:rsidRPr="00802A23" w:rsidRDefault="00802A23" w:rsidP="00802A23">
      <w:pPr>
        <w:rPr>
          <w:lang w:val="ru-RU"/>
        </w:rPr>
      </w:pPr>
      <w:r w:rsidRPr="00802A23">
        <w:rPr>
          <w:lang w:val="ru-RU"/>
        </w:rPr>
        <w:t xml:space="preserve">4.3. </w:t>
      </w:r>
      <w:r w:rsidRPr="00802A23">
        <w:rPr>
          <w:rFonts w:hint="eastAsia"/>
          <w:lang w:val="ru-RU"/>
        </w:rPr>
        <w:t>Исследование</w:t>
      </w:r>
      <w:r w:rsidRPr="00802A23">
        <w:rPr>
          <w:lang w:val="ru-RU"/>
        </w:rPr>
        <w:t xml:space="preserve"> </w:t>
      </w:r>
      <w:r w:rsidRPr="00802A23">
        <w:rPr>
          <w:rFonts w:hint="eastAsia"/>
          <w:lang w:val="ru-RU"/>
        </w:rPr>
        <w:t>по</w:t>
      </w:r>
      <w:r w:rsidRPr="00802A23">
        <w:rPr>
          <w:lang w:val="ru-RU"/>
        </w:rPr>
        <w:t xml:space="preserve"> </w:t>
      </w:r>
      <w:r w:rsidRPr="00802A23">
        <w:rPr>
          <w:rFonts w:hint="eastAsia"/>
          <w:lang w:val="ru-RU"/>
        </w:rPr>
        <w:t>выявлению</w:t>
      </w:r>
      <w:r w:rsidRPr="00802A23">
        <w:rPr>
          <w:lang w:val="ru-RU"/>
        </w:rPr>
        <w:t xml:space="preserve"> </w:t>
      </w:r>
      <w:r w:rsidRPr="00802A23">
        <w:rPr>
          <w:rFonts w:hint="eastAsia"/>
          <w:lang w:val="ru-RU"/>
        </w:rPr>
        <w:t>желчных</w:t>
      </w:r>
      <w:r w:rsidRPr="00802A23">
        <w:rPr>
          <w:lang w:val="ru-RU"/>
        </w:rPr>
        <w:t xml:space="preserve"> </w:t>
      </w:r>
      <w:r w:rsidRPr="00802A23">
        <w:rPr>
          <w:rFonts w:hint="eastAsia"/>
          <w:lang w:val="ru-RU"/>
        </w:rPr>
        <w:t>кислот</w:t>
      </w:r>
    </w:p>
    <w:p w14:paraId="2DE793DD" w14:textId="77777777" w:rsidR="00802A23" w:rsidRPr="00802A23" w:rsidRDefault="00802A23" w:rsidP="00802A23">
      <w:pPr>
        <w:rPr>
          <w:lang w:val="ru-RU"/>
        </w:rPr>
      </w:pPr>
    </w:p>
    <w:p w14:paraId="2820408E" w14:textId="77777777" w:rsidR="00802A23" w:rsidRPr="00802A23" w:rsidRDefault="00802A23" w:rsidP="00802A23">
      <w:pPr>
        <w:rPr>
          <w:lang w:val="ru-RU"/>
        </w:rPr>
      </w:pPr>
      <w:r w:rsidRPr="00802A23">
        <w:rPr>
          <w:lang w:val="ru-RU"/>
        </w:rPr>
        <w:t xml:space="preserve">4.3.1. </w:t>
      </w:r>
      <w:r w:rsidRPr="00802A23">
        <w:rPr>
          <w:rFonts w:hint="eastAsia"/>
          <w:lang w:val="ru-RU"/>
        </w:rPr>
        <w:t>Выявление</w:t>
      </w:r>
      <w:r w:rsidRPr="00802A23">
        <w:rPr>
          <w:lang w:val="ru-RU"/>
        </w:rPr>
        <w:t xml:space="preserve"> </w:t>
      </w:r>
      <w:r w:rsidRPr="00802A23">
        <w:rPr>
          <w:rFonts w:hint="eastAsia"/>
          <w:lang w:val="ru-RU"/>
        </w:rPr>
        <w:t>желчных</w:t>
      </w:r>
      <w:r w:rsidRPr="00802A23">
        <w:rPr>
          <w:lang w:val="ru-RU"/>
        </w:rPr>
        <w:t xml:space="preserve"> </w:t>
      </w:r>
      <w:r w:rsidRPr="00802A23">
        <w:rPr>
          <w:rFonts w:hint="eastAsia"/>
          <w:lang w:val="ru-RU"/>
        </w:rPr>
        <w:t>кислот</w:t>
      </w:r>
      <w:r w:rsidRPr="00802A23">
        <w:rPr>
          <w:lang w:val="ru-RU"/>
        </w:rPr>
        <w:t xml:space="preserve"> </w:t>
      </w:r>
      <w:r w:rsidRPr="00802A23">
        <w:rPr>
          <w:rFonts w:hint="eastAsia"/>
          <w:lang w:val="ru-RU"/>
        </w:rPr>
        <w:t>в</w:t>
      </w:r>
      <w:r w:rsidRPr="00802A23">
        <w:rPr>
          <w:lang w:val="ru-RU"/>
        </w:rPr>
        <w:t xml:space="preserve"> </w:t>
      </w:r>
      <w:r w:rsidRPr="00802A23">
        <w:rPr>
          <w:rFonts w:hint="eastAsia"/>
          <w:lang w:val="ru-RU"/>
        </w:rPr>
        <w:t>меконии</w:t>
      </w:r>
    </w:p>
    <w:p w14:paraId="7859550F" w14:textId="77777777" w:rsidR="00802A23" w:rsidRPr="00802A23" w:rsidRDefault="00802A23" w:rsidP="00802A23">
      <w:pPr>
        <w:rPr>
          <w:lang w:val="ru-RU"/>
        </w:rPr>
      </w:pPr>
    </w:p>
    <w:p w14:paraId="1621199C" w14:textId="77777777" w:rsidR="00802A23" w:rsidRPr="00802A23" w:rsidRDefault="00802A23" w:rsidP="00802A23">
      <w:pPr>
        <w:rPr>
          <w:lang w:val="ru-RU"/>
        </w:rPr>
      </w:pPr>
      <w:r w:rsidRPr="00802A23">
        <w:rPr>
          <w:lang w:val="ru-RU"/>
        </w:rPr>
        <w:t xml:space="preserve">4.3.2. </w:t>
      </w:r>
      <w:r w:rsidRPr="00802A23">
        <w:rPr>
          <w:rFonts w:hint="eastAsia"/>
          <w:lang w:val="ru-RU"/>
        </w:rPr>
        <w:t>Выявление</w:t>
      </w:r>
      <w:r w:rsidRPr="00802A23">
        <w:rPr>
          <w:lang w:val="ru-RU"/>
        </w:rPr>
        <w:t xml:space="preserve"> </w:t>
      </w:r>
      <w:r w:rsidRPr="00802A23">
        <w:rPr>
          <w:rFonts w:hint="eastAsia"/>
          <w:lang w:val="ru-RU"/>
        </w:rPr>
        <w:t>желчных</w:t>
      </w:r>
      <w:r w:rsidRPr="00802A23">
        <w:rPr>
          <w:lang w:val="ru-RU"/>
        </w:rPr>
        <w:t xml:space="preserve"> </w:t>
      </w:r>
      <w:r w:rsidRPr="00802A23">
        <w:rPr>
          <w:rFonts w:hint="eastAsia"/>
          <w:lang w:val="ru-RU"/>
        </w:rPr>
        <w:t>кислот</w:t>
      </w:r>
      <w:r w:rsidRPr="00802A23">
        <w:rPr>
          <w:lang w:val="ru-RU"/>
        </w:rPr>
        <w:t xml:space="preserve"> </w:t>
      </w:r>
      <w:r w:rsidRPr="00802A23">
        <w:rPr>
          <w:rFonts w:hint="eastAsia"/>
          <w:lang w:val="ru-RU"/>
        </w:rPr>
        <w:t>в</w:t>
      </w:r>
      <w:r w:rsidRPr="00802A23">
        <w:rPr>
          <w:lang w:val="ru-RU"/>
        </w:rPr>
        <w:t xml:space="preserve"> </w:t>
      </w:r>
      <w:r w:rsidRPr="00802A23">
        <w:rPr>
          <w:rFonts w:hint="eastAsia"/>
          <w:lang w:val="ru-RU"/>
        </w:rPr>
        <w:t>кале</w:t>
      </w:r>
    </w:p>
    <w:p w14:paraId="0EE04493" w14:textId="77777777" w:rsidR="00802A23" w:rsidRPr="00802A23" w:rsidRDefault="00802A23" w:rsidP="00802A23">
      <w:pPr>
        <w:rPr>
          <w:lang w:val="ru-RU"/>
        </w:rPr>
      </w:pPr>
    </w:p>
    <w:p w14:paraId="4CB37925" w14:textId="77777777" w:rsidR="00802A23" w:rsidRPr="00802A23" w:rsidRDefault="00802A23" w:rsidP="00802A23">
      <w:pPr>
        <w:rPr>
          <w:lang w:val="ru-RU"/>
        </w:rPr>
      </w:pPr>
      <w:r w:rsidRPr="00802A23">
        <w:rPr>
          <w:rFonts w:hint="eastAsia"/>
          <w:lang w:val="ru-RU"/>
        </w:rPr>
        <w:lastRenderedPageBreak/>
        <w:t>Глава</w:t>
      </w:r>
      <w:r w:rsidRPr="00802A23">
        <w:rPr>
          <w:lang w:val="ru-RU"/>
        </w:rPr>
        <w:t xml:space="preserve"> 5. </w:t>
      </w:r>
      <w:r w:rsidRPr="00802A23">
        <w:rPr>
          <w:rFonts w:hint="eastAsia"/>
          <w:lang w:val="ru-RU"/>
        </w:rPr>
        <w:t>ИЗУЧЕНИЕ</w:t>
      </w:r>
      <w:r w:rsidRPr="00802A23">
        <w:rPr>
          <w:lang w:val="ru-RU"/>
        </w:rPr>
        <w:t xml:space="preserve"> </w:t>
      </w:r>
      <w:r w:rsidRPr="00802A23">
        <w:rPr>
          <w:rFonts w:hint="eastAsia"/>
          <w:lang w:val="ru-RU"/>
        </w:rPr>
        <w:t>ПИГМЕНТНОГО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p>
    <w:p w14:paraId="1C3B4DB2" w14:textId="77777777" w:rsidR="00802A23" w:rsidRPr="00802A23" w:rsidRDefault="00802A23" w:rsidP="00802A23">
      <w:pPr>
        <w:rPr>
          <w:lang w:val="ru-RU"/>
        </w:rPr>
      </w:pPr>
    </w:p>
    <w:p w14:paraId="2A20638E" w14:textId="77777777" w:rsidR="00802A23" w:rsidRPr="00802A23" w:rsidRDefault="00802A23" w:rsidP="00802A23">
      <w:pPr>
        <w:rPr>
          <w:lang w:val="ru-RU"/>
        </w:rPr>
      </w:pPr>
      <w:r w:rsidRPr="00802A23">
        <w:rPr>
          <w:lang w:val="ru-RU"/>
        </w:rPr>
        <w:t xml:space="preserve">5.1. </w:t>
      </w:r>
      <w:r w:rsidRPr="00802A23">
        <w:rPr>
          <w:rFonts w:hint="eastAsia"/>
          <w:lang w:val="ru-RU"/>
        </w:rPr>
        <w:t>Изучение</w:t>
      </w:r>
      <w:r w:rsidRPr="00802A23">
        <w:rPr>
          <w:lang w:val="ru-RU"/>
        </w:rPr>
        <w:t xml:space="preserve"> </w:t>
      </w:r>
      <w:r w:rsidRPr="00802A23">
        <w:rPr>
          <w:rFonts w:hint="eastAsia"/>
          <w:lang w:val="ru-RU"/>
        </w:rPr>
        <w:t>пигментного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r w:rsidRPr="00802A23">
        <w:rPr>
          <w:lang w:val="ru-RU"/>
        </w:rPr>
        <w:t xml:space="preserve"> </w:t>
      </w:r>
      <w:r w:rsidRPr="00802A23">
        <w:rPr>
          <w:rFonts w:hint="eastAsia"/>
          <w:lang w:val="ru-RU"/>
        </w:rPr>
        <w:t>методом</w:t>
      </w:r>
      <w:r w:rsidRPr="00802A23">
        <w:rPr>
          <w:lang w:val="ru-RU"/>
        </w:rPr>
        <w:t xml:space="preserve"> </w:t>
      </w:r>
      <w:r w:rsidRPr="00802A23">
        <w:rPr>
          <w:rFonts w:hint="eastAsia"/>
          <w:lang w:val="ru-RU"/>
        </w:rPr>
        <w:t>спектрофотометрии</w:t>
      </w:r>
    </w:p>
    <w:p w14:paraId="379819C6" w14:textId="77777777" w:rsidR="00802A23" w:rsidRPr="00802A23" w:rsidRDefault="00802A23" w:rsidP="00802A23">
      <w:pPr>
        <w:rPr>
          <w:lang w:val="ru-RU"/>
        </w:rPr>
      </w:pPr>
    </w:p>
    <w:p w14:paraId="61219CF1" w14:textId="77777777" w:rsidR="00802A23" w:rsidRPr="00802A23" w:rsidRDefault="00802A23" w:rsidP="00802A23">
      <w:pPr>
        <w:rPr>
          <w:lang w:val="ru-RU"/>
        </w:rPr>
      </w:pPr>
      <w:r w:rsidRPr="00802A23">
        <w:rPr>
          <w:lang w:val="ru-RU"/>
        </w:rPr>
        <w:t xml:space="preserve">5.2. </w:t>
      </w:r>
      <w:r w:rsidRPr="00802A23">
        <w:rPr>
          <w:rFonts w:hint="eastAsia"/>
          <w:lang w:val="ru-RU"/>
        </w:rPr>
        <w:t>Изучение</w:t>
      </w:r>
      <w:r w:rsidRPr="00802A23">
        <w:rPr>
          <w:lang w:val="ru-RU"/>
        </w:rPr>
        <w:t xml:space="preserve"> </w:t>
      </w:r>
      <w:r w:rsidRPr="00802A23">
        <w:rPr>
          <w:rFonts w:hint="eastAsia"/>
          <w:lang w:val="ru-RU"/>
        </w:rPr>
        <w:t>пигментного</w:t>
      </w:r>
      <w:r w:rsidRPr="00802A23">
        <w:rPr>
          <w:lang w:val="ru-RU"/>
        </w:rPr>
        <w:t xml:space="preserve"> </w:t>
      </w:r>
      <w:r w:rsidRPr="00802A23">
        <w:rPr>
          <w:rFonts w:hint="eastAsia"/>
          <w:lang w:val="ru-RU"/>
        </w:rPr>
        <w:t>состава</w:t>
      </w:r>
      <w:r w:rsidRPr="00802A23">
        <w:rPr>
          <w:lang w:val="ru-RU"/>
        </w:rPr>
        <w:t xml:space="preserve"> </w:t>
      </w:r>
      <w:r w:rsidRPr="00802A23">
        <w:rPr>
          <w:rFonts w:hint="eastAsia"/>
          <w:lang w:val="ru-RU"/>
        </w:rPr>
        <w:t>мекония</w:t>
      </w:r>
      <w:r w:rsidRPr="00802A23">
        <w:rPr>
          <w:lang w:val="ru-RU"/>
        </w:rPr>
        <w:t xml:space="preserve"> </w:t>
      </w:r>
      <w:r w:rsidRPr="00802A23">
        <w:rPr>
          <w:rFonts w:hint="eastAsia"/>
          <w:lang w:val="ru-RU"/>
        </w:rPr>
        <w:t>и</w:t>
      </w:r>
      <w:r w:rsidRPr="00802A23">
        <w:rPr>
          <w:lang w:val="ru-RU"/>
        </w:rPr>
        <w:t xml:space="preserve"> </w:t>
      </w:r>
      <w:r w:rsidRPr="00802A23">
        <w:rPr>
          <w:rFonts w:hint="eastAsia"/>
          <w:lang w:val="ru-RU"/>
        </w:rPr>
        <w:t>кала</w:t>
      </w:r>
      <w:r w:rsidRPr="00802A23">
        <w:rPr>
          <w:lang w:val="ru-RU"/>
        </w:rPr>
        <w:t xml:space="preserve"> </w:t>
      </w:r>
      <w:r w:rsidRPr="00802A23">
        <w:rPr>
          <w:rFonts w:hint="eastAsia"/>
          <w:lang w:val="ru-RU"/>
        </w:rPr>
        <w:t>методом</w:t>
      </w:r>
      <w:r w:rsidRPr="00802A23">
        <w:rPr>
          <w:lang w:val="ru-RU"/>
        </w:rPr>
        <w:t xml:space="preserve"> </w:t>
      </w:r>
      <w:r w:rsidRPr="00802A23">
        <w:rPr>
          <w:rFonts w:hint="eastAsia"/>
          <w:lang w:val="ru-RU"/>
        </w:rPr>
        <w:t>восходящей</w:t>
      </w:r>
      <w:r w:rsidRPr="00802A23">
        <w:rPr>
          <w:lang w:val="ru-RU"/>
        </w:rPr>
        <w:t xml:space="preserve"> </w:t>
      </w:r>
      <w:r w:rsidRPr="00802A23">
        <w:rPr>
          <w:rFonts w:hint="eastAsia"/>
          <w:lang w:val="ru-RU"/>
        </w:rPr>
        <w:t>тонкослойной</w:t>
      </w:r>
      <w:r w:rsidRPr="00802A23">
        <w:rPr>
          <w:lang w:val="ru-RU"/>
        </w:rPr>
        <w:t xml:space="preserve"> </w:t>
      </w:r>
      <w:r w:rsidRPr="00802A23">
        <w:rPr>
          <w:rFonts w:hint="eastAsia"/>
          <w:lang w:val="ru-RU"/>
        </w:rPr>
        <w:t>хроматографии</w:t>
      </w:r>
    </w:p>
    <w:p w14:paraId="618EA57C" w14:textId="77777777" w:rsidR="00802A23" w:rsidRPr="00802A23" w:rsidRDefault="00802A23" w:rsidP="00802A23">
      <w:pPr>
        <w:rPr>
          <w:lang w:val="ru-RU"/>
        </w:rPr>
      </w:pPr>
    </w:p>
    <w:p w14:paraId="386F8161" w14:textId="77777777" w:rsidR="00802A23" w:rsidRPr="00802A23" w:rsidRDefault="00802A23" w:rsidP="00802A23">
      <w:pPr>
        <w:rPr>
          <w:lang w:val="ru-RU"/>
        </w:rPr>
      </w:pPr>
      <w:r w:rsidRPr="00802A23">
        <w:rPr>
          <w:lang w:val="ru-RU"/>
        </w:rPr>
        <w:t xml:space="preserve">5.2.1. </w:t>
      </w:r>
      <w:r w:rsidRPr="00802A23">
        <w:rPr>
          <w:rFonts w:hint="eastAsia"/>
          <w:lang w:val="ru-RU"/>
        </w:rPr>
        <w:t>Изучение</w:t>
      </w:r>
      <w:r w:rsidRPr="00802A23">
        <w:rPr>
          <w:lang w:val="ru-RU"/>
        </w:rPr>
        <w:t xml:space="preserve"> </w:t>
      </w:r>
      <w:r w:rsidRPr="00802A23">
        <w:rPr>
          <w:rFonts w:hint="eastAsia"/>
          <w:lang w:val="ru-RU"/>
        </w:rPr>
        <w:t>влияния</w:t>
      </w:r>
      <w:r w:rsidRPr="00802A23">
        <w:rPr>
          <w:lang w:val="ru-RU"/>
        </w:rPr>
        <w:t xml:space="preserve"> </w:t>
      </w:r>
      <w:r w:rsidRPr="00802A23">
        <w:rPr>
          <w:rFonts w:hint="eastAsia"/>
          <w:lang w:val="ru-RU"/>
        </w:rPr>
        <w:t>крайних</w:t>
      </w:r>
      <w:r w:rsidRPr="00802A23">
        <w:rPr>
          <w:lang w:val="ru-RU"/>
        </w:rPr>
        <w:t xml:space="preserve"> </w:t>
      </w:r>
      <w:r w:rsidRPr="00802A23">
        <w:rPr>
          <w:rFonts w:hint="eastAsia"/>
          <w:lang w:val="ru-RU"/>
        </w:rPr>
        <w:t>температур</w:t>
      </w:r>
      <w:r w:rsidRPr="00802A23">
        <w:rPr>
          <w:lang w:val="ru-RU"/>
        </w:rPr>
        <w:t xml:space="preserve"> </w:t>
      </w:r>
      <w:r w:rsidRPr="00802A23">
        <w:rPr>
          <w:rFonts w:hint="eastAsia"/>
          <w:lang w:val="ru-RU"/>
        </w:rPr>
        <w:t>на</w:t>
      </w:r>
      <w:r w:rsidRPr="00802A23">
        <w:rPr>
          <w:lang w:val="ru-RU"/>
        </w:rPr>
        <w:t xml:space="preserve"> </w:t>
      </w:r>
      <w:r w:rsidRPr="00802A23">
        <w:rPr>
          <w:rFonts w:hint="eastAsia"/>
          <w:lang w:val="ru-RU"/>
        </w:rPr>
        <w:t>выявление</w:t>
      </w:r>
      <w:r w:rsidRPr="00802A23">
        <w:rPr>
          <w:lang w:val="ru-RU"/>
        </w:rPr>
        <w:t xml:space="preserve"> </w:t>
      </w:r>
      <w:r w:rsidRPr="00802A23">
        <w:rPr>
          <w:rFonts w:hint="eastAsia"/>
          <w:lang w:val="ru-RU"/>
        </w:rPr>
        <w:t>стеркобилина</w:t>
      </w:r>
      <w:r w:rsidRPr="00802A23">
        <w:rPr>
          <w:lang w:val="ru-RU"/>
        </w:rPr>
        <w:t xml:space="preserve"> </w:t>
      </w:r>
      <w:r w:rsidRPr="00802A23">
        <w:rPr>
          <w:rFonts w:hint="eastAsia"/>
          <w:lang w:val="ru-RU"/>
        </w:rPr>
        <w:t>кала</w:t>
      </w:r>
    </w:p>
    <w:p w14:paraId="28C33F54" w14:textId="77777777" w:rsidR="00802A23" w:rsidRPr="00802A23" w:rsidRDefault="00802A23" w:rsidP="00802A23">
      <w:pPr>
        <w:rPr>
          <w:lang w:val="ru-RU"/>
        </w:rPr>
      </w:pPr>
    </w:p>
    <w:p w14:paraId="6561523B" w14:textId="77777777" w:rsidR="00802A23" w:rsidRPr="00802A23" w:rsidRDefault="00802A23" w:rsidP="00802A23">
      <w:pPr>
        <w:rPr>
          <w:lang w:val="ru-RU"/>
        </w:rPr>
      </w:pPr>
      <w:r w:rsidRPr="00802A23">
        <w:rPr>
          <w:lang w:val="ru-RU"/>
        </w:rPr>
        <w:t xml:space="preserve">5.2.2. </w:t>
      </w:r>
      <w:r w:rsidRPr="00802A23">
        <w:rPr>
          <w:rFonts w:hint="eastAsia"/>
          <w:lang w:val="ru-RU"/>
        </w:rPr>
        <w:t>Изучение</w:t>
      </w:r>
      <w:r w:rsidRPr="00802A23">
        <w:rPr>
          <w:lang w:val="ru-RU"/>
        </w:rPr>
        <w:t xml:space="preserve"> </w:t>
      </w:r>
      <w:r w:rsidRPr="00802A23">
        <w:rPr>
          <w:rFonts w:hint="eastAsia"/>
          <w:lang w:val="ru-RU"/>
        </w:rPr>
        <w:t>влияния</w:t>
      </w:r>
      <w:r w:rsidRPr="00802A23">
        <w:rPr>
          <w:lang w:val="ru-RU"/>
        </w:rPr>
        <w:t xml:space="preserve"> </w:t>
      </w:r>
      <w:r w:rsidRPr="00802A23">
        <w:rPr>
          <w:rFonts w:hint="eastAsia"/>
          <w:lang w:val="ru-RU"/>
        </w:rPr>
        <w:t>процессов</w:t>
      </w:r>
      <w:r w:rsidRPr="00802A23">
        <w:rPr>
          <w:lang w:val="ru-RU"/>
        </w:rPr>
        <w:t xml:space="preserve"> </w:t>
      </w:r>
      <w:r w:rsidRPr="00802A23">
        <w:rPr>
          <w:rFonts w:hint="eastAsia"/>
          <w:lang w:val="ru-RU"/>
        </w:rPr>
        <w:t>гниения</w:t>
      </w:r>
      <w:r w:rsidRPr="00802A23">
        <w:rPr>
          <w:lang w:val="ru-RU"/>
        </w:rPr>
        <w:t xml:space="preserve"> </w:t>
      </w:r>
      <w:r w:rsidRPr="00802A23">
        <w:rPr>
          <w:rFonts w:hint="eastAsia"/>
          <w:lang w:val="ru-RU"/>
        </w:rPr>
        <w:t>на</w:t>
      </w:r>
      <w:r w:rsidRPr="00802A23">
        <w:rPr>
          <w:lang w:val="ru-RU"/>
        </w:rPr>
        <w:t xml:space="preserve"> </w:t>
      </w:r>
      <w:r w:rsidRPr="00802A23">
        <w:rPr>
          <w:rFonts w:hint="eastAsia"/>
          <w:lang w:val="ru-RU"/>
        </w:rPr>
        <w:t>выявление</w:t>
      </w:r>
      <w:r w:rsidRPr="00802A23">
        <w:rPr>
          <w:lang w:val="ru-RU"/>
        </w:rPr>
        <w:t xml:space="preserve"> </w:t>
      </w:r>
      <w:r w:rsidRPr="00802A23">
        <w:rPr>
          <w:rFonts w:hint="eastAsia"/>
          <w:lang w:val="ru-RU"/>
        </w:rPr>
        <w:t>стеркобилина</w:t>
      </w:r>
      <w:r w:rsidRPr="00802A23">
        <w:rPr>
          <w:lang w:val="ru-RU"/>
        </w:rPr>
        <w:t xml:space="preserve"> </w:t>
      </w:r>
      <w:r w:rsidRPr="00802A23">
        <w:rPr>
          <w:rFonts w:hint="eastAsia"/>
          <w:lang w:val="ru-RU"/>
        </w:rPr>
        <w:t>кала</w:t>
      </w:r>
    </w:p>
    <w:p w14:paraId="619C7DAB" w14:textId="77777777" w:rsidR="00802A23" w:rsidRPr="00802A23" w:rsidRDefault="00802A23" w:rsidP="00802A23">
      <w:pPr>
        <w:rPr>
          <w:lang w:val="ru-RU"/>
        </w:rPr>
      </w:pPr>
    </w:p>
    <w:p w14:paraId="4B8DF9F6" w14:textId="77777777" w:rsidR="00802A23" w:rsidRPr="00802A23" w:rsidRDefault="00802A23" w:rsidP="00802A23">
      <w:pPr>
        <w:rPr>
          <w:lang w:val="ru-RU"/>
        </w:rPr>
      </w:pPr>
      <w:r w:rsidRPr="00802A23">
        <w:rPr>
          <w:lang w:val="ru-RU"/>
        </w:rPr>
        <w:t xml:space="preserve">5.2.3. </w:t>
      </w:r>
      <w:r w:rsidRPr="00802A23">
        <w:rPr>
          <w:rFonts w:hint="eastAsia"/>
          <w:lang w:val="ru-RU"/>
        </w:rPr>
        <w:t>Изучение</w:t>
      </w:r>
      <w:r w:rsidRPr="00802A23">
        <w:rPr>
          <w:lang w:val="ru-RU"/>
        </w:rPr>
        <w:t xml:space="preserve"> </w:t>
      </w:r>
      <w:r w:rsidRPr="00802A23">
        <w:rPr>
          <w:rFonts w:hint="eastAsia"/>
          <w:lang w:val="ru-RU"/>
        </w:rPr>
        <w:t>чувствительности</w:t>
      </w:r>
      <w:r w:rsidRPr="00802A23">
        <w:rPr>
          <w:lang w:val="ru-RU"/>
        </w:rPr>
        <w:t xml:space="preserve"> </w:t>
      </w:r>
      <w:r w:rsidRPr="00802A23">
        <w:rPr>
          <w:rFonts w:hint="eastAsia"/>
          <w:lang w:val="ru-RU"/>
        </w:rPr>
        <w:t>метода</w:t>
      </w:r>
    </w:p>
    <w:p w14:paraId="20BB4157" w14:textId="77777777" w:rsidR="00802A23" w:rsidRPr="00802A23" w:rsidRDefault="00802A23" w:rsidP="00802A23">
      <w:pPr>
        <w:rPr>
          <w:lang w:val="ru-RU"/>
        </w:rPr>
      </w:pPr>
    </w:p>
    <w:p w14:paraId="4AC65A75" w14:textId="77777777" w:rsidR="00802A23" w:rsidRPr="00802A23" w:rsidRDefault="00802A23" w:rsidP="00802A23">
      <w:pPr>
        <w:rPr>
          <w:lang w:val="ru-RU"/>
        </w:rPr>
      </w:pPr>
      <w:r w:rsidRPr="00802A23">
        <w:rPr>
          <w:lang w:val="ru-RU"/>
        </w:rPr>
        <w:t xml:space="preserve">5.2.4. </w:t>
      </w:r>
      <w:r w:rsidRPr="00802A23">
        <w:rPr>
          <w:rFonts w:hint="eastAsia"/>
          <w:lang w:val="ru-RU"/>
        </w:rPr>
        <w:t>Изучение</w:t>
      </w:r>
      <w:r w:rsidRPr="00802A23">
        <w:rPr>
          <w:lang w:val="ru-RU"/>
        </w:rPr>
        <w:t xml:space="preserve"> </w:t>
      </w:r>
      <w:r w:rsidRPr="00802A23">
        <w:rPr>
          <w:rFonts w:hint="eastAsia"/>
          <w:lang w:val="ru-RU"/>
        </w:rPr>
        <w:t>специфичности</w:t>
      </w:r>
      <w:r w:rsidRPr="00802A23">
        <w:rPr>
          <w:lang w:val="ru-RU"/>
        </w:rPr>
        <w:t xml:space="preserve"> </w:t>
      </w:r>
      <w:r w:rsidRPr="00802A23">
        <w:rPr>
          <w:rFonts w:hint="eastAsia"/>
          <w:lang w:val="ru-RU"/>
        </w:rPr>
        <w:t>метода</w:t>
      </w:r>
    </w:p>
    <w:p w14:paraId="368908A8" w14:textId="77777777" w:rsidR="00802A23" w:rsidRPr="00802A23" w:rsidRDefault="00802A23" w:rsidP="00802A23">
      <w:pPr>
        <w:rPr>
          <w:lang w:val="ru-RU"/>
        </w:rPr>
      </w:pPr>
    </w:p>
    <w:p w14:paraId="421DD9D1" w14:textId="77777777" w:rsidR="00802A23" w:rsidRPr="00802A23" w:rsidRDefault="00802A23" w:rsidP="00802A23">
      <w:pPr>
        <w:rPr>
          <w:lang w:val="ru-RU"/>
        </w:rPr>
      </w:pPr>
      <w:r w:rsidRPr="00802A23">
        <w:rPr>
          <w:rFonts w:hint="eastAsia"/>
          <w:lang w:val="ru-RU"/>
        </w:rPr>
        <w:t>ЗАКЛЮЧЕНИЕ</w:t>
      </w:r>
    </w:p>
    <w:p w14:paraId="0E39F707" w14:textId="77777777" w:rsidR="00802A23" w:rsidRPr="00802A23" w:rsidRDefault="00802A23" w:rsidP="00802A23">
      <w:pPr>
        <w:rPr>
          <w:lang w:val="ru-RU"/>
        </w:rPr>
      </w:pPr>
    </w:p>
    <w:p w14:paraId="60C681B0" w14:textId="77777777" w:rsidR="00802A23" w:rsidRPr="00802A23" w:rsidRDefault="00802A23" w:rsidP="00802A23">
      <w:pPr>
        <w:rPr>
          <w:lang w:val="ru-RU"/>
        </w:rPr>
      </w:pPr>
      <w:r w:rsidRPr="00802A23">
        <w:rPr>
          <w:rFonts w:hint="eastAsia"/>
          <w:lang w:val="ru-RU"/>
        </w:rPr>
        <w:t>ВЫВОДЫ</w:t>
      </w:r>
    </w:p>
    <w:p w14:paraId="3A6A14FB" w14:textId="77777777" w:rsidR="00802A23" w:rsidRPr="00802A23" w:rsidRDefault="00802A23" w:rsidP="00802A23">
      <w:pPr>
        <w:rPr>
          <w:lang w:val="ru-RU"/>
        </w:rPr>
      </w:pPr>
    </w:p>
    <w:p w14:paraId="12B3A512" w14:textId="77777777" w:rsidR="00802A23" w:rsidRPr="00802A23" w:rsidRDefault="00802A23" w:rsidP="00802A23">
      <w:pPr>
        <w:rPr>
          <w:lang w:val="ru-RU"/>
        </w:rPr>
      </w:pPr>
      <w:r w:rsidRPr="00802A23">
        <w:rPr>
          <w:rFonts w:hint="eastAsia"/>
          <w:lang w:val="ru-RU"/>
        </w:rPr>
        <w:t>ПРАКТИЧЕСКИЕ</w:t>
      </w:r>
      <w:r w:rsidRPr="00802A23">
        <w:rPr>
          <w:lang w:val="ru-RU"/>
        </w:rPr>
        <w:t xml:space="preserve"> </w:t>
      </w:r>
      <w:r w:rsidRPr="00802A23">
        <w:rPr>
          <w:rFonts w:hint="eastAsia"/>
          <w:lang w:val="ru-RU"/>
        </w:rPr>
        <w:t>РЕКОМЕНДАЦИИ</w:t>
      </w:r>
    </w:p>
    <w:p w14:paraId="10D06CBF" w14:textId="77777777" w:rsidR="00802A23" w:rsidRPr="00802A23" w:rsidRDefault="00802A23" w:rsidP="00802A23">
      <w:pPr>
        <w:rPr>
          <w:lang w:val="ru-RU"/>
        </w:rPr>
      </w:pPr>
    </w:p>
    <w:p w14:paraId="26E8A09F" w14:textId="77777777" w:rsidR="00802A23" w:rsidRPr="00802A23" w:rsidRDefault="00802A23" w:rsidP="00802A23">
      <w:pPr>
        <w:rPr>
          <w:lang w:val="ru-RU"/>
        </w:rPr>
      </w:pPr>
      <w:r w:rsidRPr="00802A23">
        <w:rPr>
          <w:rFonts w:hint="eastAsia"/>
          <w:lang w:val="ru-RU"/>
        </w:rPr>
        <w:t>СПИСОК</w:t>
      </w:r>
      <w:r w:rsidRPr="00802A23">
        <w:rPr>
          <w:lang w:val="ru-RU"/>
        </w:rPr>
        <w:t xml:space="preserve"> </w:t>
      </w:r>
      <w:r w:rsidRPr="00802A23">
        <w:rPr>
          <w:rFonts w:hint="eastAsia"/>
          <w:lang w:val="ru-RU"/>
        </w:rPr>
        <w:t>ЛИТЕРАТУРЫ</w:t>
      </w:r>
    </w:p>
    <w:p w14:paraId="4566C74F" w14:textId="77777777" w:rsidR="00802A23" w:rsidRPr="00802A23" w:rsidRDefault="00802A23" w:rsidP="00802A23">
      <w:pPr>
        <w:rPr>
          <w:lang w:val="ru-RU"/>
        </w:rPr>
      </w:pPr>
    </w:p>
    <w:p w14:paraId="12F8E97C" w14:textId="77777777" w:rsidR="00802A23" w:rsidRPr="00802A23" w:rsidRDefault="00802A23" w:rsidP="00802A23">
      <w:pPr>
        <w:rPr>
          <w:lang w:val="ru-RU"/>
        </w:rPr>
      </w:pPr>
      <w:r w:rsidRPr="00802A23">
        <w:rPr>
          <w:rFonts w:hint="eastAsia"/>
          <w:lang w:val="ru-RU"/>
        </w:rPr>
        <w:t>Приложение</w:t>
      </w:r>
    </w:p>
    <w:p w14:paraId="7221EDF8" w14:textId="77777777" w:rsidR="00802A23" w:rsidRPr="00802A23" w:rsidRDefault="00802A23" w:rsidP="00802A23">
      <w:pPr>
        <w:rPr>
          <w:lang w:val="ru-RU"/>
        </w:rPr>
      </w:pPr>
    </w:p>
    <w:p w14:paraId="6E8D3117" w14:textId="1AB33E94" w:rsidR="00802A23" w:rsidRPr="00802A23" w:rsidRDefault="00802A23" w:rsidP="00802A23">
      <w:pPr>
        <w:rPr>
          <w:lang w:val="ru-RU"/>
        </w:rPr>
      </w:pPr>
      <w:r w:rsidRPr="00802A23">
        <w:rPr>
          <w:rFonts w:hint="eastAsia"/>
          <w:lang w:val="ru-RU"/>
        </w:rPr>
        <w:t>ВВЕДЕНИЕ</w:t>
      </w:r>
    </w:p>
    <w:sectPr w:rsidR="00802A23" w:rsidRPr="00802A23" w:rsidSect="00D728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AE1E4" w14:textId="77777777" w:rsidR="00D72805" w:rsidRPr="00C66E52" w:rsidRDefault="00D72805">
      <w:pPr>
        <w:spacing w:after="0" w:line="240" w:lineRule="auto"/>
      </w:pPr>
      <w:r w:rsidRPr="00C66E52">
        <w:separator/>
      </w:r>
    </w:p>
  </w:endnote>
  <w:endnote w:type="continuationSeparator" w:id="0">
    <w:p w14:paraId="3DC9E6E8" w14:textId="77777777" w:rsidR="00D72805" w:rsidRPr="00C66E52" w:rsidRDefault="00D7280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21FB" w14:textId="77777777" w:rsidR="00D72805" w:rsidRPr="00C66E52" w:rsidRDefault="00D72805"/>
    <w:p w14:paraId="1D667E84" w14:textId="77777777" w:rsidR="00D72805" w:rsidRPr="00C66E52" w:rsidRDefault="00D72805"/>
    <w:p w14:paraId="001049C0" w14:textId="77777777" w:rsidR="00D72805" w:rsidRPr="00C66E52" w:rsidRDefault="00D72805"/>
    <w:p w14:paraId="0BE9FC48" w14:textId="77777777" w:rsidR="00D72805" w:rsidRPr="00C66E52" w:rsidRDefault="00D72805"/>
    <w:p w14:paraId="2A800C1C" w14:textId="77777777" w:rsidR="00D72805" w:rsidRPr="00C66E52" w:rsidRDefault="00D72805"/>
    <w:p w14:paraId="0D5D46EA" w14:textId="77777777" w:rsidR="00D72805" w:rsidRPr="00C66E52" w:rsidRDefault="00D72805"/>
    <w:p w14:paraId="4E763DDF" w14:textId="77777777" w:rsidR="00D72805" w:rsidRPr="00C66E52" w:rsidRDefault="00D7280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3D95AF" wp14:editId="1AA403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3DEB7" w14:textId="77777777" w:rsidR="00D72805" w:rsidRPr="00C66E52" w:rsidRDefault="00D7280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D9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3DEB7" w14:textId="77777777" w:rsidR="00D72805" w:rsidRPr="00C66E52" w:rsidRDefault="00D7280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307D10" w14:textId="77777777" w:rsidR="00D72805" w:rsidRPr="00C66E52" w:rsidRDefault="00D72805"/>
    <w:p w14:paraId="443A9B9D" w14:textId="77777777" w:rsidR="00D72805" w:rsidRPr="00C66E52" w:rsidRDefault="00D72805"/>
    <w:p w14:paraId="1770B6D8" w14:textId="77777777" w:rsidR="00D72805" w:rsidRPr="00C66E52" w:rsidRDefault="00D7280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1296C81" wp14:editId="4D3445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E1C1" w14:textId="77777777" w:rsidR="00D72805" w:rsidRPr="00C66E52" w:rsidRDefault="00D72805"/>
                          <w:p w14:paraId="2E5E6103" w14:textId="77777777" w:rsidR="00D72805" w:rsidRPr="00C66E52" w:rsidRDefault="00D7280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6C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A1E1C1" w14:textId="77777777" w:rsidR="00D72805" w:rsidRPr="00C66E52" w:rsidRDefault="00D72805"/>
                    <w:p w14:paraId="2E5E6103" w14:textId="77777777" w:rsidR="00D72805" w:rsidRPr="00C66E52" w:rsidRDefault="00D7280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A234A05" w14:textId="77777777" w:rsidR="00D72805" w:rsidRPr="00C66E52" w:rsidRDefault="00D72805"/>
    <w:p w14:paraId="16DB7B95" w14:textId="77777777" w:rsidR="00D72805" w:rsidRPr="00C66E52" w:rsidRDefault="00D72805">
      <w:pPr>
        <w:rPr>
          <w:sz w:val="2"/>
          <w:szCs w:val="2"/>
        </w:rPr>
      </w:pPr>
    </w:p>
    <w:p w14:paraId="7D20CDD4" w14:textId="77777777" w:rsidR="00D72805" w:rsidRPr="00C66E52" w:rsidRDefault="00D72805"/>
    <w:p w14:paraId="6E8541E3" w14:textId="77777777" w:rsidR="00D72805" w:rsidRPr="00C66E52" w:rsidRDefault="00D72805">
      <w:pPr>
        <w:spacing w:after="0" w:line="240" w:lineRule="auto"/>
      </w:pPr>
    </w:p>
  </w:footnote>
  <w:footnote w:type="continuationSeparator" w:id="0">
    <w:p w14:paraId="42153AA7" w14:textId="77777777" w:rsidR="00D72805" w:rsidRPr="00C66E52" w:rsidRDefault="00D7280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05"/>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23316</TotalTime>
  <Pages>3</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3490</cp:revision>
  <cp:lastPrinted>2009-02-06T05:36:00Z</cp:lastPrinted>
  <dcterms:created xsi:type="dcterms:W3CDTF">2024-04-09T10:20:00Z</dcterms:created>
  <dcterms:modified xsi:type="dcterms:W3CDTF">2024-05-06T19:29:00Z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