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01CC"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МІНІСТЕРСТВО</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ОСВІТИ</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І</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НАУКИ</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УКРАЇНИ</w:t>
      </w:r>
    </w:p>
    <w:p w14:paraId="48A2BE02"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ХМЕЛЬНИЦЬКИЙ</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НАЦІОНАЛЬНИЙ</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УНІВЕРСИТЕТ</w:t>
      </w:r>
    </w:p>
    <w:p w14:paraId="266036D5"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МІНІСТЕРСТВО</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ОСВІТИ</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І</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НАУКИ</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УКРАЇНИ</w:t>
      </w:r>
    </w:p>
    <w:p w14:paraId="542456A1"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ХМЕЛЬНИЦЬКИЙ</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НАЦІОНАЛЬНИЙ</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УНІВЕРСИТЕТ</w:t>
      </w:r>
    </w:p>
    <w:p w14:paraId="111C42BF"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Кваліфікаційна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наукова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праця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правах</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рукопису</w:t>
      </w:r>
    </w:p>
    <w:p w14:paraId="04394E37"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ЛАПШИН</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ІГОР</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МИХАЙЛОВИЧ</w:t>
      </w:r>
    </w:p>
    <w:p w14:paraId="257A49A2"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УДК</w:t>
      </w:r>
      <w:r w:rsidRPr="00F32F07">
        <w:rPr>
          <w:rFonts w:ascii="Times New Roman" w:eastAsia="Arial Unicode MS" w:hAnsi="Times New Roman" w:cs="Times New Roman"/>
          <w:b/>
          <w:bCs/>
          <w:color w:val="000000"/>
          <w:kern w:val="0"/>
          <w:sz w:val="28"/>
          <w:szCs w:val="28"/>
          <w:lang w:eastAsia="ru-RU" w:bidi="uk-UA"/>
        </w:rPr>
        <w:t xml:space="preserve"> 331.101.3</w:t>
      </w:r>
    </w:p>
    <w:p w14:paraId="5F67816C"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ДИСЕРТАЦІЯ</w:t>
      </w:r>
    </w:p>
    <w:p w14:paraId="20DD0792"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СИСТЕМА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РЕГУЛЮВАННЯ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ДЕМОГРАФІЧНИХ</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ПРОЦЕСІВ</w:t>
      </w:r>
    </w:p>
    <w:p w14:paraId="5A781EC4"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В</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УМОВАХ</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ТРАНСФОРМАЦІЇ</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НАЦІОНАЛЬНОЇ</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ЕКОНОМІКИ</w:t>
      </w:r>
    </w:p>
    <w:p w14:paraId="4D411DEB"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b/>
          <w:bCs/>
          <w:color w:val="000000"/>
          <w:kern w:val="0"/>
          <w:sz w:val="28"/>
          <w:szCs w:val="28"/>
          <w:lang w:eastAsia="ru-RU" w:bidi="uk-UA"/>
        </w:rPr>
        <w:t xml:space="preserve">08.00.07 - </w:t>
      </w:r>
      <w:r w:rsidRPr="00F32F07">
        <w:rPr>
          <w:rFonts w:ascii="Times New Roman" w:eastAsia="Arial Unicode MS" w:hAnsi="Times New Roman" w:cs="Times New Roman" w:hint="eastAsia"/>
          <w:b/>
          <w:bCs/>
          <w:color w:val="000000"/>
          <w:kern w:val="0"/>
          <w:sz w:val="28"/>
          <w:szCs w:val="28"/>
          <w:lang w:eastAsia="ru-RU" w:bidi="uk-UA"/>
        </w:rPr>
        <w:t>демографія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економіка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праці</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соціальна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економіка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і</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політика</w:t>
      </w:r>
    </w:p>
    <w:p w14:paraId="56259C9B"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Подається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здобуття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наукового</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ступеня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кандидата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економічних</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наук</w:t>
      </w:r>
    </w:p>
    <w:p w14:paraId="7BF5D726"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Дисертація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містить</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результати</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власних</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досліджень</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Використання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ідей</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результатів</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і</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текстів</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інших</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авторів</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містять</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посилання</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відповідне</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джерело</w:t>
      </w:r>
      <w:r w:rsidRPr="00F32F07">
        <w:rPr>
          <w:rFonts w:ascii="Times New Roman" w:eastAsia="Arial Unicode MS" w:hAnsi="Times New Roman" w:cs="Times New Roman"/>
          <w:b/>
          <w:bCs/>
          <w:color w:val="000000"/>
          <w:kern w:val="0"/>
          <w:sz w:val="28"/>
          <w:szCs w:val="28"/>
          <w:lang w:eastAsia="ru-RU" w:bidi="uk-UA"/>
        </w:rPr>
        <w:t>.</w:t>
      </w:r>
    </w:p>
    <w:p w14:paraId="214BBBC7"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І</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М</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Лапшин</w:t>
      </w:r>
    </w:p>
    <w:p w14:paraId="716F7537" w14:textId="77777777" w:rsidR="00F32F07" w:rsidRPr="00F32F07"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Науковий</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керівник</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Васильківський</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Дмитро</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Миколайович</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доктор</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економічних</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наук</w:t>
      </w:r>
      <w:r w:rsidRPr="00F32F07">
        <w:rPr>
          <w:rFonts w:ascii="Times New Roman" w:eastAsia="Arial Unicode MS" w:hAnsi="Times New Roman" w:cs="Times New Roman"/>
          <w:b/>
          <w:bCs/>
          <w:color w:val="000000"/>
          <w:kern w:val="0"/>
          <w:sz w:val="28"/>
          <w:szCs w:val="28"/>
          <w:lang w:eastAsia="ru-RU" w:bidi="uk-UA"/>
        </w:rPr>
        <w:t xml:space="preserve">, </w:t>
      </w:r>
      <w:r w:rsidRPr="00F32F07">
        <w:rPr>
          <w:rFonts w:ascii="Times New Roman" w:eastAsia="Arial Unicode MS" w:hAnsi="Times New Roman" w:cs="Times New Roman" w:hint="eastAsia"/>
          <w:b/>
          <w:bCs/>
          <w:color w:val="000000"/>
          <w:kern w:val="0"/>
          <w:sz w:val="28"/>
          <w:szCs w:val="28"/>
          <w:lang w:eastAsia="ru-RU" w:bidi="uk-UA"/>
        </w:rPr>
        <w:t>доцент</w:t>
      </w:r>
    </w:p>
    <w:p w14:paraId="7CAAD3DC" w14:textId="26F68663" w:rsidR="00650CEB" w:rsidRDefault="00F32F07" w:rsidP="00F32F07">
      <w:pPr>
        <w:rPr>
          <w:rFonts w:ascii="Times New Roman" w:eastAsia="Arial Unicode MS" w:hAnsi="Times New Roman" w:cs="Times New Roman"/>
          <w:b/>
          <w:bCs/>
          <w:color w:val="000000"/>
          <w:kern w:val="0"/>
          <w:sz w:val="28"/>
          <w:szCs w:val="28"/>
          <w:lang w:eastAsia="ru-RU" w:bidi="uk-UA"/>
        </w:rPr>
      </w:pPr>
      <w:r w:rsidRPr="00F32F07">
        <w:rPr>
          <w:rFonts w:ascii="Times New Roman" w:eastAsia="Arial Unicode MS" w:hAnsi="Times New Roman" w:cs="Times New Roman" w:hint="eastAsia"/>
          <w:b/>
          <w:bCs/>
          <w:color w:val="000000"/>
          <w:kern w:val="0"/>
          <w:sz w:val="28"/>
          <w:szCs w:val="28"/>
          <w:lang w:eastAsia="ru-RU" w:bidi="uk-UA"/>
        </w:rPr>
        <w:t>Хмельницький</w:t>
      </w:r>
      <w:r w:rsidRPr="00F32F07">
        <w:rPr>
          <w:rFonts w:ascii="Times New Roman" w:eastAsia="Arial Unicode MS" w:hAnsi="Times New Roman" w:cs="Times New Roman"/>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w:t>
      </w:r>
      <w:r w:rsidRPr="00F32F07">
        <w:rPr>
          <w:rFonts w:ascii="Times New Roman" w:eastAsia="Arial Unicode MS" w:hAnsi="Times New Roman" w:cs="Times New Roman"/>
          <w:b/>
          <w:bCs/>
          <w:color w:val="000000"/>
          <w:kern w:val="0"/>
          <w:sz w:val="28"/>
          <w:szCs w:val="28"/>
          <w:lang w:eastAsia="ru-RU" w:bidi="uk-UA"/>
        </w:rPr>
        <w:t xml:space="preserve"> 2019</w:t>
      </w:r>
    </w:p>
    <w:p w14:paraId="4F7ED089" w14:textId="77777777" w:rsidR="00F32F07" w:rsidRDefault="00F32F07" w:rsidP="00F32F07">
      <w:pPr>
        <w:rPr>
          <w:rFonts w:ascii="Times New Roman" w:eastAsia="Arial Unicode MS" w:hAnsi="Times New Roman" w:cs="Times New Roman"/>
          <w:b/>
          <w:bCs/>
          <w:color w:val="000000"/>
          <w:kern w:val="0"/>
          <w:sz w:val="28"/>
          <w:szCs w:val="28"/>
          <w:lang w:eastAsia="ru-RU" w:bidi="uk-UA"/>
        </w:rPr>
      </w:pPr>
    </w:p>
    <w:p w14:paraId="4B25C5C3" w14:textId="77777777" w:rsidR="00F32F07" w:rsidRDefault="00F32F07" w:rsidP="00F32F07">
      <w:r>
        <w:rPr>
          <w:rFonts w:hint="eastAsia"/>
        </w:rPr>
        <w:t>ЗМІСТ</w:t>
      </w:r>
    </w:p>
    <w:p w14:paraId="0320A2F0" w14:textId="77777777" w:rsidR="00F32F07" w:rsidRDefault="00F32F07" w:rsidP="00F32F07">
      <w:r>
        <w:rPr>
          <w:rFonts w:hint="eastAsia"/>
        </w:rPr>
        <w:t>ВСТУП</w:t>
      </w:r>
      <w:r>
        <w:tab/>
        <w:t>14</w:t>
      </w:r>
    </w:p>
    <w:p w14:paraId="1617742F" w14:textId="77777777" w:rsidR="00F32F07" w:rsidRDefault="00F32F07" w:rsidP="00F32F07">
      <w:r>
        <w:rPr>
          <w:rFonts w:hint="eastAsia"/>
        </w:rPr>
        <w:t>РОЗДІЛ</w:t>
      </w:r>
      <w:r>
        <w:t xml:space="preserve"> 1 </w:t>
      </w:r>
      <w:r>
        <w:rPr>
          <w:rFonts w:hint="eastAsia"/>
        </w:rPr>
        <w:t>ТЕОРЕТИЧНІ</w:t>
      </w:r>
      <w:r>
        <w:t xml:space="preserve"> </w:t>
      </w:r>
      <w:r>
        <w:rPr>
          <w:rFonts w:hint="eastAsia"/>
        </w:rPr>
        <w:t>ОСНОВИ</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ab/>
        <w:t>23</w:t>
      </w:r>
    </w:p>
    <w:p w14:paraId="1CD0DBE3" w14:textId="77777777" w:rsidR="00F32F07" w:rsidRDefault="00F32F07" w:rsidP="00F32F07">
      <w:r>
        <w:t>1.1.</w:t>
      </w:r>
      <w:r>
        <w:tab/>
      </w:r>
      <w:r>
        <w:rPr>
          <w:rFonts w:hint="eastAsia"/>
        </w:rPr>
        <w:t>Сутнісна</w:t>
      </w:r>
      <w:r>
        <w:t xml:space="preserve"> </w:t>
      </w:r>
      <w:r>
        <w:rPr>
          <w:rFonts w:hint="eastAsia"/>
        </w:rPr>
        <w:t>характеристика</w:t>
      </w:r>
      <w:r>
        <w:t xml:space="preserve"> </w:t>
      </w:r>
      <w:r>
        <w:rPr>
          <w:rFonts w:hint="eastAsia"/>
        </w:rPr>
        <w:t>демографічних</w:t>
      </w:r>
      <w:r>
        <w:t xml:space="preserve"> </w:t>
      </w:r>
      <w:r>
        <w:rPr>
          <w:rFonts w:hint="eastAsia"/>
        </w:rPr>
        <w:t>проц</w:t>
      </w:r>
      <w:r>
        <w:rPr>
          <w:rFonts w:hint="eastAsia"/>
        </w:rPr>
        <w:lastRenderedPageBreak/>
        <w:t>есів</w:t>
      </w:r>
      <w:r>
        <w:t xml:space="preserve"> </w:t>
      </w:r>
      <w:r>
        <w:rPr>
          <w:rFonts w:hint="eastAsia"/>
        </w:rPr>
        <w:t>та</w:t>
      </w:r>
      <w:r>
        <w:t xml:space="preserve"> </w:t>
      </w:r>
      <w:r>
        <w:rPr>
          <w:rFonts w:hint="eastAsia"/>
        </w:rPr>
        <w:t>їх</w:t>
      </w:r>
      <w:r>
        <w:t xml:space="preserve"> </w:t>
      </w:r>
      <w:r>
        <w:rPr>
          <w:rFonts w:hint="eastAsia"/>
        </w:rPr>
        <w:t>регулювання</w:t>
      </w:r>
      <w:r>
        <w:t xml:space="preserve"> </w:t>
      </w:r>
      <w:r>
        <w:rPr>
          <w:rFonts w:hint="eastAsia"/>
        </w:rPr>
        <w:t>в</w:t>
      </w:r>
    </w:p>
    <w:p w14:paraId="13904F69" w14:textId="77777777" w:rsidR="00F32F07" w:rsidRDefault="00F32F07" w:rsidP="00F32F07">
      <w:r>
        <w:rPr>
          <w:rFonts w:hint="eastAsia"/>
        </w:rPr>
        <w:t>умовах</w:t>
      </w:r>
      <w:r>
        <w:t xml:space="preserve"> </w:t>
      </w:r>
      <w:r>
        <w:rPr>
          <w:rFonts w:hint="eastAsia"/>
        </w:rPr>
        <w:t>системних</w:t>
      </w:r>
      <w:r>
        <w:t xml:space="preserve"> </w:t>
      </w:r>
      <w:r>
        <w:rPr>
          <w:rFonts w:hint="eastAsia"/>
        </w:rPr>
        <w:t>економічних</w:t>
      </w:r>
      <w:r>
        <w:t xml:space="preserve"> </w:t>
      </w:r>
      <w:r>
        <w:rPr>
          <w:rFonts w:hint="eastAsia"/>
        </w:rPr>
        <w:t>трансформацій</w:t>
      </w:r>
      <w:r>
        <w:tab/>
        <w:t>23</w:t>
      </w:r>
    </w:p>
    <w:p w14:paraId="22432E9C" w14:textId="77777777" w:rsidR="00F32F07" w:rsidRDefault="00F32F07" w:rsidP="00F32F07">
      <w:r>
        <w:t>1.2.</w:t>
      </w:r>
      <w:r>
        <w:tab/>
      </w:r>
      <w:r>
        <w:rPr>
          <w:rFonts w:hint="eastAsia"/>
        </w:rPr>
        <w:t>Населення</w:t>
      </w:r>
      <w:r>
        <w:t xml:space="preserve"> </w:t>
      </w:r>
      <w:r>
        <w:rPr>
          <w:rFonts w:hint="eastAsia"/>
        </w:rPr>
        <w:t>як</w:t>
      </w:r>
      <w:r>
        <w:t xml:space="preserve"> </w:t>
      </w:r>
      <w:r>
        <w:rPr>
          <w:rFonts w:hint="eastAsia"/>
        </w:rPr>
        <w:t>складова</w:t>
      </w:r>
      <w:r>
        <w:t xml:space="preserve"> </w:t>
      </w:r>
      <w:r>
        <w:rPr>
          <w:rFonts w:hint="eastAsia"/>
        </w:rPr>
        <w:t>демографічної</w:t>
      </w:r>
      <w:r>
        <w:t xml:space="preserve"> </w:t>
      </w:r>
      <w:r>
        <w:rPr>
          <w:rFonts w:hint="eastAsia"/>
        </w:rPr>
        <w:t>безпеки</w:t>
      </w:r>
      <w:r>
        <w:t xml:space="preserve">, </w:t>
      </w:r>
      <w:r>
        <w:rPr>
          <w:rFonts w:hint="eastAsia"/>
        </w:rPr>
        <w:t>економічного</w:t>
      </w:r>
      <w:r>
        <w:t xml:space="preserve"> </w:t>
      </w:r>
      <w:r>
        <w:rPr>
          <w:rFonts w:hint="eastAsia"/>
        </w:rPr>
        <w:t>потенціалу</w:t>
      </w:r>
    </w:p>
    <w:p w14:paraId="065FEABF" w14:textId="77777777" w:rsidR="00F32F07" w:rsidRDefault="00F32F07" w:rsidP="00F32F07">
      <w:r>
        <w:rPr>
          <w:rFonts w:hint="eastAsia"/>
        </w:rPr>
        <w:t>та</w:t>
      </w:r>
      <w:r>
        <w:t xml:space="preserve"> </w:t>
      </w:r>
      <w:r>
        <w:rPr>
          <w:rFonts w:hint="eastAsia"/>
        </w:rPr>
        <w:t>розвитку</w:t>
      </w:r>
      <w:r>
        <w:t xml:space="preserve"> </w:t>
      </w:r>
      <w:r>
        <w:rPr>
          <w:rFonts w:hint="eastAsia"/>
        </w:rPr>
        <w:t>України</w:t>
      </w:r>
      <w:r>
        <w:tab/>
        <w:t>42</w:t>
      </w:r>
    </w:p>
    <w:p w14:paraId="28BD4D39" w14:textId="77777777" w:rsidR="00F32F07" w:rsidRDefault="00F32F07" w:rsidP="00F32F07">
      <w:r>
        <w:t>1.3.</w:t>
      </w:r>
      <w:r>
        <w:tab/>
      </w:r>
      <w:r>
        <w:rPr>
          <w:rFonts w:hint="eastAsia"/>
        </w:rPr>
        <w:t>Людський</w:t>
      </w:r>
      <w:r>
        <w:t xml:space="preserve"> </w:t>
      </w:r>
      <w:r>
        <w:rPr>
          <w:rFonts w:hint="eastAsia"/>
        </w:rPr>
        <w:t>капітал</w:t>
      </w:r>
      <w:r>
        <w:t xml:space="preserve"> </w:t>
      </w:r>
      <w:r>
        <w:rPr>
          <w:rFonts w:hint="eastAsia"/>
        </w:rPr>
        <w:t>в</w:t>
      </w:r>
      <w:r>
        <w:t xml:space="preserve"> </w:t>
      </w:r>
      <w:r>
        <w:rPr>
          <w:rFonts w:hint="eastAsia"/>
        </w:rPr>
        <w:t>системі</w:t>
      </w:r>
      <w:r>
        <w:t xml:space="preserve"> </w:t>
      </w:r>
      <w:r>
        <w:rPr>
          <w:rFonts w:hint="eastAsia"/>
        </w:rPr>
        <w:t>розвитку</w:t>
      </w:r>
      <w:r>
        <w:t xml:space="preserve"> </w:t>
      </w:r>
      <w:r>
        <w:rPr>
          <w:rFonts w:hint="eastAsia"/>
        </w:rPr>
        <w:t>демографічних</w:t>
      </w:r>
      <w:r>
        <w:t xml:space="preserve"> </w:t>
      </w:r>
      <w:r>
        <w:rPr>
          <w:rFonts w:hint="eastAsia"/>
        </w:rPr>
        <w:t>та</w:t>
      </w:r>
      <w:r>
        <w:t xml:space="preserve"> </w:t>
      </w:r>
      <w:r>
        <w:rPr>
          <w:rFonts w:hint="eastAsia"/>
        </w:rPr>
        <w:t>соціально</w:t>
      </w:r>
      <w:r>
        <w:t xml:space="preserve"> -</w:t>
      </w:r>
    </w:p>
    <w:p w14:paraId="01484127" w14:textId="77777777" w:rsidR="00F32F07" w:rsidRDefault="00F32F07" w:rsidP="00F32F07">
      <w:r>
        <w:rPr>
          <w:rFonts w:hint="eastAsia"/>
        </w:rPr>
        <w:t>економічних</w:t>
      </w:r>
      <w:r>
        <w:t xml:space="preserve"> </w:t>
      </w:r>
      <w:r>
        <w:rPr>
          <w:rFonts w:hint="eastAsia"/>
        </w:rPr>
        <w:t>процесів</w:t>
      </w:r>
      <w:r>
        <w:tab/>
        <w:t>61</w:t>
      </w:r>
    </w:p>
    <w:p w14:paraId="4BF8268C" w14:textId="77777777" w:rsidR="00F32F07" w:rsidRDefault="00F32F07" w:rsidP="00F32F07">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81</w:t>
      </w:r>
    </w:p>
    <w:p w14:paraId="09EB973D" w14:textId="77777777" w:rsidR="00F32F07" w:rsidRDefault="00F32F07" w:rsidP="00F32F07">
      <w:r>
        <w:rPr>
          <w:rFonts w:hint="eastAsia"/>
        </w:rPr>
        <w:t>РОЗДІЛ</w:t>
      </w:r>
      <w:r>
        <w:t xml:space="preserve"> 2 </w:t>
      </w:r>
      <w:r>
        <w:rPr>
          <w:rFonts w:hint="eastAsia"/>
        </w:rPr>
        <w:t>ОЦІНКА</w:t>
      </w:r>
      <w:r>
        <w:t xml:space="preserve"> </w:t>
      </w:r>
      <w:r>
        <w:rPr>
          <w:rFonts w:hint="eastAsia"/>
        </w:rPr>
        <w:t>СТАНУ</w:t>
      </w:r>
      <w:r>
        <w:t xml:space="preserve"> </w:t>
      </w:r>
      <w:r>
        <w:rPr>
          <w:rFonts w:hint="eastAsia"/>
        </w:rPr>
        <w:t>ДЕМОГРАФІЧНИХ</w:t>
      </w:r>
      <w:r>
        <w:t xml:space="preserve"> </w:t>
      </w:r>
      <w:r>
        <w:rPr>
          <w:rFonts w:hint="eastAsia"/>
        </w:rPr>
        <w:t>ПРОЦЕСІВ</w:t>
      </w:r>
      <w:r>
        <w:t xml:space="preserve"> </w:t>
      </w:r>
      <w:r>
        <w:rPr>
          <w:rFonts w:hint="eastAsia"/>
        </w:rPr>
        <w:t>В</w:t>
      </w:r>
      <w:r>
        <w:t xml:space="preserve"> </w:t>
      </w:r>
      <w:r>
        <w:rPr>
          <w:rFonts w:hint="eastAsia"/>
        </w:rPr>
        <w:t>УМОВАХ</w:t>
      </w:r>
      <w:r>
        <w:t xml:space="preserve"> </w:t>
      </w:r>
      <w:r>
        <w:rPr>
          <w:rFonts w:hint="eastAsia"/>
        </w:rPr>
        <w:t>ТРАСФОРМАЦІЙНИХ</w:t>
      </w:r>
      <w:r>
        <w:t xml:space="preserve"> </w:t>
      </w:r>
      <w:r>
        <w:rPr>
          <w:rFonts w:hint="eastAsia"/>
        </w:rPr>
        <w:t>ЗМІН</w:t>
      </w:r>
      <w:r>
        <w:tab/>
        <w:t>83</w:t>
      </w:r>
    </w:p>
    <w:p w14:paraId="2E15BDF4" w14:textId="77777777" w:rsidR="00F32F07" w:rsidRDefault="00F32F07" w:rsidP="00F32F07">
      <w:r>
        <w:t>2.1.</w:t>
      </w:r>
      <w:r>
        <w:tab/>
      </w:r>
      <w:r>
        <w:rPr>
          <w:rFonts w:hint="eastAsia"/>
        </w:rPr>
        <w:t>Аналіз</w:t>
      </w:r>
      <w:r>
        <w:t xml:space="preserve"> </w:t>
      </w:r>
      <w:r>
        <w:rPr>
          <w:rFonts w:hint="eastAsia"/>
        </w:rPr>
        <w:t>впливу</w:t>
      </w:r>
      <w:r>
        <w:t xml:space="preserve"> </w:t>
      </w:r>
      <w:r>
        <w:rPr>
          <w:rFonts w:hint="eastAsia"/>
        </w:rPr>
        <w:t>факторів</w:t>
      </w:r>
      <w:r>
        <w:t xml:space="preserve"> </w:t>
      </w:r>
      <w:r>
        <w:rPr>
          <w:rFonts w:hint="eastAsia"/>
        </w:rPr>
        <w:t>на</w:t>
      </w:r>
      <w:r>
        <w:t xml:space="preserve"> </w:t>
      </w:r>
      <w:r>
        <w:rPr>
          <w:rFonts w:hint="eastAsia"/>
        </w:rPr>
        <w:t>чисельність</w:t>
      </w:r>
      <w:r>
        <w:t xml:space="preserve"> </w:t>
      </w:r>
      <w:r>
        <w:rPr>
          <w:rFonts w:hint="eastAsia"/>
        </w:rPr>
        <w:t>та</w:t>
      </w:r>
      <w:r>
        <w:t xml:space="preserve"> </w:t>
      </w:r>
      <w:r>
        <w:rPr>
          <w:rFonts w:hint="eastAsia"/>
        </w:rPr>
        <w:t>структуру</w:t>
      </w:r>
      <w:r>
        <w:t xml:space="preserve"> </w:t>
      </w:r>
      <w:r>
        <w:rPr>
          <w:rFonts w:hint="eastAsia"/>
        </w:rPr>
        <w:t>населення</w:t>
      </w:r>
      <w:r>
        <w:t xml:space="preserve"> </w:t>
      </w:r>
      <w:r>
        <w:rPr>
          <w:rFonts w:hint="eastAsia"/>
        </w:rPr>
        <w:t>України</w:t>
      </w:r>
      <w:r>
        <w:t>.... 83</w:t>
      </w:r>
    </w:p>
    <w:p w14:paraId="1324F55D" w14:textId="77777777" w:rsidR="00F32F07" w:rsidRDefault="00F32F07" w:rsidP="00F32F07">
      <w:r>
        <w:t>2.2.</w:t>
      </w:r>
      <w:r>
        <w:tab/>
      </w:r>
      <w:r>
        <w:rPr>
          <w:rFonts w:hint="eastAsia"/>
        </w:rPr>
        <w:t>Оцінка</w:t>
      </w:r>
      <w:r>
        <w:t xml:space="preserve"> </w:t>
      </w:r>
      <w:r>
        <w:rPr>
          <w:rFonts w:hint="eastAsia"/>
        </w:rPr>
        <w:t>причин</w:t>
      </w:r>
      <w:r>
        <w:t xml:space="preserve"> </w:t>
      </w:r>
      <w:r>
        <w:rPr>
          <w:rFonts w:hint="eastAsia"/>
        </w:rPr>
        <w:t>міграційних</w:t>
      </w:r>
      <w:r>
        <w:t xml:space="preserve"> </w:t>
      </w:r>
      <w:r>
        <w:rPr>
          <w:rFonts w:hint="eastAsia"/>
        </w:rPr>
        <w:t>процесів</w:t>
      </w:r>
      <w:r>
        <w:t xml:space="preserve"> </w:t>
      </w:r>
      <w:r>
        <w:rPr>
          <w:rFonts w:hint="eastAsia"/>
        </w:rPr>
        <w:t>та</w:t>
      </w:r>
      <w:r>
        <w:t xml:space="preserve"> </w:t>
      </w:r>
      <w:r>
        <w:rPr>
          <w:rFonts w:hint="eastAsia"/>
        </w:rPr>
        <w:t>їх</w:t>
      </w:r>
      <w:r>
        <w:t xml:space="preserve"> </w:t>
      </w:r>
      <w:r>
        <w:rPr>
          <w:rFonts w:hint="eastAsia"/>
        </w:rPr>
        <w:t>впливу</w:t>
      </w:r>
      <w:r>
        <w:t xml:space="preserve"> </w:t>
      </w:r>
      <w:r>
        <w:rPr>
          <w:rFonts w:hint="eastAsia"/>
        </w:rPr>
        <w:t>на</w:t>
      </w:r>
      <w:r>
        <w:t xml:space="preserve"> </w:t>
      </w:r>
      <w:r>
        <w:rPr>
          <w:rFonts w:hint="eastAsia"/>
        </w:rPr>
        <w:t>демографічну</w:t>
      </w:r>
      <w:r>
        <w:t xml:space="preserve"> </w:t>
      </w:r>
      <w:r>
        <w:rPr>
          <w:rFonts w:hint="eastAsia"/>
        </w:rPr>
        <w:t>та</w:t>
      </w:r>
    </w:p>
    <w:p w14:paraId="0BE59B59" w14:textId="77777777" w:rsidR="00F32F07" w:rsidRDefault="00F32F07" w:rsidP="00F32F07">
      <w:r>
        <w:rPr>
          <w:rFonts w:hint="eastAsia"/>
        </w:rPr>
        <w:t>економічну</w:t>
      </w:r>
      <w:r>
        <w:t xml:space="preserve"> </w:t>
      </w:r>
      <w:r>
        <w:rPr>
          <w:rFonts w:hint="eastAsia"/>
        </w:rPr>
        <w:t>сфери</w:t>
      </w:r>
      <w:r>
        <w:t xml:space="preserve"> </w:t>
      </w:r>
      <w:r>
        <w:rPr>
          <w:rFonts w:hint="eastAsia"/>
        </w:rPr>
        <w:t>розвитку</w:t>
      </w:r>
      <w:r>
        <w:t xml:space="preserve"> </w:t>
      </w:r>
      <w:r>
        <w:rPr>
          <w:rFonts w:hint="eastAsia"/>
        </w:rPr>
        <w:t>України</w:t>
      </w:r>
      <w:r>
        <w:tab/>
        <w:t>101</w:t>
      </w:r>
    </w:p>
    <w:p w14:paraId="02855F68" w14:textId="77777777" w:rsidR="00F32F07" w:rsidRDefault="00F32F07" w:rsidP="00F32F07">
      <w:r>
        <w:t>2.3.</w:t>
      </w:r>
      <w:r>
        <w:tab/>
      </w:r>
      <w:r>
        <w:rPr>
          <w:rFonts w:hint="eastAsia"/>
        </w:rPr>
        <w:t>Аналіз</w:t>
      </w:r>
      <w:r>
        <w:t xml:space="preserve"> </w:t>
      </w:r>
      <w:r>
        <w:rPr>
          <w:rFonts w:hint="eastAsia"/>
        </w:rPr>
        <w:t>рівня</w:t>
      </w:r>
      <w:r>
        <w:t xml:space="preserve"> </w:t>
      </w:r>
      <w:r>
        <w:rPr>
          <w:rFonts w:hint="eastAsia"/>
        </w:rPr>
        <w:t>людського</w:t>
      </w:r>
      <w:r>
        <w:t xml:space="preserve"> </w:t>
      </w:r>
      <w:r>
        <w:rPr>
          <w:rFonts w:hint="eastAsia"/>
        </w:rPr>
        <w:t>розвитку</w:t>
      </w:r>
      <w:r>
        <w:t xml:space="preserve"> </w:t>
      </w:r>
      <w:r>
        <w:rPr>
          <w:rFonts w:hint="eastAsia"/>
        </w:rPr>
        <w:t>в</w:t>
      </w:r>
      <w:r>
        <w:t xml:space="preserve"> </w:t>
      </w:r>
      <w:r>
        <w:rPr>
          <w:rFonts w:hint="eastAsia"/>
        </w:rPr>
        <w:t>контексті</w:t>
      </w:r>
      <w:r>
        <w:t xml:space="preserve"> </w:t>
      </w:r>
      <w:r>
        <w:rPr>
          <w:rFonts w:hint="eastAsia"/>
        </w:rPr>
        <w:t>європейських</w:t>
      </w:r>
      <w:r>
        <w:t xml:space="preserve"> </w:t>
      </w:r>
      <w:r>
        <w:rPr>
          <w:rFonts w:hint="eastAsia"/>
        </w:rPr>
        <w:t>та</w:t>
      </w:r>
      <w:r>
        <w:t xml:space="preserve"> </w:t>
      </w:r>
      <w:r>
        <w:rPr>
          <w:rFonts w:hint="eastAsia"/>
        </w:rPr>
        <w:t>світових</w:t>
      </w:r>
    </w:p>
    <w:p w14:paraId="51A9C37D" w14:textId="77777777" w:rsidR="00F32F07" w:rsidRDefault="00F32F07" w:rsidP="00F32F07">
      <w:r>
        <w:rPr>
          <w:rFonts w:hint="eastAsia"/>
        </w:rPr>
        <w:t>вимірів</w:t>
      </w:r>
      <w:r>
        <w:tab/>
        <w:t>126</w:t>
      </w:r>
    </w:p>
    <w:p w14:paraId="78BD80C7" w14:textId="77777777" w:rsidR="00F32F07" w:rsidRDefault="00F32F07" w:rsidP="00F32F07">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142</w:t>
      </w:r>
    </w:p>
    <w:p w14:paraId="1902587E" w14:textId="77777777" w:rsidR="00F32F07" w:rsidRDefault="00F32F07" w:rsidP="00F32F07">
      <w:r>
        <w:rPr>
          <w:rFonts w:hint="eastAsia"/>
        </w:rPr>
        <w:t>РОЗДІЛ</w:t>
      </w:r>
      <w:r>
        <w:t xml:space="preserve"> 3 </w:t>
      </w:r>
      <w:r>
        <w:rPr>
          <w:rFonts w:hint="eastAsia"/>
        </w:rPr>
        <w:t>ФОРМУВАННЯ</w:t>
      </w:r>
      <w:r>
        <w:t xml:space="preserve"> </w:t>
      </w:r>
      <w:r>
        <w:rPr>
          <w:rFonts w:hint="eastAsia"/>
        </w:rPr>
        <w:t>СИСТЕМИ</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 xml:space="preserve"> </w:t>
      </w:r>
      <w:r>
        <w:rPr>
          <w:rFonts w:hint="eastAsia"/>
        </w:rPr>
        <w:t>В</w:t>
      </w:r>
      <w:r>
        <w:t xml:space="preserve"> </w:t>
      </w:r>
      <w:r>
        <w:rPr>
          <w:rFonts w:hint="eastAsia"/>
        </w:rPr>
        <w:t>УКРАЇНІ</w:t>
      </w:r>
      <w:r>
        <w:tab/>
        <w:t>144</w:t>
      </w:r>
    </w:p>
    <w:p w14:paraId="0A09998B" w14:textId="77777777" w:rsidR="00F32F07" w:rsidRDefault="00F32F07" w:rsidP="00F32F07">
      <w:r>
        <w:t>3.1.</w:t>
      </w:r>
      <w:r>
        <w:tab/>
      </w:r>
      <w:r>
        <w:rPr>
          <w:rFonts w:hint="eastAsia"/>
        </w:rPr>
        <w:t>Складові</w:t>
      </w:r>
      <w:r>
        <w:t xml:space="preserve"> </w:t>
      </w:r>
      <w:r>
        <w:rPr>
          <w:rFonts w:hint="eastAsia"/>
        </w:rPr>
        <w:t>елементи</w:t>
      </w:r>
      <w:r>
        <w:t xml:space="preserve"> </w:t>
      </w:r>
      <w:r>
        <w:rPr>
          <w:rFonts w:hint="eastAsia"/>
        </w:rPr>
        <w:t>системи</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ab/>
        <w:t>144</w:t>
      </w:r>
    </w:p>
    <w:p w14:paraId="2D540CB7" w14:textId="77777777" w:rsidR="00F32F07" w:rsidRDefault="00F32F07" w:rsidP="00F32F07">
      <w:r>
        <w:t>3.2.</w:t>
      </w:r>
      <w:r>
        <w:tab/>
      </w:r>
      <w:r>
        <w:rPr>
          <w:rFonts w:hint="eastAsia"/>
        </w:rPr>
        <w:t>Планування</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 xml:space="preserve"> </w:t>
      </w:r>
      <w:r>
        <w:rPr>
          <w:rFonts w:hint="eastAsia"/>
        </w:rPr>
        <w:t>в</w:t>
      </w:r>
      <w:r>
        <w:t xml:space="preserve"> </w:t>
      </w:r>
      <w:r>
        <w:rPr>
          <w:rFonts w:hint="eastAsia"/>
        </w:rPr>
        <w:t>трансформаційних</w:t>
      </w:r>
    </w:p>
    <w:p w14:paraId="0C788A32" w14:textId="77777777" w:rsidR="00F32F07" w:rsidRDefault="00F32F07" w:rsidP="00F32F07">
      <w:r>
        <w:rPr>
          <w:rFonts w:hint="eastAsia"/>
        </w:rPr>
        <w:t>умовах</w:t>
      </w:r>
      <w:r>
        <w:t xml:space="preserve"> </w:t>
      </w:r>
      <w:r>
        <w:rPr>
          <w:rFonts w:hint="eastAsia"/>
        </w:rPr>
        <w:t>на</w:t>
      </w:r>
      <w:r>
        <w:t xml:space="preserve"> </w:t>
      </w:r>
      <w:r>
        <w:rPr>
          <w:rFonts w:hint="eastAsia"/>
        </w:rPr>
        <w:t>основі</w:t>
      </w:r>
      <w:r>
        <w:t xml:space="preserve"> </w:t>
      </w:r>
      <w:r>
        <w:rPr>
          <w:rFonts w:hint="eastAsia"/>
        </w:rPr>
        <w:t>когнітивного</w:t>
      </w:r>
      <w:r>
        <w:t xml:space="preserve"> </w:t>
      </w:r>
      <w:r>
        <w:rPr>
          <w:rFonts w:hint="eastAsia"/>
        </w:rPr>
        <w:t>моделювання</w:t>
      </w:r>
      <w:r>
        <w:t xml:space="preserve"> </w:t>
      </w:r>
      <w:r>
        <w:rPr>
          <w:rFonts w:hint="eastAsia"/>
        </w:rPr>
        <w:t>та</w:t>
      </w:r>
      <w:r>
        <w:t xml:space="preserve"> </w:t>
      </w:r>
      <w:r>
        <w:rPr>
          <w:rFonts w:hint="eastAsia"/>
        </w:rPr>
        <w:t>сценарного</w:t>
      </w:r>
      <w:r>
        <w:t xml:space="preserve"> </w:t>
      </w:r>
      <w:r>
        <w:rPr>
          <w:rFonts w:hint="eastAsia"/>
        </w:rPr>
        <w:t>підходу</w:t>
      </w:r>
      <w:r>
        <w:tab/>
        <w:t>162</w:t>
      </w:r>
    </w:p>
    <w:p w14:paraId="075A5F1C" w14:textId="77777777" w:rsidR="00F32F07" w:rsidRDefault="00F32F07" w:rsidP="00F32F07">
      <w:r>
        <w:t>3.3.</w:t>
      </w:r>
      <w:r>
        <w:tab/>
      </w:r>
      <w:r>
        <w:rPr>
          <w:rFonts w:hint="eastAsia"/>
        </w:rPr>
        <w:t>Формування</w:t>
      </w:r>
      <w:r>
        <w:t xml:space="preserve"> </w:t>
      </w:r>
      <w:r>
        <w:rPr>
          <w:rFonts w:hint="eastAsia"/>
        </w:rPr>
        <w:t>напрямів</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 xml:space="preserve"> </w:t>
      </w:r>
      <w:r>
        <w:rPr>
          <w:rFonts w:hint="eastAsia"/>
        </w:rPr>
        <w:t>в</w:t>
      </w:r>
      <w:r>
        <w:t xml:space="preserve"> </w:t>
      </w:r>
      <w:r>
        <w:rPr>
          <w:rFonts w:hint="eastAsia"/>
        </w:rPr>
        <w:t>умовах</w:t>
      </w:r>
    </w:p>
    <w:p w14:paraId="30FF5877" w14:textId="77777777" w:rsidR="00F32F07" w:rsidRDefault="00F32F07" w:rsidP="00F32F07">
      <w:r>
        <w:rPr>
          <w:rFonts w:hint="eastAsia"/>
        </w:rPr>
        <w:t>трансформацій</w:t>
      </w:r>
      <w:r>
        <w:t xml:space="preserve"> </w:t>
      </w:r>
      <w:r>
        <w:rPr>
          <w:rFonts w:hint="eastAsia"/>
        </w:rPr>
        <w:t>на</w:t>
      </w:r>
      <w:r>
        <w:t xml:space="preserve"> </w:t>
      </w:r>
      <w:r>
        <w:rPr>
          <w:rFonts w:hint="eastAsia"/>
        </w:rPr>
        <w:t>основі</w:t>
      </w:r>
      <w:r>
        <w:t xml:space="preserve"> </w:t>
      </w:r>
      <w:r>
        <w:rPr>
          <w:rFonts w:hint="eastAsia"/>
        </w:rPr>
        <w:t>регресійного</w:t>
      </w:r>
      <w:r>
        <w:t xml:space="preserve"> </w:t>
      </w:r>
      <w:r>
        <w:rPr>
          <w:rFonts w:hint="eastAsia"/>
        </w:rPr>
        <w:t>прогнозування</w:t>
      </w:r>
      <w:r>
        <w:tab/>
        <w:t>178</w:t>
      </w:r>
    </w:p>
    <w:p w14:paraId="4EF195E9" w14:textId="77777777" w:rsidR="00F32F07" w:rsidRDefault="00F32F07" w:rsidP="00F32F07">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193</w:t>
      </w:r>
    </w:p>
    <w:p w14:paraId="2510ECD4" w14:textId="77777777" w:rsidR="00F32F07" w:rsidRDefault="00F32F07" w:rsidP="00F32F07">
      <w:r>
        <w:rPr>
          <w:rFonts w:hint="eastAsia"/>
        </w:rPr>
        <w:t>ВИСНОВКИ</w:t>
      </w:r>
      <w:r>
        <w:tab/>
        <w:t>195</w:t>
      </w:r>
    </w:p>
    <w:p w14:paraId="155A4B0C" w14:textId="77777777" w:rsidR="00F32F07" w:rsidRDefault="00F32F07" w:rsidP="00F32F07">
      <w:r>
        <w:rPr>
          <w:rFonts w:hint="eastAsia"/>
        </w:rPr>
        <w:t>СПИСОК</w:t>
      </w:r>
      <w:r>
        <w:t xml:space="preserve"> </w:t>
      </w:r>
      <w:r>
        <w:rPr>
          <w:rFonts w:hint="eastAsia"/>
        </w:rPr>
        <w:t>ВИКОРИСТАНИХ</w:t>
      </w:r>
      <w:r>
        <w:t xml:space="preserve"> </w:t>
      </w:r>
      <w:r>
        <w:rPr>
          <w:rFonts w:hint="eastAsia"/>
        </w:rPr>
        <w:t>ДЖЕРЕЛ</w:t>
      </w:r>
      <w:r>
        <w:tab/>
        <w:t>198</w:t>
      </w:r>
    </w:p>
    <w:p w14:paraId="43FDD085" w14:textId="77777777" w:rsidR="00F32F07" w:rsidRDefault="00F32F07" w:rsidP="00F32F07">
      <w:r>
        <w:rPr>
          <w:rFonts w:hint="eastAsia"/>
        </w:rPr>
        <w:lastRenderedPageBreak/>
        <w:t>ДОДАТКИ</w:t>
      </w:r>
      <w:r>
        <w:t xml:space="preserve"> </w:t>
      </w:r>
      <w:r>
        <w:tab/>
        <w:t xml:space="preserve"> 228</w:t>
      </w:r>
    </w:p>
    <w:p w14:paraId="1E6A4AC9" w14:textId="77777777" w:rsidR="00F32F07" w:rsidRDefault="00F32F07" w:rsidP="00F32F07"/>
    <w:p w14:paraId="7D55D51D" w14:textId="77777777" w:rsidR="00F32F07" w:rsidRDefault="00F32F07" w:rsidP="00F32F07"/>
    <w:p w14:paraId="5754A34C" w14:textId="77777777" w:rsidR="00F32F07" w:rsidRDefault="00F32F07" w:rsidP="00F32F07">
      <w:r>
        <w:rPr>
          <w:rFonts w:hint="eastAsia"/>
        </w:rPr>
        <w:t>ВИСНОВКИ</w:t>
      </w:r>
    </w:p>
    <w:p w14:paraId="65098DEC" w14:textId="77777777" w:rsidR="00F32F07" w:rsidRDefault="00F32F07" w:rsidP="00F32F07">
      <w:r>
        <w:rPr>
          <w:rFonts w:hint="eastAsia"/>
        </w:rPr>
        <w:t>У</w:t>
      </w:r>
      <w:r>
        <w:t xml:space="preserve"> </w:t>
      </w:r>
      <w:r>
        <w:rPr>
          <w:rFonts w:hint="eastAsia"/>
        </w:rPr>
        <w:t>дисертаційній</w:t>
      </w:r>
      <w:r>
        <w:t xml:space="preserve"> </w:t>
      </w:r>
      <w:r>
        <w:rPr>
          <w:rFonts w:hint="eastAsia"/>
        </w:rPr>
        <w:t>роботі</w:t>
      </w:r>
      <w:r>
        <w:t xml:space="preserve"> </w:t>
      </w:r>
      <w:r>
        <w:rPr>
          <w:rFonts w:hint="eastAsia"/>
        </w:rPr>
        <w:t>розроблено</w:t>
      </w:r>
      <w:r>
        <w:t xml:space="preserve"> </w:t>
      </w:r>
      <w:r>
        <w:rPr>
          <w:rFonts w:hint="eastAsia"/>
        </w:rPr>
        <w:t>систему</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 xml:space="preserve">, </w:t>
      </w:r>
      <w:r>
        <w:rPr>
          <w:rFonts w:hint="eastAsia"/>
        </w:rPr>
        <w:t>сформовано</w:t>
      </w:r>
      <w:r>
        <w:t xml:space="preserve"> </w:t>
      </w:r>
      <w:r>
        <w:rPr>
          <w:rFonts w:hint="eastAsia"/>
        </w:rPr>
        <w:t>концептуальну</w:t>
      </w:r>
      <w:r>
        <w:t xml:space="preserve"> </w:t>
      </w:r>
      <w:r>
        <w:rPr>
          <w:rFonts w:hint="eastAsia"/>
        </w:rPr>
        <w:t>модель</w:t>
      </w:r>
      <w:r>
        <w:t xml:space="preserve"> </w:t>
      </w:r>
      <w:r>
        <w:rPr>
          <w:rFonts w:hint="eastAsia"/>
        </w:rPr>
        <w:t>системи</w:t>
      </w:r>
      <w:r>
        <w:t xml:space="preserve"> </w:t>
      </w:r>
      <w:r>
        <w:rPr>
          <w:rFonts w:hint="eastAsia"/>
        </w:rPr>
        <w:t>забезпечення</w:t>
      </w:r>
      <w:r>
        <w:t xml:space="preserve"> </w:t>
      </w:r>
      <w:r>
        <w:rPr>
          <w:rFonts w:hint="eastAsia"/>
        </w:rPr>
        <w:t>демографічних</w:t>
      </w:r>
      <w:r>
        <w:t xml:space="preserve"> </w:t>
      </w:r>
      <w:r>
        <w:rPr>
          <w:rFonts w:hint="eastAsia"/>
        </w:rPr>
        <w:t>процесів</w:t>
      </w:r>
      <w:r>
        <w:t xml:space="preserve"> </w:t>
      </w:r>
      <w:r>
        <w:rPr>
          <w:rFonts w:hint="eastAsia"/>
        </w:rPr>
        <w:t>на</w:t>
      </w:r>
      <w:r>
        <w:t xml:space="preserve"> </w:t>
      </w:r>
      <w:r>
        <w:rPr>
          <w:rFonts w:hint="eastAsia"/>
        </w:rPr>
        <w:t>основі</w:t>
      </w:r>
      <w:r>
        <w:t xml:space="preserve"> </w:t>
      </w:r>
      <w:r>
        <w:rPr>
          <w:rFonts w:hint="eastAsia"/>
        </w:rPr>
        <w:t>регресійного</w:t>
      </w:r>
      <w:r>
        <w:t xml:space="preserve"> </w:t>
      </w:r>
      <w:r>
        <w:rPr>
          <w:rFonts w:hint="eastAsia"/>
        </w:rPr>
        <w:t>моделювання</w:t>
      </w:r>
      <w:r>
        <w:t xml:space="preserve"> </w:t>
      </w:r>
      <w:r>
        <w:rPr>
          <w:rFonts w:hint="eastAsia"/>
        </w:rPr>
        <w:t>та</w:t>
      </w:r>
      <w:r>
        <w:t xml:space="preserve"> </w:t>
      </w:r>
      <w:r>
        <w:rPr>
          <w:rFonts w:hint="eastAsia"/>
        </w:rPr>
        <w:t>сценарного</w:t>
      </w:r>
      <w:r>
        <w:t xml:space="preserve"> </w:t>
      </w:r>
      <w:r>
        <w:rPr>
          <w:rFonts w:hint="eastAsia"/>
        </w:rPr>
        <w:t>підходу</w:t>
      </w:r>
      <w:r>
        <w:t xml:space="preserve">. </w:t>
      </w:r>
      <w:r>
        <w:rPr>
          <w:rFonts w:hint="eastAsia"/>
        </w:rPr>
        <w:t>На</w:t>
      </w:r>
      <w:r>
        <w:t xml:space="preserve"> </w:t>
      </w:r>
      <w:r>
        <w:rPr>
          <w:rFonts w:hint="eastAsia"/>
        </w:rPr>
        <w:t>базі</w:t>
      </w:r>
      <w:r>
        <w:t xml:space="preserve"> </w:t>
      </w:r>
      <w:r>
        <w:rPr>
          <w:rFonts w:hint="eastAsia"/>
        </w:rPr>
        <w:t>когнітивного</w:t>
      </w:r>
      <w:r>
        <w:t xml:space="preserve"> </w:t>
      </w:r>
      <w:r>
        <w:rPr>
          <w:rFonts w:hint="eastAsia"/>
        </w:rPr>
        <w:t>моделювання</w:t>
      </w:r>
      <w:r>
        <w:t xml:space="preserve"> </w:t>
      </w:r>
      <w:r>
        <w:rPr>
          <w:rFonts w:hint="eastAsia"/>
        </w:rPr>
        <w:t>наведені</w:t>
      </w:r>
      <w:r>
        <w:t xml:space="preserve"> </w:t>
      </w:r>
      <w:r>
        <w:rPr>
          <w:rFonts w:hint="eastAsia"/>
        </w:rPr>
        <w:t>методичні</w:t>
      </w:r>
      <w:r>
        <w:t xml:space="preserve"> </w:t>
      </w:r>
      <w:r>
        <w:rPr>
          <w:rFonts w:hint="eastAsia"/>
        </w:rPr>
        <w:t>рекомендації</w:t>
      </w:r>
      <w:r>
        <w:t xml:space="preserve"> </w:t>
      </w:r>
      <w:r>
        <w:rPr>
          <w:rFonts w:hint="eastAsia"/>
        </w:rPr>
        <w:t>щодо</w:t>
      </w:r>
      <w:r>
        <w:t xml:space="preserve"> </w:t>
      </w:r>
      <w:r>
        <w:rPr>
          <w:rFonts w:hint="eastAsia"/>
        </w:rPr>
        <w:t>формування</w:t>
      </w:r>
      <w:r>
        <w:t xml:space="preserve"> </w:t>
      </w:r>
      <w:r>
        <w:rPr>
          <w:rFonts w:hint="eastAsia"/>
        </w:rPr>
        <w:t>та</w:t>
      </w:r>
      <w:r>
        <w:t xml:space="preserve"> </w:t>
      </w:r>
      <w:r>
        <w:rPr>
          <w:rFonts w:hint="eastAsia"/>
        </w:rPr>
        <w:t>покращення</w:t>
      </w:r>
      <w:r>
        <w:t xml:space="preserve"> </w:t>
      </w:r>
      <w:r>
        <w:rPr>
          <w:rFonts w:hint="eastAsia"/>
        </w:rPr>
        <w:t>системи</w:t>
      </w:r>
      <w:r>
        <w:t xml:space="preserve">. </w:t>
      </w:r>
      <w:r>
        <w:rPr>
          <w:rFonts w:hint="eastAsia"/>
        </w:rPr>
        <w:t>Отримані</w:t>
      </w:r>
      <w:r>
        <w:t xml:space="preserve"> </w:t>
      </w:r>
      <w:r>
        <w:rPr>
          <w:rFonts w:hint="eastAsia"/>
        </w:rPr>
        <w:t>наукові</w:t>
      </w:r>
      <w:r>
        <w:t xml:space="preserve"> </w:t>
      </w:r>
      <w:r>
        <w:rPr>
          <w:rFonts w:hint="eastAsia"/>
        </w:rPr>
        <w:t>результати</w:t>
      </w:r>
      <w:r>
        <w:t xml:space="preserve"> </w:t>
      </w:r>
      <w:r>
        <w:rPr>
          <w:rFonts w:hint="eastAsia"/>
        </w:rPr>
        <w:t>загалом</w:t>
      </w:r>
      <w:r>
        <w:t xml:space="preserve"> </w:t>
      </w:r>
      <w:r>
        <w:rPr>
          <w:rFonts w:hint="eastAsia"/>
        </w:rPr>
        <w:t>пропонують</w:t>
      </w:r>
      <w:r>
        <w:t xml:space="preserve"> </w:t>
      </w:r>
      <w:r>
        <w:rPr>
          <w:rFonts w:hint="eastAsia"/>
        </w:rPr>
        <w:t>ґрунтовні</w:t>
      </w:r>
      <w:r>
        <w:t xml:space="preserve"> </w:t>
      </w:r>
      <w:r>
        <w:rPr>
          <w:rFonts w:hint="eastAsia"/>
        </w:rPr>
        <w:t>теоретичні</w:t>
      </w:r>
      <w:r>
        <w:t xml:space="preserve"> </w:t>
      </w:r>
      <w:r>
        <w:rPr>
          <w:rFonts w:hint="eastAsia"/>
        </w:rPr>
        <w:t>та</w:t>
      </w:r>
      <w:r>
        <w:t xml:space="preserve"> </w:t>
      </w:r>
      <w:r>
        <w:rPr>
          <w:rFonts w:hint="eastAsia"/>
        </w:rPr>
        <w:t>практичні</w:t>
      </w:r>
      <w:r>
        <w:t xml:space="preserve"> </w:t>
      </w:r>
      <w:r>
        <w:rPr>
          <w:rFonts w:hint="eastAsia"/>
        </w:rPr>
        <w:t>рішення</w:t>
      </w:r>
      <w:r>
        <w:t xml:space="preserve"> </w:t>
      </w:r>
      <w:r>
        <w:rPr>
          <w:rFonts w:hint="eastAsia"/>
        </w:rPr>
        <w:t>проблеми</w:t>
      </w:r>
      <w:r>
        <w:t xml:space="preserve"> </w:t>
      </w:r>
      <w:r>
        <w:rPr>
          <w:rFonts w:hint="eastAsia"/>
        </w:rPr>
        <w:t>розвитку</w:t>
      </w:r>
      <w:r>
        <w:t xml:space="preserve"> </w:t>
      </w:r>
      <w:r>
        <w:rPr>
          <w:rFonts w:hint="eastAsia"/>
        </w:rPr>
        <w:t>демографічних</w:t>
      </w:r>
      <w:r>
        <w:t xml:space="preserve"> </w:t>
      </w:r>
      <w:r>
        <w:rPr>
          <w:rFonts w:hint="eastAsia"/>
        </w:rPr>
        <w:t>процесів</w:t>
      </w:r>
      <w:r>
        <w:t xml:space="preserve">. </w:t>
      </w:r>
      <w:r>
        <w:rPr>
          <w:rFonts w:hint="eastAsia"/>
        </w:rPr>
        <w:t>На</w:t>
      </w:r>
      <w:r>
        <w:t xml:space="preserve"> </w:t>
      </w:r>
      <w:r>
        <w:rPr>
          <w:rFonts w:hint="eastAsia"/>
        </w:rPr>
        <w:t>основі</w:t>
      </w:r>
      <w:r>
        <w:t xml:space="preserve"> </w:t>
      </w:r>
      <w:r>
        <w:rPr>
          <w:rFonts w:hint="eastAsia"/>
        </w:rPr>
        <w:t>проведеного</w:t>
      </w:r>
      <w:r>
        <w:t xml:space="preserve"> </w:t>
      </w:r>
      <w:r>
        <w:rPr>
          <w:rFonts w:hint="eastAsia"/>
        </w:rPr>
        <w:t>наукового</w:t>
      </w:r>
      <w:r>
        <w:t xml:space="preserve"> </w:t>
      </w:r>
      <w:r>
        <w:rPr>
          <w:rFonts w:hint="eastAsia"/>
        </w:rPr>
        <w:t>дослідження</w:t>
      </w:r>
      <w:r>
        <w:t xml:space="preserve"> </w:t>
      </w:r>
      <w:r>
        <w:rPr>
          <w:rFonts w:hint="eastAsia"/>
        </w:rPr>
        <w:t>подані</w:t>
      </w:r>
      <w:r>
        <w:t xml:space="preserve"> </w:t>
      </w:r>
      <w:r>
        <w:rPr>
          <w:rFonts w:hint="eastAsia"/>
        </w:rPr>
        <w:t>теоретико</w:t>
      </w:r>
      <w:r>
        <w:t>-</w:t>
      </w:r>
      <w:r>
        <w:rPr>
          <w:rFonts w:hint="eastAsia"/>
        </w:rPr>
        <w:t>методичні</w:t>
      </w:r>
      <w:r>
        <w:t xml:space="preserve"> </w:t>
      </w:r>
      <w:r>
        <w:rPr>
          <w:rFonts w:hint="eastAsia"/>
        </w:rPr>
        <w:t>та</w:t>
      </w:r>
      <w:r>
        <w:t xml:space="preserve"> </w:t>
      </w:r>
      <w:r>
        <w:rPr>
          <w:rFonts w:hint="eastAsia"/>
        </w:rPr>
        <w:t>науково</w:t>
      </w:r>
      <w:r>
        <w:t>-</w:t>
      </w:r>
      <w:r>
        <w:rPr>
          <w:rFonts w:hint="eastAsia"/>
        </w:rPr>
        <w:t>практичні</w:t>
      </w:r>
      <w:r>
        <w:t xml:space="preserve"> </w:t>
      </w:r>
      <w:r>
        <w:rPr>
          <w:rFonts w:hint="eastAsia"/>
        </w:rPr>
        <w:t>висновки</w:t>
      </w:r>
      <w:r>
        <w:t>.</w:t>
      </w:r>
    </w:p>
    <w:p w14:paraId="3A96857B" w14:textId="77777777" w:rsidR="00F32F07" w:rsidRDefault="00F32F07" w:rsidP="00F32F07">
      <w:r>
        <w:t>1.</w:t>
      </w:r>
      <w:r>
        <w:tab/>
      </w:r>
      <w:r>
        <w:rPr>
          <w:rFonts w:hint="eastAsia"/>
        </w:rPr>
        <w:t>У</w:t>
      </w:r>
      <w:r>
        <w:t xml:space="preserve"> </w:t>
      </w:r>
      <w:r>
        <w:rPr>
          <w:rFonts w:hint="eastAsia"/>
        </w:rPr>
        <w:t>процесі</w:t>
      </w:r>
      <w:r>
        <w:t xml:space="preserve"> </w:t>
      </w:r>
      <w:r>
        <w:rPr>
          <w:rFonts w:hint="eastAsia"/>
        </w:rPr>
        <w:t>аналізу</w:t>
      </w:r>
      <w:r>
        <w:t xml:space="preserve"> </w:t>
      </w:r>
      <w:r>
        <w:rPr>
          <w:rFonts w:hint="eastAsia"/>
        </w:rPr>
        <w:t>теоретичних</w:t>
      </w:r>
      <w:r>
        <w:t xml:space="preserve"> </w:t>
      </w:r>
      <w:r>
        <w:rPr>
          <w:rFonts w:hint="eastAsia"/>
        </w:rPr>
        <w:t>основ</w:t>
      </w:r>
      <w:r>
        <w:t xml:space="preserve"> </w:t>
      </w:r>
      <w:r>
        <w:rPr>
          <w:rFonts w:hint="eastAsia"/>
        </w:rPr>
        <w:t>та</w:t>
      </w:r>
      <w:r>
        <w:t xml:space="preserve"> </w:t>
      </w:r>
      <w:r>
        <w:rPr>
          <w:rFonts w:hint="eastAsia"/>
        </w:rPr>
        <w:t>узагальнення</w:t>
      </w:r>
      <w:r>
        <w:t xml:space="preserve"> </w:t>
      </w:r>
      <w:r>
        <w:rPr>
          <w:rFonts w:hint="eastAsia"/>
        </w:rPr>
        <w:t>наявних</w:t>
      </w:r>
      <w:r>
        <w:t xml:space="preserve"> </w:t>
      </w:r>
      <w:r>
        <w:rPr>
          <w:rFonts w:hint="eastAsia"/>
        </w:rPr>
        <w:t>підходів</w:t>
      </w:r>
      <w:r>
        <w:t xml:space="preserve"> </w:t>
      </w:r>
      <w:r>
        <w:rPr>
          <w:rFonts w:hint="eastAsia"/>
        </w:rPr>
        <w:t>вітчизняних</w:t>
      </w:r>
      <w:r>
        <w:t xml:space="preserve"> </w:t>
      </w:r>
      <w:r>
        <w:rPr>
          <w:rFonts w:hint="eastAsia"/>
        </w:rPr>
        <w:t>і</w:t>
      </w:r>
      <w:r>
        <w:t xml:space="preserve"> </w:t>
      </w:r>
      <w:r>
        <w:rPr>
          <w:rFonts w:hint="eastAsia"/>
        </w:rPr>
        <w:t>зарубіжних</w:t>
      </w:r>
      <w:r>
        <w:t xml:space="preserve"> </w:t>
      </w:r>
      <w:r>
        <w:rPr>
          <w:rFonts w:hint="eastAsia"/>
        </w:rPr>
        <w:t>вчених</w:t>
      </w:r>
      <w:r>
        <w:t xml:space="preserve"> </w:t>
      </w:r>
      <w:r>
        <w:rPr>
          <w:rFonts w:hint="eastAsia"/>
        </w:rPr>
        <w:t>до</w:t>
      </w:r>
      <w:r>
        <w:t xml:space="preserve"> </w:t>
      </w:r>
      <w:r>
        <w:rPr>
          <w:rFonts w:hint="eastAsia"/>
        </w:rPr>
        <w:t>сутності</w:t>
      </w:r>
      <w:r>
        <w:t xml:space="preserve"> </w:t>
      </w:r>
      <w:r>
        <w:rPr>
          <w:rFonts w:hint="eastAsia"/>
        </w:rPr>
        <w:t>поняття</w:t>
      </w:r>
      <w:r>
        <w:t xml:space="preserve"> </w:t>
      </w:r>
      <w:r>
        <w:rPr>
          <w:rFonts w:hint="eastAsia"/>
        </w:rPr>
        <w:t>«</w:t>
      </w:r>
      <w:r>
        <w:rPr>
          <w:rFonts w:hint="eastAsia"/>
        </w:rPr>
        <w:t>демографічного</w:t>
      </w:r>
      <w:r>
        <w:t xml:space="preserve"> </w:t>
      </w:r>
      <w:r>
        <w:rPr>
          <w:rFonts w:hint="eastAsia"/>
        </w:rPr>
        <w:t>процесу</w:t>
      </w:r>
      <w:r>
        <w:rPr>
          <w:rFonts w:hint="eastAsia"/>
        </w:rPr>
        <w:t>»</w:t>
      </w:r>
      <w:r>
        <w:t xml:space="preserve">, </w:t>
      </w:r>
      <w:r>
        <w:rPr>
          <w:rFonts w:hint="eastAsia"/>
        </w:rPr>
        <w:t>визначено</w:t>
      </w:r>
      <w:r>
        <w:t xml:space="preserve"> </w:t>
      </w:r>
      <w:r>
        <w:rPr>
          <w:rFonts w:hint="eastAsia"/>
        </w:rPr>
        <w:t>головні</w:t>
      </w:r>
      <w:r>
        <w:t xml:space="preserve"> </w:t>
      </w:r>
      <w:r>
        <w:rPr>
          <w:rFonts w:hint="eastAsia"/>
        </w:rPr>
        <w:t>етапи</w:t>
      </w:r>
      <w:r>
        <w:t xml:space="preserve"> </w:t>
      </w:r>
      <w:r>
        <w:rPr>
          <w:rFonts w:hint="eastAsia"/>
        </w:rPr>
        <w:t>розвитку</w:t>
      </w:r>
      <w:r>
        <w:t xml:space="preserve"> </w:t>
      </w:r>
      <w:r>
        <w:rPr>
          <w:rFonts w:hint="eastAsia"/>
        </w:rPr>
        <w:t>демографічних</w:t>
      </w:r>
      <w:r>
        <w:t xml:space="preserve"> </w:t>
      </w:r>
      <w:r>
        <w:rPr>
          <w:rFonts w:hint="eastAsia"/>
        </w:rPr>
        <w:t>систем</w:t>
      </w:r>
      <w:r>
        <w:t xml:space="preserve"> </w:t>
      </w:r>
      <w:r>
        <w:rPr>
          <w:rFonts w:hint="eastAsia"/>
        </w:rPr>
        <w:t>та</w:t>
      </w:r>
      <w:r>
        <w:t xml:space="preserve"> </w:t>
      </w:r>
      <w:r>
        <w:rPr>
          <w:rFonts w:hint="eastAsia"/>
        </w:rPr>
        <w:t>з’ясовано</w:t>
      </w:r>
      <w:r>
        <w:t xml:space="preserve">, </w:t>
      </w:r>
      <w:r>
        <w:rPr>
          <w:rFonts w:hint="eastAsia"/>
        </w:rPr>
        <w:t>що</w:t>
      </w:r>
      <w:r>
        <w:t xml:space="preserve"> </w:t>
      </w:r>
      <w:r>
        <w:rPr>
          <w:rFonts w:hint="eastAsia"/>
        </w:rPr>
        <w:t>трансформацією</w:t>
      </w:r>
      <w:r>
        <w:t xml:space="preserve"> </w:t>
      </w:r>
      <w:r>
        <w:rPr>
          <w:rFonts w:hint="eastAsia"/>
        </w:rPr>
        <w:t>демографічних</w:t>
      </w:r>
      <w:r>
        <w:t xml:space="preserve"> </w:t>
      </w:r>
      <w:r>
        <w:rPr>
          <w:rFonts w:hint="eastAsia"/>
        </w:rPr>
        <w:t>процесів</w:t>
      </w:r>
      <w:r>
        <w:t xml:space="preserve"> </w:t>
      </w:r>
      <w:r>
        <w:rPr>
          <w:rFonts w:hint="eastAsia"/>
        </w:rPr>
        <w:t>є</w:t>
      </w:r>
      <w:r>
        <w:t xml:space="preserve"> </w:t>
      </w:r>
      <w:r>
        <w:rPr>
          <w:rFonts w:hint="eastAsia"/>
        </w:rPr>
        <w:t>їх</w:t>
      </w:r>
      <w:r>
        <w:t xml:space="preserve"> </w:t>
      </w:r>
      <w:r>
        <w:rPr>
          <w:rFonts w:hint="eastAsia"/>
        </w:rPr>
        <w:t>постійний</w:t>
      </w:r>
      <w:r>
        <w:t xml:space="preserve"> </w:t>
      </w:r>
      <w:r>
        <w:rPr>
          <w:rFonts w:hint="eastAsia"/>
        </w:rPr>
        <w:t>розвиток</w:t>
      </w:r>
      <w:r>
        <w:t xml:space="preserve"> </w:t>
      </w:r>
      <w:r>
        <w:rPr>
          <w:rFonts w:hint="eastAsia"/>
        </w:rPr>
        <w:t>та</w:t>
      </w:r>
      <w:r>
        <w:t xml:space="preserve"> </w:t>
      </w:r>
      <w:r>
        <w:rPr>
          <w:rFonts w:hint="eastAsia"/>
        </w:rPr>
        <w:t>зміни</w:t>
      </w:r>
      <w:r>
        <w:t xml:space="preserve">. </w:t>
      </w:r>
      <w:r>
        <w:rPr>
          <w:rFonts w:hint="eastAsia"/>
        </w:rPr>
        <w:t>Дані</w:t>
      </w:r>
      <w:r>
        <w:t xml:space="preserve"> </w:t>
      </w:r>
      <w:r>
        <w:rPr>
          <w:rFonts w:hint="eastAsia"/>
        </w:rPr>
        <w:t>процеси</w:t>
      </w:r>
      <w:r>
        <w:t xml:space="preserve"> </w:t>
      </w:r>
      <w:r>
        <w:rPr>
          <w:rFonts w:hint="eastAsia"/>
        </w:rPr>
        <w:t>розвиваються</w:t>
      </w:r>
      <w:r>
        <w:t xml:space="preserve"> </w:t>
      </w:r>
      <w:r>
        <w:rPr>
          <w:rFonts w:hint="eastAsia"/>
        </w:rPr>
        <w:t>системно</w:t>
      </w:r>
      <w:r>
        <w:t xml:space="preserve">, </w:t>
      </w:r>
      <w:r>
        <w:rPr>
          <w:rFonts w:hint="eastAsia"/>
        </w:rPr>
        <w:t>а</w:t>
      </w:r>
      <w:r>
        <w:t xml:space="preserve"> </w:t>
      </w:r>
      <w:r>
        <w:rPr>
          <w:rFonts w:hint="eastAsia"/>
        </w:rPr>
        <w:t>самі</w:t>
      </w:r>
      <w:r>
        <w:t xml:space="preserve"> </w:t>
      </w:r>
      <w:r>
        <w:rPr>
          <w:rFonts w:hint="eastAsia"/>
        </w:rPr>
        <w:t>критерії</w:t>
      </w:r>
      <w:r>
        <w:t xml:space="preserve"> </w:t>
      </w:r>
      <w:r>
        <w:rPr>
          <w:rFonts w:hint="eastAsia"/>
        </w:rPr>
        <w:t>розвитку</w:t>
      </w:r>
      <w:r>
        <w:t xml:space="preserve"> </w:t>
      </w:r>
      <w:r>
        <w:rPr>
          <w:rFonts w:hint="eastAsia"/>
        </w:rPr>
        <w:t>можна</w:t>
      </w:r>
      <w:r>
        <w:t xml:space="preserve"> </w:t>
      </w:r>
      <w:r>
        <w:rPr>
          <w:rFonts w:hint="eastAsia"/>
        </w:rPr>
        <w:t>визначити</w:t>
      </w:r>
      <w:r>
        <w:t xml:space="preserve">, </w:t>
      </w:r>
      <w:r>
        <w:rPr>
          <w:rFonts w:hint="eastAsia"/>
        </w:rPr>
        <w:t>досліджуючи</w:t>
      </w:r>
      <w:r>
        <w:t xml:space="preserve"> </w:t>
      </w:r>
      <w:r>
        <w:rPr>
          <w:rFonts w:hint="eastAsia"/>
        </w:rPr>
        <w:t>характер</w:t>
      </w:r>
      <w:r>
        <w:t xml:space="preserve"> </w:t>
      </w:r>
      <w:r>
        <w:rPr>
          <w:rFonts w:hint="eastAsia"/>
        </w:rPr>
        <w:t>трансформацій</w:t>
      </w:r>
      <w:r>
        <w:t>.</w:t>
      </w:r>
    </w:p>
    <w:p w14:paraId="3B8B84FE" w14:textId="77777777" w:rsidR="00F32F07" w:rsidRDefault="00F32F07" w:rsidP="00F32F07">
      <w:r>
        <w:t>2.</w:t>
      </w:r>
      <w:r>
        <w:tab/>
      </w:r>
      <w:r>
        <w:rPr>
          <w:rFonts w:hint="eastAsia"/>
        </w:rPr>
        <w:t>У</w:t>
      </w:r>
      <w:r>
        <w:t xml:space="preserve"> </w:t>
      </w:r>
      <w:r>
        <w:rPr>
          <w:rFonts w:hint="eastAsia"/>
        </w:rPr>
        <w:t>результаті</w:t>
      </w:r>
      <w:r>
        <w:t xml:space="preserve"> </w:t>
      </w:r>
      <w:r>
        <w:rPr>
          <w:rFonts w:hint="eastAsia"/>
        </w:rPr>
        <w:t>поступового</w:t>
      </w:r>
      <w:r>
        <w:t xml:space="preserve"> </w:t>
      </w:r>
      <w:r>
        <w:rPr>
          <w:rFonts w:hint="eastAsia"/>
        </w:rPr>
        <w:t>переосмислення</w:t>
      </w:r>
      <w:r>
        <w:t xml:space="preserve"> </w:t>
      </w:r>
      <w:r>
        <w:rPr>
          <w:rFonts w:hint="eastAsia"/>
        </w:rPr>
        <w:t>базових</w:t>
      </w:r>
      <w:r>
        <w:t xml:space="preserve"> </w:t>
      </w:r>
      <w:r>
        <w:rPr>
          <w:rFonts w:hint="eastAsia"/>
        </w:rPr>
        <w:t>понять</w:t>
      </w:r>
      <w:r>
        <w:t xml:space="preserve">, </w:t>
      </w:r>
      <w:r>
        <w:rPr>
          <w:rFonts w:hint="eastAsia"/>
        </w:rPr>
        <w:t>побудовано</w:t>
      </w:r>
      <w:r>
        <w:t xml:space="preserve"> </w:t>
      </w:r>
      <w:r>
        <w:rPr>
          <w:rFonts w:hint="eastAsia"/>
        </w:rPr>
        <w:t>структурно</w:t>
      </w:r>
      <w:r>
        <w:t>-</w:t>
      </w:r>
      <w:r>
        <w:rPr>
          <w:rFonts w:hint="eastAsia"/>
        </w:rPr>
        <w:t>функціональну</w:t>
      </w:r>
      <w:r>
        <w:t xml:space="preserve"> </w:t>
      </w:r>
      <w:r>
        <w:rPr>
          <w:rFonts w:hint="eastAsia"/>
        </w:rPr>
        <w:t>модель</w:t>
      </w:r>
      <w:r>
        <w:t xml:space="preserve"> </w:t>
      </w:r>
      <w:r>
        <w:rPr>
          <w:rFonts w:hint="eastAsia"/>
        </w:rPr>
        <w:t>системи</w:t>
      </w:r>
      <w:r>
        <w:t xml:space="preserve"> </w:t>
      </w:r>
      <w:r>
        <w:rPr>
          <w:rFonts w:hint="eastAsia"/>
        </w:rPr>
        <w:t>демографічних</w:t>
      </w:r>
      <w:r>
        <w:t xml:space="preserve"> </w:t>
      </w:r>
      <w:r>
        <w:rPr>
          <w:rFonts w:hint="eastAsia"/>
        </w:rPr>
        <w:t>процесів</w:t>
      </w:r>
      <w:r>
        <w:t xml:space="preserve">, </w:t>
      </w:r>
      <w:r>
        <w:rPr>
          <w:rFonts w:hint="eastAsia"/>
        </w:rPr>
        <w:t>де</w:t>
      </w:r>
      <w:r>
        <w:t xml:space="preserve"> </w:t>
      </w:r>
      <w:r>
        <w:rPr>
          <w:rFonts w:hint="eastAsia"/>
        </w:rPr>
        <w:t>виділено</w:t>
      </w:r>
      <w:r>
        <w:t xml:space="preserve"> </w:t>
      </w:r>
      <w:r>
        <w:rPr>
          <w:rFonts w:hint="eastAsia"/>
        </w:rPr>
        <w:t>внутрішнє</w:t>
      </w:r>
      <w:r>
        <w:t xml:space="preserve"> </w:t>
      </w:r>
      <w:r>
        <w:rPr>
          <w:rFonts w:hint="eastAsia"/>
        </w:rPr>
        <w:t>середовище</w:t>
      </w:r>
      <w:r>
        <w:t xml:space="preserve">, </w:t>
      </w:r>
      <w:r>
        <w:rPr>
          <w:rFonts w:hint="eastAsia"/>
        </w:rPr>
        <w:t>яке</w:t>
      </w:r>
      <w:r>
        <w:t xml:space="preserve"> </w:t>
      </w:r>
      <w:r>
        <w:rPr>
          <w:rFonts w:hint="eastAsia"/>
        </w:rPr>
        <w:t>базується</w:t>
      </w:r>
      <w:r>
        <w:t xml:space="preserve"> </w:t>
      </w:r>
      <w:r>
        <w:rPr>
          <w:rFonts w:hint="eastAsia"/>
        </w:rPr>
        <w:t>на</w:t>
      </w:r>
      <w:r>
        <w:t xml:space="preserve"> </w:t>
      </w:r>
      <w:r>
        <w:rPr>
          <w:rFonts w:hint="eastAsia"/>
        </w:rPr>
        <w:t>структурно</w:t>
      </w:r>
      <w:r>
        <w:t>-</w:t>
      </w:r>
      <w:r>
        <w:rPr>
          <w:rFonts w:hint="eastAsia"/>
        </w:rPr>
        <w:t>демографічних</w:t>
      </w:r>
      <w:r>
        <w:t xml:space="preserve"> </w:t>
      </w:r>
      <w:r>
        <w:rPr>
          <w:rFonts w:hint="eastAsia"/>
        </w:rPr>
        <w:t>елементах</w:t>
      </w:r>
      <w:r>
        <w:t xml:space="preserve"> </w:t>
      </w:r>
      <w:r>
        <w:rPr>
          <w:rFonts w:hint="eastAsia"/>
        </w:rPr>
        <w:t>і</w:t>
      </w:r>
      <w:r>
        <w:t xml:space="preserve"> </w:t>
      </w:r>
      <w:r>
        <w:rPr>
          <w:rFonts w:hint="eastAsia"/>
        </w:rPr>
        <w:t>параметрах</w:t>
      </w:r>
      <w:r>
        <w:t xml:space="preserve"> </w:t>
      </w:r>
      <w:r>
        <w:rPr>
          <w:rFonts w:hint="eastAsia"/>
        </w:rPr>
        <w:t>з</w:t>
      </w:r>
      <w:r>
        <w:t xml:space="preserve"> </w:t>
      </w:r>
      <w:r>
        <w:rPr>
          <w:rFonts w:hint="eastAsia"/>
        </w:rPr>
        <w:t>функціональними</w:t>
      </w:r>
      <w:r>
        <w:t xml:space="preserve"> </w:t>
      </w:r>
      <w:r>
        <w:rPr>
          <w:rFonts w:hint="eastAsia"/>
        </w:rPr>
        <w:t>зв’язками</w:t>
      </w:r>
      <w:r>
        <w:t xml:space="preserve"> </w:t>
      </w:r>
      <w:r>
        <w:rPr>
          <w:rFonts w:hint="eastAsia"/>
        </w:rPr>
        <w:t>між</w:t>
      </w:r>
      <w:r>
        <w:t xml:space="preserve"> </w:t>
      </w:r>
      <w:r>
        <w:rPr>
          <w:rFonts w:hint="eastAsia"/>
        </w:rPr>
        <w:t>ними</w:t>
      </w:r>
      <w:r>
        <w:t xml:space="preserve">, </w:t>
      </w:r>
      <w:r>
        <w:rPr>
          <w:rFonts w:hint="eastAsia"/>
        </w:rPr>
        <w:t>що</w:t>
      </w:r>
      <w:r>
        <w:t xml:space="preserve"> </w:t>
      </w:r>
      <w:r>
        <w:rPr>
          <w:rFonts w:hint="eastAsia"/>
        </w:rPr>
        <w:t>дають</w:t>
      </w:r>
      <w:r>
        <w:t xml:space="preserve"> </w:t>
      </w:r>
      <w:r>
        <w:rPr>
          <w:rFonts w:hint="eastAsia"/>
        </w:rPr>
        <w:t>можливість</w:t>
      </w:r>
      <w:r>
        <w:t xml:space="preserve"> </w:t>
      </w:r>
      <w:r>
        <w:rPr>
          <w:rFonts w:hint="eastAsia"/>
        </w:rPr>
        <w:t>оцінити</w:t>
      </w:r>
      <w:r>
        <w:t xml:space="preserve"> </w:t>
      </w:r>
      <w:r>
        <w:rPr>
          <w:rFonts w:hint="eastAsia"/>
        </w:rPr>
        <w:t>розвиток</w:t>
      </w:r>
      <w:r>
        <w:t xml:space="preserve"> </w:t>
      </w:r>
      <w:r>
        <w:rPr>
          <w:rFonts w:hint="eastAsia"/>
        </w:rPr>
        <w:t>системи</w:t>
      </w:r>
      <w:r>
        <w:t xml:space="preserve"> </w:t>
      </w:r>
      <w:r>
        <w:rPr>
          <w:rFonts w:hint="eastAsia"/>
        </w:rPr>
        <w:t>всередині</w:t>
      </w:r>
      <w:r>
        <w:t xml:space="preserve">, </w:t>
      </w:r>
      <w:r>
        <w:rPr>
          <w:rFonts w:hint="eastAsia"/>
        </w:rPr>
        <w:t>та</w:t>
      </w:r>
      <w:r>
        <w:t xml:space="preserve"> </w:t>
      </w:r>
      <w:r>
        <w:rPr>
          <w:rFonts w:hint="eastAsia"/>
        </w:rPr>
        <w:t>зовнішнє</w:t>
      </w:r>
      <w:r>
        <w:t xml:space="preserve">, - </w:t>
      </w:r>
      <w:r>
        <w:rPr>
          <w:rFonts w:hint="eastAsia"/>
        </w:rPr>
        <w:t>яке</w:t>
      </w:r>
      <w:r>
        <w:t xml:space="preserve"> </w:t>
      </w:r>
      <w:r>
        <w:rPr>
          <w:rFonts w:hint="eastAsia"/>
        </w:rPr>
        <w:t>складається</w:t>
      </w:r>
      <w:r>
        <w:t xml:space="preserve"> </w:t>
      </w:r>
      <w:r>
        <w:rPr>
          <w:rFonts w:hint="eastAsia"/>
        </w:rPr>
        <w:t>з</w:t>
      </w:r>
      <w:r>
        <w:t xml:space="preserve"> </w:t>
      </w:r>
      <w:r>
        <w:rPr>
          <w:rFonts w:hint="eastAsia"/>
        </w:rPr>
        <w:t>впливу</w:t>
      </w:r>
      <w:r>
        <w:t xml:space="preserve"> </w:t>
      </w:r>
      <w:r>
        <w:rPr>
          <w:rFonts w:hint="eastAsia"/>
        </w:rPr>
        <w:t>зовнішніх</w:t>
      </w:r>
      <w:r>
        <w:t xml:space="preserve"> </w:t>
      </w:r>
      <w:r>
        <w:rPr>
          <w:rFonts w:hint="eastAsia"/>
        </w:rPr>
        <w:t>факторів</w:t>
      </w:r>
      <w:r>
        <w:t xml:space="preserve"> </w:t>
      </w:r>
      <w:r>
        <w:rPr>
          <w:rFonts w:hint="eastAsia"/>
        </w:rPr>
        <w:t>на</w:t>
      </w:r>
      <w:r>
        <w:t xml:space="preserve"> </w:t>
      </w:r>
      <w:r>
        <w:rPr>
          <w:rFonts w:hint="eastAsia"/>
        </w:rPr>
        <w:t>кількісні</w:t>
      </w:r>
      <w:r>
        <w:t xml:space="preserve"> </w:t>
      </w:r>
      <w:r>
        <w:rPr>
          <w:rFonts w:hint="eastAsia"/>
        </w:rPr>
        <w:t>та</w:t>
      </w:r>
      <w:r>
        <w:t xml:space="preserve"> </w:t>
      </w:r>
      <w:r>
        <w:rPr>
          <w:rFonts w:hint="eastAsia"/>
        </w:rPr>
        <w:t>якісні</w:t>
      </w:r>
      <w:r>
        <w:t xml:space="preserve"> </w:t>
      </w:r>
      <w:r>
        <w:rPr>
          <w:rFonts w:hint="eastAsia"/>
        </w:rPr>
        <w:t>показники</w:t>
      </w:r>
      <w:r>
        <w:t>.</w:t>
      </w:r>
    </w:p>
    <w:p w14:paraId="7279DEC9" w14:textId="77777777" w:rsidR="00F32F07" w:rsidRDefault="00F32F07" w:rsidP="00F32F07">
      <w:r>
        <w:t>3.</w:t>
      </w:r>
      <w:r>
        <w:tab/>
      </w:r>
      <w:r>
        <w:rPr>
          <w:rFonts w:hint="eastAsia"/>
        </w:rPr>
        <w:t>Здійснено</w:t>
      </w:r>
      <w:r>
        <w:t xml:space="preserve"> </w:t>
      </w:r>
      <w:r>
        <w:rPr>
          <w:rFonts w:hint="eastAsia"/>
        </w:rPr>
        <w:t>комплексний</w:t>
      </w:r>
      <w:r>
        <w:t xml:space="preserve"> </w:t>
      </w:r>
      <w:r>
        <w:rPr>
          <w:rFonts w:hint="eastAsia"/>
        </w:rPr>
        <w:t>аналіз</w:t>
      </w:r>
      <w:r>
        <w:t xml:space="preserve"> </w:t>
      </w:r>
      <w:r>
        <w:rPr>
          <w:rFonts w:hint="eastAsia"/>
        </w:rPr>
        <w:t>розвитку</w:t>
      </w:r>
      <w:r>
        <w:t xml:space="preserve"> </w:t>
      </w:r>
      <w:r>
        <w:rPr>
          <w:rFonts w:hint="eastAsia"/>
        </w:rPr>
        <w:t>демографічних</w:t>
      </w:r>
      <w:r>
        <w:t xml:space="preserve"> </w:t>
      </w:r>
      <w:r>
        <w:rPr>
          <w:rFonts w:hint="eastAsia"/>
        </w:rPr>
        <w:t>і</w:t>
      </w:r>
      <w:r>
        <w:t xml:space="preserve"> </w:t>
      </w:r>
      <w:r>
        <w:rPr>
          <w:rFonts w:hint="eastAsia"/>
        </w:rPr>
        <w:t>міграційних</w:t>
      </w:r>
      <w:r>
        <w:t xml:space="preserve"> </w:t>
      </w:r>
      <w:r>
        <w:rPr>
          <w:rFonts w:hint="eastAsia"/>
        </w:rPr>
        <w:t>процесів</w:t>
      </w:r>
      <w:r>
        <w:t xml:space="preserve"> </w:t>
      </w:r>
      <w:r>
        <w:rPr>
          <w:rFonts w:hint="eastAsia"/>
        </w:rPr>
        <w:t>та</w:t>
      </w:r>
      <w:r>
        <w:t xml:space="preserve"> </w:t>
      </w:r>
      <w:r>
        <w:rPr>
          <w:rFonts w:hint="eastAsia"/>
        </w:rPr>
        <w:t>індексу</w:t>
      </w:r>
      <w:r>
        <w:t xml:space="preserve"> </w:t>
      </w:r>
      <w:r>
        <w:rPr>
          <w:rFonts w:hint="eastAsia"/>
        </w:rPr>
        <w:t>людського</w:t>
      </w:r>
      <w:r>
        <w:t xml:space="preserve"> </w:t>
      </w:r>
      <w:r>
        <w:rPr>
          <w:rFonts w:hint="eastAsia"/>
        </w:rPr>
        <w:t>розвитку</w:t>
      </w:r>
      <w:r>
        <w:t xml:space="preserve"> </w:t>
      </w:r>
      <w:r>
        <w:rPr>
          <w:rFonts w:hint="eastAsia"/>
        </w:rPr>
        <w:t>в</w:t>
      </w:r>
      <w:r>
        <w:t xml:space="preserve"> </w:t>
      </w:r>
      <w:r>
        <w:rPr>
          <w:rFonts w:hint="eastAsia"/>
        </w:rPr>
        <w:t>Україні</w:t>
      </w:r>
      <w:r>
        <w:t xml:space="preserve">. </w:t>
      </w:r>
      <w:r>
        <w:rPr>
          <w:rFonts w:hint="eastAsia"/>
        </w:rPr>
        <w:t>Результати</w:t>
      </w:r>
      <w:r>
        <w:t xml:space="preserve"> </w:t>
      </w:r>
      <w:r>
        <w:rPr>
          <w:rFonts w:hint="eastAsia"/>
        </w:rPr>
        <w:t>аналізу</w:t>
      </w:r>
      <w:r>
        <w:t xml:space="preserve"> </w:t>
      </w:r>
      <w:r>
        <w:rPr>
          <w:rFonts w:hint="eastAsia"/>
        </w:rPr>
        <w:t>вказують</w:t>
      </w:r>
      <w:r>
        <w:t xml:space="preserve"> </w:t>
      </w:r>
      <w:r>
        <w:rPr>
          <w:rFonts w:hint="eastAsia"/>
        </w:rPr>
        <w:t>на</w:t>
      </w:r>
      <w:r>
        <w:t xml:space="preserve"> </w:t>
      </w:r>
      <w:r>
        <w:rPr>
          <w:rFonts w:hint="eastAsia"/>
        </w:rPr>
        <w:t>системну</w:t>
      </w:r>
      <w:r>
        <w:t xml:space="preserve"> </w:t>
      </w:r>
      <w:r>
        <w:rPr>
          <w:rFonts w:hint="eastAsia"/>
        </w:rPr>
        <w:t>кризу</w:t>
      </w:r>
      <w:r>
        <w:t xml:space="preserve">, </w:t>
      </w:r>
      <w:r>
        <w:rPr>
          <w:rFonts w:hint="eastAsia"/>
        </w:rPr>
        <w:t>яка</w:t>
      </w:r>
      <w:r>
        <w:t xml:space="preserve"> </w:t>
      </w:r>
      <w:r>
        <w:rPr>
          <w:rFonts w:hint="eastAsia"/>
        </w:rPr>
        <w:t>має</w:t>
      </w:r>
      <w:r>
        <w:t xml:space="preserve"> </w:t>
      </w:r>
      <w:r>
        <w:rPr>
          <w:rFonts w:hint="eastAsia"/>
        </w:rPr>
        <w:t>прояв</w:t>
      </w:r>
      <w:r>
        <w:t xml:space="preserve"> </w:t>
      </w:r>
      <w:r>
        <w:rPr>
          <w:rFonts w:hint="eastAsia"/>
        </w:rPr>
        <w:t>у</w:t>
      </w:r>
      <w:r>
        <w:t xml:space="preserve"> </w:t>
      </w:r>
      <w:r>
        <w:rPr>
          <w:rFonts w:hint="eastAsia"/>
        </w:rPr>
        <w:t>регресивному</w:t>
      </w:r>
      <w:r>
        <w:t xml:space="preserve"> </w:t>
      </w:r>
      <w:r>
        <w:rPr>
          <w:rFonts w:hint="eastAsia"/>
        </w:rPr>
        <w:t>економічному</w:t>
      </w:r>
      <w:r>
        <w:t xml:space="preserve"> </w:t>
      </w:r>
      <w:r>
        <w:rPr>
          <w:rFonts w:hint="eastAsia"/>
        </w:rPr>
        <w:t>становищі</w:t>
      </w:r>
      <w:r>
        <w:t xml:space="preserve"> </w:t>
      </w:r>
      <w:r>
        <w:rPr>
          <w:rFonts w:hint="eastAsia"/>
        </w:rPr>
        <w:t>та</w:t>
      </w:r>
      <w:r>
        <w:t xml:space="preserve"> </w:t>
      </w:r>
      <w:r>
        <w:rPr>
          <w:rFonts w:hint="eastAsia"/>
        </w:rPr>
        <w:t>слабкому</w:t>
      </w:r>
      <w:r>
        <w:t xml:space="preserve"> </w:t>
      </w:r>
      <w:r>
        <w:rPr>
          <w:rFonts w:hint="eastAsia"/>
        </w:rPr>
        <w:t>соціальному</w:t>
      </w:r>
      <w:r>
        <w:t xml:space="preserve"> </w:t>
      </w:r>
      <w:r>
        <w:rPr>
          <w:rFonts w:hint="eastAsia"/>
        </w:rPr>
        <w:t>забезпеченні</w:t>
      </w:r>
      <w:r>
        <w:t xml:space="preserve"> </w:t>
      </w:r>
      <w:r>
        <w:rPr>
          <w:rFonts w:hint="eastAsia"/>
        </w:rPr>
        <w:t>населення</w:t>
      </w:r>
      <w:r>
        <w:t xml:space="preserve">, </w:t>
      </w:r>
      <w:r>
        <w:rPr>
          <w:rFonts w:hint="eastAsia"/>
        </w:rPr>
        <w:t>дестабілізації</w:t>
      </w:r>
      <w:r>
        <w:t xml:space="preserve"> </w:t>
      </w:r>
      <w:r>
        <w:rPr>
          <w:rFonts w:hint="eastAsia"/>
        </w:rPr>
        <w:t>в</w:t>
      </w:r>
      <w:r>
        <w:t xml:space="preserve"> </w:t>
      </w:r>
      <w:r>
        <w:rPr>
          <w:rFonts w:hint="eastAsia"/>
        </w:rPr>
        <w:t>умовах</w:t>
      </w:r>
      <w:r>
        <w:t xml:space="preserve"> </w:t>
      </w:r>
      <w:r>
        <w:rPr>
          <w:rFonts w:hint="eastAsia"/>
        </w:rPr>
        <w:t>зовнішньої</w:t>
      </w:r>
      <w:r>
        <w:t xml:space="preserve"> </w:t>
      </w:r>
      <w:r>
        <w:rPr>
          <w:rFonts w:hint="eastAsia"/>
        </w:rPr>
        <w:t>військової</w:t>
      </w:r>
      <w:r>
        <w:t xml:space="preserve"> </w:t>
      </w:r>
      <w:r>
        <w:rPr>
          <w:rFonts w:hint="eastAsia"/>
        </w:rPr>
        <w:t>загрози</w:t>
      </w:r>
      <w:r>
        <w:t>.</w:t>
      </w:r>
    </w:p>
    <w:p w14:paraId="4864AF0B" w14:textId="77777777" w:rsidR="00F32F07" w:rsidRDefault="00F32F07" w:rsidP="00F32F07">
      <w:r>
        <w:t>4.</w:t>
      </w:r>
      <w:r>
        <w:tab/>
      </w:r>
      <w:r>
        <w:rPr>
          <w:rFonts w:hint="eastAsia"/>
        </w:rPr>
        <w:t>Доведено</w:t>
      </w:r>
      <w:r>
        <w:t xml:space="preserve">, </w:t>
      </w:r>
      <w:r>
        <w:rPr>
          <w:rFonts w:hint="eastAsia"/>
        </w:rPr>
        <w:t>що</w:t>
      </w:r>
      <w:r>
        <w:t xml:space="preserve"> </w:t>
      </w:r>
      <w:r>
        <w:rPr>
          <w:rFonts w:hint="eastAsia"/>
        </w:rPr>
        <w:t>саме</w:t>
      </w:r>
      <w:r>
        <w:t xml:space="preserve"> </w:t>
      </w:r>
      <w:r>
        <w:rPr>
          <w:rFonts w:hint="eastAsia"/>
        </w:rPr>
        <w:t>розробка</w:t>
      </w:r>
      <w:r>
        <w:t xml:space="preserve"> </w:t>
      </w:r>
      <w:r>
        <w:rPr>
          <w:rFonts w:hint="eastAsia"/>
        </w:rPr>
        <w:t>концепцій</w:t>
      </w:r>
      <w:r>
        <w:t xml:space="preserve"> </w:t>
      </w:r>
      <w:r>
        <w:rPr>
          <w:rFonts w:hint="eastAsia"/>
        </w:rPr>
        <w:t>державної</w:t>
      </w:r>
      <w:r>
        <w:t xml:space="preserve"> </w:t>
      </w:r>
      <w:r>
        <w:rPr>
          <w:rFonts w:hint="eastAsia"/>
        </w:rPr>
        <w:t>міграційної</w:t>
      </w:r>
      <w:r>
        <w:t xml:space="preserve"> </w:t>
      </w:r>
      <w:r>
        <w:rPr>
          <w:rFonts w:hint="eastAsia"/>
        </w:rPr>
        <w:t>політики</w:t>
      </w:r>
      <w:r>
        <w:t xml:space="preserve"> </w:t>
      </w:r>
      <w:r>
        <w:rPr>
          <w:rFonts w:hint="eastAsia"/>
        </w:rPr>
        <w:t>України</w:t>
      </w:r>
      <w:r>
        <w:t xml:space="preserve"> </w:t>
      </w:r>
      <w:r>
        <w:rPr>
          <w:rFonts w:hint="eastAsia"/>
        </w:rPr>
        <w:t>та</w:t>
      </w:r>
      <w:r>
        <w:t xml:space="preserve"> </w:t>
      </w:r>
      <w:r>
        <w:rPr>
          <w:rFonts w:hint="eastAsia"/>
        </w:rPr>
        <w:t>прийняття</w:t>
      </w:r>
      <w:r>
        <w:t xml:space="preserve"> </w:t>
      </w:r>
      <w:r>
        <w:rPr>
          <w:rFonts w:hint="eastAsia"/>
        </w:rPr>
        <w:t>на</w:t>
      </w:r>
      <w:r>
        <w:t xml:space="preserve"> </w:t>
      </w:r>
      <w:r>
        <w:rPr>
          <w:rFonts w:hint="eastAsia"/>
        </w:rPr>
        <w:t>її</w:t>
      </w:r>
      <w:r>
        <w:t xml:space="preserve"> </w:t>
      </w:r>
      <w:r>
        <w:rPr>
          <w:rFonts w:hint="eastAsia"/>
        </w:rPr>
        <w:t>основі</w:t>
      </w:r>
      <w:r>
        <w:t xml:space="preserve"> </w:t>
      </w:r>
      <w:r>
        <w:rPr>
          <w:rFonts w:hint="eastAsia"/>
        </w:rPr>
        <w:t>необхідних</w:t>
      </w:r>
      <w:r>
        <w:t xml:space="preserve"> </w:t>
      </w:r>
      <w:r>
        <w:rPr>
          <w:rFonts w:hint="eastAsia"/>
        </w:rPr>
        <w:t>правових</w:t>
      </w:r>
      <w:r>
        <w:t xml:space="preserve"> </w:t>
      </w:r>
      <w:r>
        <w:rPr>
          <w:rFonts w:hint="eastAsia"/>
        </w:rPr>
        <w:t>актів</w:t>
      </w:r>
      <w:r>
        <w:t xml:space="preserve">, </w:t>
      </w:r>
      <w:r>
        <w:rPr>
          <w:rFonts w:hint="eastAsia"/>
        </w:rPr>
        <w:t>виступає</w:t>
      </w:r>
      <w:r>
        <w:t xml:space="preserve"> </w:t>
      </w:r>
      <w:r>
        <w:rPr>
          <w:rFonts w:hint="eastAsia"/>
        </w:rPr>
        <w:t>головним</w:t>
      </w:r>
      <w:r>
        <w:t xml:space="preserve"> </w:t>
      </w:r>
      <w:r>
        <w:rPr>
          <w:rFonts w:hint="eastAsia"/>
        </w:rPr>
        <w:t>чинником</w:t>
      </w:r>
      <w:r>
        <w:t xml:space="preserve"> </w:t>
      </w:r>
      <w:r>
        <w:rPr>
          <w:rFonts w:hint="eastAsia"/>
        </w:rPr>
        <w:t>зміцнення</w:t>
      </w:r>
      <w:r>
        <w:t xml:space="preserve"> </w:t>
      </w:r>
      <w:r>
        <w:rPr>
          <w:rFonts w:hint="eastAsia"/>
        </w:rPr>
        <w:t>соціально</w:t>
      </w:r>
      <w:r>
        <w:t>-</w:t>
      </w:r>
      <w:r>
        <w:rPr>
          <w:rFonts w:hint="eastAsia"/>
        </w:rPr>
        <w:t>економічної</w:t>
      </w:r>
      <w:r>
        <w:t xml:space="preserve"> </w:t>
      </w:r>
      <w:r>
        <w:rPr>
          <w:rFonts w:hint="eastAsia"/>
        </w:rPr>
        <w:t>сфери</w:t>
      </w:r>
      <w:r>
        <w:t xml:space="preserve">, </w:t>
      </w:r>
      <w:r>
        <w:rPr>
          <w:rFonts w:hint="eastAsia"/>
        </w:rPr>
        <w:t>стабілізації</w:t>
      </w:r>
      <w:r>
        <w:t xml:space="preserve"> </w:t>
      </w:r>
      <w:r>
        <w:rPr>
          <w:rFonts w:hint="eastAsia"/>
        </w:rPr>
        <w:t>демографічних</w:t>
      </w:r>
      <w:r>
        <w:t xml:space="preserve"> </w:t>
      </w:r>
      <w:r>
        <w:rPr>
          <w:rFonts w:hint="eastAsia"/>
        </w:rPr>
        <w:t>процесів</w:t>
      </w:r>
      <w:r>
        <w:t xml:space="preserve"> </w:t>
      </w:r>
      <w:r>
        <w:rPr>
          <w:rFonts w:hint="eastAsia"/>
        </w:rPr>
        <w:t>та</w:t>
      </w:r>
      <w:r>
        <w:t xml:space="preserve"> </w:t>
      </w:r>
      <w:r>
        <w:rPr>
          <w:rFonts w:hint="eastAsia"/>
        </w:rPr>
        <w:t>безпеки</w:t>
      </w:r>
      <w:r>
        <w:t xml:space="preserve"> </w:t>
      </w:r>
      <w:r>
        <w:rPr>
          <w:rFonts w:hint="eastAsia"/>
        </w:rPr>
        <w:t>держави</w:t>
      </w:r>
      <w:r>
        <w:t xml:space="preserve">. </w:t>
      </w:r>
      <w:r>
        <w:rPr>
          <w:rFonts w:hint="eastAsia"/>
        </w:rPr>
        <w:t>Від</w:t>
      </w:r>
      <w:r>
        <w:t xml:space="preserve"> </w:t>
      </w:r>
      <w:r>
        <w:rPr>
          <w:rFonts w:hint="eastAsia"/>
        </w:rPr>
        <w:t>якості</w:t>
      </w:r>
      <w:r>
        <w:t xml:space="preserve"> </w:t>
      </w:r>
      <w:r>
        <w:rPr>
          <w:rFonts w:hint="eastAsia"/>
        </w:rPr>
        <w:t>реалізації</w:t>
      </w:r>
      <w:r>
        <w:t xml:space="preserve"> </w:t>
      </w:r>
      <w:r>
        <w:rPr>
          <w:rFonts w:hint="eastAsia"/>
        </w:rPr>
        <w:t>такої</w:t>
      </w:r>
      <w:r>
        <w:t xml:space="preserve"> </w:t>
      </w:r>
      <w:r>
        <w:rPr>
          <w:rFonts w:hint="eastAsia"/>
        </w:rPr>
        <w:t>політики</w:t>
      </w:r>
      <w:r>
        <w:t xml:space="preserve"> </w:t>
      </w:r>
      <w:r>
        <w:rPr>
          <w:rFonts w:hint="eastAsia"/>
        </w:rPr>
        <w:t>залежить</w:t>
      </w:r>
      <w:r>
        <w:t xml:space="preserve"> </w:t>
      </w:r>
      <w:r>
        <w:rPr>
          <w:rFonts w:hint="eastAsia"/>
        </w:rPr>
        <w:t>позитивний</w:t>
      </w:r>
      <w:r>
        <w:t xml:space="preserve"> </w:t>
      </w:r>
      <w:r>
        <w:rPr>
          <w:rFonts w:hint="eastAsia"/>
        </w:rPr>
        <w:t>ек</w:t>
      </w:r>
      <w:r>
        <w:rPr>
          <w:rFonts w:hint="eastAsia"/>
        </w:rPr>
        <w:lastRenderedPageBreak/>
        <w:t>ономічний</w:t>
      </w:r>
      <w:r>
        <w:t xml:space="preserve"> </w:t>
      </w:r>
      <w:r>
        <w:rPr>
          <w:rFonts w:hint="eastAsia"/>
        </w:rPr>
        <w:t>розвиток</w:t>
      </w:r>
      <w:r>
        <w:t xml:space="preserve"> </w:t>
      </w:r>
      <w:r>
        <w:rPr>
          <w:rFonts w:hint="eastAsia"/>
        </w:rPr>
        <w:t>і</w:t>
      </w:r>
      <w:r>
        <w:t xml:space="preserve"> </w:t>
      </w:r>
      <w:r>
        <w:rPr>
          <w:rFonts w:hint="eastAsia"/>
        </w:rPr>
        <w:t>ефективність</w:t>
      </w:r>
      <w:r>
        <w:t xml:space="preserve"> </w:t>
      </w:r>
      <w:r>
        <w:rPr>
          <w:rFonts w:hint="eastAsia"/>
        </w:rPr>
        <w:t>демографічних</w:t>
      </w:r>
      <w:r>
        <w:t xml:space="preserve"> </w:t>
      </w:r>
      <w:r>
        <w:rPr>
          <w:rFonts w:hint="eastAsia"/>
        </w:rPr>
        <w:t>процесів</w:t>
      </w:r>
      <w:r>
        <w:t xml:space="preserve"> </w:t>
      </w:r>
      <w:r>
        <w:rPr>
          <w:rFonts w:hint="eastAsia"/>
        </w:rPr>
        <w:t>в</w:t>
      </w:r>
      <w:r>
        <w:t xml:space="preserve"> </w:t>
      </w:r>
      <w:r>
        <w:rPr>
          <w:rFonts w:hint="eastAsia"/>
        </w:rPr>
        <w:t>Україні</w:t>
      </w:r>
      <w:r>
        <w:t>.</w:t>
      </w:r>
    </w:p>
    <w:p w14:paraId="599C13BC" w14:textId="77777777" w:rsidR="00F32F07" w:rsidRDefault="00F32F07" w:rsidP="00F32F07">
      <w:r>
        <w:t>5.</w:t>
      </w:r>
      <w:r>
        <w:tab/>
      </w:r>
      <w:r>
        <w:rPr>
          <w:rFonts w:hint="eastAsia"/>
        </w:rPr>
        <w:t>У</w:t>
      </w:r>
      <w:r>
        <w:t xml:space="preserve"> </w:t>
      </w:r>
      <w:r>
        <w:rPr>
          <w:rFonts w:hint="eastAsia"/>
        </w:rPr>
        <w:t>рамках</w:t>
      </w:r>
      <w:r>
        <w:t xml:space="preserve"> </w:t>
      </w:r>
      <w:r>
        <w:rPr>
          <w:rFonts w:hint="eastAsia"/>
        </w:rPr>
        <w:t>загального</w:t>
      </w:r>
      <w:r>
        <w:t xml:space="preserve"> </w:t>
      </w:r>
      <w:r>
        <w:rPr>
          <w:rFonts w:hint="eastAsia"/>
        </w:rPr>
        <w:t>підходу</w:t>
      </w:r>
      <w:r>
        <w:t xml:space="preserve"> </w:t>
      </w:r>
      <w:r>
        <w:rPr>
          <w:rFonts w:hint="eastAsia"/>
        </w:rPr>
        <w:t>до</w:t>
      </w:r>
      <w:r>
        <w:t xml:space="preserve"> </w:t>
      </w:r>
      <w:r>
        <w:rPr>
          <w:rFonts w:hint="eastAsia"/>
        </w:rPr>
        <w:t>організації</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 xml:space="preserve"> </w:t>
      </w:r>
      <w:r>
        <w:rPr>
          <w:rFonts w:hint="eastAsia"/>
        </w:rPr>
        <w:t>розглянуто</w:t>
      </w:r>
      <w:r>
        <w:t xml:space="preserve"> </w:t>
      </w:r>
      <w:r>
        <w:rPr>
          <w:rFonts w:hint="eastAsia"/>
        </w:rPr>
        <w:t>питання</w:t>
      </w:r>
      <w:r>
        <w:t xml:space="preserve"> </w:t>
      </w:r>
      <w:r>
        <w:rPr>
          <w:rFonts w:hint="eastAsia"/>
        </w:rPr>
        <w:t>розвитку</w:t>
      </w:r>
      <w:r>
        <w:t xml:space="preserve"> </w:t>
      </w:r>
      <w:r>
        <w:rPr>
          <w:rFonts w:hint="eastAsia"/>
        </w:rPr>
        <w:t>людського</w:t>
      </w:r>
      <w:r>
        <w:t xml:space="preserve"> </w:t>
      </w:r>
      <w:r>
        <w:rPr>
          <w:rFonts w:hint="eastAsia"/>
        </w:rPr>
        <w:t>трудового</w:t>
      </w:r>
      <w:r>
        <w:t xml:space="preserve"> </w:t>
      </w:r>
      <w:r>
        <w:rPr>
          <w:rFonts w:hint="eastAsia"/>
        </w:rPr>
        <w:t>потенціалу</w:t>
      </w:r>
      <w:r>
        <w:t xml:space="preserve">, </w:t>
      </w:r>
      <w:r>
        <w:rPr>
          <w:rFonts w:hint="eastAsia"/>
        </w:rPr>
        <w:t>який</w:t>
      </w:r>
      <w:r>
        <w:t xml:space="preserve"> </w:t>
      </w:r>
      <w:r>
        <w:rPr>
          <w:rFonts w:hint="eastAsia"/>
        </w:rPr>
        <w:t>є</w:t>
      </w:r>
      <w:r>
        <w:t xml:space="preserve"> </w:t>
      </w:r>
      <w:r>
        <w:rPr>
          <w:rFonts w:hint="eastAsia"/>
        </w:rPr>
        <w:t>кількісним</w:t>
      </w:r>
      <w:r>
        <w:t xml:space="preserve"> </w:t>
      </w:r>
      <w:r>
        <w:rPr>
          <w:rFonts w:hint="eastAsia"/>
        </w:rPr>
        <w:t>виміром</w:t>
      </w:r>
      <w:r>
        <w:t xml:space="preserve"> </w:t>
      </w:r>
      <w:r>
        <w:rPr>
          <w:rFonts w:hint="eastAsia"/>
        </w:rPr>
        <w:t>в</w:t>
      </w:r>
      <w:r>
        <w:t xml:space="preserve"> </w:t>
      </w:r>
      <w:r>
        <w:rPr>
          <w:rFonts w:hint="eastAsia"/>
        </w:rPr>
        <w:t>людині</w:t>
      </w:r>
      <w:r>
        <w:t xml:space="preserve"> </w:t>
      </w:r>
      <w:r>
        <w:rPr>
          <w:rFonts w:hint="eastAsia"/>
        </w:rPr>
        <w:t>якісних</w:t>
      </w:r>
      <w:r>
        <w:t xml:space="preserve"> </w:t>
      </w:r>
      <w:r>
        <w:rPr>
          <w:rFonts w:hint="eastAsia"/>
        </w:rPr>
        <w:t>характеристик</w:t>
      </w:r>
      <w:r>
        <w:t xml:space="preserve"> </w:t>
      </w:r>
      <w:r>
        <w:rPr>
          <w:rFonts w:hint="eastAsia"/>
        </w:rPr>
        <w:t>та</w:t>
      </w:r>
      <w:r>
        <w:t xml:space="preserve"> </w:t>
      </w:r>
      <w:r>
        <w:rPr>
          <w:rFonts w:hint="eastAsia"/>
        </w:rPr>
        <w:t>особливостей</w:t>
      </w:r>
      <w:r>
        <w:t xml:space="preserve">, </w:t>
      </w:r>
      <w:r>
        <w:rPr>
          <w:rFonts w:hint="eastAsia"/>
        </w:rPr>
        <w:t>таких</w:t>
      </w:r>
      <w:r>
        <w:t xml:space="preserve"> </w:t>
      </w:r>
      <w:r>
        <w:rPr>
          <w:rFonts w:hint="eastAsia"/>
        </w:rPr>
        <w:t>як</w:t>
      </w:r>
      <w:r>
        <w:t xml:space="preserve">: </w:t>
      </w:r>
      <w:r>
        <w:rPr>
          <w:rFonts w:hint="eastAsia"/>
        </w:rPr>
        <w:t>талант</w:t>
      </w:r>
      <w:r>
        <w:t xml:space="preserve">, </w:t>
      </w:r>
      <w:r>
        <w:rPr>
          <w:rFonts w:hint="eastAsia"/>
        </w:rPr>
        <w:t>природні</w:t>
      </w:r>
      <w:r>
        <w:t xml:space="preserve"> </w:t>
      </w:r>
      <w:r>
        <w:rPr>
          <w:rFonts w:hint="eastAsia"/>
        </w:rPr>
        <w:t>здібності</w:t>
      </w:r>
      <w:r>
        <w:t xml:space="preserve">, </w:t>
      </w:r>
      <w:r>
        <w:rPr>
          <w:rFonts w:hint="eastAsia"/>
        </w:rPr>
        <w:t>рівень</w:t>
      </w:r>
      <w:r>
        <w:t xml:space="preserve"> </w:t>
      </w:r>
      <w:r>
        <w:rPr>
          <w:rFonts w:hint="eastAsia"/>
        </w:rPr>
        <w:t>кваліфікації</w:t>
      </w:r>
      <w:r>
        <w:t xml:space="preserve">, </w:t>
      </w:r>
      <w:r>
        <w:rPr>
          <w:rFonts w:hint="eastAsia"/>
        </w:rPr>
        <w:t>освіти</w:t>
      </w:r>
      <w:r>
        <w:t xml:space="preserve"> </w:t>
      </w:r>
      <w:r>
        <w:rPr>
          <w:rFonts w:hint="eastAsia"/>
        </w:rPr>
        <w:t>та</w:t>
      </w:r>
      <w:r>
        <w:t xml:space="preserve"> </w:t>
      </w:r>
      <w:r>
        <w:rPr>
          <w:rFonts w:hint="eastAsia"/>
        </w:rPr>
        <w:t>досвіду</w:t>
      </w:r>
      <w:r>
        <w:t xml:space="preserve">. </w:t>
      </w:r>
      <w:r>
        <w:rPr>
          <w:rFonts w:hint="eastAsia"/>
        </w:rPr>
        <w:t>Ці</w:t>
      </w:r>
      <w:r>
        <w:t xml:space="preserve"> </w:t>
      </w:r>
      <w:r>
        <w:rPr>
          <w:rFonts w:hint="eastAsia"/>
        </w:rPr>
        <w:t>характеристики</w:t>
      </w:r>
      <w:r>
        <w:t xml:space="preserve"> </w:t>
      </w:r>
      <w:r>
        <w:rPr>
          <w:rFonts w:hint="eastAsia"/>
        </w:rPr>
        <w:t>використовуються</w:t>
      </w:r>
      <w:r>
        <w:t xml:space="preserve"> </w:t>
      </w:r>
      <w:r>
        <w:rPr>
          <w:rFonts w:hint="eastAsia"/>
        </w:rPr>
        <w:t>в</w:t>
      </w:r>
      <w:r>
        <w:t xml:space="preserve"> </w:t>
      </w:r>
      <w:r>
        <w:rPr>
          <w:rFonts w:hint="eastAsia"/>
        </w:rPr>
        <w:t>процесі</w:t>
      </w:r>
      <w:r>
        <w:t xml:space="preserve"> </w:t>
      </w:r>
      <w:r>
        <w:rPr>
          <w:rFonts w:hint="eastAsia"/>
        </w:rPr>
        <w:t>виробництва</w:t>
      </w:r>
      <w:r>
        <w:t xml:space="preserve"> </w:t>
      </w:r>
      <w:r>
        <w:rPr>
          <w:rFonts w:hint="eastAsia"/>
        </w:rPr>
        <w:t>матеріальних</w:t>
      </w:r>
      <w:r>
        <w:t xml:space="preserve"> </w:t>
      </w:r>
      <w:r>
        <w:rPr>
          <w:rFonts w:hint="eastAsia"/>
        </w:rPr>
        <w:t>та</w:t>
      </w:r>
      <w:r>
        <w:t xml:space="preserve"> </w:t>
      </w:r>
      <w:r>
        <w:rPr>
          <w:rFonts w:hint="eastAsia"/>
        </w:rPr>
        <w:t>духовних</w:t>
      </w:r>
      <w:r>
        <w:t xml:space="preserve"> </w:t>
      </w:r>
      <w:r>
        <w:rPr>
          <w:rFonts w:hint="eastAsia"/>
        </w:rPr>
        <w:t>благ</w:t>
      </w:r>
      <w:r>
        <w:t xml:space="preserve"> </w:t>
      </w:r>
      <w:r>
        <w:rPr>
          <w:rFonts w:hint="eastAsia"/>
        </w:rPr>
        <w:t>і</w:t>
      </w:r>
      <w:r>
        <w:t xml:space="preserve"> </w:t>
      </w:r>
      <w:r>
        <w:rPr>
          <w:rFonts w:hint="eastAsia"/>
        </w:rPr>
        <w:t>створюють</w:t>
      </w:r>
      <w:r>
        <w:t xml:space="preserve"> </w:t>
      </w:r>
      <w:r>
        <w:rPr>
          <w:rFonts w:hint="eastAsia"/>
        </w:rPr>
        <w:t>умови</w:t>
      </w:r>
      <w:r>
        <w:t xml:space="preserve"> </w:t>
      </w:r>
      <w:r>
        <w:rPr>
          <w:rFonts w:hint="eastAsia"/>
        </w:rPr>
        <w:t>для</w:t>
      </w:r>
      <w:r>
        <w:t xml:space="preserve"> </w:t>
      </w:r>
      <w:r>
        <w:rPr>
          <w:rFonts w:hint="eastAsia"/>
        </w:rPr>
        <w:t>безпеки</w:t>
      </w:r>
      <w:r>
        <w:t xml:space="preserve"> </w:t>
      </w:r>
      <w:r>
        <w:rPr>
          <w:rFonts w:hint="eastAsia"/>
        </w:rPr>
        <w:t>соціально</w:t>
      </w:r>
      <w:r>
        <w:t>-</w:t>
      </w:r>
      <w:r>
        <w:rPr>
          <w:rFonts w:hint="eastAsia"/>
        </w:rPr>
        <w:t>економічних</w:t>
      </w:r>
      <w:r>
        <w:t xml:space="preserve"> </w:t>
      </w:r>
      <w:r>
        <w:rPr>
          <w:rFonts w:hint="eastAsia"/>
        </w:rPr>
        <w:t>та</w:t>
      </w:r>
      <w:r>
        <w:t xml:space="preserve"> </w:t>
      </w:r>
      <w:r>
        <w:rPr>
          <w:rFonts w:hint="eastAsia"/>
        </w:rPr>
        <w:t>демографічних</w:t>
      </w:r>
      <w:r>
        <w:t xml:space="preserve"> </w:t>
      </w:r>
      <w:r>
        <w:rPr>
          <w:rFonts w:hint="eastAsia"/>
        </w:rPr>
        <w:t>умов</w:t>
      </w:r>
      <w:r>
        <w:t xml:space="preserve"> </w:t>
      </w:r>
      <w:r>
        <w:rPr>
          <w:rFonts w:hint="eastAsia"/>
        </w:rPr>
        <w:t>життєдіяльності</w:t>
      </w:r>
      <w:r>
        <w:t xml:space="preserve"> </w:t>
      </w:r>
      <w:r>
        <w:rPr>
          <w:rFonts w:hint="eastAsia"/>
        </w:rPr>
        <w:t>населення</w:t>
      </w:r>
      <w:r>
        <w:t>.</w:t>
      </w:r>
    </w:p>
    <w:p w14:paraId="53ADEBDC" w14:textId="77777777" w:rsidR="00F32F07" w:rsidRDefault="00F32F07" w:rsidP="00F32F07">
      <w:r>
        <w:t>6.</w:t>
      </w:r>
      <w:r>
        <w:tab/>
      </w:r>
      <w:r>
        <w:rPr>
          <w:rFonts w:hint="eastAsia"/>
        </w:rPr>
        <w:t>На</w:t>
      </w:r>
      <w:r>
        <w:t xml:space="preserve"> </w:t>
      </w:r>
      <w:r>
        <w:rPr>
          <w:rFonts w:hint="eastAsia"/>
        </w:rPr>
        <w:t>підставі</w:t>
      </w:r>
      <w:r>
        <w:t xml:space="preserve"> </w:t>
      </w:r>
      <w:r>
        <w:rPr>
          <w:rFonts w:hint="eastAsia"/>
        </w:rPr>
        <w:t>узагальнення</w:t>
      </w:r>
      <w:r>
        <w:t xml:space="preserve"> </w:t>
      </w:r>
      <w:r>
        <w:rPr>
          <w:rFonts w:hint="eastAsia"/>
        </w:rPr>
        <w:t>та</w:t>
      </w:r>
      <w:r>
        <w:t xml:space="preserve"> </w:t>
      </w:r>
      <w:r>
        <w:rPr>
          <w:rFonts w:hint="eastAsia"/>
        </w:rPr>
        <w:t>систематизації</w:t>
      </w:r>
      <w:r>
        <w:t xml:space="preserve"> </w:t>
      </w:r>
      <w:r>
        <w:rPr>
          <w:rFonts w:hint="eastAsia"/>
        </w:rPr>
        <w:t>науково</w:t>
      </w:r>
      <w:r>
        <w:t>-</w:t>
      </w:r>
      <w:r>
        <w:rPr>
          <w:rFonts w:hint="eastAsia"/>
        </w:rPr>
        <w:t>методичних</w:t>
      </w:r>
      <w:r>
        <w:t xml:space="preserve"> </w:t>
      </w:r>
      <w:r>
        <w:rPr>
          <w:rFonts w:hint="eastAsia"/>
        </w:rPr>
        <w:t>підходів</w:t>
      </w:r>
      <w:r>
        <w:t xml:space="preserve"> </w:t>
      </w:r>
      <w:r>
        <w:rPr>
          <w:rFonts w:hint="eastAsia"/>
        </w:rPr>
        <w:t>визначено</w:t>
      </w:r>
      <w:r>
        <w:t xml:space="preserve"> </w:t>
      </w:r>
      <w:r>
        <w:rPr>
          <w:rFonts w:hint="eastAsia"/>
        </w:rPr>
        <w:t>поняття</w:t>
      </w:r>
      <w:r>
        <w:t xml:space="preserve"> </w:t>
      </w:r>
      <w:r>
        <w:rPr>
          <w:rFonts w:hint="eastAsia"/>
        </w:rPr>
        <w:t>людського</w:t>
      </w:r>
      <w:r>
        <w:t xml:space="preserve"> </w:t>
      </w:r>
      <w:r>
        <w:rPr>
          <w:rFonts w:hint="eastAsia"/>
        </w:rPr>
        <w:t>капіталу</w:t>
      </w:r>
      <w:r>
        <w:t xml:space="preserve"> </w:t>
      </w:r>
      <w:r>
        <w:rPr>
          <w:rFonts w:hint="eastAsia"/>
        </w:rPr>
        <w:t>як</w:t>
      </w:r>
      <w:r>
        <w:t xml:space="preserve"> </w:t>
      </w:r>
      <w:r>
        <w:rPr>
          <w:rFonts w:hint="eastAsia"/>
        </w:rPr>
        <w:t>створеного</w:t>
      </w:r>
      <w:r>
        <w:t xml:space="preserve"> </w:t>
      </w:r>
      <w:r>
        <w:rPr>
          <w:rFonts w:hint="eastAsia"/>
        </w:rPr>
        <w:t>за</w:t>
      </w:r>
      <w:r>
        <w:t xml:space="preserve"> </w:t>
      </w:r>
      <w:r>
        <w:rPr>
          <w:rFonts w:hint="eastAsia"/>
        </w:rPr>
        <w:t>допомогою</w:t>
      </w:r>
      <w:r>
        <w:t xml:space="preserve"> </w:t>
      </w:r>
      <w:r>
        <w:rPr>
          <w:rFonts w:hint="eastAsia"/>
        </w:rPr>
        <w:t>інвестицій</w:t>
      </w:r>
      <w:r>
        <w:t xml:space="preserve"> </w:t>
      </w:r>
      <w:r>
        <w:rPr>
          <w:rFonts w:hint="eastAsia"/>
        </w:rPr>
        <w:t>і</w:t>
      </w:r>
      <w:r>
        <w:t xml:space="preserve"> </w:t>
      </w:r>
      <w:r>
        <w:rPr>
          <w:rFonts w:hint="eastAsia"/>
        </w:rPr>
        <w:t>накопиченого</w:t>
      </w:r>
      <w:r>
        <w:t xml:space="preserve"> </w:t>
      </w:r>
      <w:r>
        <w:rPr>
          <w:rFonts w:hint="eastAsia"/>
        </w:rPr>
        <w:t>самим</w:t>
      </w:r>
      <w:r>
        <w:t xml:space="preserve"> </w:t>
      </w:r>
      <w:r>
        <w:rPr>
          <w:rFonts w:hint="eastAsia"/>
        </w:rPr>
        <w:t>населенням</w:t>
      </w:r>
      <w:r>
        <w:t xml:space="preserve"> </w:t>
      </w:r>
      <w:r>
        <w:rPr>
          <w:rFonts w:hint="eastAsia"/>
        </w:rPr>
        <w:t>запасів</w:t>
      </w:r>
      <w:r>
        <w:t xml:space="preserve"> </w:t>
      </w:r>
      <w:r>
        <w:rPr>
          <w:rFonts w:hint="eastAsia"/>
        </w:rPr>
        <w:t>знань</w:t>
      </w:r>
      <w:r>
        <w:t xml:space="preserve">, </w:t>
      </w:r>
      <w:r>
        <w:rPr>
          <w:rFonts w:hint="eastAsia"/>
        </w:rPr>
        <w:t>здібностей</w:t>
      </w:r>
      <w:r>
        <w:t xml:space="preserve">, </w:t>
      </w:r>
      <w:r>
        <w:rPr>
          <w:rFonts w:hint="eastAsia"/>
        </w:rPr>
        <w:t>навичок</w:t>
      </w:r>
      <w:r>
        <w:t xml:space="preserve"> </w:t>
      </w:r>
      <w:r>
        <w:rPr>
          <w:rFonts w:hint="eastAsia"/>
        </w:rPr>
        <w:t>та</w:t>
      </w:r>
      <w:r>
        <w:t xml:space="preserve"> </w:t>
      </w:r>
      <w:r>
        <w:rPr>
          <w:rFonts w:hint="eastAsia"/>
        </w:rPr>
        <w:t>інших</w:t>
      </w:r>
      <w:r>
        <w:t xml:space="preserve"> </w:t>
      </w:r>
      <w:r>
        <w:rPr>
          <w:rFonts w:hint="eastAsia"/>
        </w:rPr>
        <w:t>ментальних</w:t>
      </w:r>
      <w:r>
        <w:t xml:space="preserve"> </w:t>
      </w:r>
      <w:r>
        <w:rPr>
          <w:rFonts w:hint="eastAsia"/>
        </w:rPr>
        <w:t>і</w:t>
      </w:r>
      <w:r>
        <w:t xml:space="preserve"> </w:t>
      </w:r>
      <w:r>
        <w:rPr>
          <w:rFonts w:hint="eastAsia"/>
        </w:rPr>
        <w:t>фізичних</w:t>
      </w:r>
      <w:r>
        <w:t xml:space="preserve"> </w:t>
      </w:r>
      <w:r>
        <w:rPr>
          <w:rFonts w:hint="eastAsia"/>
        </w:rPr>
        <w:t>характеристик</w:t>
      </w:r>
      <w:r>
        <w:t xml:space="preserve">, </w:t>
      </w:r>
      <w:r>
        <w:rPr>
          <w:rFonts w:hint="eastAsia"/>
        </w:rPr>
        <w:t>які</w:t>
      </w:r>
      <w:r>
        <w:t xml:space="preserve"> </w:t>
      </w:r>
      <w:r>
        <w:rPr>
          <w:rFonts w:hint="eastAsia"/>
        </w:rPr>
        <w:t>цілеспрямовано</w:t>
      </w:r>
      <w:r>
        <w:t xml:space="preserve"> </w:t>
      </w:r>
      <w:r>
        <w:rPr>
          <w:rFonts w:hint="eastAsia"/>
        </w:rPr>
        <w:t>застосовуються</w:t>
      </w:r>
      <w:r>
        <w:t xml:space="preserve"> </w:t>
      </w:r>
      <w:r>
        <w:rPr>
          <w:rFonts w:hint="eastAsia"/>
        </w:rPr>
        <w:t>у</w:t>
      </w:r>
      <w:r>
        <w:t xml:space="preserve"> </w:t>
      </w:r>
      <w:r>
        <w:rPr>
          <w:rFonts w:hint="eastAsia"/>
        </w:rPr>
        <w:t>сферах</w:t>
      </w:r>
      <w:r>
        <w:t xml:space="preserve"> </w:t>
      </w:r>
      <w:r>
        <w:rPr>
          <w:rFonts w:hint="eastAsia"/>
        </w:rPr>
        <w:t>соціально</w:t>
      </w:r>
      <w:r>
        <w:t>-</w:t>
      </w:r>
      <w:r>
        <w:rPr>
          <w:rFonts w:hint="eastAsia"/>
        </w:rPr>
        <w:t>економічної</w:t>
      </w:r>
      <w:r>
        <w:t xml:space="preserve"> </w:t>
      </w:r>
      <w:r>
        <w:rPr>
          <w:rFonts w:hint="eastAsia"/>
        </w:rPr>
        <w:t>діяльності</w:t>
      </w:r>
      <w:r>
        <w:t xml:space="preserve"> </w:t>
      </w:r>
      <w:r>
        <w:rPr>
          <w:rFonts w:hint="eastAsia"/>
        </w:rPr>
        <w:t>і</w:t>
      </w:r>
      <w:r>
        <w:t xml:space="preserve"> </w:t>
      </w:r>
      <w:r>
        <w:rPr>
          <w:rFonts w:hint="eastAsia"/>
        </w:rPr>
        <w:t>сприяють</w:t>
      </w:r>
      <w:r>
        <w:t xml:space="preserve"> </w:t>
      </w:r>
      <w:r>
        <w:rPr>
          <w:rFonts w:hint="eastAsia"/>
        </w:rPr>
        <w:t>підвищенню</w:t>
      </w:r>
      <w:r>
        <w:t xml:space="preserve"> </w:t>
      </w:r>
      <w:r>
        <w:rPr>
          <w:rFonts w:hint="eastAsia"/>
        </w:rPr>
        <w:t>продуктивності</w:t>
      </w:r>
      <w:r>
        <w:t xml:space="preserve"> </w:t>
      </w:r>
      <w:r>
        <w:rPr>
          <w:rFonts w:hint="eastAsia"/>
        </w:rPr>
        <w:t>праці</w:t>
      </w:r>
      <w:r>
        <w:t>.</w:t>
      </w:r>
    </w:p>
    <w:p w14:paraId="523E4B96" w14:textId="77777777" w:rsidR="00F32F07" w:rsidRDefault="00F32F07" w:rsidP="00F32F07">
      <w:r>
        <w:t>7.</w:t>
      </w:r>
      <w:r>
        <w:tab/>
      </w:r>
      <w:r>
        <w:rPr>
          <w:rFonts w:hint="eastAsia"/>
        </w:rPr>
        <w:t>У</w:t>
      </w:r>
      <w:r>
        <w:t xml:space="preserve"> </w:t>
      </w:r>
      <w:r>
        <w:rPr>
          <w:rFonts w:hint="eastAsia"/>
        </w:rPr>
        <w:t>результаті</w:t>
      </w:r>
      <w:r>
        <w:t xml:space="preserve"> </w:t>
      </w:r>
      <w:r>
        <w:rPr>
          <w:rFonts w:hint="eastAsia"/>
        </w:rPr>
        <w:t>проведеного</w:t>
      </w:r>
      <w:r>
        <w:t xml:space="preserve"> </w:t>
      </w:r>
      <w:r>
        <w:rPr>
          <w:rFonts w:hint="eastAsia"/>
        </w:rPr>
        <w:t>дослідження</w:t>
      </w:r>
      <w:r>
        <w:t xml:space="preserve"> </w:t>
      </w:r>
      <w:r>
        <w:rPr>
          <w:rFonts w:hint="eastAsia"/>
        </w:rPr>
        <w:t>соціально</w:t>
      </w:r>
      <w:r>
        <w:t>-</w:t>
      </w:r>
      <w:r>
        <w:rPr>
          <w:rFonts w:hint="eastAsia"/>
        </w:rPr>
        <w:t>демографічної</w:t>
      </w:r>
      <w:r>
        <w:t xml:space="preserve"> </w:t>
      </w:r>
      <w:r>
        <w:rPr>
          <w:rFonts w:hint="eastAsia"/>
        </w:rPr>
        <w:t>політики</w:t>
      </w:r>
      <w:r>
        <w:t xml:space="preserve"> </w:t>
      </w:r>
      <w:r>
        <w:rPr>
          <w:rFonts w:hint="eastAsia"/>
        </w:rPr>
        <w:t>встановлено</w:t>
      </w:r>
      <w:r>
        <w:t xml:space="preserve">, </w:t>
      </w:r>
      <w:r>
        <w:rPr>
          <w:rFonts w:hint="eastAsia"/>
        </w:rPr>
        <w:t>що</w:t>
      </w:r>
      <w:r>
        <w:t xml:space="preserve"> </w:t>
      </w:r>
      <w:r>
        <w:rPr>
          <w:rFonts w:hint="eastAsia"/>
        </w:rPr>
        <w:t>її</w:t>
      </w:r>
      <w:r>
        <w:t xml:space="preserve"> </w:t>
      </w:r>
      <w:r>
        <w:rPr>
          <w:rFonts w:hint="eastAsia"/>
        </w:rPr>
        <w:t>соціальне</w:t>
      </w:r>
      <w:r>
        <w:t xml:space="preserve"> </w:t>
      </w:r>
      <w:r>
        <w:rPr>
          <w:rFonts w:hint="eastAsia"/>
        </w:rPr>
        <w:t>спрямування</w:t>
      </w:r>
      <w:r>
        <w:t xml:space="preserve"> </w:t>
      </w:r>
      <w:r>
        <w:rPr>
          <w:rFonts w:hint="eastAsia"/>
        </w:rPr>
        <w:t>є</w:t>
      </w:r>
      <w:r>
        <w:t xml:space="preserve"> </w:t>
      </w:r>
      <w:r>
        <w:rPr>
          <w:rFonts w:hint="eastAsia"/>
        </w:rPr>
        <w:t>малоефективним</w:t>
      </w:r>
      <w:r>
        <w:t xml:space="preserve">, </w:t>
      </w:r>
      <w:r>
        <w:rPr>
          <w:rFonts w:hint="eastAsia"/>
        </w:rPr>
        <w:t>а</w:t>
      </w:r>
      <w:r>
        <w:t xml:space="preserve"> </w:t>
      </w:r>
      <w:r>
        <w:rPr>
          <w:rFonts w:hint="eastAsia"/>
        </w:rPr>
        <w:t>існуючі</w:t>
      </w:r>
      <w:r>
        <w:t xml:space="preserve"> </w:t>
      </w:r>
      <w:r>
        <w:rPr>
          <w:rFonts w:hint="eastAsia"/>
        </w:rPr>
        <w:t>методи</w:t>
      </w:r>
      <w:r>
        <w:t xml:space="preserve"> </w:t>
      </w:r>
      <w:r>
        <w:rPr>
          <w:rFonts w:hint="eastAsia"/>
        </w:rPr>
        <w:t>соціально</w:t>
      </w:r>
      <w:r>
        <w:t>-</w:t>
      </w:r>
      <w:r>
        <w:rPr>
          <w:rFonts w:hint="eastAsia"/>
        </w:rPr>
        <w:t>демографічного</w:t>
      </w:r>
      <w:r>
        <w:t xml:space="preserve"> </w:t>
      </w:r>
      <w:r>
        <w:rPr>
          <w:rFonts w:hint="eastAsia"/>
        </w:rPr>
        <w:t>забезпечення</w:t>
      </w:r>
      <w:r>
        <w:t xml:space="preserve"> </w:t>
      </w:r>
      <w:r>
        <w:rPr>
          <w:rFonts w:hint="eastAsia"/>
        </w:rPr>
        <w:t>та</w:t>
      </w:r>
      <w:r>
        <w:t xml:space="preserve"> </w:t>
      </w:r>
      <w:r>
        <w:rPr>
          <w:rFonts w:hint="eastAsia"/>
        </w:rPr>
        <w:t>страхування</w:t>
      </w:r>
      <w:r>
        <w:t xml:space="preserve"> </w:t>
      </w:r>
      <w:r>
        <w:rPr>
          <w:rFonts w:hint="eastAsia"/>
        </w:rPr>
        <w:t>в</w:t>
      </w:r>
      <w:r>
        <w:t xml:space="preserve"> </w:t>
      </w:r>
      <w:r>
        <w:rPr>
          <w:rFonts w:hint="eastAsia"/>
        </w:rPr>
        <w:t>Україні</w:t>
      </w:r>
      <w:r>
        <w:t xml:space="preserve"> </w:t>
      </w:r>
      <w:r>
        <w:rPr>
          <w:rFonts w:hint="eastAsia"/>
        </w:rPr>
        <w:t>не</w:t>
      </w:r>
      <w:r>
        <w:t xml:space="preserve"> </w:t>
      </w:r>
      <w:r>
        <w:rPr>
          <w:rFonts w:hint="eastAsia"/>
        </w:rPr>
        <w:t>дають</w:t>
      </w:r>
      <w:r>
        <w:t xml:space="preserve"> </w:t>
      </w:r>
      <w:r>
        <w:rPr>
          <w:rFonts w:hint="eastAsia"/>
        </w:rPr>
        <w:t>позитивного</w:t>
      </w:r>
      <w:r>
        <w:t xml:space="preserve"> </w:t>
      </w:r>
      <w:r>
        <w:rPr>
          <w:rFonts w:hint="eastAsia"/>
        </w:rPr>
        <w:t>результату</w:t>
      </w:r>
      <w:r>
        <w:t xml:space="preserve">. </w:t>
      </w:r>
      <w:r>
        <w:rPr>
          <w:rFonts w:hint="eastAsia"/>
        </w:rPr>
        <w:t>Дестабілізуючими</w:t>
      </w:r>
      <w:r>
        <w:t xml:space="preserve"> </w:t>
      </w:r>
      <w:r>
        <w:rPr>
          <w:rFonts w:hint="eastAsia"/>
        </w:rPr>
        <w:t>факторами</w:t>
      </w:r>
      <w:r>
        <w:t xml:space="preserve"> </w:t>
      </w:r>
      <w:r>
        <w:rPr>
          <w:rFonts w:hint="eastAsia"/>
        </w:rPr>
        <w:t>є</w:t>
      </w:r>
      <w:r>
        <w:t xml:space="preserve"> </w:t>
      </w:r>
      <w:r>
        <w:rPr>
          <w:rFonts w:hint="eastAsia"/>
        </w:rPr>
        <w:t>бойові</w:t>
      </w:r>
      <w:r>
        <w:t xml:space="preserve"> </w:t>
      </w:r>
      <w:r>
        <w:rPr>
          <w:rFonts w:hint="eastAsia"/>
        </w:rPr>
        <w:t>дії</w:t>
      </w:r>
      <w:r>
        <w:t xml:space="preserve"> </w:t>
      </w:r>
      <w:r>
        <w:rPr>
          <w:rFonts w:hint="eastAsia"/>
        </w:rPr>
        <w:t>на</w:t>
      </w:r>
      <w:r>
        <w:t xml:space="preserve"> </w:t>
      </w:r>
      <w:r>
        <w:rPr>
          <w:rFonts w:hint="eastAsia"/>
        </w:rPr>
        <w:t>Сході</w:t>
      </w:r>
      <w:r>
        <w:t xml:space="preserve"> </w:t>
      </w:r>
      <w:r>
        <w:rPr>
          <w:rFonts w:hint="eastAsia"/>
        </w:rPr>
        <w:t>країни</w:t>
      </w:r>
      <w:r>
        <w:t xml:space="preserve">, </w:t>
      </w:r>
      <w:r>
        <w:rPr>
          <w:rFonts w:hint="eastAsia"/>
        </w:rPr>
        <w:t>недостатня</w:t>
      </w:r>
      <w:r>
        <w:t xml:space="preserve"> </w:t>
      </w:r>
      <w:r>
        <w:rPr>
          <w:rFonts w:hint="eastAsia"/>
        </w:rPr>
        <w:t>боротьба</w:t>
      </w:r>
      <w:r>
        <w:t xml:space="preserve"> </w:t>
      </w:r>
      <w:r>
        <w:rPr>
          <w:rFonts w:hint="eastAsia"/>
        </w:rPr>
        <w:t>з</w:t>
      </w:r>
      <w:r>
        <w:t xml:space="preserve"> </w:t>
      </w:r>
      <w:r>
        <w:rPr>
          <w:rFonts w:hint="eastAsia"/>
        </w:rPr>
        <w:t>корупцією</w:t>
      </w:r>
      <w:r>
        <w:t xml:space="preserve">, </w:t>
      </w:r>
      <w:r>
        <w:rPr>
          <w:rFonts w:hint="eastAsia"/>
        </w:rPr>
        <w:t>несприятливі</w:t>
      </w:r>
      <w:r>
        <w:t xml:space="preserve"> </w:t>
      </w:r>
      <w:r>
        <w:rPr>
          <w:rFonts w:hint="eastAsia"/>
        </w:rPr>
        <w:t>умови</w:t>
      </w:r>
      <w:r>
        <w:t xml:space="preserve"> </w:t>
      </w:r>
      <w:r>
        <w:rPr>
          <w:rFonts w:hint="eastAsia"/>
        </w:rPr>
        <w:t>для</w:t>
      </w:r>
      <w:r>
        <w:t xml:space="preserve"> </w:t>
      </w:r>
      <w:r>
        <w:rPr>
          <w:rFonts w:hint="eastAsia"/>
        </w:rPr>
        <w:t>ведення</w:t>
      </w:r>
      <w:r>
        <w:t xml:space="preserve"> </w:t>
      </w:r>
      <w:r>
        <w:rPr>
          <w:rFonts w:hint="eastAsia"/>
        </w:rPr>
        <w:t>бізнесу</w:t>
      </w:r>
      <w:r>
        <w:t xml:space="preserve">, </w:t>
      </w:r>
      <w:r>
        <w:rPr>
          <w:rFonts w:hint="eastAsia"/>
        </w:rPr>
        <w:t>забруднення</w:t>
      </w:r>
      <w:r>
        <w:t xml:space="preserve"> </w:t>
      </w:r>
      <w:r>
        <w:rPr>
          <w:rFonts w:hint="eastAsia"/>
        </w:rPr>
        <w:t>навколишнього</w:t>
      </w:r>
      <w:r>
        <w:t xml:space="preserve"> </w:t>
      </w:r>
      <w:r>
        <w:rPr>
          <w:rFonts w:hint="eastAsia"/>
        </w:rPr>
        <w:t>середовища</w:t>
      </w:r>
      <w:r>
        <w:t xml:space="preserve">, </w:t>
      </w:r>
      <w:r>
        <w:rPr>
          <w:rFonts w:hint="eastAsia"/>
        </w:rPr>
        <w:t>що</w:t>
      </w:r>
      <w:r>
        <w:t xml:space="preserve"> </w:t>
      </w:r>
      <w:r>
        <w:rPr>
          <w:rFonts w:hint="eastAsia"/>
        </w:rPr>
        <w:t>змушує</w:t>
      </w:r>
      <w:r>
        <w:t xml:space="preserve"> </w:t>
      </w:r>
      <w:r>
        <w:rPr>
          <w:rFonts w:hint="eastAsia"/>
        </w:rPr>
        <w:t>населення</w:t>
      </w:r>
      <w:r>
        <w:t xml:space="preserve"> </w:t>
      </w:r>
      <w:r>
        <w:rPr>
          <w:rFonts w:hint="eastAsia"/>
        </w:rPr>
        <w:t>до</w:t>
      </w:r>
      <w:r>
        <w:t xml:space="preserve"> </w:t>
      </w:r>
      <w:r>
        <w:rPr>
          <w:rFonts w:hint="eastAsia"/>
        </w:rPr>
        <w:t>пошуку</w:t>
      </w:r>
      <w:r>
        <w:t xml:space="preserve"> </w:t>
      </w:r>
      <w:r>
        <w:rPr>
          <w:rFonts w:hint="eastAsia"/>
        </w:rPr>
        <w:t>можливостей</w:t>
      </w:r>
      <w:r>
        <w:t xml:space="preserve"> </w:t>
      </w:r>
      <w:r>
        <w:rPr>
          <w:rFonts w:hint="eastAsia"/>
        </w:rPr>
        <w:t>для</w:t>
      </w:r>
      <w:r>
        <w:t xml:space="preserve"> </w:t>
      </w:r>
      <w:r>
        <w:rPr>
          <w:rFonts w:hint="eastAsia"/>
        </w:rPr>
        <w:t>розвитку</w:t>
      </w:r>
      <w:r>
        <w:t xml:space="preserve"> </w:t>
      </w:r>
      <w:r>
        <w:rPr>
          <w:rFonts w:hint="eastAsia"/>
        </w:rPr>
        <w:t>за</w:t>
      </w:r>
      <w:r>
        <w:t xml:space="preserve"> </w:t>
      </w:r>
      <w:r>
        <w:rPr>
          <w:rFonts w:hint="eastAsia"/>
        </w:rPr>
        <w:t>кордоном</w:t>
      </w:r>
      <w:r>
        <w:t>.</w:t>
      </w:r>
    </w:p>
    <w:p w14:paraId="3AE68C37" w14:textId="77777777" w:rsidR="00F32F07" w:rsidRDefault="00F32F07" w:rsidP="00F32F07">
      <w:r>
        <w:t>8.</w:t>
      </w:r>
      <w:r>
        <w:tab/>
      </w:r>
      <w:r>
        <w:rPr>
          <w:rFonts w:hint="eastAsia"/>
        </w:rPr>
        <w:t>Сформовано</w:t>
      </w:r>
      <w:r>
        <w:t xml:space="preserve"> </w:t>
      </w:r>
      <w:r>
        <w:rPr>
          <w:rFonts w:hint="eastAsia"/>
        </w:rPr>
        <w:t>модель</w:t>
      </w:r>
      <w:r>
        <w:t xml:space="preserve"> </w:t>
      </w:r>
      <w:r>
        <w:rPr>
          <w:rFonts w:hint="eastAsia"/>
        </w:rPr>
        <w:t>системи</w:t>
      </w:r>
      <w:r>
        <w:t xml:space="preserve"> </w:t>
      </w:r>
      <w:r>
        <w:rPr>
          <w:rFonts w:hint="eastAsia"/>
        </w:rPr>
        <w:t>забезпечення</w:t>
      </w:r>
      <w:r>
        <w:t xml:space="preserve"> </w:t>
      </w:r>
      <w:r>
        <w:rPr>
          <w:rFonts w:hint="eastAsia"/>
        </w:rPr>
        <w:t>розвитку</w:t>
      </w:r>
      <w:r>
        <w:t xml:space="preserve"> </w:t>
      </w:r>
      <w:r>
        <w:rPr>
          <w:rFonts w:hint="eastAsia"/>
        </w:rPr>
        <w:t>демографічних</w:t>
      </w:r>
      <w:r>
        <w:t xml:space="preserve"> </w:t>
      </w:r>
      <w:r>
        <w:rPr>
          <w:rFonts w:hint="eastAsia"/>
        </w:rPr>
        <w:t>процесів</w:t>
      </w:r>
      <w:r>
        <w:t xml:space="preserve">, </w:t>
      </w:r>
      <w:r>
        <w:rPr>
          <w:rFonts w:hint="eastAsia"/>
        </w:rPr>
        <w:t>яка</w:t>
      </w:r>
      <w:r>
        <w:t xml:space="preserve"> </w:t>
      </w:r>
      <w:r>
        <w:rPr>
          <w:rFonts w:hint="eastAsia"/>
        </w:rPr>
        <w:t>ґрунтується</w:t>
      </w:r>
      <w:r>
        <w:t xml:space="preserve"> </w:t>
      </w:r>
      <w:r>
        <w:rPr>
          <w:rFonts w:hint="eastAsia"/>
        </w:rPr>
        <w:t>на</w:t>
      </w:r>
      <w:r>
        <w:t xml:space="preserve"> </w:t>
      </w:r>
      <w:r>
        <w:rPr>
          <w:rFonts w:hint="eastAsia"/>
        </w:rPr>
        <w:t>взаємодії</w:t>
      </w:r>
      <w:r>
        <w:t xml:space="preserve"> </w:t>
      </w:r>
      <w:r>
        <w:rPr>
          <w:rFonts w:hint="eastAsia"/>
        </w:rPr>
        <w:t>власних</w:t>
      </w:r>
      <w:r>
        <w:t xml:space="preserve"> </w:t>
      </w:r>
      <w:r>
        <w:rPr>
          <w:rFonts w:hint="eastAsia"/>
        </w:rPr>
        <w:t>елементів</w:t>
      </w:r>
      <w:r>
        <w:t xml:space="preserve"> </w:t>
      </w:r>
      <w:r>
        <w:rPr>
          <w:rFonts w:hint="eastAsia"/>
        </w:rPr>
        <w:t>із</w:t>
      </w:r>
      <w:r>
        <w:t xml:space="preserve"> </w:t>
      </w:r>
      <w:r>
        <w:rPr>
          <w:rFonts w:hint="eastAsia"/>
        </w:rPr>
        <w:t>зовнішнім</w:t>
      </w:r>
      <w:r>
        <w:t xml:space="preserve"> </w:t>
      </w:r>
      <w:r>
        <w:rPr>
          <w:rFonts w:hint="eastAsia"/>
        </w:rPr>
        <w:t>середовищем</w:t>
      </w:r>
      <w:r>
        <w:t xml:space="preserve"> </w:t>
      </w:r>
      <w:r>
        <w:rPr>
          <w:rFonts w:hint="eastAsia"/>
        </w:rPr>
        <w:t>та</w:t>
      </w:r>
      <w:r>
        <w:t xml:space="preserve"> </w:t>
      </w:r>
      <w:r>
        <w:rPr>
          <w:rFonts w:hint="eastAsia"/>
        </w:rPr>
        <w:t>розглядає</w:t>
      </w:r>
      <w:r>
        <w:t xml:space="preserve"> </w:t>
      </w:r>
      <w:r>
        <w:rPr>
          <w:rFonts w:hint="eastAsia"/>
        </w:rPr>
        <w:t>потреби</w:t>
      </w:r>
      <w:r>
        <w:t xml:space="preserve">, </w:t>
      </w:r>
      <w:r>
        <w:rPr>
          <w:rFonts w:hint="eastAsia"/>
        </w:rPr>
        <w:t>ризики</w:t>
      </w:r>
      <w:r>
        <w:t xml:space="preserve"> </w:t>
      </w:r>
      <w:r>
        <w:rPr>
          <w:rFonts w:hint="eastAsia"/>
        </w:rPr>
        <w:t>і</w:t>
      </w:r>
      <w:r>
        <w:t xml:space="preserve"> </w:t>
      </w:r>
      <w:r>
        <w:rPr>
          <w:rFonts w:hint="eastAsia"/>
        </w:rPr>
        <w:t>загрози</w:t>
      </w:r>
      <w:r>
        <w:t xml:space="preserve"> </w:t>
      </w:r>
      <w:r>
        <w:rPr>
          <w:rFonts w:hint="eastAsia"/>
        </w:rPr>
        <w:t>як</w:t>
      </w:r>
      <w:r>
        <w:t xml:space="preserve"> </w:t>
      </w:r>
      <w:r>
        <w:rPr>
          <w:rFonts w:hint="eastAsia"/>
        </w:rPr>
        <w:t>основні</w:t>
      </w:r>
      <w:r>
        <w:t xml:space="preserve"> </w:t>
      </w:r>
      <w:r>
        <w:rPr>
          <w:rFonts w:hint="eastAsia"/>
        </w:rPr>
        <w:t>принципи</w:t>
      </w:r>
      <w:r>
        <w:t xml:space="preserve"> </w:t>
      </w:r>
      <w:r>
        <w:rPr>
          <w:rFonts w:hint="eastAsia"/>
        </w:rPr>
        <w:t>формування</w:t>
      </w:r>
      <w:r>
        <w:t xml:space="preserve"> </w:t>
      </w:r>
      <w:r>
        <w:rPr>
          <w:rFonts w:hint="eastAsia"/>
        </w:rPr>
        <w:t>демографічної</w:t>
      </w:r>
      <w:r>
        <w:t xml:space="preserve"> </w:t>
      </w:r>
      <w:r>
        <w:rPr>
          <w:rFonts w:hint="eastAsia"/>
        </w:rPr>
        <w:t>безпеки</w:t>
      </w:r>
      <w:r>
        <w:t xml:space="preserve">. </w:t>
      </w:r>
      <w:r>
        <w:rPr>
          <w:rFonts w:hint="eastAsia"/>
        </w:rPr>
        <w:t>Застосовано</w:t>
      </w:r>
      <w:r>
        <w:t xml:space="preserve"> </w:t>
      </w:r>
      <w:r>
        <w:rPr>
          <w:rFonts w:hint="eastAsia"/>
        </w:rPr>
        <w:t>когнітивний</w:t>
      </w:r>
      <w:r>
        <w:t xml:space="preserve"> </w:t>
      </w:r>
      <w:r>
        <w:rPr>
          <w:rFonts w:hint="eastAsia"/>
        </w:rPr>
        <w:t>підхід</w:t>
      </w:r>
      <w:r>
        <w:t xml:space="preserve"> </w:t>
      </w:r>
      <w:r>
        <w:rPr>
          <w:rFonts w:hint="eastAsia"/>
        </w:rPr>
        <w:t>до</w:t>
      </w:r>
      <w:r>
        <w:t xml:space="preserve"> </w:t>
      </w:r>
      <w:r>
        <w:rPr>
          <w:rFonts w:hint="eastAsia"/>
        </w:rPr>
        <w:t>аналізу</w:t>
      </w:r>
      <w:r>
        <w:t xml:space="preserve"> </w:t>
      </w:r>
      <w:r>
        <w:rPr>
          <w:rFonts w:hint="eastAsia"/>
        </w:rPr>
        <w:t>розвитку</w:t>
      </w:r>
      <w:r>
        <w:t xml:space="preserve"> </w:t>
      </w:r>
      <w:r>
        <w:rPr>
          <w:rFonts w:hint="eastAsia"/>
        </w:rPr>
        <w:t>демографічних</w:t>
      </w:r>
      <w:r>
        <w:t xml:space="preserve"> </w:t>
      </w:r>
      <w:r>
        <w:rPr>
          <w:rFonts w:hint="eastAsia"/>
        </w:rPr>
        <w:t>процесів</w:t>
      </w:r>
      <w:r>
        <w:t xml:space="preserve">, </w:t>
      </w:r>
      <w:r>
        <w:rPr>
          <w:rFonts w:hint="eastAsia"/>
        </w:rPr>
        <w:t>який</w:t>
      </w:r>
      <w:r>
        <w:t xml:space="preserve"> </w:t>
      </w:r>
      <w:r>
        <w:rPr>
          <w:rFonts w:hint="eastAsia"/>
        </w:rPr>
        <w:t>дає</w:t>
      </w:r>
      <w:r>
        <w:t xml:space="preserve"> </w:t>
      </w:r>
      <w:r>
        <w:rPr>
          <w:rFonts w:hint="eastAsia"/>
        </w:rPr>
        <w:t>інструментальну</w:t>
      </w:r>
      <w:r>
        <w:t xml:space="preserve"> </w:t>
      </w:r>
      <w:r>
        <w:rPr>
          <w:rFonts w:hint="eastAsia"/>
        </w:rPr>
        <w:t>основу</w:t>
      </w:r>
      <w:r>
        <w:t xml:space="preserve"> </w:t>
      </w:r>
      <w:r>
        <w:rPr>
          <w:rFonts w:hint="eastAsia"/>
        </w:rPr>
        <w:t>для</w:t>
      </w:r>
      <w:r>
        <w:t xml:space="preserve"> </w:t>
      </w:r>
      <w:r>
        <w:rPr>
          <w:rFonts w:hint="eastAsia"/>
        </w:rPr>
        <w:t>можливості</w:t>
      </w:r>
      <w:r>
        <w:t xml:space="preserve"> </w:t>
      </w:r>
      <w:r>
        <w:rPr>
          <w:rFonts w:hint="eastAsia"/>
        </w:rPr>
        <w:t>прийняття</w:t>
      </w:r>
      <w:r>
        <w:t xml:space="preserve"> </w:t>
      </w:r>
      <w:r>
        <w:rPr>
          <w:rFonts w:hint="eastAsia"/>
        </w:rPr>
        <w:t>рішень</w:t>
      </w:r>
      <w:r>
        <w:t xml:space="preserve">, </w:t>
      </w:r>
      <w:r>
        <w:rPr>
          <w:rFonts w:hint="eastAsia"/>
        </w:rPr>
        <w:t>оскільки</w:t>
      </w:r>
      <w:r>
        <w:t xml:space="preserve"> </w:t>
      </w:r>
      <w:r>
        <w:rPr>
          <w:rFonts w:hint="eastAsia"/>
        </w:rPr>
        <w:t>формує</w:t>
      </w:r>
      <w:r>
        <w:t xml:space="preserve"> </w:t>
      </w:r>
      <w:r>
        <w:rPr>
          <w:rFonts w:hint="eastAsia"/>
        </w:rPr>
        <w:t>чітке</w:t>
      </w:r>
      <w:r>
        <w:t xml:space="preserve"> </w:t>
      </w:r>
      <w:r>
        <w:rPr>
          <w:rFonts w:hint="eastAsia"/>
        </w:rPr>
        <w:t>уявлення</w:t>
      </w:r>
      <w:r>
        <w:t xml:space="preserve"> </w:t>
      </w:r>
      <w:r>
        <w:rPr>
          <w:rFonts w:hint="eastAsia"/>
        </w:rPr>
        <w:t>про</w:t>
      </w:r>
      <w:r>
        <w:t xml:space="preserve"> </w:t>
      </w:r>
      <w:r>
        <w:rPr>
          <w:rFonts w:hint="eastAsia"/>
        </w:rPr>
        <w:t>фактори</w:t>
      </w:r>
      <w:r>
        <w:t xml:space="preserve">, </w:t>
      </w:r>
      <w:r>
        <w:rPr>
          <w:rFonts w:hint="eastAsia"/>
        </w:rPr>
        <w:t>що</w:t>
      </w:r>
      <w:r>
        <w:t xml:space="preserve"> </w:t>
      </w:r>
      <w:r>
        <w:rPr>
          <w:rFonts w:hint="eastAsia"/>
        </w:rPr>
        <w:t>впливають</w:t>
      </w:r>
      <w:r>
        <w:t xml:space="preserve"> </w:t>
      </w:r>
      <w:r>
        <w:rPr>
          <w:rFonts w:hint="eastAsia"/>
        </w:rPr>
        <w:t>на</w:t>
      </w:r>
      <w:r>
        <w:t xml:space="preserve"> </w:t>
      </w:r>
      <w:r>
        <w:rPr>
          <w:rFonts w:hint="eastAsia"/>
        </w:rPr>
        <w:t>систему</w:t>
      </w:r>
      <w:r>
        <w:t xml:space="preserve"> </w:t>
      </w:r>
      <w:r>
        <w:rPr>
          <w:rFonts w:hint="eastAsia"/>
        </w:rPr>
        <w:t>демографічних</w:t>
      </w:r>
      <w:r>
        <w:t xml:space="preserve"> </w:t>
      </w:r>
      <w:r>
        <w:rPr>
          <w:rFonts w:hint="eastAsia"/>
        </w:rPr>
        <w:t>процесів</w:t>
      </w:r>
      <w:r>
        <w:t>.</w:t>
      </w:r>
    </w:p>
    <w:p w14:paraId="399DE1D6" w14:textId="77777777" w:rsidR="00F32F07" w:rsidRDefault="00F32F07" w:rsidP="00F32F07">
      <w:r>
        <w:t>9.</w:t>
      </w:r>
      <w:r>
        <w:tab/>
        <w:t xml:space="preserve"> </w:t>
      </w:r>
      <w:r>
        <w:rPr>
          <w:rFonts w:hint="eastAsia"/>
        </w:rPr>
        <w:t>За</w:t>
      </w:r>
      <w:r>
        <w:t xml:space="preserve"> </w:t>
      </w:r>
      <w:r>
        <w:rPr>
          <w:rFonts w:hint="eastAsia"/>
        </w:rPr>
        <w:t>допомогою</w:t>
      </w:r>
      <w:r>
        <w:t xml:space="preserve"> </w:t>
      </w:r>
      <w:r>
        <w:rPr>
          <w:rFonts w:hint="eastAsia"/>
        </w:rPr>
        <w:t>сценарного</w:t>
      </w:r>
      <w:r>
        <w:t xml:space="preserve"> </w:t>
      </w:r>
      <w:r>
        <w:rPr>
          <w:rFonts w:hint="eastAsia"/>
        </w:rPr>
        <w:t>підходу</w:t>
      </w:r>
      <w:r>
        <w:t xml:space="preserve">, </w:t>
      </w:r>
      <w:r>
        <w:rPr>
          <w:rFonts w:hint="eastAsia"/>
        </w:rPr>
        <w:t>який</w:t>
      </w:r>
      <w:r>
        <w:t xml:space="preserve"> </w:t>
      </w:r>
      <w:r>
        <w:rPr>
          <w:rFonts w:hint="eastAsia"/>
        </w:rPr>
        <w:t>базується</w:t>
      </w:r>
      <w:r>
        <w:t xml:space="preserve"> </w:t>
      </w:r>
      <w:r>
        <w:rPr>
          <w:rFonts w:hint="eastAsia"/>
        </w:rPr>
        <w:t>на</w:t>
      </w:r>
      <w:r>
        <w:t xml:space="preserve"> </w:t>
      </w:r>
      <w:r>
        <w:rPr>
          <w:rFonts w:hint="eastAsia"/>
        </w:rPr>
        <w:t>методі</w:t>
      </w:r>
      <w:r>
        <w:t xml:space="preserve"> </w:t>
      </w:r>
      <w:r>
        <w:rPr>
          <w:rFonts w:hint="eastAsia"/>
        </w:rPr>
        <w:t>когнітивного</w:t>
      </w:r>
      <w:r>
        <w:t xml:space="preserve"> </w:t>
      </w:r>
      <w:r>
        <w:rPr>
          <w:rFonts w:hint="eastAsia"/>
        </w:rPr>
        <w:t>моделювання</w:t>
      </w:r>
      <w:r>
        <w:t xml:space="preserve">, </w:t>
      </w:r>
      <w:r>
        <w:rPr>
          <w:rFonts w:hint="eastAsia"/>
        </w:rPr>
        <w:t>досліджено</w:t>
      </w:r>
      <w:r>
        <w:t xml:space="preserve"> </w:t>
      </w:r>
      <w:r>
        <w:rPr>
          <w:rFonts w:hint="eastAsia"/>
        </w:rPr>
        <w:t>окремий</w:t>
      </w:r>
      <w:r>
        <w:t xml:space="preserve"> </w:t>
      </w:r>
      <w:r>
        <w:rPr>
          <w:rFonts w:hint="eastAsia"/>
        </w:rPr>
        <w:t>вплив</w:t>
      </w:r>
      <w:r>
        <w:t xml:space="preserve"> </w:t>
      </w:r>
      <w:r>
        <w:rPr>
          <w:rFonts w:hint="eastAsia"/>
        </w:rPr>
        <w:t>фактору</w:t>
      </w:r>
      <w:r>
        <w:t xml:space="preserve"> </w:t>
      </w:r>
      <w:r>
        <w:rPr>
          <w:rFonts w:hint="eastAsia"/>
        </w:rPr>
        <w:t>на</w:t>
      </w:r>
      <w:r>
        <w:t xml:space="preserve"> </w:t>
      </w:r>
      <w:r>
        <w:rPr>
          <w:rFonts w:hint="eastAsia"/>
        </w:rPr>
        <w:t>систему</w:t>
      </w:r>
      <w:r>
        <w:t xml:space="preserve"> </w:t>
      </w:r>
      <w:r>
        <w:rPr>
          <w:rFonts w:hint="eastAsia"/>
        </w:rPr>
        <w:t>при</w:t>
      </w:r>
      <w:r>
        <w:t xml:space="preserve"> </w:t>
      </w:r>
      <w:r>
        <w:rPr>
          <w:rFonts w:hint="eastAsia"/>
        </w:rPr>
        <w:t>зміні</w:t>
      </w:r>
      <w:r>
        <w:t xml:space="preserve"> </w:t>
      </w:r>
      <w:r>
        <w:rPr>
          <w:rFonts w:hint="eastAsia"/>
        </w:rPr>
        <w:t>сили</w:t>
      </w:r>
      <w:r>
        <w:t xml:space="preserve"> </w:t>
      </w:r>
      <w:r>
        <w:rPr>
          <w:rFonts w:hint="eastAsia"/>
        </w:rPr>
        <w:t>його</w:t>
      </w:r>
      <w:r>
        <w:t xml:space="preserve"> </w:t>
      </w:r>
      <w:r>
        <w:rPr>
          <w:rFonts w:hint="eastAsia"/>
        </w:rPr>
        <w:t>впливу</w:t>
      </w:r>
      <w:r>
        <w:t xml:space="preserve">. </w:t>
      </w:r>
      <w:r>
        <w:rPr>
          <w:rFonts w:hint="eastAsia"/>
        </w:rPr>
        <w:t>Базуючись</w:t>
      </w:r>
      <w:r>
        <w:t xml:space="preserve"> </w:t>
      </w:r>
      <w:r>
        <w:rPr>
          <w:rFonts w:hint="eastAsia"/>
        </w:rPr>
        <w:t>на</w:t>
      </w:r>
      <w:r>
        <w:t xml:space="preserve"> </w:t>
      </w:r>
      <w:r>
        <w:rPr>
          <w:rFonts w:hint="eastAsia"/>
        </w:rPr>
        <w:t>використанні</w:t>
      </w:r>
      <w:r>
        <w:t xml:space="preserve"> </w:t>
      </w:r>
      <w:r>
        <w:rPr>
          <w:rFonts w:hint="eastAsia"/>
        </w:rPr>
        <w:t>даних</w:t>
      </w:r>
      <w:r>
        <w:t xml:space="preserve"> </w:t>
      </w:r>
      <w:r>
        <w:rPr>
          <w:rFonts w:hint="eastAsia"/>
        </w:rPr>
        <w:t>підходів</w:t>
      </w:r>
      <w:r>
        <w:t xml:space="preserve"> </w:t>
      </w:r>
      <w:r>
        <w:rPr>
          <w:rFonts w:hint="eastAsia"/>
        </w:rPr>
        <w:t>до</w:t>
      </w:r>
      <w:r>
        <w:t xml:space="preserve"> </w:t>
      </w:r>
      <w:r>
        <w:rPr>
          <w:rFonts w:hint="eastAsia"/>
        </w:rPr>
        <w:t>аналізу</w:t>
      </w:r>
      <w:r>
        <w:t xml:space="preserve"> </w:t>
      </w:r>
      <w:r>
        <w:rPr>
          <w:rFonts w:hint="eastAsia"/>
        </w:rPr>
        <w:t>та</w:t>
      </w:r>
      <w:r>
        <w:t xml:space="preserve"> </w:t>
      </w:r>
      <w:r>
        <w:rPr>
          <w:rFonts w:hint="eastAsia"/>
        </w:rPr>
        <w:t>прогнозування</w:t>
      </w:r>
      <w:r>
        <w:t xml:space="preserve"> </w:t>
      </w:r>
      <w:r>
        <w:rPr>
          <w:rFonts w:hint="eastAsia"/>
        </w:rPr>
        <w:t>можливого</w:t>
      </w:r>
      <w:r>
        <w:t xml:space="preserve"> </w:t>
      </w:r>
      <w:r>
        <w:rPr>
          <w:rFonts w:hint="eastAsia"/>
        </w:rPr>
        <w:t>розвитку</w:t>
      </w:r>
      <w:r>
        <w:t xml:space="preserve"> </w:t>
      </w:r>
      <w:r>
        <w:rPr>
          <w:rFonts w:hint="eastAsia"/>
        </w:rPr>
        <w:t>демографічних</w:t>
      </w:r>
      <w:r>
        <w:t xml:space="preserve"> </w:t>
      </w:r>
      <w:r>
        <w:rPr>
          <w:rFonts w:hint="eastAsia"/>
        </w:rPr>
        <w:t>процесів</w:t>
      </w:r>
      <w:r>
        <w:t xml:space="preserve">, </w:t>
      </w:r>
      <w:r>
        <w:rPr>
          <w:rFonts w:hint="eastAsia"/>
        </w:rPr>
        <w:t>стає</w:t>
      </w:r>
      <w:r>
        <w:t xml:space="preserve"> </w:t>
      </w:r>
      <w:r>
        <w:rPr>
          <w:rFonts w:hint="eastAsia"/>
        </w:rPr>
        <w:t>можливим</w:t>
      </w:r>
      <w:r>
        <w:t xml:space="preserve"> </w:t>
      </w:r>
      <w:r>
        <w:rPr>
          <w:rFonts w:hint="eastAsia"/>
        </w:rPr>
        <w:t>розуміння</w:t>
      </w:r>
      <w:r>
        <w:t xml:space="preserve"> </w:t>
      </w:r>
      <w:r>
        <w:rPr>
          <w:rFonts w:hint="eastAsia"/>
        </w:rPr>
        <w:t>не</w:t>
      </w:r>
      <w:r>
        <w:t xml:space="preserve"> </w:t>
      </w:r>
      <w:r>
        <w:rPr>
          <w:rFonts w:hint="eastAsia"/>
        </w:rPr>
        <w:t>лише</w:t>
      </w:r>
      <w:r>
        <w:t xml:space="preserve"> </w:t>
      </w:r>
      <w:r>
        <w:rPr>
          <w:rFonts w:hint="eastAsia"/>
        </w:rPr>
        <w:t>причин</w:t>
      </w:r>
      <w:r>
        <w:t xml:space="preserve"> </w:t>
      </w:r>
      <w:r>
        <w:rPr>
          <w:rFonts w:hint="eastAsia"/>
        </w:rPr>
        <w:t>формування</w:t>
      </w:r>
      <w:r>
        <w:t xml:space="preserve"> </w:t>
      </w:r>
      <w:r>
        <w:rPr>
          <w:rFonts w:hint="eastAsia"/>
        </w:rPr>
        <w:t>поточного</w:t>
      </w:r>
      <w:r>
        <w:t xml:space="preserve"> </w:t>
      </w:r>
      <w:r>
        <w:rPr>
          <w:rFonts w:hint="eastAsia"/>
        </w:rPr>
        <w:t>стану</w:t>
      </w:r>
      <w:r>
        <w:t xml:space="preserve"> </w:t>
      </w:r>
      <w:r>
        <w:rPr>
          <w:rFonts w:hint="eastAsia"/>
        </w:rPr>
        <w:t>демографічних</w:t>
      </w:r>
      <w:r>
        <w:t xml:space="preserve"> </w:t>
      </w:r>
      <w:r>
        <w:rPr>
          <w:rFonts w:hint="eastAsia"/>
        </w:rPr>
        <w:t>проце</w:t>
      </w:r>
      <w:r>
        <w:rPr>
          <w:rFonts w:hint="eastAsia"/>
        </w:rPr>
        <w:lastRenderedPageBreak/>
        <w:t>сів</w:t>
      </w:r>
      <w:r>
        <w:t xml:space="preserve">, </w:t>
      </w:r>
      <w:r>
        <w:rPr>
          <w:rFonts w:hint="eastAsia"/>
        </w:rPr>
        <w:t>але</w:t>
      </w:r>
      <w:r>
        <w:t xml:space="preserve"> </w:t>
      </w:r>
      <w:r>
        <w:rPr>
          <w:rFonts w:hint="eastAsia"/>
        </w:rPr>
        <w:t>й</w:t>
      </w:r>
      <w:r>
        <w:t xml:space="preserve"> </w:t>
      </w:r>
      <w:r>
        <w:rPr>
          <w:rFonts w:hint="eastAsia"/>
        </w:rPr>
        <w:t>прогнозування</w:t>
      </w:r>
      <w:r>
        <w:t xml:space="preserve"> </w:t>
      </w:r>
      <w:r>
        <w:rPr>
          <w:rFonts w:hint="eastAsia"/>
        </w:rPr>
        <w:t>наслідків</w:t>
      </w:r>
      <w:r>
        <w:t xml:space="preserve">, </w:t>
      </w:r>
      <w:r>
        <w:rPr>
          <w:rFonts w:hint="eastAsia"/>
        </w:rPr>
        <w:t>при</w:t>
      </w:r>
      <w:r>
        <w:t xml:space="preserve"> </w:t>
      </w:r>
      <w:r>
        <w:rPr>
          <w:rFonts w:hint="eastAsia"/>
        </w:rPr>
        <w:t>прийнятті</w:t>
      </w:r>
      <w:r>
        <w:t xml:space="preserve"> </w:t>
      </w:r>
      <w:r>
        <w:rPr>
          <w:rFonts w:hint="eastAsia"/>
        </w:rPr>
        <w:t>обґрунтованих</w:t>
      </w:r>
      <w:r>
        <w:t xml:space="preserve"> </w:t>
      </w:r>
      <w:r>
        <w:rPr>
          <w:rFonts w:hint="eastAsia"/>
        </w:rPr>
        <w:t>рішень</w:t>
      </w:r>
      <w:r>
        <w:t xml:space="preserve"> </w:t>
      </w:r>
      <w:r>
        <w:rPr>
          <w:rFonts w:hint="eastAsia"/>
        </w:rPr>
        <w:t>у</w:t>
      </w:r>
      <w:r>
        <w:t xml:space="preserve"> </w:t>
      </w:r>
      <w:r>
        <w:rPr>
          <w:rFonts w:hint="eastAsia"/>
        </w:rPr>
        <w:t>майбутньому</w:t>
      </w:r>
      <w:r>
        <w:t>.</w:t>
      </w:r>
    </w:p>
    <w:p w14:paraId="78EDAFFF" w14:textId="77777777" w:rsidR="00F32F07" w:rsidRDefault="00F32F07" w:rsidP="00F32F07">
      <w:r>
        <w:t>10.</w:t>
      </w:r>
      <w:r>
        <w:tab/>
      </w:r>
      <w:r>
        <w:rPr>
          <w:rFonts w:hint="eastAsia"/>
        </w:rPr>
        <w:t>Розроблено</w:t>
      </w:r>
      <w:r>
        <w:t xml:space="preserve"> </w:t>
      </w:r>
      <w:r>
        <w:rPr>
          <w:rFonts w:hint="eastAsia"/>
        </w:rPr>
        <w:t>головні</w:t>
      </w:r>
      <w:r>
        <w:tab/>
      </w:r>
      <w:r>
        <w:rPr>
          <w:rFonts w:hint="eastAsia"/>
        </w:rPr>
        <w:t>напрями</w:t>
      </w:r>
      <w:r>
        <w:t xml:space="preserve"> </w:t>
      </w:r>
      <w:r>
        <w:rPr>
          <w:rFonts w:hint="eastAsia"/>
        </w:rPr>
        <w:t>державного</w:t>
      </w:r>
      <w:r>
        <w:t xml:space="preserve"> </w:t>
      </w:r>
      <w:r>
        <w:rPr>
          <w:rFonts w:hint="eastAsia"/>
        </w:rPr>
        <w:t>регулювання</w:t>
      </w:r>
    </w:p>
    <w:p w14:paraId="5185C0FF" w14:textId="77777777" w:rsidR="00F32F07" w:rsidRDefault="00F32F07" w:rsidP="00F32F07">
      <w:r>
        <w:rPr>
          <w:rFonts w:hint="eastAsia"/>
        </w:rPr>
        <w:t>демографічних</w:t>
      </w:r>
      <w:r>
        <w:t xml:space="preserve"> </w:t>
      </w:r>
      <w:r>
        <w:rPr>
          <w:rFonts w:hint="eastAsia"/>
        </w:rPr>
        <w:t>процесів</w:t>
      </w:r>
      <w:r>
        <w:t xml:space="preserve">, </w:t>
      </w:r>
      <w:r>
        <w:rPr>
          <w:rFonts w:hint="eastAsia"/>
        </w:rPr>
        <w:t>які</w:t>
      </w:r>
      <w:r>
        <w:t xml:space="preserve"> </w:t>
      </w:r>
      <w:r>
        <w:rPr>
          <w:rFonts w:hint="eastAsia"/>
        </w:rPr>
        <w:t>полягають</w:t>
      </w:r>
      <w:r>
        <w:t xml:space="preserve"> </w:t>
      </w:r>
      <w:r>
        <w:rPr>
          <w:rFonts w:hint="eastAsia"/>
        </w:rPr>
        <w:t>у</w:t>
      </w:r>
      <w:r>
        <w:t xml:space="preserve"> </w:t>
      </w:r>
      <w:r>
        <w:rPr>
          <w:rFonts w:hint="eastAsia"/>
        </w:rPr>
        <w:t>застосуванні</w:t>
      </w:r>
      <w:r>
        <w:t xml:space="preserve"> </w:t>
      </w:r>
      <w:r>
        <w:rPr>
          <w:rFonts w:hint="eastAsia"/>
        </w:rPr>
        <w:t>комплексного</w:t>
      </w:r>
      <w:r>
        <w:t xml:space="preserve"> </w:t>
      </w:r>
      <w:r>
        <w:rPr>
          <w:rFonts w:hint="eastAsia"/>
        </w:rPr>
        <w:t>підходу</w:t>
      </w:r>
      <w:r>
        <w:t xml:space="preserve"> </w:t>
      </w:r>
      <w:r>
        <w:rPr>
          <w:rFonts w:hint="eastAsia"/>
        </w:rPr>
        <w:t>до</w:t>
      </w:r>
      <w:r>
        <w:t xml:space="preserve"> </w:t>
      </w:r>
      <w:r>
        <w:rPr>
          <w:rFonts w:hint="eastAsia"/>
        </w:rPr>
        <w:t>реалізації</w:t>
      </w:r>
      <w:r>
        <w:t xml:space="preserve"> </w:t>
      </w:r>
      <w:r>
        <w:rPr>
          <w:rFonts w:hint="eastAsia"/>
        </w:rPr>
        <w:t>демографічної</w:t>
      </w:r>
      <w:r>
        <w:t xml:space="preserve"> </w:t>
      </w:r>
      <w:r>
        <w:rPr>
          <w:rFonts w:hint="eastAsia"/>
        </w:rPr>
        <w:t>політики</w:t>
      </w:r>
      <w:r>
        <w:t xml:space="preserve"> </w:t>
      </w:r>
      <w:r>
        <w:rPr>
          <w:rFonts w:hint="eastAsia"/>
        </w:rPr>
        <w:t>країни</w:t>
      </w:r>
      <w:r>
        <w:t xml:space="preserve">. </w:t>
      </w:r>
      <w:r>
        <w:rPr>
          <w:rFonts w:hint="eastAsia"/>
        </w:rPr>
        <w:t>Доведено</w:t>
      </w:r>
      <w:r>
        <w:t xml:space="preserve">, </w:t>
      </w:r>
      <w:r>
        <w:rPr>
          <w:rFonts w:hint="eastAsia"/>
        </w:rPr>
        <w:t>що</w:t>
      </w:r>
      <w:r>
        <w:t xml:space="preserve"> </w:t>
      </w:r>
      <w:r>
        <w:rPr>
          <w:rFonts w:hint="eastAsia"/>
        </w:rPr>
        <w:t>головними</w:t>
      </w:r>
      <w:r>
        <w:t xml:space="preserve"> </w:t>
      </w:r>
      <w:r>
        <w:rPr>
          <w:rFonts w:hint="eastAsia"/>
        </w:rPr>
        <w:t>напрямами</w:t>
      </w:r>
      <w:r>
        <w:t xml:space="preserve"> </w:t>
      </w:r>
      <w:r>
        <w:rPr>
          <w:rFonts w:hint="eastAsia"/>
        </w:rPr>
        <w:t>щодо</w:t>
      </w:r>
      <w:r>
        <w:t xml:space="preserve"> </w:t>
      </w:r>
      <w:r>
        <w:rPr>
          <w:rFonts w:hint="eastAsia"/>
        </w:rPr>
        <w:t>забезпечення</w:t>
      </w:r>
      <w:r>
        <w:t xml:space="preserve"> </w:t>
      </w:r>
      <w:r>
        <w:rPr>
          <w:rFonts w:hint="eastAsia"/>
        </w:rPr>
        <w:t>якісного</w:t>
      </w:r>
      <w:r>
        <w:t xml:space="preserve"> </w:t>
      </w:r>
      <w:r>
        <w:rPr>
          <w:rFonts w:hint="eastAsia"/>
        </w:rPr>
        <w:t>регулювання</w:t>
      </w:r>
      <w:r>
        <w:t xml:space="preserve"> </w:t>
      </w:r>
      <w:r>
        <w:rPr>
          <w:rFonts w:hint="eastAsia"/>
        </w:rPr>
        <w:t>є</w:t>
      </w:r>
      <w:r>
        <w:t xml:space="preserve">: </w:t>
      </w:r>
      <w:r>
        <w:rPr>
          <w:rFonts w:hint="eastAsia"/>
        </w:rPr>
        <w:t>міграційні</w:t>
      </w:r>
      <w:r>
        <w:t xml:space="preserve"> </w:t>
      </w:r>
      <w:r>
        <w:rPr>
          <w:rFonts w:hint="eastAsia"/>
        </w:rPr>
        <w:t>процеси</w:t>
      </w:r>
      <w:r>
        <w:t xml:space="preserve">, </w:t>
      </w:r>
      <w:r>
        <w:rPr>
          <w:rFonts w:hint="eastAsia"/>
        </w:rPr>
        <w:t>ефективна</w:t>
      </w:r>
      <w:r>
        <w:t xml:space="preserve"> </w:t>
      </w:r>
      <w:r>
        <w:rPr>
          <w:rFonts w:hint="eastAsia"/>
        </w:rPr>
        <w:t>боротьба</w:t>
      </w:r>
      <w:r>
        <w:t xml:space="preserve"> </w:t>
      </w:r>
      <w:r>
        <w:rPr>
          <w:rFonts w:hint="eastAsia"/>
        </w:rPr>
        <w:t>з</w:t>
      </w:r>
      <w:r>
        <w:t xml:space="preserve"> </w:t>
      </w:r>
      <w:r>
        <w:rPr>
          <w:rFonts w:hint="eastAsia"/>
        </w:rPr>
        <w:t>корупцією</w:t>
      </w:r>
      <w:r>
        <w:t xml:space="preserve">, </w:t>
      </w:r>
      <w:r>
        <w:rPr>
          <w:rFonts w:hint="eastAsia"/>
        </w:rPr>
        <w:t>створення</w:t>
      </w:r>
      <w:r>
        <w:t xml:space="preserve"> </w:t>
      </w:r>
      <w:r>
        <w:rPr>
          <w:rFonts w:hint="eastAsia"/>
        </w:rPr>
        <w:t>та</w:t>
      </w:r>
      <w:r>
        <w:t xml:space="preserve"> </w:t>
      </w:r>
      <w:r>
        <w:rPr>
          <w:rFonts w:hint="eastAsia"/>
        </w:rPr>
        <w:t>забезпечення</w:t>
      </w:r>
      <w:r>
        <w:t xml:space="preserve"> </w:t>
      </w:r>
      <w:r>
        <w:rPr>
          <w:rFonts w:hint="eastAsia"/>
        </w:rPr>
        <w:t>сприятливих</w:t>
      </w:r>
      <w:r>
        <w:t xml:space="preserve"> </w:t>
      </w:r>
      <w:r>
        <w:rPr>
          <w:rFonts w:hint="eastAsia"/>
        </w:rPr>
        <w:t>економічних</w:t>
      </w:r>
      <w:r>
        <w:t xml:space="preserve"> </w:t>
      </w:r>
      <w:r>
        <w:rPr>
          <w:rFonts w:hint="eastAsia"/>
        </w:rPr>
        <w:t>умов</w:t>
      </w:r>
      <w:r>
        <w:t xml:space="preserve"> </w:t>
      </w:r>
      <w:r>
        <w:rPr>
          <w:rFonts w:hint="eastAsia"/>
        </w:rPr>
        <w:t>для</w:t>
      </w:r>
      <w:r>
        <w:t xml:space="preserve"> </w:t>
      </w:r>
      <w:r>
        <w:rPr>
          <w:rFonts w:hint="eastAsia"/>
        </w:rPr>
        <w:t>ведення</w:t>
      </w:r>
      <w:r>
        <w:t xml:space="preserve"> </w:t>
      </w:r>
      <w:r>
        <w:rPr>
          <w:rFonts w:hint="eastAsia"/>
        </w:rPr>
        <w:t>бізнесу</w:t>
      </w:r>
      <w:r>
        <w:t xml:space="preserve">, </w:t>
      </w:r>
      <w:r>
        <w:rPr>
          <w:rFonts w:hint="eastAsia"/>
        </w:rPr>
        <w:t>вирішення</w:t>
      </w:r>
      <w:r>
        <w:t xml:space="preserve"> </w:t>
      </w:r>
      <w:r>
        <w:rPr>
          <w:rFonts w:hint="eastAsia"/>
        </w:rPr>
        <w:t>конфлікту</w:t>
      </w:r>
      <w:r>
        <w:t xml:space="preserve"> </w:t>
      </w:r>
      <w:r>
        <w:rPr>
          <w:rFonts w:hint="eastAsia"/>
        </w:rPr>
        <w:t>на</w:t>
      </w:r>
      <w:r>
        <w:t xml:space="preserve"> </w:t>
      </w:r>
      <w:r>
        <w:rPr>
          <w:rFonts w:hint="eastAsia"/>
        </w:rPr>
        <w:t>Сході</w:t>
      </w:r>
      <w:r>
        <w:t xml:space="preserve"> </w:t>
      </w:r>
      <w:r>
        <w:rPr>
          <w:rFonts w:hint="eastAsia"/>
        </w:rPr>
        <w:t>країни</w:t>
      </w:r>
      <w:r>
        <w:t xml:space="preserve">, </w:t>
      </w:r>
      <w:r>
        <w:rPr>
          <w:rFonts w:hint="eastAsia"/>
        </w:rPr>
        <w:t>покращення</w:t>
      </w:r>
      <w:r>
        <w:t xml:space="preserve"> </w:t>
      </w:r>
      <w:r>
        <w:rPr>
          <w:rFonts w:hint="eastAsia"/>
        </w:rPr>
        <w:t>інвестиційного</w:t>
      </w:r>
      <w:r>
        <w:t xml:space="preserve"> </w:t>
      </w:r>
      <w:r>
        <w:rPr>
          <w:rFonts w:hint="eastAsia"/>
        </w:rPr>
        <w:t>клімату</w:t>
      </w:r>
      <w:r>
        <w:t xml:space="preserve"> </w:t>
      </w:r>
      <w:r>
        <w:rPr>
          <w:rFonts w:hint="eastAsia"/>
        </w:rPr>
        <w:t>та</w:t>
      </w:r>
      <w:r>
        <w:t xml:space="preserve"> </w:t>
      </w:r>
      <w:r>
        <w:rPr>
          <w:rFonts w:hint="eastAsia"/>
        </w:rPr>
        <w:t>забезпечення</w:t>
      </w:r>
      <w:r>
        <w:t xml:space="preserve"> </w:t>
      </w:r>
      <w:r>
        <w:rPr>
          <w:rFonts w:hint="eastAsia"/>
        </w:rPr>
        <w:t>культурного</w:t>
      </w:r>
      <w:r>
        <w:t xml:space="preserve"> </w:t>
      </w:r>
      <w:r>
        <w:rPr>
          <w:rFonts w:hint="eastAsia"/>
        </w:rPr>
        <w:t>розвитку</w:t>
      </w:r>
      <w:r>
        <w:t xml:space="preserve"> </w:t>
      </w:r>
      <w:r>
        <w:rPr>
          <w:rFonts w:hint="eastAsia"/>
        </w:rPr>
        <w:t>суспільства</w:t>
      </w:r>
      <w:r>
        <w:t>.</w:t>
      </w:r>
    </w:p>
    <w:p w14:paraId="362E0DC5" w14:textId="1349DE1E" w:rsidR="00F32F07" w:rsidRPr="00F32F07" w:rsidRDefault="00F32F07" w:rsidP="00F32F07">
      <w:r>
        <w:rPr>
          <w:rFonts w:hint="eastAsia"/>
        </w:rPr>
        <w:t>Обґрунтовано</w:t>
      </w:r>
      <w:r>
        <w:t xml:space="preserve"> </w:t>
      </w:r>
      <w:r>
        <w:rPr>
          <w:rFonts w:hint="eastAsia"/>
        </w:rPr>
        <w:t>науково</w:t>
      </w:r>
      <w:r>
        <w:t>-</w:t>
      </w:r>
      <w:r>
        <w:rPr>
          <w:rFonts w:hint="eastAsia"/>
        </w:rPr>
        <w:t>методичні</w:t>
      </w:r>
      <w:r>
        <w:t xml:space="preserve"> </w:t>
      </w:r>
      <w:r>
        <w:rPr>
          <w:rFonts w:hint="eastAsia"/>
        </w:rPr>
        <w:t>рекомендації</w:t>
      </w:r>
      <w:r>
        <w:t xml:space="preserve"> </w:t>
      </w:r>
      <w:r>
        <w:rPr>
          <w:rFonts w:hint="eastAsia"/>
        </w:rPr>
        <w:t>щодо</w:t>
      </w:r>
      <w:r>
        <w:t xml:space="preserve"> </w:t>
      </w:r>
      <w:r>
        <w:rPr>
          <w:rFonts w:hint="eastAsia"/>
        </w:rPr>
        <w:t>реалізації</w:t>
      </w:r>
      <w:r>
        <w:t xml:space="preserve"> </w:t>
      </w:r>
      <w:r>
        <w:rPr>
          <w:rFonts w:hint="eastAsia"/>
        </w:rPr>
        <w:t>системи</w:t>
      </w:r>
      <w:r>
        <w:t xml:space="preserve"> </w:t>
      </w:r>
      <w:r>
        <w:rPr>
          <w:rFonts w:hint="eastAsia"/>
        </w:rPr>
        <w:t>державного</w:t>
      </w:r>
      <w:r>
        <w:t xml:space="preserve"> </w:t>
      </w:r>
      <w:r>
        <w:rPr>
          <w:rFonts w:hint="eastAsia"/>
        </w:rPr>
        <w:t>регулювання</w:t>
      </w:r>
      <w:r>
        <w:t xml:space="preserve"> </w:t>
      </w:r>
      <w:r>
        <w:rPr>
          <w:rFonts w:hint="eastAsia"/>
        </w:rPr>
        <w:t>демографічних</w:t>
      </w:r>
      <w:r>
        <w:t xml:space="preserve"> </w:t>
      </w:r>
      <w:r>
        <w:rPr>
          <w:rFonts w:hint="eastAsia"/>
        </w:rPr>
        <w:t>процесів</w:t>
      </w:r>
      <w:r>
        <w:t xml:space="preserve">, </w:t>
      </w:r>
      <w:r>
        <w:rPr>
          <w:rFonts w:hint="eastAsia"/>
        </w:rPr>
        <w:t>яке</w:t>
      </w:r>
      <w:r>
        <w:t xml:space="preserve"> </w:t>
      </w:r>
      <w:r>
        <w:rPr>
          <w:rFonts w:hint="eastAsia"/>
        </w:rPr>
        <w:t>має</w:t>
      </w:r>
      <w:r>
        <w:t xml:space="preserve"> </w:t>
      </w:r>
      <w:r>
        <w:rPr>
          <w:rFonts w:hint="eastAsia"/>
        </w:rPr>
        <w:t>бути</w:t>
      </w:r>
      <w:r>
        <w:t xml:space="preserve"> </w:t>
      </w:r>
      <w:r>
        <w:rPr>
          <w:rFonts w:hint="eastAsia"/>
        </w:rPr>
        <w:t>системним</w:t>
      </w:r>
      <w:r>
        <w:t xml:space="preserve"> </w:t>
      </w:r>
      <w:r>
        <w:rPr>
          <w:rFonts w:hint="eastAsia"/>
        </w:rPr>
        <w:t>та</w:t>
      </w:r>
      <w:r>
        <w:t xml:space="preserve"> </w:t>
      </w:r>
      <w:r>
        <w:rPr>
          <w:rFonts w:hint="eastAsia"/>
        </w:rPr>
        <w:t>комплексним</w:t>
      </w:r>
      <w:r>
        <w:t xml:space="preserve">, </w:t>
      </w:r>
      <w:r>
        <w:rPr>
          <w:rFonts w:hint="eastAsia"/>
        </w:rPr>
        <w:t>тому</w:t>
      </w:r>
      <w:r>
        <w:t xml:space="preserve"> </w:t>
      </w:r>
      <w:r>
        <w:rPr>
          <w:rFonts w:hint="eastAsia"/>
        </w:rPr>
        <w:t>ціленаправлена</w:t>
      </w:r>
      <w:r>
        <w:t xml:space="preserve"> </w:t>
      </w:r>
      <w:r>
        <w:rPr>
          <w:rFonts w:hint="eastAsia"/>
        </w:rPr>
        <w:t>державна</w:t>
      </w:r>
      <w:r>
        <w:t xml:space="preserve"> </w:t>
      </w:r>
      <w:r>
        <w:rPr>
          <w:rFonts w:hint="eastAsia"/>
        </w:rPr>
        <w:t>політика</w:t>
      </w:r>
      <w:r>
        <w:t xml:space="preserve"> </w:t>
      </w:r>
      <w:r>
        <w:rPr>
          <w:rFonts w:hint="eastAsia"/>
        </w:rPr>
        <w:t>та</w:t>
      </w:r>
      <w:r>
        <w:t xml:space="preserve"> </w:t>
      </w:r>
      <w:r>
        <w:rPr>
          <w:rFonts w:hint="eastAsia"/>
        </w:rPr>
        <w:t>поетапна</w:t>
      </w:r>
      <w:r>
        <w:t xml:space="preserve"> </w:t>
      </w:r>
      <w:r>
        <w:rPr>
          <w:rFonts w:hint="eastAsia"/>
        </w:rPr>
        <w:t>реалізація</w:t>
      </w:r>
      <w:r>
        <w:t xml:space="preserve"> </w:t>
      </w:r>
      <w:r>
        <w:rPr>
          <w:rFonts w:hint="eastAsia"/>
        </w:rPr>
        <w:t>і</w:t>
      </w:r>
      <w:r>
        <w:t xml:space="preserve"> </w:t>
      </w:r>
      <w:r>
        <w:rPr>
          <w:rFonts w:hint="eastAsia"/>
        </w:rPr>
        <w:t>вирішення</w:t>
      </w:r>
      <w:r>
        <w:t xml:space="preserve"> </w:t>
      </w:r>
      <w:r>
        <w:rPr>
          <w:rFonts w:hint="eastAsia"/>
        </w:rPr>
        <w:t>існуючих</w:t>
      </w:r>
      <w:r>
        <w:t xml:space="preserve"> </w:t>
      </w:r>
      <w:r>
        <w:rPr>
          <w:rFonts w:hint="eastAsia"/>
        </w:rPr>
        <w:t>проблем</w:t>
      </w:r>
      <w:r>
        <w:t xml:space="preserve"> </w:t>
      </w:r>
      <w:r>
        <w:rPr>
          <w:rFonts w:hint="eastAsia"/>
        </w:rPr>
        <w:t>в</w:t>
      </w:r>
      <w:r>
        <w:t xml:space="preserve"> </w:t>
      </w:r>
      <w:r>
        <w:rPr>
          <w:rFonts w:hint="eastAsia"/>
        </w:rPr>
        <w:t>підсумку</w:t>
      </w:r>
      <w:r>
        <w:t xml:space="preserve"> </w:t>
      </w:r>
      <w:r>
        <w:rPr>
          <w:rFonts w:hint="eastAsia"/>
        </w:rPr>
        <w:t>приведуть</w:t>
      </w:r>
      <w:r>
        <w:t xml:space="preserve"> </w:t>
      </w:r>
      <w:r>
        <w:rPr>
          <w:rFonts w:hint="eastAsia"/>
        </w:rPr>
        <w:t>до</w:t>
      </w:r>
      <w:r>
        <w:t xml:space="preserve"> </w:t>
      </w:r>
      <w:r>
        <w:rPr>
          <w:rFonts w:hint="eastAsia"/>
        </w:rPr>
        <w:t>покращення</w:t>
      </w:r>
      <w:r>
        <w:t xml:space="preserve"> </w:t>
      </w:r>
      <w:r>
        <w:rPr>
          <w:rFonts w:hint="eastAsia"/>
        </w:rPr>
        <w:t>демографічної</w:t>
      </w:r>
      <w:r>
        <w:t xml:space="preserve"> </w:t>
      </w:r>
      <w:r>
        <w:rPr>
          <w:rFonts w:hint="eastAsia"/>
        </w:rPr>
        <w:t>ситуації</w:t>
      </w:r>
      <w:r>
        <w:t xml:space="preserve"> </w:t>
      </w:r>
      <w:r>
        <w:rPr>
          <w:rFonts w:hint="eastAsia"/>
        </w:rPr>
        <w:t>в</w:t>
      </w:r>
      <w:r>
        <w:t xml:space="preserve"> </w:t>
      </w:r>
      <w:r>
        <w:rPr>
          <w:rFonts w:hint="eastAsia"/>
        </w:rPr>
        <w:t>країні</w:t>
      </w:r>
    </w:p>
    <w:sectPr w:rsidR="00F32F07" w:rsidRPr="00F32F07" w:rsidSect="006F06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D71F" w14:textId="77777777" w:rsidR="006F06E7" w:rsidRDefault="006F06E7">
      <w:pPr>
        <w:spacing w:after="0" w:line="240" w:lineRule="auto"/>
      </w:pPr>
      <w:r>
        <w:separator/>
      </w:r>
    </w:p>
  </w:endnote>
  <w:endnote w:type="continuationSeparator" w:id="0">
    <w:p w14:paraId="658C4FEA" w14:textId="77777777" w:rsidR="006F06E7" w:rsidRDefault="006F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85E2" w14:textId="77777777" w:rsidR="006F06E7" w:rsidRDefault="006F06E7"/>
    <w:p w14:paraId="208F32C1" w14:textId="77777777" w:rsidR="006F06E7" w:rsidRDefault="006F06E7"/>
    <w:p w14:paraId="309ACF23" w14:textId="77777777" w:rsidR="006F06E7" w:rsidRDefault="006F06E7"/>
    <w:p w14:paraId="3E092DF5" w14:textId="77777777" w:rsidR="006F06E7" w:rsidRDefault="006F06E7"/>
    <w:p w14:paraId="0134EB58" w14:textId="77777777" w:rsidR="006F06E7" w:rsidRDefault="006F06E7"/>
    <w:p w14:paraId="6635528D" w14:textId="77777777" w:rsidR="006F06E7" w:rsidRDefault="006F06E7"/>
    <w:p w14:paraId="26ACE549" w14:textId="77777777" w:rsidR="006F06E7" w:rsidRDefault="006F06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36F3AE" wp14:editId="472F29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EA1D" w14:textId="77777777" w:rsidR="006F06E7" w:rsidRDefault="006F06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6F3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ABEA1D" w14:textId="77777777" w:rsidR="006F06E7" w:rsidRDefault="006F06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E4DC56" w14:textId="77777777" w:rsidR="006F06E7" w:rsidRDefault="006F06E7"/>
    <w:p w14:paraId="53E5BFA2" w14:textId="77777777" w:rsidR="006F06E7" w:rsidRDefault="006F06E7"/>
    <w:p w14:paraId="2FF59560" w14:textId="77777777" w:rsidR="006F06E7" w:rsidRDefault="006F06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4BDB25" wp14:editId="342309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94E84" w14:textId="77777777" w:rsidR="006F06E7" w:rsidRDefault="006F06E7"/>
                          <w:p w14:paraId="45B5FACA" w14:textId="77777777" w:rsidR="006F06E7" w:rsidRDefault="006F06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4BDB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294E84" w14:textId="77777777" w:rsidR="006F06E7" w:rsidRDefault="006F06E7"/>
                    <w:p w14:paraId="45B5FACA" w14:textId="77777777" w:rsidR="006F06E7" w:rsidRDefault="006F06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705073" w14:textId="77777777" w:rsidR="006F06E7" w:rsidRDefault="006F06E7"/>
    <w:p w14:paraId="1ECB3E0C" w14:textId="77777777" w:rsidR="006F06E7" w:rsidRDefault="006F06E7">
      <w:pPr>
        <w:rPr>
          <w:sz w:val="2"/>
          <w:szCs w:val="2"/>
        </w:rPr>
      </w:pPr>
    </w:p>
    <w:p w14:paraId="761805FB" w14:textId="77777777" w:rsidR="006F06E7" w:rsidRDefault="006F06E7"/>
    <w:p w14:paraId="12AA7429" w14:textId="77777777" w:rsidR="006F06E7" w:rsidRDefault="006F06E7">
      <w:pPr>
        <w:spacing w:after="0" w:line="240" w:lineRule="auto"/>
      </w:pPr>
    </w:p>
  </w:footnote>
  <w:footnote w:type="continuationSeparator" w:id="0">
    <w:p w14:paraId="3AD50BCF" w14:textId="77777777" w:rsidR="006F06E7" w:rsidRDefault="006F0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E7"/>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16030</TotalTime>
  <Pages>5</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1826</cp:revision>
  <cp:lastPrinted>2009-02-06T05:36:00Z</cp:lastPrinted>
  <dcterms:created xsi:type="dcterms:W3CDTF">2024-01-07T13:43:00Z</dcterms:created>
  <dcterms:modified xsi:type="dcterms:W3CDTF">2024-02-03T19:14:00Z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