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9B682" w14:textId="7E867D8B" w:rsidR="00F141B0" w:rsidRDefault="00B31BFE" w:rsidP="00B31BFE">
      <w:r w:rsidRPr="00B31BFE">
        <w:rPr>
          <w:rFonts w:hint="eastAsia"/>
        </w:rPr>
        <w:t>Клинико</w:t>
      </w:r>
      <w:r w:rsidRPr="00B31BFE">
        <w:t>-</w:t>
      </w:r>
      <w:r w:rsidRPr="00B31BFE">
        <w:rPr>
          <w:rFonts w:hint="eastAsia"/>
        </w:rPr>
        <w:t>прогностическое</w:t>
      </w:r>
      <w:r w:rsidRPr="00B31BFE">
        <w:t xml:space="preserve"> </w:t>
      </w:r>
      <w:r w:rsidRPr="00B31BFE">
        <w:rPr>
          <w:rFonts w:hint="eastAsia"/>
        </w:rPr>
        <w:t>значение</w:t>
      </w:r>
      <w:r w:rsidRPr="00B31BFE">
        <w:t xml:space="preserve"> </w:t>
      </w:r>
      <w:r w:rsidRPr="00B31BFE">
        <w:rPr>
          <w:rFonts w:hint="eastAsia"/>
        </w:rPr>
        <w:t>непрямой</w:t>
      </w:r>
      <w:r w:rsidRPr="00B31BFE">
        <w:t xml:space="preserve"> </w:t>
      </w:r>
      <w:r w:rsidRPr="00B31BFE">
        <w:rPr>
          <w:rFonts w:hint="eastAsia"/>
        </w:rPr>
        <w:t>эластометрии</w:t>
      </w:r>
      <w:r w:rsidRPr="00B31BFE">
        <w:t xml:space="preserve"> </w:t>
      </w:r>
      <w:r w:rsidRPr="00B31BFE">
        <w:rPr>
          <w:rFonts w:hint="eastAsia"/>
        </w:rPr>
        <w:t>печени</w:t>
      </w:r>
      <w:r w:rsidRPr="00B31BFE">
        <w:t xml:space="preserve"> </w:t>
      </w:r>
      <w:r w:rsidRPr="00B31BFE">
        <w:rPr>
          <w:rFonts w:hint="eastAsia"/>
        </w:rPr>
        <w:t>при</w:t>
      </w:r>
      <w:r w:rsidRPr="00B31BFE">
        <w:t xml:space="preserve"> </w:t>
      </w:r>
      <w:r w:rsidRPr="00B31BFE">
        <w:rPr>
          <w:rFonts w:hint="eastAsia"/>
        </w:rPr>
        <w:t>декомпенсации</w:t>
      </w:r>
      <w:r w:rsidRPr="00B31BFE">
        <w:t xml:space="preserve"> </w:t>
      </w:r>
      <w:r w:rsidRPr="00B31BFE">
        <w:rPr>
          <w:rFonts w:hint="eastAsia"/>
        </w:rPr>
        <w:t>сердечной</w:t>
      </w:r>
      <w:r w:rsidRPr="00B31BFE">
        <w:t xml:space="preserve"> </w:t>
      </w:r>
      <w:r w:rsidRPr="00B31BFE">
        <w:rPr>
          <w:rFonts w:hint="eastAsia"/>
        </w:rPr>
        <w:t>недостаточности</w:t>
      </w:r>
      <w:r>
        <w:t xml:space="preserve"> </w:t>
      </w:r>
      <w:r w:rsidRPr="00B31BFE">
        <w:rPr>
          <w:rFonts w:hint="eastAsia"/>
        </w:rPr>
        <w:t>Баярсайхан</w:t>
      </w:r>
      <w:r w:rsidRPr="00B31BFE">
        <w:t xml:space="preserve"> </w:t>
      </w:r>
      <w:r w:rsidRPr="00B31BFE">
        <w:rPr>
          <w:rFonts w:hint="eastAsia"/>
        </w:rPr>
        <w:t>Мунхцэцэг</w:t>
      </w:r>
    </w:p>
    <w:p w14:paraId="3507067A" w14:textId="77777777" w:rsidR="00B31BFE" w:rsidRDefault="00B31BFE" w:rsidP="00B31BFE">
      <w:r>
        <w:rPr>
          <w:rFonts w:hint="eastAsia"/>
        </w:rPr>
        <w:t>ОГЛАВЛЕНИЕ</w:t>
      </w:r>
      <w:r>
        <w:t xml:space="preserve"> </w:t>
      </w:r>
      <w:r>
        <w:rPr>
          <w:rFonts w:hint="eastAsia"/>
        </w:rPr>
        <w:t>ДИССЕРТАЦИИ</w:t>
      </w:r>
    </w:p>
    <w:p w14:paraId="6990569A" w14:textId="77777777" w:rsidR="00B31BFE" w:rsidRDefault="00B31BFE" w:rsidP="00B31BFE">
      <w:r>
        <w:rPr>
          <w:rFonts w:hint="eastAsia"/>
        </w:rPr>
        <w:t>кандидат</w:t>
      </w:r>
      <w:r>
        <w:t xml:space="preserve"> </w:t>
      </w:r>
      <w:r>
        <w:rPr>
          <w:rFonts w:hint="eastAsia"/>
        </w:rPr>
        <w:t>наук</w:t>
      </w:r>
      <w:r>
        <w:t xml:space="preserve"> </w:t>
      </w:r>
      <w:r>
        <w:rPr>
          <w:rFonts w:hint="eastAsia"/>
        </w:rPr>
        <w:t>Баярсайхан</w:t>
      </w:r>
      <w:r>
        <w:t xml:space="preserve"> </w:t>
      </w:r>
      <w:r>
        <w:rPr>
          <w:rFonts w:hint="eastAsia"/>
        </w:rPr>
        <w:t>Мунхцэцэг</w:t>
      </w:r>
    </w:p>
    <w:p w14:paraId="61573B71" w14:textId="77777777" w:rsidR="00B31BFE" w:rsidRDefault="00B31BFE" w:rsidP="00B31BFE">
      <w:r>
        <w:rPr>
          <w:rFonts w:hint="eastAsia"/>
        </w:rPr>
        <w:t>ВВЕДЕНИЕ</w:t>
      </w:r>
    </w:p>
    <w:p w14:paraId="6A9054A9" w14:textId="77777777" w:rsidR="00B31BFE" w:rsidRDefault="00B31BFE" w:rsidP="00B31BFE"/>
    <w:p w14:paraId="3E0CC5D7" w14:textId="77777777" w:rsidR="00B31BFE" w:rsidRDefault="00B31BFE" w:rsidP="00B31BFE">
      <w:r>
        <w:rPr>
          <w:rFonts w:hint="eastAsia"/>
        </w:rPr>
        <w:t>ГЛАВА</w:t>
      </w:r>
      <w:r>
        <w:t xml:space="preserve"> 1. </w:t>
      </w:r>
      <w:r>
        <w:rPr>
          <w:rFonts w:hint="eastAsia"/>
        </w:rPr>
        <w:t>ОБЗОР</w:t>
      </w:r>
      <w:r>
        <w:t xml:space="preserve"> </w:t>
      </w:r>
      <w:r>
        <w:rPr>
          <w:rFonts w:hint="eastAsia"/>
        </w:rPr>
        <w:t>ЛИТЕРАТУРЫ</w:t>
      </w:r>
    </w:p>
    <w:p w14:paraId="0B0E98E8" w14:textId="77777777" w:rsidR="00B31BFE" w:rsidRDefault="00B31BFE" w:rsidP="00B31BFE"/>
    <w:p w14:paraId="4A0CC0EA" w14:textId="77777777" w:rsidR="00B31BFE" w:rsidRDefault="00B31BFE" w:rsidP="00B31BFE">
      <w:r>
        <w:t xml:space="preserve">1.1. </w:t>
      </w:r>
      <w:r>
        <w:rPr>
          <w:rFonts w:hint="eastAsia"/>
        </w:rPr>
        <w:t>Поражение</w:t>
      </w:r>
      <w:r>
        <w:t xml:space="preserve"> </w:t>
      </w:r>
      <w:r>
        <w:rPr>
          <w:rFonts w:hint="eastAsia"/>
        </w:rPr>
        <w:t>печени</w:t>
      </w:r>
      <w:r>
        <w:t xml:space="preserve"> </w:t>
      </w:r>
      <w:r>
        <w:rPr>
          <w:rFonts w:hint="eastAsia"/>
        </w:rPr>
        <w:t>при</w:t>
      </w:r>
      <w:r>
        <w:t xml:space="preserve"> </w:t>
      </w:r>
      <w:r>
        <w:rPr>
          <w:rFonts w:hint="eastAsia"/>
        </w:rPr>
        <w:t>декомпенсации</w:t>
      </w:r>
      <w:r>
        <w:t xml:space="preserve"> </w:t>
      </w:r>
      <w:r>
        <w:rPr>
          <w:rFonts w:hint="eastAsia"/>
        </w:rPr>
        <w:t>сердечной</w:t>
      </w:r>
      <w:r>
        <w:t xml:space="preserve"> </w:t>
      </w:r>
      <w:r>
        <w:rPr>
          <w:rFonts w:hint="eastAsia"/>
        </w:rPr>
        <w:t>недостаточности</w:t>
      </w:r>
    </w:p>
    <w:p w14:paraId="6651B988" w14:textId="77777777" w:rsidR="00B31BFE" w:rsidRDefault="00B31BFE" w:rsidP="00B31BFE"/>
    <w:p w14:paraId="68477F27" w14:textId="77777777" w:rsidR="00B31BFE" w:rsidRDefault="00B31BFE" w:rsidP="00B31BFE">
      <w:r>
        <w:t xml:space="preserve">1.2. </w:t>
      </w:r>
      <w:r>
        <w:rPr>
          <w:rFonts w:hint="eastAsia"/>
        </w:rPr>
        <w:t>Оценка</w:t>
      </w:r>
      <w:r>
        <w:t xml:space="preserve"> </w:t>
      </w:r>
      <w:r>
        <w:rPr>
          <w:rFonts w:hint="eastAsia"/>
        </w:rPr>
        <w:t>поражения</w:t>
      </w:r>
      <w:r>
        <w:t xml:space="preserve"> </w:t>
      </w:r>
      <w:r>
        <w:rPr>
          <w:rFonts w:hint="eastAsia"/>
        </w:rPr>
        <w:t>печени</w:t>
      </w:r>
      <w:r>
        <w:t xml:space="preserve"> </w:t>
      </w:r>
      <w:r>
        <w:rPr>
          <w:rFonts w:hint="eastAsia"/>
        </w:rPr>
        <w:t>при</w:t>
      </w:r>
      <w:r>
        <w:t xml:space="preserve"> </w:t>
      </w:r>
      <w:r>
        <w:rPr>
          <w:rFonts w:hint="eastAsia"/>
        </w:rPr>
        <w:t>декомпенсации</w:t>
      </w:r>
      <w:r>
        <w:t xml:space="preserve"> </w:t>
      </w:r>
      <w:r>
        <w:rPr>
          <w:rFonts w:hint="eastAsia"/>
        </w:rPr>
        <w:t>сердечной</w:t>
      </w:r>
      <w:r>
        <w:t xml:space="preserve"> </w:t>
      </w:r>
      <w:r>
        <w:rPr>
          <w:rFonts w:hint="eastAsia"/>
        </w:rPr>
        <w:t>недостаточности</w:t>
      </w:r>
    </w:p>
    <w:p w14:paraId="19E5F8D3" w14:textId="77777777" w:rsidR="00B31BFE" w:rsidRDefault="00B31BFE" w:rsidP="00B31BFE"/>
    <w:p w14:paraId="26878195" w14:textId="77777777" w:rsidR="00B31BFE" w:rsidRDefault="00B31BFE" w:rsidP="00B31BFE">
      <w:r>
        <w:t xml:space="preserve">1.2.1. </w:t>
      </w:r>
      <w:r>
        <w:rPr>
          <w:rFonts w:hint="eastAsia"/>
        </w:rPr>
        <w:t>Клинико</w:t>
      </w:r>
      <w:r>
        <w:t>-</w:t>
      </w:r>
      <w:r>
        <w:rPr>
          <w:rFonts w:hint="eastAsia"/>
        </w:rPr>
        <w:t>лабораторное</w:t>
      </w:r>
      <w:r>
        <w:t xml:space="preserve"> </w:t>
      </w:r>
      <w:r>
        <w:rPr>
          <w:rFonts w:hint="eastAsia"/>
        </w:rPr>
        <w:t>проявление</w:t>
      </w:r>
      <w:r>
        <w:t xml:space="preserve"> </w:t>
      </w:r>
      <w:r>
        <w:rPr>
          <w:rFonts w:hint="eastAsia"/>
        </w:rPr>
        <w:t>поражения</w:t>
      </w:r>
      <w:r>
        <w:t xml:space="preserve"> </w:t>
      </w:r>
      <w:r>
        <w:rPr>
          <w:rFonts w:hint="eastAsia"/>
        </w:rPr>
        <w:t>печени</w:t>
      </w:r>
      <w:r>
        <w:t xml:space="preserve"> </w:t>
      </w:r>
      <w:r>
        <w:rPr>
          <w:rFonts w:hint="eastAsia"/>
        </w:rPr>
        <w:t>при</w:t>
      </w:r>
      <w:r>
        <w:t xml:space="preserve"> </w:t>
      </w:r>
      <w:r>
        <w:rPr>
          <w:rFonts w:hint="eastAsia"/>
        </w:rPr>
        <w:t>декомпенсации</w:t>
      </w:r>
      <w:r>
        <w:t xml:space="preserve"> </w:t>
      </w:r>
      <w:r>
        <w:rPr>
          <w:rFonts w:hint="eastAsia"/>
        </w:rPr>
        <w:t>сердечной</w:t>
      </w:r>
      <w:r>
        <w:t xml:space="preserve"> </w:t>
      </w:r>
      <w:r>
        <w:rPr>
          <w:rFonts w:hint="eastAsia"/>
        </w:rPr>
        <w:t>недостаточности</w:t>
      </w:r>
    </w:p>
    <w:p w14:paraId="3782FD2F" w14:textId="77777777" w:rsidR="00B31BFE" w:rsidRDefault="00B31BFE" w:rsidP="00B31BFE"/>
    <w:p w14:paraId="3737B590" w14:textId="77777777" w:rsidR="00B31BFE" w:rsidRDefault="00B31BFE" w:rsidP="00B31BFE">
      <w:r>
        <w:t xml:space="preserve">1.2.2. </w:t>
      </w:r>
      <w:r>
        <w:rPr>
          <w:rFonts w:hint="eastAsia"/>
        </w:rPr>
        <w:t>Ультразвуковое</w:t>
      </w:r>
      <w:r>
        <w:t xml:space="preserve"> </w:t>
      </w:r>
      <w:r>
        <w:rPr>
          <w:rFonts w:hint="eastAsia"/>
        </w:rPr>
        <w:t>исследование</w:t>
      </w:r>
      <w:r>
        <w:t xml:space="preserve"> </w:t>
      </w:r>
      <w:r>
        <w:rPr>
          <w:rFonts w:hint="eastAsia"/>
        </w:rPr>
        <w:t>печени</w:t>
      </w:r>
      <w:r>
        <w:t xml:space="preserve"> </w:t>
      </w:r>
      <w:r>
        <w:rPr>
          <w:rFonts w:hint="eastAsia"/>
        </w:rPr>
        <w:t>при</w:t>
      </w:r>
      <w:r>
        <w:t xml:space="preserve"> </w:t>
      </w:r>
      <w:r>
        <w:rPr>
          <w:rFonts w:hint="eastAsia"/>
        </w:rPr>
        <w:t>декомпенсации</w:t>
      </w:r>
      <w:r>
        <w:t xml:space="preserve"> </w:t>
      </w:r>
      <w:r>
        <w:rPr>
          <w:rFonts w:hint="eastAsia"/>
        </w:rPr>
        <w:t>сердечной</w:t>
      </w:r>
      <w:r>
        <w:t xml:space="preserve"> </w:t>
      </w:r>
      <w:r>
        <w:rPr>
          <w:rFonts w:hint="eastAsia"/>
        </w:rPr>
        <w:t>недостаточности</w:t>
      </w:r>
    </w:p>
    <w:p w14:paraId="6F3D25B5" w14:textId="77777777" w:rsidR="00B31BFE" w:rsidRDefault="00B31BFE" w:rsidP="00B31BFE"/>
    <w:p w14:paraId="17DC8D23" w14:textId="77777777" w:rsidR="00B31BFE" w:rsidRDefault="00B31BFE" w:rsidP="00B31BFE">
      <w:r>
        <w:t xml:space="preserve">1.2.3. </w:t>
      </w:r>
      <w:r>
        <w:rPr>
          <w:rFonts w:hint="eastAsia"/>
        </w:rPr>
        <w:t>Гистологическое</w:t>
      </w:r>
      <w:r>
        <w:t xml:space="preserve"> </w:t>
      </w:r>
      <w:r>
        <w:rPr>
          <w:rFonts w:hint="eastAsia"/>
        </w:rPr>
        <w:t>исследование</w:t>
      </w:r>
      <w:r>
        <w:t xml:space="preserve"> </w:t>
      </w:r>
      <w:r>
        <w:rPr>
          <w:rFonts w:hint="eastAsia"/>
        </w:rPr>
        <w:t>поражения</w:t>
      </w:r>
      <w:r>
        <w:t xml:space="preserve"> </w:t>
      </w:r>
      <w:r>
        <w:rPr>
          <w:rFonts w:hint="eastAsia"/>
        </w:rPr>
        <w:t>печени</w:t>
      </w:r>
      <w:r>
        <w:t xml:space="preserve"> </w:t>
      </w:r>
      <w:r>
        <w:rPr>
          <w:rFonts w:hint="eastAsia"/>
        </w:rPr>
        <w:t>при</w:t>
      </w:r>
      <w:r>
        <w:t xml:space="preserve"> </w:t>
      </w:r>
      <w:r>
        <w:rPr>
          <w:rFonts w:hint="eastAsia"/>
        </w:rPr>
        <w:t>декомпенсации</w:t>
      </w:r>
      <w:r>
        <w:t xml:space="preserve"> </w:t>
      </w:r>
      <w:r>
        <w:rPr>
          <w:rFonts w:hint="eastAsia"/>
        </w:rPr>
        <w:t>сердечной</w:t>
      </w:r>
      <w:r>
        <w:t xml:space="preserve"> </w:t>
      </w:r>
      <w:r>
        <w:rPr>
          <w:rFonts w:hint="eastAsia"/>
        </w:rPr>
        <w:t>недостаточности</w:t>
      </w:r>
    </w:p>
    <w:p w14:paraId="031F3F47" w14:textId="77777777" w:rsidR="00B31BFE" w:rsidRDefault="00B31BFE" w:rsidP="00B31BFE"/>
    <w:p w14:paraId="60CB25D0" w14:textId="77777777" w:rsidR="00B31BFE" w:rsidRDefault="00B31BFE" w:rsidP="00B31BFE">
      <w:r>
        <w:t xml:space="preserve">1.3. </w:t>
      </w:r>
      <w:r>
        <w:rPr>
          <w:rFonts w:hint="eastAsia"/>
        </w:rPr>
        <w:t>Применение</w:t>
      </w:r>
      <w:r>
        <w:t xml:space="preserve"> </w:t>
      </w:r>
      <w:r>
        <w:rPr>
          <w:rFonts w:hint="eastAsia"/>
        </w:rPr>
        <w:t>непрямой</w:t>
      </w:r>
      <w:r>
        <w:t xml:space="preserve"> </w:t>
      </w:r>
      <w:r>
        <w:rPr>
          <w:rFonts w:hint="eastAsia"/>
        </w:rPr>
        <w:t>эластометрии</w:t>
      </w:r>
      <w:r>
        <w:t xml:space="preserve"> </w:t>
      </w:r>
      <w:r>
        <w:rPr>
          <w:rFonts w:hint="eastAsia"/>
        </w:rPr>
        <w:t>печени</w:t>
      </w:r>
      <w:r>
        <w:t xml:space="preserve"> </w:t>
      </w:r>
      <w:r>
        <w:rPr>
          <w:rFonts w:hint="eastAsia"/>
        </w:rPr>
        <w:t>при</w:t>
      </w:r>
      <w:r>
        <w:t xml:space="preserve"> </w:t>
      </w:r>
      <w:r>
        <w:rPr>
          <w:rFonts w:hint="eastAsia"/>
        </w:rPr>
        <w:t>сердечной</w:t>
      </w:r>
      <w:r>
        <w:t xml:space="preserve"> </w:t>
      </w:r>
      <w:r>
        <w:rPr>
          <w:rFonts w:hint="eastAsia"/>
        </w:rPr>
        <w:t>недостаточности</w:t>
      </w:r>
    </w:p>
    <w:p w14:paraId="6C767E0B" w14:textId="77777777" w:rsidR="00B31BFE" w:rsidRDefault="00B31BFE" w:rsidP="00B31BFE"/>
    <w:p w14:paraId="18CE68E7" w14:textId="77777777" w:rsidR="00B31BFE" w:rsidRDefault="00B31BFE" w:rsidP="00B31BFE">
      <w:r>
        <w:t xml:space="preserve">1.3.1. </w:t>
      </w:r>
      <w:r>
        <w:rPr>
          <w:rFonts w:hint="eastAsia"/>
        </w:rPr>
        <w:t>Ассоциации</w:t>
      </w:r>
      <w:r>
        <w:t xml:space="preserve"> </w:t>
      </w:r>
      <w:r>
        <w:rPr>
          <w:rFonts w:hint="eastAsia"/>
        </w:rPr>
        <w:t>значения</w:t>
      </w:r>
      <w:r>
        <w:t xml:space="preserve"> </w:t>
      </w:r>
      <w:r>
        <w:rPr>
          <w:rFonts w:hint="eastAsia"/>
        </w:rPr>
        <w:t>плотности</w:t>
      </w:r>
      <w:r>
        <w:t xml:space="preserve"> </w:t>
      </w:r>
      <w:r>
        <w:rPr>
          <w:rFonts w:hint="eastAsia"/>
        </w:rPr>
        <w:t>печени</w:t>
      </w:r>
      <w:r>
        <w:t xml:space="preserve"> </w:t>
      </w:r>
      <w:r>
        <w:rPr>
          <w:rFonts w:hint="eastAsia"/>
        </w:rPr>
        <w:t>при</w:t>
      </w:r>
      <w:r>
        <w:t xml:space="preserve"> </w:t>
      </w:r>
      <w:r>
        <w:rPr>
          <w:rFonts w:hint="eastAsia"/>
        </w:rPr>
        <w:t>непрямой</w:t>
      </w:r>
      <w:r>
        <w:t xml:space="preserve"> </w:t>
      </w:r>
      <w:r>
        <w:rPr>
          <w:rFonts w:hint="eastAsia"/>
        </w:rPr>
        <w:t>эластометрии</w:t>
      </w:r>
      <w:r>
        <w:t xml:space="preserve"> </w:t>
      </w:r>
      <w:r>
        <w:rPr>
          <w:rFonts w:hint="eastAsia"/>
        </w:rPr>
        <w:t>с</w:t>
      </w:r>
      <w:r>
        <w:t xml:space="preserve"> </w:t>
      </w:r>
      <w:r>
        <w:rPr>
          <w:rFonts w:hint="eastAsia"/>
        </w:rPr>
        <w:t>лабораторно</w:t>
      </w:r>
      <w:r>
        <w:t xml:space="preserve"> - </w:t>
      </w:r>
      <w:r>
        <w:rPr>
          <w:rFonts w:hint="eastAsia"/>
        </w:rPr>
        <w:t>инструментальными</w:t>
      </w:r>
      <w:r>
        <w:t xml:space="preserve"> </w:t>
      </w:r>
      <w:r>
        <w:rPr>
          <w:rFonts w:hint="eastAsia"/>
        </w:rPr>
        <w:t>параметрами</w:t>
      </w:r>
      <w:r>
        <w:t xml:space="preserve"> </w:t>
      </w:r>
      <w:r>
        <w:rPr>
          <w:rFonts w:hint="eastAsia"/>
        </w:rPr>
        <w:t>поражения</w:t>
      </w:r>
      <w:r>
        <w:t xml:space="preserve"> </w:t>
      </w:r>
      <w:r>
        <w:rPr>
          <w:rFonts w:hint="eastAsia"/>
        </w:rPr>
        <w:t>печени</w:t>
      </w:r>
      <w:r>
        <w:t xml:space="preserve"> </w:t>
      </w:r>
      <w:r>
        <w:rPr>
          <w:rFonts w:hint="eastAsia"/>
        </w:rPr>
        <w:t>при</w:t>
      </w:r>
      <w:r>
        <w:t xml:space="preserve"> </w:t>
      </w:r>
      <w:r>
        <w:rPr>
          <w:rFonts w:hint="eastAsia"/>
        </w:rPr>
        <w:t>декомпенсации</w:t>
      </w:r>
      <w:r>
        <w:t xml:space="preserve"> </w:t>
      </w:r>
      <w:r>
        <w:rPr>
          <w:rFonts w:hint="eastAsia"/>
        </w:rPr>
        <w:t>сердечной</w:t>
      </w:r>
      <w:r>
        <w:t xml:space="preserve"> </w:t>
      </w:r>
      <w:r>
        <w:rPr>
          <w:rFonts w:hint="eastAsia"/>
        </w:rPr>
        <w:t>недостаточности</w:t>
      </w:r>
    </w:p>
    <w:p w14:paraId="419B37F7" w14:textId="77777777" w:rsidR="00B31BFE" w:rsidRDefault="00B31BFE" w:rsidP="00B31BFE"/>
    <w:p w14:paraId="7ABED498" w14:textId="77777777" w:rsidR="00B31BFE" w:rsidRDefault="00B31BFE" w:rsidP="00B31BFE">
      <w:r>
        <w:t xml:space="preserve">1.3.2. </w:t>
      </w:r>
      <w:r>
        <w:rPr>
          <w:rFonts w:hint="eastAsia"/>
        </w:rPr>
        <w:t>Плотность</w:t>
      </w:r>
      <w:r>
        <w:t xml:space="preserve"> </w:t>
      </w:r>
      <w:r>
        <w:rPr>
          <w:rFonts w:hint="eastAsia"/>
        </w:rPr>
        <w:t>печени</w:t>
      </w:r>
      <w:r>
        <w:t xml:space="preserve"> </w:t>
      </w:r>
      <w:r>
        <w:rPr>
          <w:rFonts w:hint="eastAsia"/>
        </w:rPr>
        <w:t>в</w:t>
      </w:r>
      <w:r>
        <w:t xml:space="preserve"> </w:t>
      </w:r>
      <w:r>
        <w:rPr>
          <w:rFonts w:hint="eastAsia"/>
        </w:rPr>
        <w:t>оценке</w:t>
      </w:r>
      <w:r>
        <w:t xml:space="preserve"> </w:t>
      </w:r>
      <w:r>
        <w:rPr>
          <w:rFonts w:hint="eastAsia"/>
        </w:rPr>
        <w:t>застоя</w:t>
      </w:r>
      <w:r>
        <w:t xml:space="preserve"> </w:t>
      </w:r>
      <w:r>
        <w:rPr>
          <w:rFonts w:hint="eastAsia"/>
        </w:rPr>
        <w:t>и</w:t>
      </w:r>
      <w:r>
        <w:t xml:space="preserve"> </w:t>
      </w:r>
      <w:r>
        <w:rPr>
          <w:rFonts w:hint="eastAsia"/>
        </w:rPr>
        <w:t>лечения</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декомпенсацией</w:t>
      </w:r>
      <w:r>
        <w:t xml:space="preserve"> </w:t>
      </w:r>
      <w:r>
        <w:rPr>
          <w:rFonts w:hint="eastAsia"/>
        </w:rPr>
        <w:t>сердечной</w:t>
      </w:r>
      <w:r>
        <w:t xml:space="preserve"> </w:t>
      </w:r>
      <w:r>
        <w:rPr>
          <w:rFonts w:hint="eastAsia"/>
        </w:rPr>
        <w:t>недостаточности</w:t>
      </w:r>
    </w:p>
    <w:p w14:paraId="05EED192" w14:textId="77777777" w:rsidR="00B31BFE" w:rsidRDefault="00B31BFE" w:rsidP="00B31BFE"/>
    <w:p w14:paraId="35EA7561" w14:textId="77777777" w:rsidR="00B31BFE" w:rsidRDefault="00B31BFE" w:rsidP="00B31BFE">
      <w:r>
        <w:t xml:space="preserve">1.3.3. </w:t>
      </w:r>
      <w:r>
        <w:rPr>
          <w:rFonts w:hint="eastAsia"/>
        </w:rPr>
        <w:t>Прогностическое</w:t>
      </w:r>
      <w:r>
        <w:t xml:space="preserve"> </w:t>
      </w:r>
      <w:r>
        <w:rPr>
          <w:rFonts w:hint="eastAsia"/>
        </w:rPr>
        <w:t>значение</w:t>
      </w:r>
      <w:r>
        <w:t xml:space="preserve"> </w:t>
      </w:r>
      <w:r>
        <w:rPr>
          <w:rFonts w:hint="eastAsia"/>
        </w:rPr>
        <w:t>плотности</w:t>
      </w:r>
      <w:r>
        <w:t xml:space="preserve"> </w:t>
      </w:r>
      <w:r>
        <w:rPr>
          <w:rFonts w:hint="eastAsia"/>
        </w:rPr>
        <w:t>печени</w:t>
      </w:r>
      <w:r>
        <w:t xml:space="preserve"> </w:t>
      </w:r>
      <w:r>
        <w:rPr>
          <w:rFonts w:hint="eastAsia"/>
        </w:rPr>
        <w:t>п</w:t>
      </w:r>
      <w:r>
        <w:rPr>
          <w:rFonts w:hint="eastAsia"/>
        </w:rPr>
        <w:lastRenderedPageBreak/>
        <w:t>ри</w:t>
      </w:r>
      <w:r>
        <w:t xml:space="preserve"> </w:t>
      </w:r>
      <w:r>
        <w:rPr>
          <w:rFonts w:hint="eastAsia"/>
        </w:rPr>
        <w:t>непрямой</w:t>
      </w:r>
      <w:r>
        <w:t xml:space="preserve"> </w:t>
      </w:r>
      <w:r>
        <w:rPr>
          <w:rFonts w:hint="eastAsia"/>
        </w:rPr>
        <w:t>эластометрии</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декомпенсацией</w:t>
      </w:r>
      <w:r>
        <w:t xml:space="preserve"> </w:t>
      </w:r>
      <w:r>
        <w:rPr>
          <w:rFonts w:hint="eastAsia"/>
        </w:rPr>
        <w:t>сердечной</w:t>
      </w:r>
      <w:r>
        <w:t xml:space="preserve"> </w:t>
      </w:r>
      <w:r>
        <w:rPr>
          <w:rFonts w:hint="eastAsia"/>
        </w:rPr>
        <w:t>недостаточности</w:t>
      </w:r>
      <w:r>
        <w:t xml:space="preserve"> 26 </w:t>
      </w:r>
      <w:r>
        <w:rPr>
          <w:rFonts w:hint="eastAsia"/>
        </w:rPr>
        <w:t>ГЛАВА</w:t>
      </w:r>
      <w:r>
        <w:t xml:space="preserve"> II.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7EA5CB92" w14:textId="77777777" w:rsidR="00B31BFE" w:rsidRDefault="00B31BFE" w:rsidP="00B31BFE"/>
    <w:p w14:paraId="397FAF3A" w14:textId="77777777" w:rsidR="00B31BFE" w:rsidRDefault="00B31BFE" w:rsidP="00B31BFE">
      <w:r>
        <w:t xml:space="preserve">2.1. </w:t>
      </w:r>
      <w:r>
        <w:rPr>
          <w:rFonts w:hint="eastAsia"/>
        </w:rPr>
        <w:t>Характеристика</w:t>
      </w:r>
      <w:r>
        <w:t xml:space="preserve"> </w:t>
      </w:r>
      <w:r>
        <w:rPr>
          <w:rFonts w:hint="eastAsia"/>
        </w:rPr>
        <w:t>пациентов</w:t>
      </w:r>
      <w:r>
        <w:t xml:space="preserve">, </w:t>
      </w:r>
      <w:r>
        <w:rPr>
          <w:rFonts w:hint="eastAsia"/>
        </w:rPr>
        <w:t>включенных</w:t>
      </w:r>
      <w:r>
        <w:t xml:space="preserve"> </w:t>
      </w:r>
      <w:r>
        <w:rPr>
          <w:rFonts w:hint="eastAsia"/>
        </w:rPr>
        <w:t>в</w:t>
      </w:r>
      <w:r>
        <w:t xml:space="preserve"> </w:t>
      </w:r>
      <w:r>
        <w:rPr>
          <w:rFonts w:hint="eastAsia"/>
        </w:rPr>
        <w:t>исследование</w:t>
      </w:r>
    </w:p>
    <w:p w14:paraId="72722267" w14:textId="77777777" w:rsidR="00B31BFE" w:rsidRDefault="00B31BFE" w:rsidP="00B31BFE"/>
    <w:p w14:paraId="1F9EBD8F" w14:textId="77777777" w:rsidR="00B31BFE" w:rsidRDefault="00B31BFE" w:rsidP="00B31BFE">
      <w:r>
        <w:t xml:space="preserve">2.2. </w:t>
      </w:r>
      <w:r>
        <w:rPr>
          <w:rFonts w:hint="eastAsia"/>
        </w:rPr>
        <w:t>Общеклиническое</w:t>
      </w:r>
      <w:r>
        <w:t xml:space="preserve"> </w:t>
      </w:r>
      <w:r>
        <w:rPr>
          <w:rFonts w:hint="eastAsia"/>
        </w:rPr>
        <w:t>и</w:t>
      </w:r>
      <w:r>
        <w:t xml:space="preserve"> </w:t>
      </w:r>
      <w:r>
        <w:rPr>
          <w:rFonts w:hint="eastAsia"/>
        </w:rPr>
        <w:t>лабораторное</w:t>
      </w:r>
      <w:r>
        <w:t xml:space="preserve"> </w:t>
      </w:r>
      <w:r>
        <w:rPr>
          <w:rFonts w:hint="eastAsia"/>
        </w:rPr>
        <w:t>обследование</w:t>
      </w:r>
    </w:p>
    <w:p w14:paraId="27DADF68" w14:textId="77777777" w:rsidR="00B31BFE" w:rsidRDefault="00B31BFE" w:rsidP="00B31BFE"/>
    <w:p w14:paraId="12B96510" w14:textId="77777777" w:rsidR="00B31BFE" w:rsidRDefault="00B31BFE" w:rsidP="00B31BFE">
      <w:r>
        <w:t xml:space="preserve">2.3. </w:t>
      </w:r>
      <w:r>
        <w:rPr>
          <w:rFonts w:hint="eastAsia"/>
        </w:rPr>
        <w:t>Оценка</w:t>
      </w:r>
      <w:r>
        <w:t xml:space="preserve"> </w:t>
      </w:r>
      <w:r>
        <w:rPr>
          <w:rFonts w:hint="eastAsia"/>
        </w:rPr>
        <w:t>плотности</w:t>
      </w:r>
      <w:r>
        <w:t xml:space="preserve"> </w:t>
      </w:r>
      <w:r>
        <w:rPr>
          <w:rFonts w:hint="eastAsia"/>
        </w:rPr>
        <w:t>печени</w:t>
      </w:r>
      <w:r>
        <w:t xml:space="preserve"> </w:t>
      </w:r>
      <w:r>
        <w:rPr>
          <w:rFonts w:hint="eastAsia"/>
        </w:rPr>
        <w:t>методом</w:t>
      </w:r>
      <w:r>
        <w:t xml:space="preserve"> </w:t>
      </w:r>
      <w:r>
        <w:rPr>
          <w:rFonts w:hint="eastAsia"/>
        </w:rPr>
        <w:t>непрямой</w:t>
      </w:r>
      <w:r>
        <w:t xml:space="preserve"> </w:t>
      </w:r>
      <w:r>
        <w:rPr>
          <w:rFonts w:hint="eastAsia"/>
        </w:rPr>
        <w:t>эластометрии</w:t>
      </w:r>
    </w:p>
    <w:p w14:paraId="6D66C6D7" w14:textId="77777777" w:rsidR="00B31BFE" w:rsidRDefault="00B31BFE" w:rsidP="00B31BFE"/>
    <w:p w14:paraId="1AE71082" w14:textId="77777777" w:rsidR="00B31BFE" w:rsidRDefault="00B31BFE" w:rsidP="00B31BFE">
      <w:r>
        <w:t xml:space="preserve">2.4. </w:t>
      </w:r>
      <w:r>
        <w:rPr>
          <w:rFonts w:hint="eastAsia"/>
        </w:rPr>
        <w:t>Оценка</w:t>
      </w:r>
      <w:r>
        <w:t xml:space="preserve"> </w:t>
      </w:r>
      <w:r>
        <w:rPr>
          <w:rFonts w:hint="eastAsia"/>
        </w:rPr>
        <w:t>структурно</w:t>
      </w:r>
      <w:r>
        <w:t>-</w:t>
      </w:r>
      <w:r>
        <w:rPr>
          <w:rFonts w:hint="eastAsia"/>
        </w:rPr>
        <w:t>функционального</w:t>
      </w:r>
      <w:r>
        <w:t xml:space="preserve"> </w:t>
      </w:r>
      <w:r>
        <w:rPr>
          <w:rFonts w:hint="eastAsia"/>
        </w:rPr>
        <w:t>состояния</w:t>
      </w:r>
      <w:r>
        <w:t xml:space="preserve"> </w:t>
      </w:r>
      <w:r>
        <w:rPr>
          <w:rFonts w:hint="eastAsia"/>
        </w:rPr>
        <w:t>миокарда</w:t>
      </w:r>
    </w:p>
    <w:p w14:paraId="2D70FC02" w14:textId="77777777" w:rsidR="00B31BFE" w:rsidRDefault="00B31BFE" w:rsidP="00B31BFE"/>
    <w:p w14:paraId="628095B7" w14:textId="77777777" w:rsidR="00B31BFE" w:rsidRDefault="00B31BFE" w:rsidP="00B31BFE">
      <w:r>
        <w:t xml:space="preserve">2.5. </w:t>
      </w:r>
      <w:r>
        <w:rPr>
          <w:rFonts w:hint="eastAsia"/>
        </w:rPr>
        <w:t>Оценка</w:t>
      </w:r>
      <w:r>
        <w:t xml:space="preserve"> </w:t>
      </w:r>
      <w:r>
        <w:rPr>
          <w:rFonts w:hint="eastAsia"/>
        </w:rPr>
        <w:t>застоя</w:t>
      </w:r>
    </w:p>
    <w:p w14:paraId="79FC8823" w14:textId="77777777" w:rsidR="00B31BFE" w:rsidRDefault="00B31BFE" w:rsidP="00B31BFE"/>
    <w:p w14:paraId="67FF8DD0" w14:textId="77777777" w:rsidR="00B31BFE" w:rsidRDefault="00B31BFE" w:rsidP="00B31BFE">
      <w:r>
        <w:t xml:space="preserve">2.5.1. </w:t>
      </w:r>
      <w:r>
        <w:rPr>
          <w:rFonts w:hint="eastAsia"/>
        </w:rPr>
        <w:t>Оценка</w:t>
      </w:r>
      <w:r>
        <w:t xml:space="preserve"> </w:t>
      </w:r>
      <w:r>
        <w:rPr>
          <w:rFonts w:hint="eastAsia"/>
        </w:rPr>
        <w:t>застоя</w:t>
      </w:r>
      <w:r>
        <w:t xml:space="preserve"> </w:t>
      </w:r>
      <w:r>
        <w:rPr>
          <w:rFonts w:hint="eastAsia"/>
        </w:rPr>
        <w:t>по</w:t>
      </w:r>
      <w:r>
        <w:t xml:space="preserve"> </w:t>
      </w:r>
      <w:r>
        <w:rPr>
          <w:rFonts w:hint="eastAsia"/>
        </w:rPr>
        <w:t>клиническим</w:t>
      </w:r>
      <w:r>
        <w:t xml:space="preserve"> </w:t>
      </w:r>
      <w:r>
        <w:rPr>
          <w:rFonts w:hint="eastAsia"/>
        </w:rPr>
        <w:t>признакам</w:t>
      </w:r>
      <w:r>
        <w:t xml:space="preserve"> </w:t>
      </w:r>
      <w:r>
        <w:rPr>
          <w:rFonts w:hint="eastAsia"/>
        </w:rPr>
        <w:t>и</w:t>
      </w:r>
      <w:r>
        <w:t xml:space="preserve"> </w:t>
      </w:r>
      <w:r>
        <w:rPr>
          <w:rFonts w:hint="eastAsia"/>
        </w:rPr>
        <w:t>шкалам</w:t>
      </w:r>
      <w:r>
        <w:t xml:space="preserve"> </w:t>
      </w:r>
      <w:r>
        <w:rPr>
          <w:rFonts w:hint="eastAsia"/>
        </w:rPr>
        <w:t>градации</w:t>
      </w:r>
    </w:p>
    <w:p w14:paraId="51F0625E" w14:textId="77777777" w:rsidR="00B31BFE" w:rsidRDefault="00B31BFE" w:rsidP="00B31BFE"/>
    <w:p w14:paraId="0DFA8904" w14:textId="77777777" w:rsidR="00B31BFE" w:rsidRDefault="00B31BFE" w:rsidP="00B31BFE">
      <w:r>
        <w:rPr>
          <w:rFonts w:hint="eastAsia"/>
        </w:rPr>
        <w:t>застоя</w:t>
      </w:r>
    </w:p>
    <w:p w14:paraId="5F672243" w14:textId="77777777" w:rsidR="00B31BFE" w:rsidRDefault="00B31BFE" w:rsidP="00B31BFE"/>
    <w:p w14:paraId="129A4CF1" w14:textId="77777777" w:rsidR="00B31BFE" w:rsidRDefault="00B31BFE" w:rsidP="00B31BFE">
      <w:r>
        <w:t xml:space="preserve">2.5.2. </w:t>
      </w:r>
      <w:r>
        <w:rPr>
          <w:rFonts w:hint="eastAsia"/>
        </w:rPr>
        <w:t>Оценка</w:t>
      </w:r>
      <w:r>
        <w:t xml:space="preserve"> </w:t>
      </w:r>
      <w:r>
        <w:rPr>
          <w:rFonts w:hint="eastAsia"/>
        </w:rPr>
        <w:t>застоя</w:t>
      </w:r>
      <w:r>
        <w:t xml:space="preserve"> </w:t>
      </w:r>
      <w:r>
        <w:rPr>
          <w:rFonts w:hint="eastAsia"/>
        </w:rPr>
        <w:t>методом</w:t>
      </w:r>
      <w:r>
        <w:t xml:space="preserve"> </w:t>
      </w:r>
      <w:r>
        <w:rPr>
          <w:rFonts w:hint="eastAsia"/>
        </w:rPr>
        <w:t>биоимпедансного</w:t>
      </w:r>
      <w:r>
        <w:t xml:space="preserve"> </w:t>
      </w:r>
      <w:r>
        <w:rPr>
          <w:rFonts w:hint="eastAsia"/>
        </w:rPr>
        <w:t>векторного</w:t>
      </w:r>
      <w:r>
        <w:t xml:space="preserve"> </w:t>
      </w:r>
      <w:r>
        <w:rPr>
          <w:rFonts w:hint="eastAsia"/>
        </w:rPr>
        <w:t>анализа</w:t>
      </w:r>
    </w:p>
    <w:p w14:paraId="448682E8" w14:textId="77777777" w:rsidR="00B31BFE" w:rsidRDefault="00B31BFE" w:rsidP="00B31BFE"/>
    <w:p w14:paraId="7758D173" w14:textId="77777777" w:rsidR="00B31BFE" w:rsidRDefault="00B31BFE" w:rsidP="00B31BFE">
      <w:r>
        <w:t xml:space="preserve">2.6. </w:t>
      </w:r>
      <w:r>
        <w:rPr>
          <w:rFonts w:hint="eastAsia"/>
        </w:rPr>
        <w:t>Оценка</w:t>
      </w:r>
      <w:r>
        <w:t xml:space="preserve"> </w:t>
      </w:r>
      <w:r>
        <w:rPr>
          <w:rFonts w:hint="eastAsia"/>
        </w:rPr>
        <w:t>краткосрочных</w:t>
      </w:r>
      <w:r>
        <w:t xml:space="preserve"> </w:t>
      </w:r>
      <w:r>
        <w:rPr>
          <w:rFonts w:hint="eastAsia"/>
        </w:rPr>
        <w:t>и</w:t>
      </w:r>
      <w:r>
        <w:t xml:space="preserve"> </w:t>
      </w:r>
      <w:r>
        <w:rPr>
          <w:rFonts w:hint="eastAsia"/>
        </w:rPr>
        <w:t>долгосрочных</w:t>
      </w:r>
      <w:r>
        <w:t xml:space="preserve"> </w:t>
      </w:r>
      <w:r>
        <w:rPr>
          <w:rFonts w:hint="eastAsia"/>
        </w:rPr>
        <w:t>исходов</w:t>
      </w:r>
    </w:p>
    <w:p w14:paraId="25681A72" w14:textId="77777777" w:rsidR="00B31BFE" w:rsidRDefault="00B31BFE" w:rsidP="00B31BFE"/>
    <w:p w14:paraId="25CB5006" w14:textId="77777777" w:rsidR="00B31BFE" w:rsidRDefault="00B31BFE" w:rsidP="00B31BFE">
      <w:r>
        <w:t xml:space="preserve">2.7. </w:t>
      </w:r>
      <w:r>
        <w:rPr>
          <w:rFonts w:hint="eastAsia"/>
        </w:rPr>
        <w:t>Статистический</w:t>
      </w:r>
      <w:r>
        <w:t xml:space="preserve"> </w:t>
      </w:r>
      <w:r>
        <w:rPr>
          <w:rFonts w:hint="eastAsia"/>
        </w:rPr>
        <w:t>анализ</w:t>
      </w:r>
      <w:r>
        <w:t xml:space="preserve"> </w:t>
      </w:r>
      <w:r>
        <w:rPr>
          <w:rFonts w:hint="eastAsia"/>
        </w:rPr>
        <w:t>результатов</w:t>
      </w:r>
      <w:r>
        <w:t xml:space="preserve"> </w:t>
      </w:r>
      <w:r>
        <w:rPr>
          <w:rFonts w:hint="eastAsia"/>
        </w:rPr>
        <w:t>исследования</w:t>
      </w:r>
    </w:p>
    <w:p w14:paraId="03C9AA09" w14:textId="77777777" w:rsidR="00B31BFE" w:rsidRDefault="00B31BFE" w:rsidP="00B31BFE"/>
    <w:p w14:paraId="6A8CC30E" w14:textId="77777777" w:rsidR="00B31BFE" w:rsidRDefault="00B31BFE" w:rsidP="00B31BFE">
      <w:r>
        <w:rPr>
          <w:rFonts w:hint="eastAsia"/>
        </w:rPr>
        <w:t>ГЛАВА</w:t>
      </w:r>
      <w:r>
        <w:t xml:space="preserve"> III. </w:t>
      </w:r>
      <w:r>
        <w:rPr>
          <w:rFonts w:hint="eastAsia"/>
        </w:rPr>
        <w:t>РЕЗУЛЬТАТЫ</w:t>
      </w:r>
      <w:r>
        <w:t xml:space="preserve"> </w:t>
      </w:r>
      <w:r>
        <w:rPr>
          <w:rFonts w:hint="eastAsia"/>
        </w:rPr>
        <w:t>ИССЛЕДОВАНИЯ</w:t>
      </w:r>
    </w:p>
    <w:p w14:paraId="3523DB3C" w14:textId="77777777" w:rsidR="00B31BFE" w:rsidRDefault="00B31BFE" w:rsidP="00B31BFE"/>
    <w:p w14:paraId="3B9E5CE5" w14:textId="77777777" w:rsidR="00B31BFE" w:rsidRDefault="00B31BFE" w:rsidP="00B31BFE">
      <w:r>
        <w:t xml:space="preserve">3.1. </w:t>
      </w:r>
      <w:r>
        <w:rPr>
          <w:rFonts w:hint="eastAsia"/>
        </w:rPr>
        <w:t>Изучение</w:t>
      </w:r>
      <w:r>
        <w:t xml:space="preserve"> </w:t>
      </w:r>
      <w:r>
        <w:rPr>
          <w:rFonts w:hint="eastAsia"/>
        </w:rPr>
        <w:t>значения</w:t>
      </w:r>
      <w:r>
        <w:t xml:space="preserve"> </w:t>
      </w:r>
      <w:r>
        <w:rPr>
          <w:rFonts w:hint="eastAsia"/>
        </w:rPr>
        <w:t>плотности</w:t>
      </w:r>
      <w:r>
        <w:t xml:space="preserve"> </w:t>
      </w:r>
      <w:r>
        <w:rPr>
          <w:rFonts w:hint="eastAsia"/>
        </w:rPr>
        <w:t>печени</w:t>
      </w:r>
      <w:r>
        <w:t xml:space="preserve"> </w:t>
      </w:r>
      <w:r>
        <w:rPr>
          <w:rFonts w:hint="eastAsia"/>
        </w:rPr>
        <w:t>с</w:t>
      </w:r>
      <w:r>
        <w:t xml:space="preserve"> </w:t>
      </w:r>
      <w:r>
        <w:rPr>
          <w:rFonts w:hint="eastAsia"/>
        </w:rPr>
        <w:t>помощью</w:t>
      </w:r>
      <w:r>
        <w:t xml:space="preserve"> </w:t>
      </w:r>
      <w:r>
        <w:rPr>
          <w:rFonts w:hint="eastAsia"/>
        </w:rPr>
        <w:t>метода</w:t>
      </w:r>
      <w:r>
        <w:t xml:space="preserve"> </w:t>
      </w:r>
      <w:r>
        <w:rPr>
          <w:rFonts w:hint="eastAsia"/>
        </w:rPr>
        <w:t>непрямой</w:t>
      </w:r>
      <w:r>
        <w:t xml:space="preserve"> </w:t>
      </w:r>
      <w:r>
        <w:rPr>
          <w:rFonts w:hint="eastAsia"/>
        </w:rPr>
        <w:t>эластометрии</w:t>
      </w:r>
      <w:r>
        <w:t xml:space="preserve"> </w:t>
      </w:r>
      <w:r>
        <w:rPr>
          <w:rFonts w:hint="eastAsia"/>
        </w:rPr>
        <w:t>при</w:t>
      </w:r>
      <w:r>
        <w:t xml:space="preserve"> </w:t>
      </w:r>
      <w:r>
        <w:rPr>
          <w:rFonts w:hint="eastAsia"/>
        </w:rPr>
        <w:t>поступлении</w:t>
      </w:r>
      <w:r>
        <w:t xml:space="preserve"> </w:t>
      </w:r>
      <w:r>
        <w:rPr>
          <w:rFonts w:hint="eastAsia"/>
        </w:rPr>
        <w:t>и</w:t>
      </w:r>
      <w:r>
        <w:t xml:space="preserve"> </w:t>
      </w:r>
      <w:r>
        <w:rPr>
          <w:rFonts w:hint="eastAsia"/>
        </w:rPr>
        <w:t>при</w:t>
      </w:r>
      <w:r>
        <w:t xml:space="preserve"> </w:t>
      </w:r>
      <w:r>
        <w:rPr>
          <w:rFonts w:hint="eastAsia"/>
        </w:rPr>
        <w:t>выписке</w:t>
      </w:r>
    </w:p>
    <w:p w14:paraId="455E9DB3" w14:textId="77777777" w:rsidR="00B31BFE" w:rsidRDefault="00B31BFE" w:rsidP="00B31BFE"/>
    <w:p w14:paraId="59D4B411" w14:textId="77777777" w:rsidR="00B31BFE" w:rsidRDefault="00B31BFE" w:rsidP="00B31BFE">
      <w:r>
        <w:lastRenderedPageBreak/>
        <w:t xml:space="preserve">3.1.1. </w:t>
      </w:r>
      <w:r>
        <w:rPr>
          <w:rFonts w:hint="eastAsia"/>
        </w:rPr>
        <w:t>Изучение</w:t>
      </w:r>
      <w:r>
        <w:t xml:space="preserve"> </w:t>
      </w:r>
      <w:r>
        <w:rPr>
          <w:rFonts w:hint="eastAsia"/>
        </w:rPr>
        <w:t>значения</w:t>
      </w:r>
      <w:r>
        <w:t xml:space="preserve"> </w:t>
      </w:r>
      <w:r>
        <w:rPr>
          <w:rFonts w:hint="eastAsia"/>
        </w:rPr>
        <w:t>плотности</w:t>
      </w:r>
      <w:r>
        <w:t xml:space="preserve"> </w:t>
      </w:r>
      <w:r>
        <w:rPr>
          <w:rFonts w:hint="eastAsia"/>
        </w:rPr>
        <w:t>печени</w:t>
      </w:r>
      <w:r>
        <w:t xml:space="preserve"> </w:t>
      </w:r>
      <w:r>
        <w:rPr>
          <w:rFonts w:hint="eastAsia"/>
        </w:rPr>
        <w:t>методом</w:t>
      </w:r>
      <w:r>
        <w:t xml:space="preserve"> </w:t>
      </w:r>
      <w:r>
        <w:rPr>
          <w:rFonts w:hint="eastAsia"/>
        </w:rPr>
        <w:t>непрямой</w:t>
      </w:r>
      <w:r>
        <w:t xml:space="preserve"> </w:t>
      </w:r>
      <w:r>
        <w:rPr>
          <w:rFonts w:hint="eastAsia"/>
        </w:rPr>
        <w:t>эластометрии</w:t>
      </w:r>
      <w:r>
        <w:t xml:space="preserve"> </w:t>
      </w:r>
      <w:r>
        <w:rPr>
          <w:rFonts w:hint="eastAsia"/>
        </w:rPr>
        <w:t>при</w:t>
      </w:r>
      <w:r>
        <w:t xml:space="preserve"> </w:t>
      </w:r>
      <w:r>
        <w:rPr>
          <w:rFonts w:hint="eastAsia"/>
        </w:rPr>
        <w:t>поступлении</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декомпенсацией</w:t>
      </w:r>
      <w:r>
        <w:t xml:space="preserve"> </w:t>
      </w:r>
      <w:r>
        <w:rPr>
          <w:rFonts w:hint="eastAsia"/>
        </w:rPr>
        <w:t>сердечной</w:t>
      </w:r>
      <w:r>
        <w:t xml:space="preserve"> </w:t>
      </w:r>
      <w:r>
        <w:rPr>
          <w:rFonts w:hint="eastAsia"/>
        </w:rPr>
        <w:t>недостаточности</w:t>
      </w:r>
    </w:p>
    <w:p w14:paraId="500CDA6C" w14:textId="77777777" w:rsidR="00B31BFE" w:rsidRDefault="00B31BFE" w:rsidP="00B31BFE"/>
    <w:p w14:paraId="182450CE" w14:textId="77777777" w:rsidR="00B31BFE" w:rsidRDefault="00B31BFE" w:rsidP="00B31BFE">
      <w:r>
        <w:t xml:space="preserve">3.1.2. </w:t>
      </w:r>
      <w:r>
        <w:rPr>
          <w:rFonts w:hint="eastAsia"/>
        </w:rPr>
        <w:t>Изучение</w:t>
      </w:r>
      <w:r>
        <w:t xml:space="preserve"> </w:t>
      </w:r>
      <w:r>
        <w:rPr>
          <w:rFonts w:hint="eastAsia"/>
        </w:rPr>
        <w:t>динамики</w:t>
      </w:r>
      <w:r>
        <w:t xml:space="preserve"> </w:t>
      </w:r>
      <w:r>
        <w:rPr>
          <w:rFonts w:hint="eastAsia"/>
        </w:rPr>
        <w:t>плотности</w:t>
      </w:r>
      <w:r>
        <w:t xml:space="preserve"> </w:t>
      </w:r>
      <w:r>
        <w:rPr>
          <w:rFonts w:hint="eastAsia"/>
        </w:rPr>
        <w:t>печени</w:t>
      </w:r>
      <w:r>
        <w:t xml:space="preserve"> </w:t>
      </w:r>
      <w:r>
        <w:rPr>
          <w:rFonts w:hint="eastAsia"/>
        </w:rPr>
        <w:t>методом</w:t>
      </w:r>
      <w:r>
        <w:t xml:space="preserve"> </w:t>
      </w:r>
      <w:r>
        <w:rPr>
          <w:rFonts w:hint="eastAsia"/>
        </w:rPr>
        <w:t>непрямой</w:t>
      </w:r>
      <w:r>
        <w:t xml:space="preserve"> </w:t>
      </w:r>
      <w:r>
        <w:rPr>
          <w:rFonts w:hint="eastAsia"/>
        </w:rPr>
        <w:t>эластометрии</w:t>
      </w:r>
    </w:p>
    <w:p w14:paraId="443CB412" w14:textId="77777777" w:rsidR="00B31BFE" w:rsidRDefault="00B31BFE" w:rsidP="00B31BFE"/>
    <w:p w14:paraId="67D4EA15" w14:textId="77777777" w:rsidR="00B31BFE" w:rsidRDefault="00B31BFE" w:rsidP="00B31BFE">
      <w:r>
        <w:t xml:space="preserve">3.1.3. </w:t>
      </w:r>
      <w:r>
        <w:rPr>
          <w:rFonts w:hint="eastAsia"/>
        </w:rPr>
        <w:t>Изучение</w:t>
      </w:r>
      <w:r>
        <w:t xml:space="preserve"> </w:t>
      </w:r>
      <w:r>
        <w:rPr>
          <w:rFonts w:hint="eastAsia"/>
        </w:rPr>
        <w:t>ассоциаций</w:t>
      </w:r>
      <w:r>
        <w:t xml:space="preserve"> </w:t>
      </w:r>
      <w:r>
        <w:rPr>
          <w:rFonts w:hint="eastAsia"/>
        </w:rPr>
        <w:t>снижения</w:t>
      </w:r>
      <w:r>
        <w:t xml:space="preserve"> </w:t>
      </w:r>
      <w:r>
        <w:rPr>
          <w:rFonts w:hint="eastAsia"/>
        </w:rPr>
        <w:t>плотности</w:t>
      </w:r>
      <w:r>
        <w:t xml:space="preserve"> </w:t>
      </w:r>
      <w:r>
        <w:rPr>
          <w:rFonts w:hint="eastAsia"/>
        </w:rPr>
        <w:t>печени</w:t>
      </w:r>
      <w:r>
        <w:t xml:space="preserve"> </w:t>
      </w:r>
      <w:r>
        <w:rPr>
          <w:rFonts w:hint="eastAsia"/>
        </w:rPr>
        <w:t>с</w:t>
      </w:r>
      <w:r>
        <w:t xml:space="preserve"> </w:t>
      </w:r>
      <w:r>
        <w:rPr>
          <w:rFonts w:hint="eastAsia"/>
        </w:rPr>
        <w:t>лабораторно</w:t>
      </w:r>
      <w:r>
        <w:t xml:space="preserve"> -</w:t>
      </w:r>
      <w:r>
        <w:rPr>
          <w:rFonts w:hint="eastAsia"/>
        </w:rPr>
        <w:t>инструментальными</w:t>
      </w:r>
      <w:r>
        <w:t xml:space="preserve"> </w:t>
      </w:r>
      <w:r>
        <w:rPr>
          <w:rFonts w:hint="eastAsia"/>
        </w:rPr>
        <w:t>параметрами</w:t>
      </w:r>
    </w:p>
    <w:p w14:paraId="6E2515C5" w14:textId="77777777" w:rsidR="00B31BFE" w:rsidRDefault="00B31BFE" w:rsidP="00B31BFE"/>
    <w:p w14:paraId="1FC12738" w14:textId="77777777" w:rsidR="00B31BFE" w:rsidRDefault="00B31BFE" w:rsidP="00B31BFE">
      <w:r>
        <w:t xml:space="preserve">3.2. </w:t>
      </w:r>
      <w:r>
        <w:rPr>
          <w:rFonts w:hint="eastAsia"/>
        </w:rPr>
        <w:t>Изучение</w:t>
      </w:r>
      <w:r>
        <w:t xml:space="preserve"> </w:t>
      </w:r>
      <w:r>
        <w:rPr>
          <w:rFonts w:hint="eastAsia"/>
        </w:rPr>
        <w:t>ассоциаций</w:t>
      </w:r>
      <w:r>
        <w:t xml:space="preserve"> </w:t>
      </w:r>
      <w:r>
        <w:rPr>
          <w:rFonts w:hint="eastAsia"/>
        </w:rPr>
        <w:t>плотности</w:t>
      </w:r>
      <w:r>
        <w:t xml:space="preserve"> </w:t>
      </w:r>
      <w:r>
        <w:rPr>
          <w:rFonts w:hint="eastAsia"/>
        </w:rPr>
        <w:t>печени</w:t>
      </w:r>
      <w:r>
        <w:t xml:space="preserve"> </w:t>
      </w:r>
      <w:r>
        <w:rPr>
          <w:rFonts w:hint="eastAsia"/>
        </w:rPr>
        <w:t>и</w:t>
      </w:r>
      <w:r>
        <w:t xml:space="preserve"> </w:t>
      </w:r>
      <w:r>
        <w:rPr>
          <w:rFonts w:hint="eastAsia"/>
        </w:rPr>
        <w:t>ее</w:t>
      </w:r>
      <w:r>
        <w:t xml:space="preserve"> </w:t>
      </w:r>
      <w:r>
        <w:rPr>
          <w:rFonts w:hint="eastAsia"/>
        </w:rPr>
        <w:t>динамики</w:t>
      </w:r>
      <w:r>
        <w:t xml:space="preserve"> </w:t>
      </w:r>
      <w:r>
        <w:rPr>
          <w:rFonts w:hint="eastAsia"/>
        </w:rPr>
        <w:t>с</w:t>
      </w:r>
      <w:r>
        <w:t xml:space="preserve"> </w:t>
      </w:r>
      <w:r>
        <w:rPr>
          <w:rFonts w:hint="eastAsia"/>
        </w:rPr>
        <w:t>клинико</w:t>
      </w:r>
      <w:r>
        <w:t>-</w:t>
      </w:r>
      <w:r>
        <w:rPr>
          <w:rFonts w:hint="eastAsia"/>
        </w:rPr>
        <w:t>лабораторными</w:t>
      </w:r>
      <w:r>
        <w:t xml:space="preserve"> </w:t>
      </w:r>
      <w:r>
        <w:rPr>
          <w:rFonts w:hint="eastAsia"/>
        </w:rPr>
        <w:t>параметрами</w:t>
      </w:r>
      <w:r>
        <w:t xml:space="preserve">, </w:t>
      </w:r>
      <w:r>
        <w:rPr>
          <w:rFonts w:hint="eastAsia"/>
        </w:rPr>
        <w:t>структурно</w:t>
      </w:r>
      <w:r>
        <w:t>-</w:t>
      </w:r>
      <w:r>
        <w:rPr>
          <w:rFonts w:hint="eastAsia"/>
        </w:rPr>
        <w:t>функциональным</w:t>
      </w:r>
      <w:r>
        <w:t xml:space="preserve"> </w:t>
      </w:r>
      <w:r>
        <w:rPr>
          <w:rFonts w:hint="eastAsia"/>
        </w:rPr>
        <w:t>состоянием</w:t>
      </w:r>
      <w:r>
        <w:t xml:space="preserve"> </w:t>
      </w:r>
      <w:r>
        <w:rPr>
          <w:rFonts w:hint="eastAsia"/>
        </w:rPr>
        <w:t>миокарда</w:t>
      </w:r>
      <w:r>
        <w:t xml:space="preserve">, </w:t>
      </w:r>
      <w:r>
        <w:rPr>
          <w:rFonts w:hint="eastAsia"/>
        </w:rPr>
        <w:t>фенотипами</w:t>
      </w:r>
      <w:r>
        <w:t xml:space="preserve"> </w:t>
      </w:r>
      <w:r>
        <w:rPr>
          <w:rFonts w:hint="eastAsia"/>
        </w:rPr>
        <w:t>и</w:t>
      </w:r>
      <w:r>
        <w:t xml:space="preserve"> </w:t>
      </w:r>
      <w:r>
        <w:rPr>
          <w:rFonts w:hint="eastAsia"/>
        </w:rPr>
        <w:t>тяжестью</w:t>
      </w:r>
      <w:r>
        <w:t xml:space="preserve"> </w:t>
      </w:r>
      <w:r>
        <w:rPr>
          <w:rFonts w:hint="eastAsia"/>
        </w:rPr>
        <w:t>сердечной</w:t>
      </w:r>
      <w:r>
        <w:t xml:space="preserve"> </w:t>
      </w:r>
      <w:r>
        <w:rPr>
          <w:rFonts w:hint="eastAsia"/>
        </w:rPr>
        <w:t>недостаточности</w:t>
      </w:r>
    </w:p>
    <w:p w14:paraId="500A6489" w14:textId="77777777" w:rsidR="00B31BFE" w:rsidRDefault="00B31BFE" w:rsidP="00B31BFE"/>
    <w:p w14:paraId="39BFC9C4" w14:textId="77777777" w:rsidR="00B31BFE" w:rsidRDefault="00B31BFE" w:rsidP="00B31BFE">
      <w:r>
        <w:t xml:space="preserve">3.2.1. </w:t>
      </w:r>
      <w:r>
        <w:rPr>
          <w:rFonts w:hint="eastAsia"/>
        </w:rPr>
        <w:t>Изучение</w:t>
      </w:r>
      <w:r>
        <w:t xml:space="preserve"> </w:t>
      </w:r>
      <w:r>
        <w:rPr>
          <w:rFonts w:hint="eastAsia"/>
        </w:rPr>
        <w:t>ассоциаций</w:t>
      </w:r>
      <w:r>
        <w:t xml:space="preserve"> </w:t>
      </w:r>
      <w:r>
        <w:rPr>
          <w:rFonts w:hint="eastAsia"/>
        </w:rPr>
        <w:t>плотности</w:t>
      </w:r>
      <w:r>
        <w:t xml:space="preserve"> </w:t>
      </w:r>
      <w:r>
        <w:rPr>
          <w:rFonts w:hint="eastAsia"/>
        </w:rPr>
        <w:t>печени</w:t>
      </w:r>
      <w:r>
        <w:t xml:space="preserve"> </w:t>
      </w:r>
      <w:r>
        <w:rPr>
          <w:rFonts w:hint="eastAsia"/>
        </w:rPr>
        <w:t>при</w:t>
      </w:r>
      <w:r>
        <w:t xml:space="preserve"> </w:t>
      </w:r>
      <w:r>
        <w:rPr>
          <w:rFonts w:hint="eastAsia"/>
        </w:rPr>
        <w:t>поступлении</w:t>
      </w:r>
      <w:r>
        <w:t xml:space="preserve"> </w:t>
      </w:r>
      <w:r>
        <w:rPr>
          <w:rFonts w:hint="eastAsia"/>
        </w:rPr>
        <w:t>с</w:t>
      </w:r>
      <w:r>
        <w:t xml:space="preserve"> </w:t>
      </w:r>
      <w:r>
        <w:rPr>
          <w:rFonts w:hint="eastAsia"/>
        </w:rPr>
        <w:t>клинико</w:t>
      </w:r>
      <w:r>
        <w:t>-</w:t>
      </w:r>
      <w:r>
        <w:rPr>
          <w:rFonts w:hint="eastAsia"/>
        </w:rPr>
        <w:t>лабораторными</w:t>
      </w:r>
      <w:r>
        <w:t xml:space="preserve"> </w:t>
      </w:r>
      <w:r>
        <w:rPr>
          <w:rFonts w:hint="eastAsia"/>
        </w:rPr>
        <w:t>параметрами</w:t>
      </w:r>
    </w:p>
    <w:p w14:paraId="0DAC308F" w14:textId="77777777" w:rsidR="00B31BFE" w:rsidRDefault="00B31BFE" w:rsidP="00B31BFE"/>
    <w:p w14:paraId="21CF94F3" w14:textId="77777777" w:rsidR="00B31BFE" w:rsidRDefault="00B31BFE" w:rsidP="00B31BFE">
      <w:r>
        <w:t xml:space="preserve">3.2.2. </w:t>
      </w:r>
      <w:r>
        <w:rPr>
          <w:rFonts w:hint="eastAsia"/>
        </w:rPr>
        <w:t>Изучение</w:t>
      </w:r>
      <w:r>
        <w:t xml:space="preserve"> </w:t>
      </w:r>
      <w:r>
        <w:rPr>
          <w:rFonts w:hint="eastAsia"/>
        </w:rPr>
        <w:t>взаимосвязи</w:t>
      </w:r>
      <w:r>
        <w:t xml:space="preserve"> </w:t>
      </w:r>
      <w:r>
        <w:rPr>
          <w:rFonts w:hint="eastAsia"/>
        </w:rPr>
        <w:t>плотности</w:t>
      </w:r>
      <w:r>
        <w:t xml:space="preserve"> </w:t>
      </w:r>
      <w:r>
        <w:rPr>
          <w:rFonts w:hint="eastAsia"/>
        </w:rPr>
        <w:t>печени</w:t>
      </w:r>
      <w:r>
        <w:t xml:space="preserve"> </w:t>
      </w:r>
      <w:r>
        <w:rPr>
          <w:rFonts w:hint="eastAsia"/>
        </w:rPr>
        <w:t>при</w:t>
      </w:r>
      <w:r>
        <w:t xml:space="preserve"> </w:t>
      </w:r>
      <w:r>
        <w:rPr>
          <w:rFonts w:hint="eastAsia"/>
        </w:rPr>
        <w:t>поступлении</w:t>
      </w:r>
      <w:r>
        <w:t xml:space="preserve"> </w:t>
      </w:r>
      <w:r>
        <w:rPr>
          <w:rFonts w:hint="eastAsia"/>
        </w:rPr>
        <w:t>со</w:t>
      </w:r>
      <w:r>
        <w:t xml:space="preserve"> </w:t>
      </w:r>
      <w:r>
        <w:rPr>
          <w:rFonts w:hint="eastAsia"/>
        </w:rPr>
        <w:t>структурно</w:t>
      </w:r>
      <w:r>
        <w:t>-</w:t>
      </w:r>
      <w:r>
        <w:rPr>
          <w:rFonts w:hint="eastAsia"/>
        </w:rPr>
        <w:t>функциональным</w:t>
      </w:r>
      <w:r>
        <w:t xml:space="preserve"> </w:t>
      </w:r>
      <w:r>
        <w:rPr>
          <w:rFonts w:hint="eastAsia"/>
        </w:rPr>
        <w:t>состоянием</w:t>
      </w:r>
      <w:r>
        <w:t xml:space="preserve"> </w:t>
      </w:r>
      <w:r>
        <w:rPr>
          <w:rFonts w:hint="eastAsia"/>
        </w:rPr>
        <w:t>миокарда</w:t>
      </w:r>
    </w:p>
    <w:p w14:paraId="3391EE31" w14:textId="77777777" w:rsidR="00B31BFE" w:rsidRDefault="00B31BFE" w:rsidP="00B31BFE"/>
    <w:p w14:paraId="006BA552" w14:textId="77777777" w:rsidR="00B31BFE" w:rsidRDefault="00B31BFE" w:rsidP="00B31BFE">
      <w:r>
        <w:t xml:space="preserve">3.2.3. </w:t>
      </w:r>
      <w:r>
        <w:rPr>
          <w:rFonts w:hint="eastAsia"/>
        </w:rPr>
        <w:t>Изучение</w:t>
      </w:r>
      <w:r>
        <w:t xml:space="preserve"> </w:t>
      </w:r>
      <w:r>
        <w:rPr>
          <w:rFonts w:hint="eastAsia"/>
        </w:rPr>
        <w:t>ассоциаций</w:t>
      </w:r>
      <w:r>
        <w:t xml:space="preserve"> </w:t>
      </w:r>
      <w:r>
        <w:rPr>
          <w:rFonts w:hint="eastAsia"/>
        </w:rPr>
        <w:t>плотности</w:t>
      </w:r>
      <w:r>
        <w:t xml:space="preserve"> </w:t>
      </w:r>
      <w:r>
        <w:rPr>
          <w:rFonts w:hint="eastAsia"/>
        </w:rPr>
        <w:t>печени</w:t>
      </w:r>
      <w:r>
        <w:t xml:space="preserve"> </w:t>
      </w:r>
      <w:r>
        <w:rPr>
          <w:rFonts w:hint="eastAsia"/>
        </w:rPr>
        <w:t>при</w:t>
      </w:r>
      <w:r>
        <w:t xml:space="preserve"> </w:t>
      </w:r>
      <w:r>
        <w:rPr>
          <w:rFonts w:hint="eastAsia"/>
        </w:rPr>
        <w:t>поступлении</w:t>
      </w:r>
      <w:r>
        <w:t xml:space="preserve"> </w:t>
      </w:r>
      <w:r>
        <w:rPr>
          <w:rFonts w:hint="eastAsia"/>
        </w:rPr>
        <w:t>с</w:t>
      </w:r>
      <w:r>
        <w:t xml:space="preserve"> </w:t>
      </w:r>
      <w:r>
        <w:rPr>
          <w:rFonts w:hint="eastAsia"/>
        </w:rPr>
        <w:t>фенотипами</w:t>
      </w:r>
      <w:r>
        <w:t xml:space="preserve"> </w:t>
      </w:r>
      <w:r>
        <w:rPr>
          <w:rFonts w:hint="eastAsia"/>
        </w:rPr>
        <w:t>и</w:t>
      </w:r>
      <w:r>
        <w:t xml:space="preserve"> </w:t>
      </w:r>
      <w:r>
        <w:rPr>
          <w:rFonts w:hint="eastAsia"/>
        </w:rPr>
        <w:t>тяжестью</w:t>
      </w:r>
      <w:r>
        <w:t xml:space="preserve"> </w:t>
      </w:r>
      <w:r>
        <w:rPr>
          <w:rFonts w:hint="eastAsia"/>
        </w:rPr>
        <w:t>сердечной</w:t>
      </w:r>
      <w:r>
        <w:t xml:space="preserve"> </w:t>
      </w:r>
      <w:r>
        <w:rPr>
          <w:rFonts w:hint="eastAsia"/>
        </w:rPr>
        <w:t>недостаточности</w:t>
      </w:r>
    </w:p>
    <w:p w14:paraId="3CB1F442" w14:textId="77777777" w:rsidR="00B31BFE" w:rsidRDefault="00B31BFE" w:rsidP="00B31BFE"/>
    <w:p w14:paraId="11F46E08" w14:textId="77777777" w:rsidR="00B31BFE" w:rsidRDefault="00B31BFE" w:rsidP="00B31BFE">
      <w:r>
        <w:t xml:space="preserve">3.2.4. </w:t>
      </w:r>
      <w:r>
        <w:rPr>
          <w:rFonts w:hint="eastAsia"/>
        </w:rPr>
        <w:t>Изучение</w:t>
      </w:r>
      <w:r>
        <w:t xml:space="preserve"> </w:t>
      </w:r>
      <w:r>
        <w:rPr>
          <w:rFonts w:hint="eastAsia"/>
        </w:rPr>
        <w:t>ассоциаций</w:t>
      </w:r>
      <w:r>
        <w:t xml:space="preserve"> </w:t>
      </w:r>
      <w:r>
        <w:rPr>
          <w:rFonts w:hint="eastAsia"/>
        </w:rPr>
        <w:t>плотности</w:t>
      </w:r>
      <w:r>
        <w:t xml:space="preserve"> </w:t>
      </w:r>
      <w:r>
        <w:rPr>
          <w:rFonts w:hint="eastAsia"/>
        </w:rPr>
        <w:t>печени</w:t>
      </w:r>
      <w:r>
        <w:t xml:space="preserve"> </w:t>
      </w:r>
      <w:r>
        <w:rPr>
          <w:rFonts w:hint="eastAsia"/>
        </w:rPr>
        <w:t>при</w:t>
      </w:r>
      <w:r>
        <w:t xml:space="preserve"> </w:t>
      </w:r>
      <w:r>
        <w:rPr>
          <w:rFonts w:hint="eastAsia"/>
        </w:rPr>
        <w:t>выписке</w:t>
      </w:r>
      <w:r>
        <w:t xml:space="preserve"> </w:t>
      </w:r>
      <w:r>
        <w:rPr>
          <w:rFonts w:hint="eastAsia"/>
        </w:rPr>
        <w:t>с</w:t>
      </w:r>
      <w:r>
        <w:t xml:space="preserve"> </w:t>
      </w:r>
      <w:r>
        <w:rPr>
          <w:rFonts w:hint="eastAsia"/>
        </w:rPr>
        <w:t>клинико</w:t>
      </w:r>
      <w:r>
        <w:t>-</w:t>
      </w:r>
      <w:r>
        <w:rPr>
          <w:rFonts w:hint="eastAsia"/>
        </w:rPr>
        <w:t>лабораторными</w:t>
      </w:r>
      <w:r>
        <w:t xml:space="preserve"> </w:t>
      </w:r>
      <w:r>
        <w:rPr>
          <w:rFonts w:hint="eastAsia"/>
        </w:rPr>
        <w:t>параметрами</w:t>
      </w:r>
    </w:p>
    <w:p w14:paraId="692DF6FB" w14:textId="77777777" w:rsidR="00B31BFE" w:rsidRDefault="00B31BFE" w:rsidP="00B31BFE"/>
    <w:p w14:paraId="2368DF5D" w14:textId="77777777" w:rsidR="00B31BFE" w:rsidRDefault="00B31BFE" w:rsidP="00B31BFE">
      <w:r>
        <w:t xml:space="preserve">3.2.5. </w:t>
      </w:r>
      <w:r>
        <w:rPr>
          <w:rFonts w:hint="eastAsia"/>
        </w:rPr>
        <w:t>Изучение</w:t>
      </w:r>
      <w:r>
        <w:t xml:space="preserve"> </w:t>
      </w:r>
      <w:r>
        <w:rPr>
          <w:rFonts w:hint="eastAsia"/>
        </w:rPr>
        <w:t>взаимосвязи</w:t>
      </w:r>
      <w:r>
        <w:t xml:space="preserve"> </w:t>
      </w:r>
      <w:r>
        <w:rPr>
          <w:rFonts w:hint="eastAsia"/>
        </w:rPr>
        <w:t>плотности</w:t>
      </w:r>
      <w:r>
        <w:t xml:space="preserve"> </w:t>
      </w:r>
      <w:r>
        <w:rPr>
          <w:rFonts w:hint="eastAsia"/>
        </w:rPr>
        <w:t>печени</w:t>
      </w:r>
      <w:r>
        <w:t xml:space="preserve"> </w:t>
      </w:r>
      <w:r>
        <w:rPr>
          <w:rFonts w:hint="eastAsia"/>
        </w:rPr>
        <w:t>при</w:t>
      </w:r>
      <w:r>
        <w:t xml:space="preserve"> </w:t>
      </w:r>
      <w:r>
        <w:rPr>
          <w:rFonts w:hint="eastAsia"/>
        </w:rPr>
        <w:t>выписке</w:t>
      </w:r>
      <w:r>
        <w:t xml:space="preserve"> </w:t>
      </w:r>
      <w:r>
        <w:rPr>
          <w:rFonts w:hint="eastAsia"/>
        </w:rPr>
        <w:t>со</w:t>
      </w:r>
      <w:r>
        <w:t xml:space="preserve"> </w:t>
      </w:r>
      <w:r>
        <w:rPr>
          <w:rFonts w:hint="eastAsia"/>
        </w:rPr>
        <w:t>структурно</w:t>
      </w:r>
      <w:r>
        <w:t>-</w:t>
      </w:r>
      <w:r>
        <w:rPr>
          <w:rFonts w:hint="eastAsia"/>
        </w:rPr>
        <w:t>функциональным</w:t>
      </w:r>
      <w:r>
        <w:t xml:space="preserve"> </w:t>
      </w:r>
      <w:r>
        <w:rPr>
          <w:rFonts w:hint="eastAsia"/>
        </w:rPr>
        <w:t>состоянием</w:t>
      </w:r>
      <w:r>
        <w:t xml:space="preserve"> </w:t>
      </w:r>
      <w:r>
        <w:rPr>
          <w:rFonts w:hint="eastAsia"/>
        </w:rPr>
        <w:t>миокарда</w:t>
      </w:r>
    </w:p>
    <w:p w14:paraId="094DC702" w14:textId="77777777" w:rsidR="00B31BFE" w:rsidRDefault="00B31BFE" w:rsidP="00B31BFE"/>
    <w:p w14:paraId="07D85180" w14:textId="77777777" w:rsidR="00B31BFE" w:rsidRDefault="00B31BFE" w:rsidP="00B31BFE">
      <w:r>
        <w:t xml:space="preserve">3.2.6. </w:t>
      </w:r>
      <w:r>
        <w:rPr>
          <w:rFonts w:hint="eastAsia"/>
        </w:rPr>
        <w:t>Изучение</w:t>
      </w:r>
      <w:r>
        <w:t xml:space="preserve"> </w:t>
      </w:r>
      <w:r>
        <w:rPr>
          <w:rFonts w:hint="eastAsia"/>
        </w:rPr>
        <w:t>ассоциации</w:t>
      </w:r>
      <w:r>
        <w:t xml:space="preserve"> </w:t>
      </w:r>
      <w:r>
        <w:rPr>
          <w:rFonts w:hint="eastAsia"/>
        </w:rPr>
        <w:t>патологических</w:t>
      </w:r>
      <w:r>
        <w:t xml:space="preserve"> </w:t>
      </w:r>
      <w:r>
        <w:rPr>
          <w:rFonts w:hint="eastAsia"/>
        </w:rPr>
        <w:t>уровней</w:t>
      </w:r>
      <w:r>
        <w:t xml:space="preserve"> </w:t>
      </w:r>
      <w:r>
        <w:rPr>
          <w:rFonts w:hint="eastAsia"/>
        </w:rPr>
        <w:t>плотности</w:t>
      </w:r>
      <w:r>
        <w:t xml:space="preserve"> </w:t>
      </w:r>
      <w:r>
        <w:rPr>
          <w:rFonts w:hint="eastAsia"/>
        </w:rPr>
        <w:t>печени</w:t>
      </w:r>
      <w:r>
        <w:t xml:space="preserve"> </w:t>
      </w:r>
      <w:r>
        <w:rPr>
          <w:rFonts w:hint="eastAsia"/>
        </w:rPr>
        <w:t>и</w:t>
      </w:r>
      <w:r>
        <w:t xml:space="preserve"> </w:t>
      </w:r>
      <w:r>
        <w:rPr>
          <w:rFonts w:hint="eastAsia"/>
        </w:rPr>
        <w:t>лабораторных</w:t>
      </w:r>
      <w:r>
        <w:t xml:space="preserve"> </w:t>
      </w:r>
      <w:r>
        <w:rPr>
          <w:rFonts w:hint="eastAsia"/>
        </w:rPr>
        <w:t>показателей</w:t>
      </w:r>
      <w:r>
        <w:t xml:space="preserve"> </w:t>
      </w:r>
      <w:r>
        <w:rPr>
          <w:rFonts w:hint="eastAsia"/>
        </w:rPr>
        <w:t>дисфункции</w:t>
      </w:r>
      <w:r>
        <w:t xml:space="preserve"> </w:t>
      </w:r>
      <w:r>
        <w:rPr>
          <w:rFonts w:hint="eastAsia"/>
        </w:rPr>
        <w:t>печени</w:t>
      </w:r>
      <w:r>
        <w:t xml:space="preserve"> </w:t>
      </w:r>
      <w:r>
        <w:rPr>
          <w:rFonts w:hint="eastAsia"/>
        </w:rPr>
        <w:t>с</w:t>
      </w:r>
      <w:r>
        <w:t xml:space="preserve"> </w:t>
      </w:r>
      <w:r>
        <w:rPr>
          <w:rFonts w:hint="eastAsia"/>
        </w:rPr>
        <w:t>застоем</w:t>
      </w:r>
      <w:r>
        <w:t xml:space="preserve"> </w:t>
      </w:r>
      <w:r>
        <w:rPr>
          <w:rFonts w:hint="eastAsia"/>
        </w:rPr>
        <w:t>у</w:t>
      </w:r>
      <w:r>
        <w:t xml:space="preserve"> </w:t>
      </w:r>
      <w:r>
        <w:rPr>
          <w:rFonts w:hint="eastAsia"/>
        </w:rPr>
        <w:t>пациентов</w:t>
      </w:r>
      <w:r>
        <w:t xml:space="preserve"> </w:t>
      </w:r>
      <w:r>
        <w:rPr>
          <w:rFonts w:hint="eastAsia"/>
        </w:rPr>
        <w:t>при</w:t>
      </w:r>
      <w:r>
        <w:t xml:space="preserve"> </w:t>
      </w:r>
      <w:r>
        <w:rPr>
          <w:rFonts w:hint="eastAsia"/>
        </w:rPr>
        <w:t>декомпенсации</w:t>
      </w:r>
      <w:r>
        <w:t xml:space="preserve"> </w:t>
      </w:r>
      <w:r>
        <w:rPr>
          <w:rFonts w:hint="eastAsia"/>
        </w:rPr>
        <w:t>сердечной</w:t>
      </w:r>
      <w:r>
        <w:t xml:space="preserve"> </w:t>
      </w:r>
      <w:r>
        <w:rPr>
          <w:rFonts w:hint="eastAsia"/>
        </w:rPr>
        <w:t>недостаточности</w:t>
      </w:r>
    </w:p>
    <w:p w14:paraId="10BB50B4" w14:textId="77777777" w:rsidR="00B31BFE" w:rsidRDefault="00B31BFE" w:rsidP="00B31BFE"/>
    <w:p w14:paraId="7D13BB84" w14:textId="77777777" w:rsidR="00B31BFE" w:rsidRDefault="00B31BFE" w:rsidP="00B31BFE">
      <w:r>
        <w:t xml:space="preserve">3.3. </w:t>
      </w:r>
      <w:r>
        <w:rPr>
          <w:rFonts w:hint="eastAsia"/>
        </w:rPr>
        <w:t>Изучение</w:t>
      </w:r>
      <w:r>
        <w:t xml:space="preserve"> </w:t>
      </w:r>
      <w:r>
        <w:rPr>
          <w:rFonts w:hint="eastAsia"/>
        </w:rPr>
        <w:t>взаимосвязи</w:t>
      </w:r>
      <w:r>
        <w:t xml:space="preserve"> </w:t>
      </w:r>
      <w:r>
        <w:rPr>
          <w:rFonts w:hint="eastAsia"/>
        </w:rPr>
        <w:t>плотности</w:t>
      </w:r>
      <w:r>
        <w:t xml:space="preserve"> </w:t>
      </w:r>
      <w:r>
        <w:rPr>
          <w:rFonts w:hint="eastAsia"/>
        </w:rPr>
        <w:t>печени</w:t>
      </w:r>
      <w:r>
        <w:t xml:space="preserve"> </w:t>
      </w:r>
      <w:r>
        <w:rPr>
          <w:rFonts w:hint="eastAsia"/>
        </w:rPr>
        <w:t>и</w:t>
      </w:r>
      <w:r>
        <w:t xml:space="preserve"> </w:t>
      </w:r>
      <w:r>
        <w:rPr>
          <w:rFonts w:hint="eastAsia"/>
        </w:rPr>
        <w:t>ее</w:t>
      </w:r>
      <w:r>
        <w:t xml:space="preserve"> </w:t>
      </w:r>
      <w:r>
        <w:rPr>
          <w:rFonts w:hint="eastAsia"/>
        </w:rPr>
        <w:t>динамики</w:t>
      </w:r>
      <w:r>
        <w:t xml:space="preserve"> </w:t>
      </w:r>
      <w:r>
        <w:rPr>
          <w:rFonts w:hint="eastAsia"/>
        </w:rPr>
        <w:t>за</w:t>
      </w:r>
      <w:r>
        <w:t xml:space="preserve"> </w:t>
      </w:r>
      <w:r>
        <w:rPr>
          <w:rFonts w:hint="eastAsia"/>
        </w:rPr>
        <w:t>время</w:t>
      </w:r>
      <w:r>
        <w:t xml:space="preserve"> </w:t>
      </w:r>
      <w:r>
        <w:rPr>
          <w:rFonts w:hint="eastAsia"/>
        </w:rPr>
        <w:t>госпитализации</w:t>
      </w:r>
      <w:r>
        <w:t xml:space="preserve"> </w:t>
      </w:r>
      <w:r>
        <w:rPr>
          <w:rFonts w:hint="eastAsia"/>
        </w:rPr>
        <w:t>со</w:t>
      </w:r>
      <w:r>
        <w:t xml:space="preserve"> </w:t>
      </w:r>
      <w:r>
        <w:rPr>
          <w:rFonts w:hint="eastAsia"/>
        </w:rPr>
        <w:t>статусом</w:t>
      </w:r>
      <w:r>
        <w:t xml:space="preserve"> </w:t>
      </w:r>
      <w:r>
        <w:rPr>
          <w:rFonts w:hint="eastAsia"/>
        </w:rPr>
        <w:t>гидрата</w:t>
      </w:r>
      <w:r>
        <w:rPr>
          <w:rFonts w:hint="eastAsia"/>
        </w:rPr>
        <w:lastRenderedPageBreak/>
        <w:t>ции</w:t>
      </w:r>
      <w:r>
        <w:t xml:space="preserve"> </w:t>
      </w:r>
      <w:r>
        <w:rPr>
          <w:rFonts w:hint="eastAsia"/>
        </w:rPr>
        <w:t>по</w:t>
      </w:r>
      <w:r>
        <w:t xml:space="preserve"> </w:t>
      </w:r>
      <w:r>
        <w:rPr>
          <w:rFonts w:hint="eastAsia"/>
        </w:rPr>
        <w:t>клиническим</w:t>
      </w:r>
      <w:r>
        <w:t xml:space="preserve"> </w:t>
      </w:r>
      <w:r>
        <w:rPr>
          <w:rFonts w:hint="eastAsia"/>
        </w:rPr>
        <w:t>признакам</w:t>
      </w:r>
      <w:r>
        <w:t xml:space="preserve"> </w:t>
      </w:r>
      <w:r>
        <w:rPr>
          <w:rFonts w:hint="eastAsia"/>
        </w:rPr>
        <w:t>и</w:t>
      </w:r>
    </w:p>
    <w:p w14:paraId="790DA4A5" w14:textId="77777777" w:rsidR="00B31BFE" w:rsidRDefault="00B31BFE" w:rsidP="00B31BFE"/>
    <w:p w14:paraId="1B724B26" w14:textId="77777777" w:rsidR="00B31BFE" w:rsidRDefault="00B31BFE" w:rsidP="00B31BFE">
      <w:r>
        <w:rPr>
          <w:rFonts w:hint="eastAsia"/>
        </w:rPr>
        <w:t>шкалам</w:t>
      </w:r>
      <w:r>
        <w:t xml:space="preserve"> </w:t>
      </w:r>
      <w:r>
        <w:rPr>
          <w:rFonts w:hint="eastAsia"/>
        </w:rPr>
        <w:t>застоя</w:t>
      </w:r>
      <w:r>
        <w:t xml:space="preserve"> </w:t>
      </w:r>
      <w:r>
        <w:rPr>
          <w:rFonts w:hint="eastAsia"/>
        </w:rPr>
        <w:t>и</w:t>
      </w:r>
      <w:r>
        <w:t xml:space="preserve"> </w:t>
      </w:r>
      <w:r>
        <w:rPr>
          <w:rFonts w:hint="eastAsia"/>
        </w:rPr>
        <w:t>данным</w:t>
      </w:r>
      <w:r>
        <w:t xml:space="preserve"> </w:t>
      </w:r>
      <w:r>
        <w:rPr>
          <w:rFonts w:hint="eastAsia"/>
        </w:rPr>
        <w:t>биоимпедансного</w:t>
      </w:r>
      <w:r>
        <w:t xml:space="preserve"> </w:t>
      </w:r>
      <w:r>
        <w:rPr>
          <w:rFonts w:hint="eastAsia"/>
        </w:rPr>
        <w:t>векторного</w:t>
      </w:r>
      <w:r>
        <w:t xml:space="preserve"> </w:t>
      </w:r>
      <w:r>
        <w:rPr>
          <w:rFonts w:hint="eastAsia"/>
        </w:rPr>
        <w:t>анализа</w:t>
      </w:r>
      <w:r>
        <w:t xml:space="preserve">, </w:t>
      </w:r>
      <w:r>
        <w:rPr>
          <w:rFonts w:hint="eastAsia"/>
        </w:rPr>
        <w:t>проводимой</w:t>
      </w:r>
      <w:r>
        <w:t xml:space="preserve"> </w:t>
      </w:r>
      <w:r>
        <w:rPr>
          <w:rFonts w:hint="eastAsia"/>
        </w:rPr>
        <w:t>диуретической</w:t>
      </w:r>
      <w:r>
        <w:t xml:space="preserve"> </w:t>
      </w:r>
      <w:r>
        <w:rPr>
          <w:rFonts w:hint="eastAsia"/>
        </w:rPr>
        <w:t>терапией</w:t>
      </w:r>
    </w:p>
    <w:p w14:paraId="0AB9B85D" w14:textId="77777777" w:rsidR="00B31BFE" w:rsidRDefault="00B31BFE" w:rsidP="00B31BFE"/>
    <w:p w14:paraId="11E28D2C" w14:textId="77777777" w:rsidR="00B31BFE" w:rsidRDefault="00B31BFE" w:rsidP="00B31BFE">
      <w:r>
        <w:t xml:space="preserve">3.3.1 </w:t>
      </w:r>
      <w:r>
        <w:rPr>
          <w:rFonts w:hint="eastAsia"/>
        </w:rPr>
        <w:t>Изучение</w:t>
      </w:r>
      <w:r>
        <w:t xml:space="preserve"> </w:t>
      </w:r>
      <w:r>
        <w:rPr>
          <w:rFonts w:hint="eastAsia"/>
        </w:rPr>
        <w:t>ассоциаций</w:t>
      </w:r>
      <w:r>
        <w:t xml:space="preserve"> </w:t>
      </w:r>
      <w:r>
        <w:rPr>
          <w:rFonts w:hint="eastAsia"/>
        </w:rPr>
        <w:t>плотности</w:t>
      </w:r>
      <w:r>
        <w:t xml:space="preserve"> </w:t>
      </w:r>
      <w:r>
        <w:rPr>
          <w:rFonts w:hint="eastAsia"/>
        </w:rPr>
        <w:t>печени</w:t>
      </w:r>
      <w:r>
        <w:t xml:space="preserve"> </w:t>
      </w:r>
      <w:r>
        <w:rPr>
          <w:rFonts w:hint="eastAsia"/>
        </w:rPr>
        <w:t>и</w:t>
      </w:r>
      <w:r>
        <w:t xml:space="preserve"> </w:t>
      </w:r>
      <w:r>
        <w:rPr>
          <w:rFonts w:hint="eastAsia"/>
        </w:rPr>
        <w:t>ее</w:t>
      </w:r>
      <w:r>
        <w:t xml:space="preserve"> </w:t>
      </w:r>
      <w:r>
        <w:rPr>
          <w:rFonts w:hint="eastAsia"/>
        </w:rPr>
        <w:t>динамики</w:t>
      </w:r>
      <w:r>
        <w:t xml:space="preserve"> </w:t>
      </w:r>
      <w:r>
        <w:rPr>
          <w:rFonts w:hint="eastAsia"/>
        </w:rPr>
        <w:t>со</w:t>
      </w:r>
      <w:r>
        <w:t xml:space="preserve"> </w:t>
      </w:r>
      <w:r>
        <w:rPr>
          <w:rFonts w:hint="eastAsia"/>
        </w:rPr>
        <w:t>статусом</w:t>
      </w:r>
      <w:r>
        <w:t xml:space="preserve"> </w:t>
      </w:r>
      <w:r>
        <w:rPr>
          <w:rFonts w:hint="eastAsia"/>
        </w:rPr>
        <w:t>гидратации</w:t>
      </w:r>
      <w:r>
        <w:t xml:space="preserve"> </w:t>
      </w:r>
      <w:r>
        <w:rPr>
          <w:rFonts w:hint="eastAsia"/>
        </w:rPr>
        <w:t>по</w:t>
      </w:r>
      <w:r>
        <w:t xml:space="preserve"> </w:t>
      </w:r>
      <w:r>
        <w:rPr>
          <w:rFonts w:hint="eastAsia"/>
        </w:rPr>
        <w:t>клиническим</w:t>
      </w:r>
      <w:r>
        <w:t xml:space="preserve"> </w:t>
      </w:r>
      <w:r>
        <w:rPr>
          <w:rFonts w:hint="eastAsia"/>
        </w:rPr>
        <w:t>признакам</w:t>
      </w:r>
      <w:r>
        <w:t xml:space="preserve"> </w:t>
      </w:r>
      <w:r>
        <w:rPr>
          <w:rFonts w:hint="eastAsia"/>
        </w:rPr>
        <w:t>и</w:t>
      </w:r>
      <w:r>
        <w:t xml:space="preserve"> </w:t>
      </w:r>
      <w:r>
        <w:rPr>
          <w:rFonts w:hint="eastAsia"/>
        </w:rPr>
        <w:t>шкалам</w:t>
      </w:r>
      <w:r>
        <w:t xml:space="preserve"> </w:t>
      </w:r>
      <w:r>
        <w:rPr>
          <w:rFonts w:hint="eastAsia"/>
        </w:rPr>
        <w:t>застоя</w:t>
      </w:r>
    </w:p>
    <w:p w14:paraId="3B4E8C1A" w14:textId="77777777" w:rsidR="00B31BFE" w:rsidRDefault="00B31BFE" w:rsidP="00B31BFE"/>
    <w:p w14:paraId="4F61A759" w14:textId="77777777" w:rsidR="00B31BFE" w:rsidRDefault="00B31BFE" w:rsidP="00B31BFE">
      <w:r>
        <w:t xml:space="preserve">3.3.2 </w:t>
      </w:r>
      <w:r>
        <w:rPr>
          <w:rFonts w:hint="eastAsia"/>
        </w:rPr>
        <w:t>Изучение</w:t>
      </w:r>
      <w:r>
        <w:t xml:space="preserve"> </w:t>
      </w:r>
      <w:r>
        <w:rPr>
          <w:rFonts w:hint="eastAsia"/>
        </w:rPr>
        <w:t>ассоциаций</w:t>
      </w:r>
      <w:r>
        <w:t xml:space="preserve"> </w:t>
      </w:r>
      <w:r>
        <w:rPr>
          <w:rFonts w:hint="eastAsia"/>
        </w:rPr>
        <w:t>плотности</w:t>
      </w:r>
      <w:r>
        <w:t xml:space="preserve"> </w:t>
      </w:r>
      <w:r>
        <w:rPr>
          <w:rFonts w:hint="eastAsia"/>
        </w:rPr>
        <w:t>печени</w:t>
      </w:r>
      <w:r>
        <w:t xml:space="preserve"> </w:t>
      </w:r>
      <w:r>
        <w:rPr>
          <w:rFonts w:hint="eastAsia"/>
        </w:rPr>
        <w:t>и</w:t>
      </w:r>
      <w:r>
        <w:t xml:space="preserve"> </w:t>
      </w:r>
      <w:r>
        <w:rPr>
          <w:rFonts w:hint="eastAsia"/>
        </w:rPr>
        <w:t>ее</w:t>
      </w:r>
      <w:r>
        <w:t xml:space="preserve"> </w:t>
      </w:r>
      <w:r>
        <w:rPr>
          <w:rFonts w:hint="eastAsia"/>
        </w:rPr>
        <w:t>динамики</w:t>
      </w:r>
      <w:r>
        <w:t xml:space="preserve"> </w:t>
      </w:r>
      <w:r>
        <w:rPr>
          <w:rFonts w:hint="eastAsia"/>
        </w:rPr>
        <w:t>со</w:t>
      </w:r>
      <w:r>
        <w:t xml:space="preserve"> </w:t>
      </w:r>
      <w:r>
        <w:rPr>
          <w:rFonts w:hint="eastAsia"/>
        </w:rPr>
        <w:t>статусом</w:t>
      </w:r>
      <w:r>
        <w:t xml:space="preserve"> </w:t>
      </w:r>
      <w:r>
        <w:rPr>
          <w:rFonts w:hint="eastAsia"/>
        </w:rPr>
        <w:t>гидратации</w:t>
      </w:r>
      <w:r>
        <w:t xml:space="preserve"> </w:t>
      </w:r>
      <w:r>
        <w:rPr>
          <w:rFonts w:hint="eastAsia"/>
        </w:rPr>
        <w:t>по</w:t>
      </w:r>
      <w:r>
        <w:t xml:space="preserve"> </w:t>
      </w:r>
      <w:r>
        <w:rPr>
          <w:rFonts w:hint="eastAsia"/>
        </w:rPr>
        <w:t>данным</w:t>
      </w:r>
      <w:r>
        <w:t xml:space="preserve"> </w:t>
      </w:r>
      <w:r>
        <w:rPr>
          <w:rFonts w:hint="eastAsia"/>
        </w:rPr>
        <w:t>биоимпедансного</w:t>
      </w:r>
      <w:r>
        <w:t xml:space="preserve"> </w:t>
      </w:r>
      <w:r>
        <w:rPr>
          <w:rFonts w:hint="eastAsia"/>
        </w:rPr>
        <w:t>векторного</w:t>
      </w:r>
      <w:r>
        <w:t xml:space="preserve"> </w:t>
      </w:r>
      <w:r>
        <w:rPr>
          <w:rFonts w:hint="eastAsia"/>
        </w:rPr>
        <w:t>анализа</w:t>
      </w:r>
    </w:p>
    <w:p w14:paraId="705DDC5E" w14:textId="77777777" w:rsidR="00B31BFE" w:rsidRDefault="00B31BFE" w:rsidP="00B31BFE"/>
    <w:p w14:paraId="5BDBF696" w14:textId="77777777" w:rsidR="00B31BFE" w:rsidRDefault="00B31BFE" w:rsidP="00B31BFE">
      <w:r>
        <w:t xml:space="preserve">3.3.3 </w:t>
      </w:r>
      <w:r>
        <w:rPr>
          <w:rFonts w:hint="eastAsia"/>
        </w:rPr>
        <w:t>Изучение</w:t>
      </w:r>
      <w:r>
        <w:t xml:space="preserve"> </w:t>
      </w:r>
      <w:r>
        <w:rPr>
          <w:rFonts w:hint="eastAsia"/>
        </w:rPr>
        <w:t>ассоциаций</w:t>
      </w:r>
      <w:r>
        <w:t xml:space="preserve"> </w:t>
      </w:r>
      <w:r>
        <w:rPr>
          <w:rFonts w:hint="eastAsia"/>
        </w:rPr>
        <w:t>плотности</w:t>
      </w:r>
      <w:r>
        <w:t xml:space="preserve"> </w:t>
      </w:r>
      <w:r>
        <w:rPr>
          <w:rFonts w:hint="eastAsia"/>
        </w:rPr>
        <w:t>печени</w:t>
      </w:r>
      <w:r>
        <w:t xml:space="preserve"> </w:t>
      </w:r>
      <w:r>
        <w:rPr>
          <w:rFonts w:hint="eastAsia"/>
        </w:rPr>
        <w:t>с</w:t>
      </w:r>
      <w:r>
        <w:t xml:space="preserve"> </w:t>
      </w:r>
      <w:r>
        <w:rPr>
          <w:rFonts w:hint="eastAsia"/>
        </w:rPr>
        <w:t>проводимой</w:t>
      </w:r>
      <w:r>
        <w:t xml:space="preserve"> </w:t>
      </w:r>
      <w:r>
        <w:rPr>
          <w:rFonts w:hint="eastAsia"/>
        </w:rPr>
        <w:t>диуретической</w:t>
      </w:r>
    </w:p>
    <w:p w14:paraId="208FBCD3" w14:textId="77777777" w:rsidR="00B31BFE" w:rsidRDefault="00B31BFE" w:rsidP="00B31BFE"/>
    <w:p w14:paraId="454BA672" w14:textId="77777777" w:rsidR="00B31BFE" w:rsidRDefault="00B31BFE" w:rsidP="00B31BFE">
      <w:r>
        <w:rPr>
          <w:rFonts w:hint="eastAsia"/>
        </w:rPr>
        <w:t>терапией</w:t>
      </w:r>
    </w:p>
    <w:p w14:paraId="023D3B4F" w14:textId="77777777" w:rsidR="00B31BFE" w:rsidRDefault="00B31BFE" w:rsidP="00B31BFE"/>
    <w:p w14:paraId="0218FBA7" w14:textId="77777777" w:rsidR="00B31BFE" w:rsidRDefault="00B31BFE" w:rsidP="00B31BFE">
      <w:r>
        <w:t xml:space="preserve">3.4. </w:t>
      </w:r>
      <w:r>
        <w:rPr>
          <w:rFonts w:hint="eastAsia"/>
        </w:rPr>
        <w:t>Изучение</w:t>
      </w:r>
      <w:r>
        <w:t xml:space="preserve"> </w:t>
      </w:r>
      <w:r>
        <w:rPr>
          <w:rFonts w:hint="eastAsia"/>
        </w:rPr>
        <w:t>прогностического</w:t>
      </w:r>
      <w:r>
        <w:t xml:space="preserve"> </w:t>
      </w:r>
      <w:r>
        <w:rPr>
          <w:rFonts w:hint="eastAsia"/>
        </w:rPr>
        <w:t>значения</w:t>
      </w:r>
      <w:r>
        <w:t xml:space="preserve"> </w:t>
      </w:r>
      <w:r>
        <w:rPr>
          <w:rFonts w:hint="eastAsia"/>
        </w:rPr>
        <w:t>плотности</w:t>
      </w:r>
      <w:r>
        <w:t xml:space="preserve"> </w:t>
      </w:r>
      <w:r>
        <w:rPr>
          <w:rFonts w:hint="eastAsia"/>
        </w:rPr>
        <w:t>печени</w:t>
      </w:r>
      <w:r>
        <w:t xml:space="preserve"> </w:t>
      </w:r>
      <w:r>
        <w:rPr>
          <w:rFonts w:hint="eastAsia"/>
        </w:rPr>
        <w:t>в</w:t>
      </w:r>
      <w:r>
        <w:t xml:space="preserve"> </w:t>
      </w:r>
      <w:r>
        <w:rPr>
          <w:rFonts w:hint="eastAsia"/>
        </w:rPr>
        <w:t>отношении</w:t>
      </w:r>
      <w:r>
        <w:t xml:space="preserve"> </w:t>
      </w:r>
      <w:r>
        <w:rPr>
          <w:rFonts w:hint="eastAsia"/>
        </w:rPr>
        <w:t>краткосрочных</w:t>
      </w:r>
      <w:r>
        <w:t xml:space="preserve"> </w:t>
      </w:r>
      <w:r>
        <w:rPr>
          <w:rFonts w:hint="eastAsia"/>
        </w:rPr>
        <w:t>и</w:t>
      </w:r>
      <w:r>
        <w:t xml:space="preserve"> </w:t>
      </w:r>
      <w:r>
        <w:rPr>
          <w:rFonts w:hint="eastAsia"/>
        </w:rPr>
        <w:t>отдаленных</w:t>
      </w:r>
      <w:r>
        <w:t xml:space="preserve"> </w:t>
      </w:r>
      <w:r>
        <w:rPr>
          <w:rFonts w:hint="eastAsia"/>
        </w:rPr>
        <w:t>исходов</w:t>
      </w:r>
    </w:p>
    <w:p w14:paraId="137AE0C2" w14:textId="77777777" w:rsidR="00B31BFE" w:rsidRDefault="00B31BFE" w:rsidP="00B31BFE"/>
    <w:p w14:paraId="6C0D2798" w14:textId="77777777" w:rsidR="00B31BFE" w:rsidRDefault="00B31BFE" w:rsidP="00B31BFE">
      <w:r>
        <w:t xml:space="preserve">3.4.1. </w:t>
      </w:r>
      <w:r>
        <w:rPr>
          <w:rFonts w:hint="eastAsia"/>
        </w:rPr>
        <w:t>Значение</w:t>
      </w:r>
      <w:r>
        <w:t xml:space="preserve"> </w:t>
      </w:r>
      <w:r>
        <w:rPr>
          <w:rFonts w:hint="eastAsia"/>
        </w:rPr>
        <w:t>плотности</w:t>
      </w:r>
      <w:r>
        <w:t xml:space="preserve"> </w:t>
      </w:r>
      <w:r>
        <w:rPr>
          <w:rFonts w:hint="eastAsia"/>
        </w:rPr>
        <w:t>печени</w:t>
      </w:r>
      <w:r>
        <w:t xml:space="preserve"> </w:t>
      </w:r>
      <w:r>
        <w:rPr>
          <w:rFonts w:hint="eastAsia"/>
        </w:rPr>
        <w:t>в</w:t>
      </w:r>
      <w:r>
        <w:t xml:space="preserve"> </w:t>
      </w:r>
      <w:r>
        <w:rPr>
          <w:rFonts w:hint="eastAsia"/>
        </w:rPr>
        <w:t>отношении</w:t>
      </w:r>
      <w:r>
        <w:t xml:space="preserve"> </w:t>
      </w:r>
      <w:r>
        <w:rPr>
          <w:rFonts w:hint="eastAsia"/>
        </w:rPr>
        <w:t>краткосрочных</w:t>
      </w:r>
      <w:r>
        <w:t xml:space="preserve"> </w:t>
      </w:r>
      <w:r>
        <w:rPr>
          <w:rFonts w:hint="eastAsia"/>
        </w:rPr>
        <w:t>исходов</w:t>
      </w:r>
    </w:p>
    <w:p w14:paraId="4FB4E27B" w14:textId="77777777" w:rsidR="00B31BFE" w:rsidRDefault="00B31BFE" w:rsidP="00B31BFE"/>
    <w:p w14:paraId="69615E79" w14:textId="77777777" w:rsidR="00B31BFE" w:rsidRDefault="00B31BFE" w:rsidP="00B31BFE">
      <w:r>
        <w:t xml:space="preserve">3.4.2. </w:t>
      </w:r>
      <w:r>
        <w:rPr>
          <w:rFonts w:hint="eastAsia"/>
        </w:rPr>
        <w:t>Значение</w:t>
      </w:r>
      <w:r>
        <w:t xml:space="preserve"> </w:t>
      </w:r>
      <w:r>
        <w:rPr>
          <w:rFonts w:hint="eastAsia"/>
        </w:rPr>
        <w:t>плотности</w:t>
      </w:r>
      <w:r>
        <w:t xml:space="preserve"> </w:t>
      </w:r>
      <w:r>
        <w:rPr>
          <w:rFonts w:hint="eastAsia"/>
        </w:rPr>
        <w:t>печени</w:t>
      </w:r>
      <w:r>
        <w:t xml:space="preserve"> </w:t>
      </w:r>
      <w:r>
        <w:rPr>
          <w:rFonts w:hint="eastAsia"/>
        </w:rPr>
        <w:t>в</w:t>
      </w:r>
      <w:r>
        <w:t xml:space="preserve"> </w:t>
      </w:r>
      <w:r>
        <w:rPr>
          <w:rFonts w:hint="eastAsia"/>
        </w:rPr>
        <w:t>отношении</w:t>
      </w:r>
      <w:r>
        <w:t xml:space="preserve"> </w:t>
      </w:r>
      <w:r>
        <w:rPr>
          <w:rFonts w:hint="eastAsia"/>
        </w:rPr>
        <w:t>долгосрочных</w:t>
      </w:r>
      <w:r>
        <w:t xml:space="preserve"> </w:t>
      </w:r>
      <w:r>
        <w:rPr>
          <w:rFonts w:hint="eastAsia"/>
        </w:rPr>
        <w:t>исходов</w:t>
      </w:r>
    </w:p>
    <w:p w14:paraId="57724756" w14:textId="77777777" w:rsidR="00B31BFE" w:rsidRDefault="00B31BFE" w:rsidP="00B31BFE"/>
    <w:p w14:paraId="56277FFD" w14:textId="77777777" w:rsidR="00B31BFE" w:rsidRDefault="00B31BFE" w:rsidP="00B31BFE">
      <w:r>
        <w:t xml:space="preserve">3.4.3. </w:t>
      </w:r>
      <w:r>
        <w:rPr>
          <w:rFonts w:hint="eastAsia"/>
        </w:rPr>
        <w:t>Изучение</w:t>
      </w:r>
      <w:r>
        <w:t xml:space="preserve"> </w:t>
      </w:r>
      <w:r>
        <w:rPr>
          <w:rFonts w:hint="eastAsia"/>
        </w:rPr>
        <w:t>ассоциаций</w:t>
      </w:r>
      <w:r>
        <w:t xml:space="preserve"> </w:t>
      </w:r>
      <w:r>
        <w:rPr>
          <w:rFonts w:hint="eastAsia"/>
        </w:rPr>
        <w:t>прогноза</w:t>
      </w:r>
      <w:r>
        <w:t xml:space="preserve"> </w:t>
      </w:r>
      <w:r>
        <w:rPr>
          <w:rFonts w:hint="eastAsia"/>
        </w:rPr>
        <w:t>плотности</w:t>
      </w:r>
      <w:r>
        <w:t xml:space="preserve"> </w:t>
      </w:r>
      <w:r>
        <w:rPr>
          <w:rFonts w:hint="eastAsia"/>
        </w:rPr>
        <w:t>печени</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патологическими</w:t>
      </w:r>
      <w:r>
        <w:t xml:space="preserve"> </w:t>
      </w:r>
      <w:r>
        <w:rPr>
          <w:rFonts w:hint="eastAsia"/>
        </w:rPr>
        <w:t>уровнями</w:t>
      </w:r>
      <w:r>
        <w:t xml:space="preserve"> </w:t>
      </w:r>
      <w:r>
        <w:rPr>
          <w:rFonts w:hint="eastAsia"/>
        </w:rPr>
        <w:t>плотности</w:t>
      </w:r>
      <w:r>
        <w:t xml:space="preserve"> </w:t>
      </w:r>
      <w:r>
        <w:rPr>
          <w:rFonts w:hint="eastAsia"/>
        </w:rPr>
        <w:t>и</w:t>
      </w:r>
      <w:r>
        <w:t xml:space="preserve"> </w:t>
      </w:r>
      <w:r>
        <w:rPr>
          <w:rFonts w:hint="eastAsia"/>
        </w:rPr>
        <w:t>лабораторных</w:t>
      </w:r>
      <w:r>
        <w:t xml:space="preserve"> </w:t>
      </w:r>
      <w:r>
        <w:rPr>
          <w:rFonts w:hint="eastAsia"/>
        </w:rPr>
        <w:t>показателей</w:t>
      </w:r>
    </w:p>
    <w:p w14:paraId="4465ED45" w14:textId="77777777" w:rsidR="00B31BFE" w:rsidRDefault="00B31BFE" w:rsidP="00B31BFE"/>
    <w:p w14:paraId="154C3A2C" w14:textId="77777777" w:rsidR="00B31BFE" w:rsidRDefault="00B31BFE" w:rsidP="00B31BFE">
      <w:r>
        <w:rPr>
          <w:rFonts w:hint="eastAsia"/>
        </w:rPr>
        <w:t>дисфункции</w:t>
      </w:r>
      <w:r>
        <w:t xml:space="preserve"> </w:t>
      </w:r>
      <w:r>
        <w:rPr>
          <w:rFonts w:hint="eastAsia"/>
        </w:rPr>
        <w:t>печени</w:t>
      </w:r>
      <w:r>
        <w:t xml:space="preserve"> (</w:t>
      </w:r>
      <w:r>
        <w:rPr>
          <w:rFonts w:hint="eastAsia"/>
        </w:rPr>
        <w:t>п</w:t>
      </w:r>
      <w:r>
        <w:t>=115)</w:t>
      </w:r>
    </w:p>
    <w:p w14:paraId="2860761D" w14:textId="77777777" w:rsidR="00B31BFE" w:rsidRDefault="00B31BFE" w:rsidP="00B31BFE"/>
    <w:p w14:paraId="179FFEFE" w14:textId="77777777" w:rsidR="00B31BFE" w:rsidRDefault="00B31BFE" w:rsidP="00B31BFE">
      <w:r>
        <w:rPr>
          <w:rFonts w:hint="eastAsia"/>
        </w:rPr>
        <w:t>ГЛАВА</w:t>
      </w:r>
      <w:r>
        <w:t xml:space="preserve"> IV. </w:t>
      </w:r>
      <w:r>
        <w:rPr>
          <w:rFonts w:hint="eastAsia"/>
        </w:rPr>
        <w:t>ОБСУЖДЕНИЕ</w:t>
      </w:r>
      <w:r>
        <w:t xml:space="preserve"> </w:t>
      </w:r>
      <w:r>
        <w:rPr>
          <w:rFonts w:hint="eastAsia"/>
        </w:rPr>
        <w:t>РЕЗУЛЬТАТОВ</w:t>
      </w:r>
    </w:p>
    <w:p w14:paraId="7006228C" w14:textId="77777777" w:rsidR="00B31BFE" w:rsidRDefault="00B31BFE" w:rsidP="00B31BFE"/>
    <w:p w14:paraId="3668519E" w14:textId="77777777" w:rsidR="00B31BFE" w:rsidRDefault="00B31BFE" w:rsidP="00B31BFE">
      <w:r>
        <w:rPr>
          <w:rFonts w:hint="eastAsia"/>
        </w:rPr>
        <w:t>ВЫВОДЫ</w:t>
      </w:r>
    </w:p>
    <w:p w14:paraId="5B0FDE82" w14:textId="77777777" w:rsidR="00B31BFE" w:rsidRDefault="00B31BFE" w:rsidP="00B31BFE"/>
    <w:p w14:paraId="0AD7FF57" w14:textId="77777777" w:rsidR="00B31BFE" w:rsidRDefault="00B31BFE" w:rsidP="00B31BFE">
      <w:r>
        <w:rPr>
          <w:rFonts w:hint="eastAsia"/>
        </w:rPr>
        <w:t>ПРАКТИЧЕСКИЕ</w:t>
      </w:r>
      <w:r>
        <w:t xml:space="preserve"> </w:t>
      </w:r>
      <w:r>
        <w:rPr>
          <w:rFonts w:hint="eastAsia"/>
        </w:rPr>
        <w:t>РЕКОМЕНДАЦИИ</w:t>
      </w:r>
    </w:p>
    <w:p w14:paraId="1B6B657B" w14:textId="77777777" w:rsidR="00B31BFE" w:rsidRDefault="00B31BFE" w:rsidP="00B31BFE"/>
    <w:p w14:paraId="0220CDFE" w14:textId="77777777" w:rsidR="00B31BFE" w:rsidRDefault="00B31BFE" w:rsidP="00B31BFE">
      <w:r>
        <w:rPr>
          <w:rFonts w:hint="eastAsia"/>
        </w:rPr>
        <w:t>СПИСОК</w:t>
      </w:r>
      <w:r>
        <w:t xml:space="preserve"> </w:t>
      </w:r>
      <w:r>
        <w:rPr>
          <w:rFonts w:hint="eastAsia"/>
        </w:rPr>
        <w:t>СОКРАЩЕНИЙ</w:t>
      </w:r>
    </w:p>
    <w:p w14:paraId="3F8B467D" w14:textId="77777777" w:rsidR="00B31BFE" w:rsidRDefault="00B31BFE" w:rsidP="00B31BFE"/>
    <w:p w14:paraId="5D1C129C" w14:textId="77777777" w:rsidR="00B31BFE" w:rsidRDefault="00B31BFE" w:rsidP="00B31BFE">
      <w:r>
        <w:rPr>
          <w:rFonts w:hint="eastAsia"/>
        </w:rPr>
        <w:t>СПИСОК</w:t>
      </w:r>
      <w:r>
        <w:t xml:space="preserve"> </w:t>
      </w:r>
      <w:r>
        <w:rPr>
          <w:rFonts w:hint="eastAsia"/>
        </w:rPr>
        <w:t>ЛИТЕРАТУРЫ</w:t>
      </w:r>
    </w:p>
    <w:p w14:paraId="1902DC6A" w14:textId="77777777" w:rsidR="00B31BFE" w:rsidRDefault="00B31BFE" w:rsidP="00B31BFE"/>
    <w:p w14:paraId="5EF362FB" w14:textId="1DCE9E02" w:rsidR="00B31BFE" w:rsidRPr="00B31BFE" w:rsidRDefault="00B31BFE" w:rsidP="00B31BFE">
      <w:r>
        <w:rPr>
          <w:rFonts w:hint="eastAsia"/>
        </w:rPr>
        <w:t>ВВЕДЕНИЕ</w:t>
      </w:r>
    </w:p>
    <w:sectPr w:rsidR="00B31BFE" w:rsidRPr="00B31BFE"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007F7" w14:textId="77777777" w:rsidR="00B97E28" w:rsidRPr="008D1934" w:rsidRDefault="00B97E28">
      <w:pPr>
        <w:spacing w:after="0" w:line="240" w:lineRule="auto"/>
      </w:pPr>
      <w:r w:rsidRPr="008D1934">
        <w:separator/>
      </w:r>
    </w:p>
  </w:endnote>
  <w:endnote w:type="continuationSeparator" w:id="0">
    <w:p w14:paraId="630C0890" w14:textId="77777777" w:rsidR="00B97E28" w:rsidRPr="008D1934" w:rsidRDefault="00B97E28">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9162D" w14:textId="77777777" w:rsidR="00B97E28" w:rsidRPr="008D1934" w:rsidRDefault="00B97E28"/>
    <w:p w14:paraId="31F4A89F" w14:textId="77777777" w:rsidR="00B97E28" w:rsidRPr="008D1934" w:rsidRDefault="00B97E28"/>
    <w:p w14:paraId="11F5A14C" w14:textId="77777777" w:rsidR="00B97E28" w:rsidRPr="008D1934" w:rsidRDefault="00B97E28"/>
    <w:p w14:paraId="1739A9AB" w14:textId="77777777" w:rsidR="00B97E28" w:rsidRPr="008D1934" w:rsidRDefault="00B97E28"/>
    <w:p w14:paraId="1A2EBC6C" w14:textId="77777777" w:rsidR="00B97E28" w:rsidRPr="008D1934" w:rsidRDefault="00B97E28"/>
    <w:p w14:paraId="0DFF30A9" w14:textId="77777777" w:rsidR="00B97E28" w:rsidRPr="008D1934" w:rsidRDefault="00B97E28"/>
    <w:p w14:paraId="11FA8A6E" w14:textId="77777777" w:rsidR="00B97E28" w:rsidRPr="008D1934" w:rsidRDefault="00B97E28">
      <w:pPr>
        <w:rPr>
          <w:sz w:val="2"/>
          <w:szCs w:val="2"/>
        </w:rPr>
      </w:pPr>
      <w:r>
        <w:rPr>
          <w:noProof/>
        </w:rPr>
        <mc:AlternateContent>
          <mc:Choice Requires="wps">
            <w:drawing>
              <wp:anchor distT="0" distB="0" distL="63500" distR="63500" simplePos="0" relativeHeight="251660288" behindDoc="1" locked="0" layoutInCell="1" allowOverlap="1" wp14:anchorId="3C18F7E7" wp14:editId="24EB3FA6">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B101333" w14:textId="77777777" w:rsidR="00B97E28" w:rsidRPr="008D1934" w:rsidRDefault="00B97E2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18F7E7"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B101333" w14:textId="77777777" w:rsidR="00B97E28" w:rsidRPr="008D1934" w:rsidRDefault="00B97E2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39D58EE" w14:textId="77777777" w:rsidR="00B97E28" w:rsidRPr="008D1934" w:rsidRDefault="00B97E28"/>
    <w:p w14:paraId="56697A6D" w14:textId="77777777" w:rsidR="00B97E28" w:rsidRPr="008D1934" w:rsidRDefault="00B97E28"/>
    <w:p w14:paraId="278A8AE1" w14:textId="77777777" w:rsidR="00B97E28" w:rsidRPr="008D1934" w:rsidRDefault="00B97E28">
      <w:pPr>
        <w:rPr>
          <w:sz w:val="2"/>
          <w:szCs w:val="2"/>
        </w:rPr>
      </w:pPr>
      <w:r>
        <w:rPr>
          <w:noProof/>
        </w:rPr>
        <mc:AlternateContent>
          <mc:Choice Requires="wps">
            <w:drawing>
              <wp:anchor distT="0" distB="0" distL="63500" distR="63500" simplePos="0" relativeHeight="251659264" behindDoc="1" locked="0" layoutInCell="1" allowOverlap="1" wp14:anchorId="6FF577E7" wp14:editId="3705C664">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43A7799" w14:textId="77777777" w:rsidR="00B97E28" w:rsidRPr="008D1934" w:rsidRDefault="00B97E2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F577E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43A7799" w14:textId="77777777" w:rsidR="00B97E28" w:rsidRPr="008D1934" w:rsidRDefault="00B97E2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8FEA711" w14:textId="77777777" w:rsidR="00B97E28" w:rsidRPr="008D1934" w:rsidRDefault="00B97E28"/>
    <w:p w14:paraId="2C5BFC09" w14:textId="77777777" w:rsidR="00B97E28" w:rsidRPr="008D1934" w:rsidRDefault="00B97E28">
      <w:pPr>
        <w:rPr>
          <w:sz w:val="2"/>
          <w:szCs w:val="2"/>
        </w:rPr>
      </w:pPr>
    </w:p>
    <w:p w14:paraId="5FE0BC56" w14:textId="77777777" w:rsidR="00B97E28" w:rsidRPr="008D1934" w:rsidRDefault="00B97E28"/>
    <w:p w14:paraId="4BA60BA1" w14:textId="77777777" w:rsidR="00B97E28" w:rsidRPr="008D1934" w:rsidRDefault="00B97E28">
      <w:pPr>
        <w:spacing w:after="0" w:line="240" w:lineRule="auto"/>
      </w:pPr>
    </w:p>
  </w:footnote>
  <w:footnote w:type="continuationSeparator" w:id="0">
    <w:p w14:paraId="4318606B" w14:textId="77777777" w:rsidR="00B97E28" w:rsidRPr="008D1934" w:rsidRDefault="00B97E28">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28"/>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3058</TotalTime>
  <Pages>4</Pages>
  <Words>610</Words>
  <Characters>3480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512</cp:revision>
  <cp:lastPrinted>2024-05-12T14:21:00Z</cp:lastPrinted>
  <dcterms:created xsi:type="dcterms:W3CDTF">2024-05-12T14:37:00Z</dcterms:created>
  <dcterms:modified xsi:type="dcterms:W3CDTF">2024-05-16T15:27:00Z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