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2C5973" w:rsidRDefault="002C5973" w:rsidP="002C5973">
      <w:r w:rsidRPr="009E62F3">
        <w:rPr>
          <w:rFonts w:ascii="Times New Roman" w:eastAsia="Times New Roman" w:hAnsi="Times New Roman" w:cs="Times New Roman"/>
          <w:b/>
          <w:bCs/>
          <w:kern w:val="24"/>
          <w:sz w:val="24"/>
          <w:szCs w:val="24"/>
          <w:lang w:eastAsia="ru-RU"/>
        </w:rPr>
        <w:t>Степанчук Світлана Олександрівна</w:t>
      </w:r>
      <w:r w:rsidRPr="009E62F3">
        <w:rPr>
          <w:rFonts w:ascii="Times New Roman" w:eastAsia="Times New Roman" w:hAnsi="Times New Roman" w:cs="Times New Roman"/>
          <w:kern w:val="24"/>
          <w:sz w:val="24"/>
          <w:szCs w:val="24"/>
          <w:lang w:eastAsia="ru-RU"/>
        </w:rPr>
        <w:t>, старший викладач кафедри маркетингу Національного університету харчових технологій. Назва дисертації: «Формування, використання та перспективи розвитку інтелектуального потенціалу харчової промисловості». Шифр та назва спеціальності – 08.00.03 – економіка та управління національним господарством. Спецрада Д 26.058.01 Національного університету харчових технологій</w:t>
      </w:r>
    </w:p>
    <w:sectPr w:rsidR="00B97607" w:rsidRPr="002C597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9C01E4">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9C01E4">
    <w:pPr>
      <w:rPr>
        <w:sz w:val="2"/>
        <w:szCs w:val="2"/>
      </w:rPr>
    </w:pPr>
    <w:r w:rsidRPr="009C01E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9C01E4">
                <w:pPr>
                  <w:spacing w:line="240" w:lineRule="auto"/>
                </w:pPr>
                <w:fldSimple w:instr=" PAGE \* MERGEFORMAT ">
                  <w:r w:rsidR="002C5973" w:rsidRPr="002C597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9C01E4">
      <w:pPr>
        <w:rPr>
          <w:sz w:val="2"/>
          <w:szCs w:val="2"/>
        </w:rPr>
      </w:pPr>
      <w:r w:rsidRPr="009C01E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9C01E4">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9C01E4">
      <w:pPr>
        <w:rPr>
          <w:sz w:val="2"/>
          <w:szCs w:val="2"/>
        </w:rPr>
      </w:pPr>
      <w:r w:rsidRPr="009C01E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77A"/>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50"/>
    <w:rsid w:val="007D1293"/>
    <w:rsid w:val="007D12B5"/>
    <w:rsid w:val="007D137E"/>
    <w:rsid w:val="007D1578"/>
    <w:rsid w:val="007D16D8"/>
    <w:rsid w:val="007D17A6"/>
    <w:rsid w:val="007D196A"/>
    <w:rsid w:val="007D198A"/>
    <w:rsid w:val="007D1A2C"/>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93"/>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294"/>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35"/>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D1"/>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33C0F-2447-45B5-848E-9BEB0462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2021-05-28T16:36:00Z</dcterms:created>
  <dcterms:modified xsi:type="dcterms:W3CDTF">2021-05-28T16:52:00Z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