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7423F" w14:textId="77777777" w:rsidR="00F0635A" w:rsidRPr="00F0635A" w:rsidRDefault="00F0635A" w:rsidP="00F0635A">
      <w:pPr>
        <w:rPr>
          <w:rFonts w:ascii="Helvetica" w:hAnsi="Helvetica" w:cs="Helvetica"/>
          <w:b/>
          <w:bCs/>
          <w:color w:val="222222"/>
          <w:sz w:val="21"/>
          <w:szCs w:val="21"/>
        </w:rPr>
      </w:pPr>
      <w:r w:rsidRPr="00F0635A">
        <w:rPr>
          <w:rFonts w:ascii="Helvetica" w:hAnsi="Helvetica" w:cs="Helvetica" w:hint="eastAsia"/>
          <w:b/>
          <w:bCs/>
          <w:color w:val="222222"/>
          <w:sz w:val="21"/>
          <w:szCs w:val="21"/>
        </w:rPr>
        <w:t>Кирик</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Андрей</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Игоревич</w:t>
      </w:r>
      <w:r w:rsidRPr="00F0635A">
        <w:rPr>
          <w:rFonts w:ascii="Helvetica" w:hAnsi="Helvetica" w:cs="Helvetica"/>
          <w:b/>
          <w:bCs/>
          <w:color w:val="222222"/>
          <w:sz w:val="21"/>
          <w:szCs w:val="21"/>
        </w:rPr>
        <w:t>.</w:t>
      </w:r>
    </w:p>
    <w:p w14:paraId="58552B2D" w14:textId="77777777" w:rsidR="00F0635A" w:rsidRPr="00F0635A" w:rsidRDefault="00F0635A" w:rsidP="00F0635A">
      <w:pPr>
        <w:rPr>
          <w:rFonts w:ascii="Helvetica" w:hAnsi="Helvetica" w:cs="Helvetica"/>
          <w:b/>
          <w:bCs/>
          <w:color w:val="222222"/>
          <w:sz w:val="21"/>
          <w:szCs w:val="21"/>
        </w:rPr>
      </w:pPr>
      <w:r w:rsidRPr="00F0635A">
        <w:rPr>
          <w:rFonts w:ascii="Helvetica" w:hAnsi="Helvetica" w:cs="Helvetica" w:hint="eastAsia"/>
          <w:b/>
          <w:bCs/>
          <w:color w:val="222222"/>
          <w:sz w:val="21"/>
          <w:szCs w:val="21"/>
        </w:rPr>
        <w:t>Структура</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и</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динамика</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ценопопуляций</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видов</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семейства</w:t>
      </w:r>
      <w:r w:rsidRPr="00F0635A">
        <w:rPr>
          <w:rFonts w:ascii="Helvetica" w:hAnsi="Helvetica" w:cs="Helvetica"/>
          <w:b/>
          <w:bCs/>
          <w:color w:val="222222"/>
          <w:sz w:val="21"/>
          <w:szCs w:val="21"/>
        </w:rPr>
        <w:t xml:space="preserve"> Crassulaceae DC. </w:t>
      </w:r>
      <w:r w:rsidRPr="00F0635A">
        <w:rPr>
          <w:rFonts w:ascii="Helvetica" w:hAnsi="Helvetica" w:cs="Helvetica" w:hint="eastAsia"/>
          <w:b/>
          <w:bCs/>
          <w:color w:val="222222"/>
          <w:sz w:val="21"/>
          <w:szCs w:val="21"/>
        </w:rPr>
        <w:t>бассейна</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Среднего</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Дона</w:t>
      </w:r>
      <w:r w:rsidRPr="00F0635A">
        <w:rPr>
          <w:rFonts w:ascii="Helvetica" w:hAnsi="Helvetica" w:cs="Helvetica"/>
          <w:b/>
          <w:bCs/>
          <w:color w:val="222222"/>
          <w:sz w:val="21"/>
          <w:szCs w:val="21"/>
        </w:rPr>
        <w:t xml:space="preserve"> : </w:t>
      </w:r>
      <w:r w:rsidRPr="00F0635A">
        <w:rPr>
          <w:rFonts w:ascii="Helvetica" w:hAnsi="Helvetica" w:cs="Helvetica" w:hint="eastAsia"/>
          <w:b/>
          <w:bCs/>
          <w:color w:val="222222"/>
          <w:sz w:val="21"/>
          <w:szCs w:val="21"/>
        </w:rPr>
        <w:t>диссертация</w:t>
      </w:r>
      <w:r w:rsidRPr="00F0635A">
        <w:rPr>
          <w:rFonts w:ascii="Helvetica" w:hAnsi="Helvetica" w:cs="Helvetica"/>
          <w:b/>
          <w:bCs/>
          <w:color w:val="222222"/>
          <w:sz w:val="21"/>
          <w:szCs w:val="21"/>
        </w:rPr>
        <w:t xml:space="preserve"> ... </w:t>
      </w:r>
      <w:r w:rsidRPr="00F0635A">
        <w:rPr>
          <w:rFonts w:ascii="Helvetica" w:hAnsi="Helvetica" w:cs="Helvetica" w:hint="eastAsia"/>
          <w:b/>
          <w:bCs/>
          <w:color w:val="222222"/>
          <w:sz w:val="21"/>
          <w:szCs w:val="21"/>
        </w:rPr>
        <w:t>кандидата</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биологических</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наук</w:t>
      </w:r>
      <w:r w:rsidRPr="00F0635A">
        <w:rPr>
          <w:rFonts w:ascii="Helvetica" w:hAnsi="Helvetica" w:cs="Helvetica"/>
          <w:b/>
          <w:bCs/>
          <w:color w:val="222222"/>
          <w:sz w:val="21"/>
          <w:szCs w:val="21"/>
        </w:rPr>
        <w:t xml:space="preserve"> : 03.00.16. - </w:t>
      </w:r>
      <w:r w:rsidRPr="00F0635A">
        <w:rPr>
          <w:rFonts w:ascii="Helvetica" w:hAnsi="Helvetica" w:cs="Helvetica" w:hint="eastAsia"/>
          <w:b/>
          <w:bCs/>
          <w:color w:val="222222"/>
          <w:sz w:val="21"/>
          <w:szCs w:val="21"/>
        </w:rPr>
        <w:t>Воронеж</w:t>
      </w:r>
      <w:r w:rsidRPr="00F0635A">
        <w:rPr>
          <w:rFonts w:ascii="Helvetica" w:hAnsi="Helvetica" w:cs="Helvetica"/>
          <w:b/>
          <w:bCs/>
          <w:color w:val="222222"/>
          <w:sz w:val="21"/>
          <w:szCs w:val="21"/>
        </w:rPr>
        <w:t xml:space="preserve">, 1999. - 221 </w:t>
      </w:r>
      <w:r w:rsidRPr="00F0635A">
        <w:rPr>
          <w:rFonts w:ascii="Helvetica" w:hAnsi="Helvetica" w:cs="Helvetica" w:hint="eastAsia"/>
          <w:b/>
          <w:bCs/>
          <w:color w:val="222222"/>
          <w:sz w:val="21"/>
          <w:szCs w:val="21"/>
        </w:rPr>
        <w:t>с</w:t>
      </w:r>
      <w:r w:rsidRPr="00F0635A">
        <w:rPr>
          <w:rFonts w:ascii="Helvetica" w:hAnsi="Helvetica" w:cs="Helvetica"/>
          <w:b/>
          <w:bCs/>
          <w:color w:val="222222"/>
          <w:sz w:val="21"/>
          <w:szCs w:val="21"/>
        </w:rPr>
        <w:t xml:space="preserve">. : </w:t>
      </w:r>
      <w:r w:rsidRPr="00F0635A">
        <w:rPr>
          <w:rFonts w:ascii="Helvetica" w:hAnsi="Helvetica" w:cs="Helvetica" w:hint="eastAsia"/>
          <w:b/>
          <w:bCs/>
          <w:color w:val="222222"/>
          <w:sz w:val="21"/>
          <w:szCs w:val="21"/>
        </w:rPr>
        <w:t>ил</w:t>
      </w:r>
      <w:r w:rsidRPr="00F0635A">
        <w:rPr>
          <w:rFonts w:ascii="Helvetica" w:hAnsi="Helvetica" w:cs="Helvetica"/>
          <w:b/>
          <w:bCs/>
          <w:color w:val="222222"/>
          <w:sz w:val="21"/>
          <w:szCs w:val="21"/>
        </w:rPr>
        <w:t>.</w:t>
      </w:r>
    </w:p>
    <w:p w14:paraId="56663157" w14:textId="77777777" w:rsidR="00F0635A" w:rsidRPr="00F0635A" w:rsidRDefault="00F0635A" w:rsidP="00F0635A">
      <w:pPr>
        <w:rPr>
          <w:rFonts w:ascii="Helvetica" w:hAnsi="Helvetica" w:cs="Helvetica"/>
          <w:b/>
          <w:bCs/>
          <w:color w:val="222222"/>
          <w:sz w:val="21"/>
          <w:szCs w:val="21"/>
        </w:rPr>
      </w:pPr>
      <w:r w:rsidRPr="00F0635A">
        <w:rPr>
          <w:rFonts w:ascii="Helvetica" w:hAnsi="Helvetica" w:cs="Helvetica" w:hint="eastAsia"/>
          <w:b/>
          <w:bCs/>
          <w:color w:val="222222"/>
          <w:sz w:val="21"/>
          <w:szCs w:val="21"/>
        </w:rPr>
        <w:t>больше</w:t>
      </w:r>
    </w:p>
    <w:p w14:paraId="297FC833" w14:textId="77777777" w:rsidR="00F0635A" w:rsidRPr="00F0635A" w:rsidRDefault="00F0635A" w:rsidP="00F0635A">
      <w:pPr>
        <w:rPr>
          <w:rFonts w:ascii="Helvetica" w:hAnsi="Helvetica" w:cs="Helvetica"/>
          <w:b/>
          <w:bCs/>
          <w:color w:val="222222"/>
          <w:sz w:val="21"/>
          <w:szCs w:val="21"/>
        </w:rPr>
      </w:pPr>
      <w:r w:rsidRPr="00F0635A">
        <w:rPr>
          <w:rFonts w:ascii="Helvetica" w:hAnsi="Helvetica" w:cs="Helvetica" w:hint="eastAsia"/>
          <w:b/>
          <w:bCs/>
          <w:color w:val="222222"/>
          <w:sz w:val="21"/>
          <w:szCs w:val="21"/>
        </w:rPr>
        <w:t>Цитаты</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из</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текста</w:t>
      </w:r>
      <w:r w:rsidRPr="00F0635A">
        <w:rPr>
          <w:rFonts w:ascii="Helvetica" w:hAnsi="Helvetica" w:cs="Helvetica"/>
          <w:b/>
          <w:bCs/>
          <w:color w:val="222222"/>
          <w:sz w:val="21"/>
          <w:szCs w:val="21"/>
        </w:rPr>
        <w:t>:</w:t>
      </w:r>
    </w:p>
    <w:p w14:paraId="26300E17" w14:textId="77777777" w:rsidR="00F0635A" w:rsidRPr="00F0635A" w:rsidRDefault="00F0635A" w:rsidP="00F0635A">
      <w:pPr>
        <w:rPr>
          <w:rFonts w:ascii="Helvetica" w:hAnsi="Helvetica" w:cs="Helvetica"/>
          <w:b/>
          <w:bCs/>
          <w:color w:val="222222"/>
          <w:sz w:val="21"/>
          <w:szCs w:val="21"/>
        </w:rPr>
      </w:pPr>
      <w:r w:rsidRPr="00F0635A">
        <w:rPr>
          <w:rFonts w:ascii="Helvetica" w:hAnsi="Helvetica" w:cs="Helvetica" w:hint="eastAsia"/>
          <w:b/>
          <w:bCs/>
          <w:color w:val="222222"/>
          <w:sz w:val="21"/>
          <w:szCs w:val="21"/>
        </w:rPr>
        <w:t>стр</w:t>
      </w:r>
      <w:r w:rsidRPr="00F0635A">
        <w:rPr>
          <w:rFonts w:ascii="Helvetica" w:hAnsi="Helvetica" w:cs="Helvetica"/>
          <w:b/>
          <w:bCs/>
          <w:color w:val="222222"/>
          <w:sz w:val="21"/>
          <w:szCs w:val="21"/>
        </w:rPr>
        <w:t>. 1</w:t>
      </w:r>
    </w:p>
    <w:p w14:paraId="1C995FB9" w14:textId="77777777" w:rsidR="00F0635A" w:rsidRPr="00F0635A" w:rsidRDefault="00F0635A" w:rsidP="00F0635A">
      <w:pPr>
        <w:rPr>
          <w:rFonts w:ascii="Helvetica" w:hAnsi="Helvetica" w:cs="Helvetica"/>
          <w:b/>
          <w:bCs/>
          <w:color w:val="222222"/>
          <w:sz w:val="21"/>
          <w:szCs w:val="21"/>
        </w:rPr>
      </w:pPr>
      <w:r w:rsidRPr="00F0635A">
        <w:rPr>
          <w:rFonts w:ascii="Helvetica" w:hAnsi="Helvetica" w:cs="Helvetica" w:hint="eastAsia"/>
          <w:b/>
          <w:bCs/>
          <w:color w:val="222222"/>
          <w:sz w:val="21"/>
          <w:szCs w:val="21"/>
        </w:rPr>
        <w:t>ВОРОНЕЖСКИЙ</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Г</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О</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С</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У</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Д</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А</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Р</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С</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Т</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В</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Е</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Н</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Н</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Ы</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Й</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У</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Н</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И</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В</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Е</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Р</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С</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И</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Т</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Е</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Т</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На</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правах</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рукописи</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Кирик</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Андрей</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Игоревич</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СТРУКТУРА</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И</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ДИНАМИКА</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ЦЕНОПОПУЛЯЦИЙ</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ВИДОВ</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СЕМЕЙСТВА</w:t>
      </w:r>
      <w:r w:rsidRPr="00F0635A">
        <w:rPr>
          <w:rFonts w:ascii="Helvetica" w:hAnsi="Helvetica" w:cs="Helvetica"/>
          <w:b/>
          <w:bCs/>
          <w:color w:val="222222"/>
          <w:sz w:val="21"/>
          <w:szCs w:val="21"/>
        </w:rPr>
        <w:t xml:space="preserve"> CRASSULACEAE DC. </w:t>
      </w:r>
      <w:r w:rsidRPr="00F0635A">
        <w:rPr>
          <w:rFonts w:ascii="Helvetica" w:hAnsi="Helvetica" w:cs="Helvetica" w:hint="eastAsia"/>
          <w:b/>
          <w:bCs/>
          <w:color w:val="222222"/>
          <w:sz w:val="21"/>
          <w:szCs w:val="21"/>
        </w:rPr>
        <w:t>БАССЕЙНА</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СРЕДНЕГО</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ДОНА</w:t>
      </w:r>
      <w:r w:rsidRPr="00F0635A">
        <w:rPr>
          <w:rFonts w:ascii="Helvetica" w:hAnsi="Helvetica" w:cs="Helvetica"/>
          <w:b/>
          <w:bCs/>
          <w:color w:val="222222"/>
          <w:sz w:val="21"/>
          <w:szCs w:val="21"/>
        </w:rPr>
        <w:t xml:space="preserve"> 03.00.16-</w:t>
      </w:r>
      <w:r w:rsidRPr="00F0635A">
        <w:rPr>
          <w:rFonts w:ascii="Helvetica" w:hAnsi="Helvetica" w:cs="Helvetica" w:hint="eastAsia"/>
          <w:b/>
          <w:bCs/>
          <w:color w:val="222222"/>
          <w:sz w:val="21"/>
          <w:szCs w:val="21"/>
        </w:rPr>
        <w:t>Экология</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Диссертация</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на</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соискание</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ученой</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степени</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кандидата</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биологических</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наук</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Научный</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руководитель</w:t>
      </w:r>
    </w:p>
    <w:p w14:paraId="42FA0E1B" w14:textId="77777777" w:rsidR="00F0635A" w:rsidRPr="00F0635A" w:rsidRDefault="00F0635A" w:rsidP="00F0635A">
      <w:pPr>
        <w:rPr>
          <w:rFonts w:ascii="Helvetica" w:hAnsi="Helvetica" w:cs="Helvetica"/>
          <w:b/>
          <w:bCs/>
          <w:color w:val="222222"/>
          <w:sz w:val="21"/>
          <w:szCs w:val="21"/>
        </w:rPr>
      </w:pPr>
      <w:r w:rsidRPr="00F0635A">
        <w:rPr>
          <w:rFonts w:ascii="Helvetica" w:hAnsi="Helvetica" w:cs="Helvetica" w:hint="eastAsia"/>
          <w:b/>
          <w:bCs/>
          <w:color w:val="222222"/>
          <w:sz w:val="21"/>
          <w:szCs w:val="21"/>
        </w:rPr>
        <w:t>стр</w:t>
      </w:r>
      <w:r w:rsidRPr="00F0635A">
        <w:rPr>
          <w:rFonts w:ascii="Helvetica" w:hAnsi="Helvetica" w:cs="Helvetica"/>
          <w:b/>
          <w:bCs/>
          <w:color w:val="222222"/>
          <w:sz w:val="21"/>
          <w:szCs w:val="21"/>
        </w:rPr>
        <w:t>. 2</w:t>
      </w:r>
    </w:p>
    <w:p w14:paraId="0DFBE9BE" w14:textId="77777777" w:rsidR="00F0635A" w:rsidRPr="00F0635A" w:rsidRDefault="00F0635A" w:rsidP="00F0635A">
      <w:pPr>
        <w:rPr>
          <w:rFonts w:ascii="Helvetica" w:hAnsi="Helvetica" w:cs="Helvetica"/>
          <w:b/>
          <w:bCs/>
          <w:color w:val="222222"/>
          <w:sz w:val="21"/>
          <w:szCs w:val="21"/>
        </w:rPr>
      </w:pPr>
      <w:r w:rsidRPr="00F0635A">
        <w:rPr>
          <w:rFonts w:ascii="Helvetica" w:hAnsi="Helvetica" w:cs="Helvetica" w:hint="eastAsia"/>
          <w:b/>
          <w:bCs/>
          <w:color w:val="222222"/>
          <w:sz w:val="21"/>
          <w:szCs w:val="21"/>
        </w:rPr>
        <w:t>стояний</w:t>
      </w:r>
      <w:r w:rsidRPr="00F0635A">
        <w:rPr>
          <w:rFonts w:ascii="Helvetica" w:hAnsi="Helvetica" w:cs="Helvetica"/>
          <w:b/>
          <w:bCs/>
          <w:color w:val="222222"/>
          <w:sz w:val="21"/>
          <w:szCs w:val="21"/>
        </w:rPr>
        <w:t xml:space="preserve"> Jovibarba sobolifera </w:t>
      </w:r>
      <w:r w:rsidRPr="00F0635A">
        <w:rPr>
          <w:rFonts w:ascii="Helvetica" w:hAnsi="Helvetica" w:cs="Helvetica" w:hint="eastAsia"/>
          <w:b/>
          <w:bCs/>
          <w:color w:val="222222"/>
          <w:sz w:val="21"/>
          <w:szCs w:val="21"/>
        </w:rPr>
        <w:t>и</w:t>
      </w:r>
      <w:r w:rsidRPr="00F0635A">
        <w:rPr>
          <w:rFonts w:ascii="Helvetica" w:hAnsi="Helvetica" w:cs="Helvetica"/>
          <w:b/>
          <w:bCs/>
          <w:color w:val="222222"/>
          <w:sz w:val="21"/>
          <w:szCs w:val="21"/>
        </w:rPr>
        <w:t xml:space="preserve"> Sempervivum ruthenicum 3.3. </w:t>
      </w:r>
      <w:r w:rsidRPr="00F0635A">
        <w:rPr>
          <w:rFonts w:ascii="Helvetica" w:hAnsi="Helvetica" w:cs="Helvetica" w:hint="eastAsia"/>
          <w:b/>
          <w:bCs/>
          <w:color w:val="222222"/>
          <w:sz w:val="21"/>
          <w:szCs w:val="21"/>
        </w:rPr>
        <w:t>Поливариантность</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онтогенеза</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исследуемых</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видов</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ГЛАВА</w:t>
      </w:r>
      <w:r w:rsidRPr="00F0635A">
        <w:rPr>
          <w:rFonts w:ascii="Helvetica" w:hAnsi="Helvetica" w:cs="Helvetica"/>
          <w:b/>
          <w:bCs/>
          <w:color w:val="222222"/>
          <w:sz w:val="21"/>
          <w:szCs w:val="21"/>
        </w:rPr>
        <w:t xml:space="preserve"> 4. </w:t>
      </w:r>
      <w:r w:rsidRPr="00F0635A">
        <w:rPr>
          <w:rFonts w:ascii="Helvetica" w:hAnsi="Helvetica" w:cs="Helvetica" w:hint="eastAsia"/>
          <w:b/>
          <w:bCs/>
          <w:color w:val="222222"/>
          <w:sz w:val="21"/>
          <w:szCs w:val="21"/>
        </w:rPr>
        <w:t>СТРУКТУРА</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ЦЕНОПОПУЛЯЦИЙ</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ВИДОВ</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СЕМЕЙСТВА</w:t>
      </w:r>
      <w:r w:rsidRPr="00F0635A">
        <w:rPr>
          <w:rFonts w:ascii="Helvetica" w:hAnsi="Helvetica" w:cs="Helvetica"/>
          <w:b/>
          <w:bCs/>
          <w:color w:val="222222"/>
          <w:sz w:val="21"/>
          <w:szCs w:val="21"/>
        </w:rPr>
        <w:t xml:space="preserve"> CRASSULACEAE 4.1. </w:t>
      </w:r>
      <w:r w:rsidRPr="00F0635A">
        <w:rPr>
          <w:rFonts w:ascii="Helvetica" w:hAnsi="Helvetica" w:cs="Helvetica" w:hint="eastAsia"/>
          <w:b/>
          <w:bCs/>
          <w:color w:val="222222"/>
          <w:sz w:val="21"/>
          <w:szCs w:val="21"/>
        </w:rPr>
        <w:t>Демографическая</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структура</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ценопопуляций</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исследуемых</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ви­</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дов</w:t>
      </w:r>
      <w:r w:rsidRPr="00F0635A">
        <w:rPr>
          <w:rFonts w:ascii="Helvetica" w:hAnsi="Helvetica" w:cs="Helvetica"/>
          <w:b/>
          <w:bCs/>
          <w:color w:val="222222"/>
          <w:sz w:val="21"/>
          <w:szCs w:val="21"/>
        </w:rPr>
        <w:t xml:space="preserve"> 4.2. </w:t>
      </w:r>
      <w:r w:rsidRPr="00F0635A">
        <w:rPr>
          <w:rFonts w:ascii="Helvetica" w:hAnsi="Helvetica" w:cs="Helvetica" w:hint="eastAsia"/>
          <w:b/>
          <w:bCs/>
          <w:color w:val="222222"/>
          <w:sz w:val="21"/>
          <w:szCs w:val="21"/>
        </w:rPr>
        <w:t>Жизненность</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ценопопуляций</w:t>
      </w:r>
      <w:r w:rsidRPr="00F0635A">
        <w:rPr>
          <w:rFonts w:ascii="Helvetica" w:hAnsi="Helvetica" w:cs="Helvetica"/>
          <w:b/>
          <w:bCs/>
          <w:color w:val="222222"/>
          <w:sz w:val="21"/>
          <w:szCs w:val="21"/>
        </w:rPr>
        <w:t xml:space="preserve"> 103 131 102 97 3 4.3. </w:t>
      </w:r>
      <w:r w:rsidRPr="00F0635A">
        <w:rPr>
          <w:rFonts w:ascii="Helvetica" w:hAnsi="Helvetica" w:cs="Helvetica" w:hint="eastAsia"/>
          <w:b/>
          <w:bCs/>
          <w:color w:val="222222"/>
          <w:sz w:val="21"/>
          <w:szCs w:val="21"/>
        </w:rPr>
        <w:t>Пространственная</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структура</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популяций</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видов</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семейства</w:t>
      </w:r>
      <w:r w:rsidRPr="00F0635A">
        <w:rPr>
          <w:rFonts w:ascii="Helvetica" w:hAnsi="Helvetica" w:cs="Helvetica"/>
          <w:b/>
          <w:bCs/>
          <w:color w:val="222222"/>
          <w:sz w:val="21"/>
          <w:szCs w:val="21"/>
        </w:rPr>
        <w:t xml:space="preserve"> Crassulaceae </w:t>
      </w:r>
      <w:r w:rsidRPr="00F0635A">
        <w:rPr>
          <w:rFonts w:ascii="Helvetica" w:hAnsi="Helvetica" w:cs="Helvetica" w:hint="eastAsia"/>
          <w:b/>
          <w:bCs/>
          <w:color w:val="222222"/>
          <w:sz w:val="21"/>
          <w:szCs w:val="21"/>
        </w:rPr>
        <w:t>ГЛАВА</w:t>
      </w:r>
      <w:r w:rsidRPr="00F0635A">
        <w:rPr>
          <w:rFonts w:ascii="Helvetica" w:hAnsi="Helvetica" w:cs="Helvetica"/>
          <w:b/>
          <w:bCs/>
          <w:color w:val="222222"/>
          <w:sz w:val="21"/>
          <w:szCs w:val="21"/>
        </w:rPr>
        <w:t xml:space="preserve"> 5. </w:t>
      </w:r>
      <w:r w:rsidRPr="00F0635A">
        <w:rPr>
          <w:rFonts w:ascii="Helvetica" w:hAnsi="Helvetica" w:cs="Helvetica" w:hint="eastAsia"/>
          <w:b/>
          <w:bCs/>
          <w:color w:val="222222"/>
          <w:sz w:val="21"/>
          <w:szCs w:val="21"/>
        </w:rPr>
        <w:t>ДИНАМИКА</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И</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СПОСОБЫ</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САМОПОДДЕРЖАНИЯ</w:t>
      </w:r>
      <w:r w:rsidRPr="00F0635A">
        <w:rPr>
          <w:rFonts w:ascii="Helvetica" w:hAnsi="Helvetica" w:cs="Helvetica"/>
          <w:b/>
          <w:bCs/>
          <w:color w:val="222222"/>
          <w:sz w:val="21"/>
          <w:szCs w:val="21"/>
        </w:rPr>
        <w:t>...</w:t>
      </w:r>
    </w:p>
    <w:p w14:paraId="1442DFE3" w14:textId="77777777" w:rsidR="00F0635A" w:rsidRPr="00F0635A" w:rsidRDefault="00F0635A" w:rsidP="00F0635A">
      <w:pPr>
        <w:rPr>
          <w:rFonts w:ascii="Helvetica" w:hAnsi="Helvetica" w:cs="Helvetica"/>
          <w:b/>
          <w:bCs/>
          <w:color w:val="222222"/>
          <w:sz w:val="21"/>
          <w:szCs w:val="21"/>
        </w:rPr>
      </w:pPr>
      <w:r w:rsidRPr="00F0635A">
        <w:rPr>
          <w:rFonts w:ascii="Helvetica" w:hAnsi="Helvetica" w:cs="Helvetica" w:hint="eastAsia"/>
          <w:b/>
          <w:bCs/>
          <w:color w:val="222222"/>
          <w:sz w:val="21"/>
          <w:szCs w:val="21"/>
        </w:rPr>
        <w:t>стр</w:t>
      </w:r>
      <w:r w:rsidRPr="00F0635A">
        <w:rPr>
          <w:rFonts w:ascii="Helvetica" w:hAnsi="Helvetica" w:cs="Helvetica"/>
          <w:b/>
          <w:bCs/>
          <w:color w:val="222222"/>
          <w:sz w:val="21"/>
          <w:szCs w:val="21"/>
        </w:rPr>
        <w:t>. 8</w:t>
      </w:r>
    </w:p>
    <w:p w14:paraId="6493D457" w14:textId="77777777" w:rsidR="00F0635A" w:rsidRPr="00F0635A" w:rsidRDefault="00F0635A" w:rsidP="00F0635A">
      <w:pPr>
        <w:rPr>
          <w:rFonts w:ascii="Helvetica" w:hAnsi="Helvetica" w:cs="Helvetica"/>
          <w:b/>
          <w:bCs/>
          <w:color w:val="222222"/>
          <w:sz w:val="21"/>
          <w:szCs w:val="21"/>
        </w:rPr>
      </w:pPr>
      <w:r w:rsidRPr="00F0635A">
        <w:rPr>
          <w:rFonts w:ascii="Helvetica" w:hAnsi="Helvetica" w:cs="Helvetica" w:hint="eastAsia"/>
          <w:b/>
          <w:bCs/>
          <w:color w:val="222222"/>
          <w:sz w:val="21"/>
          <w:szCs w:val="21"/>
        </w:rPr>
        <w:t>ОБЪЕКТ</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И</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МЕТОДЫ</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ИССЛЕДОВАНИЯ</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ХАРАКТЕРИСТИКА</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РАЙОНА</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ИССЛЕДОВАНИЯ</w:t>
      </w:r>
      <w:r w:rsidRPr="00F0635A">
        <w:rPr>
          <w:rFonts w:ascii="Helvetica" w:hAnsi="Helvetica" w:cs="Helvetica"/>
          <w:b/>
          <w:bCs/>
          <w:color w:val="222222"/>
          <w:sz w:val="21"/>
          <w:szCs w:val="21"/>
        </w:rPr>
        <w:t xml:space="preserve"> 1.1. </w:t>
      </w:r>
      <w:r w:rsidRPr="00F0635A">
        <w:rPr>
          <w:rFonts w:ascii="Helvetica" w:hAnsi="Helvetica" w:cs="Helvetica" w:hint="eastAsia"/>
          <w:b/>
          <w:bCs/>
          <w:color w:val="222222"/>
          <w:sz w:val="21"/>
          <w:szCs w:val="21"/>
        </w:rPr>
        <w:t>Общая</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характеристика</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семейства</w:t>
      </w:r>
      <w:r w:rsidRPr="00F0635A">
        <w:rPr>
          <w:rFonts w:ascii="Helvetica" w:hAnsi="Helvetica" w:cs="Helvetica"/>
          <w:b/>
          <w:bCs/>
          <w:color w:val="222222"/>
          <w:sz w:val="21"/>
          <w:szCs w:val="21"/>
        </w:rPr>
        <w:t xml:space="preserve"> Crassulaceae. </w:t>
      </w:r>
      <w:r w:rsidRPr="00F0635A">
        <w:rPr>
          <w:rFonts w:ascii="Helvetica" w:hAnsi="Helvetica" w:cs="Helvetica" w:hint="eastAsia"/>
          <w:b/>
          <w:bCs/>
          <w:color w:val="222222"/>
          <w:sz w:val="21"/>
          <w:szCs w:val="21"/>
        </w:rPr>
        <w:t>Объектами</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исследования</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данной</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работы</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являются</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ценопопуляции</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видов</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семейства</w:t>
      </w:r>
      <w:r w:rsidRPr="00F0635A">
        <w:rPr>
          <w:rFonts w:ascii="Helvetica" w:hAnsi="Helvetica" w:cs="Helvetica"/>
          <w:b/>
          <w:bCs/>
          <w:color w:val="222222"/>
          <w:sz w:val="21"/>
          <w:szCs w:val="21"/>
        </w:rPr>
        <w:t xml:space="preserve"> Crassulaceae. </w:t>
      </w:r>
      <w:r w:rsidRPr="00F0635A">
        <w:rPr>
          <w:rFonts w:ascii="Helvetica" w:hAnsi="Helvetica" w:cs="Helvetica" w:hint="eastAsia"/>
          <w:b/>
          <w:bCs/>
          <w:color w:val="222222"/>
          <w:sz w:val="21"/>
          <w:szCs w:val="21"/>
        </w:rPr>
        <w:t>В</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средней</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полосе</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европейской</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части</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России</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семейство</w:t>
      </w:r>
      <w:r w:rsidRPr="00F0635A">
        <w:rPr>
          <w:rFonts w:ascii="Helvetica" w:hAnsi="Helvetica" w:cs="Helvetica"/>
          <w:b/>
          <w:bCs/>
          <w:color w:val="222222"/>
          <w:sz w:val="21"/>
          <w:szCs w:val="21"/>
        </w:rPr>
        <w:t xml:space="preserve"> Crassulaceae </w:t>
      </w:r>
      <w:r w:rsidRPr="00F0635A">
        <w:rPr>
          <w:rFonts w:ascii="Helvetica" w:hAnsi="Helvetica" w:cs="Helvetica" w:hint="eastAsia"/>
          <w:b/>
          <w:bCs/>
          <w:color w:val="222222"/>
          <w:sz w:val="21"/>
          <w:szCs w:val="21"/>
        </w:rPr>
        <w:t>представлено</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десятью</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видами</w:t>
      </w:r>
      <w:r w:rsidRPr="00F0635A">
        <w:rPr>
          <w:rFonts w:ascii="Helvetica" w:hAnsi="Helvetica" w:cs="Helvetica"/>
          <w:b/>
          <w:bCs/>
          <w:color w:val="222222"/>
          <w:sz w:val="21"/>
          <w:szCs w:val="21"/>
        </w:rPr>
        <w:t>: Sedum</w:t>
      </w:r>
    </w:p>
    <w:p w14:paraId="1645F562" w14:textId="77777777" w:rsidR="00F0635A" w:rsidRPr="00F0635A" w:rsidRDefault="00F0635A" w:rsidP="00F0635A">
      <w:pPr>
        <w:rPr>
          <w:rFonts w:ascii="Helvetica" w:hAnsi="Helvetica" w:cs="Helvetica"/>
          <w:b/>
          <w:bCs/>
          <w:color w:val="222222"/>
          <w:sz w:val="21"/>
          <w:szCs w:val="21"/>
        </w:rPr>
      </w:pPr>
    </w:p>
    <w:p w14:paraId="14E37A09" w14:textId="77777777" w:rsidR="00F0635A" w:rsidRPr="00F0635A" w:rsidRDefault="00F0635A" w:rsidP="00F0635A">
      <w:pPr>
        <w:rPr>
          <w:rFonts w:ascii="Helvetica" w:hAnsi="Helvetica" w:cs="Helvetica"/>
          <w:b/>
          <w:bCs/>
          <w:color w:val="222222"/>
          <w:sz w:val="21"/>
          <w:szCs w:val="21"/>
        </w:rPr>
      </w:pPr>
      <w:r w:rsidRPr="00F0635A">
        <w:rPr>
          <w:rFonts w:ascii="Helvetica" w:hAnsi="Helvetica" w:cs="Helvetica" w:hint="eastAsia"/>
          <w:b/>
          <w:bCs/>
          <w:color w:val="222222"/>
          <w:sz w:val="21"/>
          <w:szCs w:val="21"/>
        </w:rPr>
        <w:t>Оглавление</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диссертации</w:t>
      </w:r>
    </w:p>
    <w:p w14:paraId="75CD5F0B" w14:textId="77777777" w:rsidR="00F0635A" w:rsidRPr="00F0635A" w:rsidRDefault="00F0635A" w:rsidP="00F0635A">
      <w:pPr>
        <w:rPr>
          <w:rFonts w:ascii="Helvetica" w:hAnsi="Helvetica" w:cs="Helvetica"/>
          <w:b/>
          <w:bCs/>
          <w:color w:val="222222"/>
          <w:sz w:val="21"/>
          <w:szCs w:val="21"/>
        </w:rPr>
      </w:pPr>
      <w:r w:rsidRPr="00F0635A">
        <w:rPr>
          <w:rFonts w:ascii="Helvetica" w:hAnsi="Helvetica" w:cs="Helvetica" w:hint="eastAsia"/>
          <w:b/>
          <w:bCs/>
          <w:color w:val="222222"/>
          <w:sz w:val="21"/>
          <w:szCs w:val="21"/>
        </w:rPr>
        <w:t>кандидат</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биологических</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наук</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Кирик</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Андрей</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Игоревич</w:t>
      </w:r>
    </w:p>
    <w:p w14:paraId="62C4168A" w14:textId="77777777" w:rsidR="00F0635A" w:rsidRPr="00F0635A" w:rsidRDefault="00F0635A" w:rsidP="00F0635A">
      <w:pPr>
        <w:rPr>
          <w:rFonts w:ascii="Helvetica" w:hAnsi="Helvetica" w:cs="Helvetica"/>
          <w:b/>
          <w:bCs/>
          <w:color w:val="222222"/>
          <w:sz w:val="21"/>
          <w:szCs w:val="21"/>
        </w:rPr>
      </w:pPr>
      <w:r w:rsidRPr="00F0635A">
        <w:rPr>
          <w:rFonts w:ascii="Helvetica" w:hAnsi="Helvetica" w:cs="Helvetica" w:hint="eastAsia"/>
          <w:b/>
          <w:bCs/>
          <w:color w:val="222222"/>
          <w:sz w:val="21"/>
          <w:szCs w:val="21"/>
        </w:rPr>
        <w:lastRenderedPageBreak/>
        <w:t>ВВЕДЕНИЕ</w:t>
      </w:r>
      <w:r w:rsidRPr="00F0635A">
        <w:rPr>
          <w:rFonts w:ascii="Helvetica" w:hAnsi="Helvetica" w:cs="Helvetica"/>
          <w:b/>
          <w:bCs/>
          <w:color w:val="222222"/>
          <w:sz w:val="21"/>
          <w:szCs w:val="21"/>
        </w:rPr>
        <w:t>.</w:t>
      </w:r>
    </w:p>
    <w:p w14:paraId="17A19B8E" w14:textId="77777777" w:rsidR="00F0635A" w:rsidRPr="00F0635A" w:rsidRDefault="00F0635A" w:rsidP="00F0635A">
      <w:pPr>
        <w:rPr>
          <w:rFonts w:ascii="Helvetica" w:hAnsi="Helvetica" w:cs="Helvetica"/>
          <w:b/>
          <w:bCs/>
          <w:color w:val="222222"/>
          <w:sz w:val="21"/>
          <w:szCs w:val="21"/>
        </w:rPr>
      </w:pPr>
    </w:p>
    <w:p w14:paraId="2DD94DE2" w14:textId="77777777" w:rsidR="00F0635A" w:rsidRPr="00F0635A" w:rsidRDefault="00F0635A" w:rsidP="00F0635A">
      <w:pPr>
        <w:rPr>
          <w:rFonts w:ascii="Helvetica" w:hAnsi="Helvetica" w:cs="Helvetica"/>
          <w:b/>
          <w:bCs/>
          <w:color w:val="222222"/>
          <w:sz w:val="21"/>
          <w:szCs w:val="21"/>
        </w:rPr>
      </w:pPr>
      <w:r w:rsidRPr="00F0635A">
        <w:rPr>
          <w:rFonts w:ascii="Helvetica" w:hAnsi="Helvetica" w:cs="Helvetica" w:hint="eastAsia"/>
          <w:b/>
          <w:bCs/>
          <w:color w:val="222222"/>
          <w:sz w:val="21"/>
          <w:szCs w:val="21"/>
        </w:rPr>
        <w:t>ГЛАВА</w:t>
      </w:r>
      <w:r w:rsidRPr="00F0635A">
        <w:rPr>
          <w:rFonts w:ascii="Helvetica" w:hAnsi="Helvetica" w:cs="Helvetica"/>
          <w:b/>
          <w:bCs/>
          <w:color w:val="222222"/>
          <w:sz w:val="21"/>
          <w:szCs w:val="21"/>
        </w:rPr>
        <w:t xml:space="preserve"> 1. </w:t>
      </w:r>
      <w:r w:rsidRPr="00F0635A">
        <w:rPr>
          <w:rFonts w:ascii="Helvetica" w:hAnsi="Helvetica" w:cs="Helvetica" w:hint="eastAsia"/>
          <w:b/>
          <w:bCs/>
          <w:color w:val="222222"/>
          <w:sz w:val="21"/>
          <w:szCs w:val="21"/>
        </w:rPr>
        <w:t>ОБЪЕКТ</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И</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МЕТОДЫ</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ИССЛЕДОВАНИЯ</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ХАРАКТЕРИСТИКА</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РАЙОНА</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ИССЛЕДОВАНИЯ</w:t>
      </w:r>
      <w:r w:rsidRPr="00F0635A">
        <w:rPr>
          <w:rFonts w:ascii="Helvetica" w:hAnsi="Helvetica" w:cs="Helvetica"/>
          <w:b/>
          <w:bCs/>
          <w:color w:val="222222"/>
          <w:sz w:val="21"/>
          <w:szCs w:val="21"/>
        </w:rPr>
        <w:t>.</w:t>
      </w:r>
    </w:p>
    <w:p w14:paraId="048DB2E5" w14:textId="77777777" w:rsidR="00F0635A" w:rsidRPr="00F0635A" w:rsidRDefault="00F0635A" w:rsidP="00F0635A">
      <w:pPr>
        <w:rPr>
          <w:rFonts w:ascii="Helvetica" w:hAnsi="Helvetica" w:cs="Helvetica"/>
          <w:b/>
          <w:bCs/>
          <w:color w:val="222222"/>
          <w:sz w:val="21"/>
          <w:szCs w:val="21"/>
        </w:rPr>
      </w:pPr>
    </w:p>
    <w:p w14:paraId="4B149BDC" w14:textId="77777777" w:rsidR="00F0635A" w:rsidRPr="00F0635A" w:rsidRDefault="00F0635A" w:rsidP="00F0635A">
      <w:pPr>
        <w:rPr>
          <w:rFonts w:ascii="Helvetica" w:hAnsi="Helvetica" w:cs="Helvetica"/>
          <w:b/>
          <w:bCs/>
          <w:color w:val="222222"/>
          <w:sz w:val="21"/>
          <w:szCs w:val="21"/>
        </w:rPr>
      </w:pPr>
      <w:r w:rsidRPr="00F0635A">
        <w:rPr>
          <w:rFonts w:ascii="Helvetica" w:hAnsi="Helvetica" w:cs="Helvetica"/>
          <w:b/>
          <w:bCs/>
          <w:color w:val="222222"/>
          <w:sz w:val="21"/>
          <w:szCs w:val="21"/>
        </w:rPr>
        <w:t xml:space="preserve">1.1. </w:t>
      </w:r>
      <w:r w:rsidRPr="00F0635A">
        <w:rPr>
          <w:rFonts w:ascii="Helvetica" w:hAnsi="Helvetica" w:cs="Helvetica" w:hint="eastAsia"/>
          <w:b/>
          <w:bCs/>
          <w:color w:val="222222"/>
          <w:sz w:val="21"/>
          <w:szCs w:val="21"/>
        </w:rPr>
        <w:t>Общая</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характеристика</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семейства</w:t>
      </w:r>
      <w:r w:rsidRPr="00F0635A">
        <w:rPr>
          <w:rFonts w:ascii="Helvetica" w:hAnsi="Helvetica" w:cs="Helvetica"/>
          <w:b/>
          <w:bCs/>
          <w:color w:val="222222"/>
          <w:sz w:val="21"/>
          <w:szCs w:val="21"/>
        </w:rPr>
        <w:t xml:space="preserve"> Crassulaceae.</w:t>
      </w:r>
    </w:p>
    <w:p w14:paraId="70AC2840" w14:textId="77777777" w:rsidR="00F0635A" w:rsidRPr="00F0635A" w:rsidRDefault="00F0635A" w:rsidP="00F0635A">
      <w:pPr>
        <w:rPr>
          <w:rFonts w:ascii="Helvetica" w:hAnsi="Helvetica" w:cs="Helvetica"/>
          <w:b/>
          <w:bCs/>
          <w:color w:val="222222"/>
          <w:sz w:val="21"/>
          <w:szCs w:val="21"/>
        </w:rPr>
      </w:pPr>
    </w:p>
    <w:p w14:paraId="17911D95" w14:textId="77777777" w:rsidR="00F0635A" w:rsidRPr="00F0635A" w:rsidRDefault="00F0635A" w:rsidP="00F0635A">
      <w:pPr>
        <w:rPr>
          <w:rFonts w:ascii="Helvetica" w:hAnsi="Helvetica" w:cs="Helvetica"/>
          <w:b/>
          <w:bCs/>
          <w:color w:val="222222"/>
          <w:sz w:val="21"/>
          <w:szCs w:val="21"/>
        </w:rPr>
      </w:pPr>
      <w:r w:rsidRPr="00F0635A">
        <w:rPr>
          <w:rFonts w:ascii="Helvetica" w:hAnsi="Helvetica" w:cs="Helvetica"/>
          <w:b/>
          <w:bCs/>
          <w:color w:val="222222"/>
          <w:sz w:val="21"/>
          <w:szCs w:val="21"/>
        </w:rPr>
        <w:t xml:space="preserve">1.2. </w:t>
      </w:r>
      <w:r w:rsidRPr="00F0635A">
        <w:rPr>
          <w:rFonts w:ascii="Helvetica" w:hAnsi="Helvetica" w:cs="Helvetica" w:hint="eastAsia"/>
          <w:b/>
          <w:bCs/>
          <w:color w:val="222222"/>
          <w:sz w:val="21"/>
          <w:szCs w:val="21"/>
        </w:rPr>
        <w:t>Методы</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исследования</w:t>
      </w:r>
      <w:r w:rsidRPr="00F0635A">
        <w:rPr>
          <w:rFonts w:ascii="Helvetica" w:hAnsi="Helvetica" w:cs="Helvetica"/>
          <w:b/>
          <w:bCs/>
          <w:color w:val="222222"/>
          <w:sz w:val="21"/>
          <w:szCs w:val="21"/>
        </w:rPr>
        <w:t>.</w:t>
      </w:r>
    </w:p>
    <w:p w14:paraId="35289A32" w14:textId="77777777" w:rsidR="00F0635A" w:rsidRPr="00F0635A" w:rsidRDefault="00F0635A" w:rsidP="00F0635A">
      <w:pPr>
        <w:rPr>
          <w:rFonts w:ascii="Helvetica" w:hAnsi="Helvetica" w:cs="Helvetica"/>
          <w:b/>
          <w:bCs/>
          <w:color w:val="222222"/>
          <w:sz w:val="21"/>
          <w:szCs w:val="21"/>
        </w:rPr>
      </w:pPr>
    </w:p>
    <w:p w14:paraId="71B04B6D" w14:textId="77777777" w:rsidR="00F0635A" w:rsidRPr="00F0635A" w:rsidRDefault="00F0635A" w:rsidP="00F0635A">
      <w:pPr>
        <w:rPr>
          <w:rFonts w:ascii="Helvetica" w:hAnsi="Helvetica" w:cs="Helvetica"/>
          <w:b/>
          <w:bCs/>
          <w:color w:val="222222"/>
          <w:sz w:val="21"/>
          <w:szCs w:val="21"/>
        </w:rPr>
      </w:pPr>
      <w:r w:rsidRPr="00F0635A">
        <w:rPr>
          <w:rFonts w:ascii="Helvetica" w:hAnsi="Helvetica" w:cs="Helvetica"/>
          <w:b/>
          <w:bCs/>
          <w:color w:val="222222"/>
          <w:sz w:val="21"/>
          <w:szCs w:val="21"/>
        </w:rPr>
        <w:t xml:space="preserve">1.3 </w:t>
      </w:r>
      <w:r w:rsidRPr="00F0635A">
        <w:rPr>
          <w:rFonts w:ascii="Helvetica" w:hAnsi="Helvetica" w:cs="Helvetica" w:hint="eastAsia"/>
          <w:b/>
          <w:bCs/>
          <w:color w:val="222222"/>
          <w:sz w:val="21"/>
          <w:szCs w:val="21"/>
        </w:rPr>
        <w:t>Физико</w:t>
      </w:r>
      <w:r w:rsidRPr="00F0635A">
        <w:rPr>
          <w:rFonts w:ascii="Helvetica" w:hAnsi="Helvetica" w:cs="Helvetica"/>
          <w:b/>
          <w:bCs/>
          <w:color w:val="222222"/>
          <w:sz w:val="21"/>
          <w:szCs w:val="21"/>
        </w:rPr>
        <w:t>-</w:t>
      </w:r>
      <w:r w:rsidRPr="00F0635A">
        <w:rPr>
          <w:rFonts w:ascii="Helvetica" w:hAnsi="Helvetica" w:cs="Helvetica" w:hint="eastAsia"/>
          <w:b/>
          <w:bCs/>
          <w:color w:val="222222"/>
          <w:sz w:val="21"/>
          <w:szCs w:val="21"/>
        </w:rPr>
        <w:t>географическая</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характеристика</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района</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исследования</w:t>
      </w:r>
      <w:r w:rsidRPr="00F0635A">
        <w:rPr>
          <w:rFonts w:ascii="Helvetica" w:hAnsi="Helvetica" w:cs="Helvetica"/>
          <w:b/>
          <w:bCs/>
          <w:color w:val="222222"/>
          <w:sz w:val="21"/>
          <w:szCs w:val="21"/>
        </w:rPr>
        <w:t>.</w:t>
      </w:r>
    </w:p>
    <w:p w14:paraId="134A7795" w14:textId="77777777" w:rsidR="00F0635A" w:rsidRPr="00F0635A" w:rsidRDefault="00F0635A" w:rsidP="00F0635A">
      <w:pPr>
        <w:rPr>
          <w:rFonts w:ascii="Helvetica" w:hAnsi="Helvetica" w:cs="Helvetica"/>
          <w:b/>
          <w:bCs/>
          <w:color w:val="222222"/>
          <w:sz w:val="21"/>
          <w:szCs w:val="21"/>
        </w:rPr>
      </w:pPr>
    </w:p>
    <w:p w14:paraId="2ADA40A8" w14:textId="77777777" w:rsidR="00F0635A" w:rsidRPr="00F0635A" w:rsidRDefault="00F0635A" w:rsidP="00F0635A">
      <w:pPr>
        <w:rPr>
          <w:rFonts w:ascii="Helvetica" w:hAnsi="Helvetica" w:cs="Helvetica"/>
          <w:b/>
          <w:bCs/>
          <w:color w:val="222222"/>
          <w:sz w:val="21"/>
          <w:szCs w:val="21"/>
        </w:rPr>
      </w:pPr>
      <w:r w:rsidRPr="00F0635A">
        <w:rPr>
          <w:rFonts w:ascii="Helvetica" w:hAnsi="Helvetica" w:cs="Helvetica" w:hint="eastAsia"/>
          <w:b/>
          <w:bCs/>
          <w:color w:val="222222"/>
          <w:sz w:val="21"/>
          <w:szCs w:val="21"/>
        </w:rPr>
        <w:t>ГЛАВА</w:t>
      </w:r>
      <w:r w:rsidRPr="00F0635A">
        <w:rPr>
          <w:rFonts w:ascii="Helvetica" w:hAnsi="Helvetica" w:cs="Helvetica"/>
          <w:b/>
          <w:bCs/>
          <w:color w:val="222222"/>
          <w:sz w:val="21"/>
          <w:szCs w:val="21"/>
        </w:rPr>
        <w:t xml:space="preserve"> 2. </w:t>
      </w:r>
      <w:r w:rsidRPr="00F0635A">
        <w:rPr>
          <w:rFonts w:ascii="Helvetica" w:hAnsi="Helvetica" w:cs="Helvetica" w:hint="eastAsia"/>
          <w:b/>
          <w:bCs/>
          <w:color w:val="222222"/>
          <w:sz w:val="21"/>
          <w:szCs w:val="21"/>
        </w:rPr>
        <w:t>СИСТЕМАТИЧЕСКОЕ</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ПОЛОЖЕНИЕ</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МОРФОЛОГО</w:t>
      </w:r>
      <w:r w:rsidRPr="00F0635A">
        <w:rPr>
          <w:rFonts w:ascii="Helvetica" w:hAnsi="Helvetica" w:cs="Helvetica"/>
          <w:b/>
          <w:bCs/>
          <w:color w:val="222222"/>
          <w:sz w:val="21"/>
          <w:szCs w:val="21"/>
        </w:rPr>
        <w:t>-</w:t>
      </w:r>
      <w:r w:rsidRPr="00F0635A">
        <w:rPr>
          <w:rFonts w:ascii="Helvetica" w:hAnsi="Helvetica" w:cs="Helvetica" w:hint="eastAsia"/>
          <w:b/>
          <w:bCs/>
          <w:color w:val="222222"/>
          <w:sz w:val="21"/>
          <w:szCs w:val="21"/>
        </w:rPr>
        <w:t>БИО</w:t>
      </w:r>
      <w:r w:rsidRPr="00F0635A">
        <w:rPr>
          <w:rFonts w:ascii="Helvetica" w:hAnsi="Helvetica" w:cs="Helvetica"/>
          <w:b/>
          <w:bCs/>
          <w:color w:val="222222"/>
          <w:sz w:val="21"/>
          <w:szCs w:val="21"/>
        </w:rPr>
        <w:t>-</w:t>
      </w:r>
      <w:r w:rsidRPr="00F0635A">
        <w:rPr>
          <w:rFonts w:ascii="Helvetica" w:hAnsi="Helvetica" w:cs="Helvetica" w:hint="eastAsia"/>
          <w:b/>
          <w:bCs/>
          <w:color w:val="222222"/>
          <w:sz w:val="21"/>
          <w:szCs w:val="21"/>
        </w:rPr>
        <w:t>ЛОГИЧЕСКАЯ</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ХАРАКТЕРИСТИКА</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ЖИЗНЕННАЯ</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ФОРМА</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ИССЛЕДУЕМЫХ</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ВИДОВ</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ИХ</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ПРАКТИЧЕСКОЕ</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ПРИМЕНЕНИЕ</w:t>
      </w:r>
    </w:p>
    <w:p w14:paraId="11EF4959" w14:textId="77777777" w:rsidR="00F0635A" w:rsidRPr="00F0635A" w:rsidRDefault="00F0635A" w:rsidP="00F0635A">
      <w:pPr>
        <w:rPr>
          <w:rFonts w:ascii="Helvetica" w:hAnsi="Helvetica" w:cs="Helvetica"/>
          <w:b/>
          <w:bCs/>
          <w:color w:val="222222"/>
          <w:sz w:val="21"/>
          <w:szCs w:val="21"/>
        </w:rPr>
      </w:pPr>
    </w:p>
    <w:p w14:paraId="23DD866B" w14:textId="77777777" w:rsidR="00F0635A" w:rsidRPr="00F0635A" w:rsidRDefault="00F0635A" w:rsidP="00F0635A">
      <w:pPr>
        <w:rPr>
          <w:rFonts w:ascii="Helvetica" w:hAnsi="Helvetica" w:cs="Helvetica"/>
          <w:b/>
          <w:bCs/>
          <w:color w:val="222222"/>
          <w:sz w:val="21"/>
          <w:szCs w:val="21"/>
        </w:rPr>
      </w:pPr>
      <w:r w:rsidRPr="00F0635A">
        <w:rPr>
          <w:rFonts w:ascii="Helvetica" w:hAnsi="Helvetica" w:cs="Helvetica"/>
          <w:b/>
          <w:bCs/>
          <w:color w:val="222222"/>
          <w:sz w:val="21"/>
          <w:szCs w:val="21"/>
        </w:rPr>
        <w:t xml:space="preserve">2.1. </w:t>
      </w:r>
      <w:r w:rsidRPr="00F0635A">
        <w:rPr>
          <w:rFonts w:ascii="Helvetica" w:hAnsi="Helvetica" w:cs="Helvetica" w:hint="eastAsia"/>
          <w:b/>
          <w:bCs/>
          <w:color w:val="222222"/>
          <w:sz w:val="21"/>
          <w:szCs w:val="21"/>
        </w:rPr>
        <w:t>Характеристика</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видов</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рода</w:t>
      </w:r>
      <w:r w:rsidRPr="00F0635A">
        <w:rPr>
          <w:rFonts w:ascii="Helvetica" w:hAnsi="Helvetica" w:cs="Helvetica"/>
          <w:b/>
          <w:bCs/>
          <w:color w:val="222222"/>
          <w:sz w:val="21"/>
          <w:szCs w:val="21"/>
        </w:rPr>
        <w:t xml:space="preserve"> Sedum L. (S. acre, S. purpureum, S. telephium).</w:t>
      </w:r>
    </w:p>
    <w:p w14:paraId="047A7B5C" w14:textId="77777777" w:rsidR="00F0635A" w:rsidRPr="00F0635A" w:rsidRDefault="00F0635A" w:rsidP="00F0635A">
      <w:pPr>
        <w:rPr>
          <w:rFonts w:ascii="Helvetica" w:hAnsi="Helvetica" w:cs="Helvetica"/>
          <w:b/>
          <w:bCs/>
          <w:color w:val="222222"/>
          <w:sz w:val="21"/>
          <w:szCs w:val="21"/>
        </w:rPr>
      </w:pPr>
    </w:p>
    <w:p w14:paraId="69DB2CA5" w14:textId="77777777" w:rsidR="00F0635A" w:rsidRPr="00F0635A" w:rsidRDefault="00F0635A" w:rsidP="00F0635A">
      <w:pPr>
        <w:rPr>
          <w:rFonts w:ascii="Helvetica" w:hAnsi="Helvetica" w:cs="Helvetica"/>
          <w:b/>
          <w:bCs/>
          <w:color w:val="222222"/>
          <w:sz w:val="21"/>
          <w:szCs w:val="21"/>
        </w:rPr>
      </w:pPr>
      <w:r w:rsidRPr="00F0635A">
        <w:rPr>
          <w:rFonts w:ascii="Helvetica" w:hAnsi="Helvetica" w:cs="Helvetica"/>
          <w:b/>
          <w:bCs/>
          <w:color w:val="222222"/>
          <w:sz w:val="21"/>
          <w:szCs w:val="21"/>
        </w:rPr>
        <w:t xml:space="preserve">2.2. </w:t>
      </w:r>
      <w:r w:rsidRPr="00F0635A">
        <w:rPr>
          <w:rFonts w:ascii="Helvetica" w:hAnsi="Helvetica" w:cs="Helvetica" w:hint="eastAsia"/>
          <w:b/>
          <w:bCs/>
          <w:color w:val="222222"/>
          <w:sz w:val="21"/>
          <w:szCs w:val="21"/>
        </w:rPr>
        <w:t>Характеристика</w:t>
      </w:r>
      <w:r w:rsidRPr="00F0635A">
        <w:rPr>
          <w:rFonts w:ascii="Helvetica" w:hAnsi="Helvetica" w:cs="Helvetica"/>
          <w:b/>
          <w:bCs/>
          <w:color w:val="222222"/>
          <w:sz w:val="21"/>
          <w:szCs w:val="21"/>
        </w:rPr>
        <w:t xml:space="preserve"> Jovibarba sobolifera </w:t>
      </w:r>
      <w:r w:rsidRPr="00F0635A">
        <w:rPr>
          <w:rFonts w:ascii="Helvetica" w:hAnsi="Helvetica" w:cs="Helvetica" w:hint="eastAsia"/>
          <w:b/>
          <w:bCs/>
          <w:color w:val="222222"/>
          <w:sz w:val="21"/>
          <w:szCs w:val="21"/>
        </w:rPr>
        <w:t>и</w:t>
      </w:r>
      <w:r w:rsidRPr="00F0635A">
        <w:rPr>
          <w:rFonts w:ascii="Helvetica" w:hAnsi="Helvetica" w:cs="Helvetica"/>
          <w:b/>
          <w:bCs/>
          <w:color w:val="222222"/>
          <w:sz w:val="21"/>
          <w:szCs w:val="21"/>
        </w:rPr>
        <w:t xml:space="preserve"> Sempervivum ruthenicum.</w:t>
      </w:r>
    </w:p>
    <w:p w14:paraId="184CA6F0" w14:textId="77777777" w:rsidR="00F0635A" w:rsidRPr="00F0635A" w:rsidRDefault="00F0635A" w:rsidP="00F0635A">
      <w:pPr>
        <w:rPr>
          <w:rFonts w:ascii="Helvetica" w:hAnsi="Helvetica" w:cs="Helvetica"/>
          <w:b/>
          <w:bCs/>
          <w:color w:val="222222"/>
          <w:sz w:val="21"/>
          <w:szCs w:val="21"/>
        </w:rPr>
      </w:pPr>
    </w:p>
    <w:p w14:paraId="4FACF55E" w14:textId="77777777" w:rsidR="00F0635A" w:rsidRPr="00F0635A" w:rsidRDefault="00F0635A" w:rsidP="00F0635A">
      <w:pPr>
        <w:rPr>
          <w:rFonts w:ascii="Helvetica" w:hAnsi="Helvetica" w:cs="Helvetica"/>
          <w:b/>
          <w:bCs/>
          <w:color w:val="222222"/>
          <w:sz w:val="21"/>
          <w:szCs w:val="21"/>
        </w:rPr>
      </w:pPr>
      <w:r w:rsidRPr="00F0635A">
        <w:rPr>
          <w:rFonts w:ascii="Helvetica" w:hAnsi="Helvetica" w:cs="Helvetica"/>
          <w:b/>
          <w:bCs/>
          <w:color w:val="222222"/>
          <w:sz w:val="21"/>
          <w:szCs w:val="21"/>
        </w:rPr>
        <w:t xml:space="preserve">2.3. </w:t>
      </w:r>
      <w:r w:rsidRPr="00F0635A">
        <w:rPr>
          <w:rFonts w:ascii="Helvetica" w:hAnsi="Helvetica" w:cs="Helvetica" w:hint="eastAsia"/>
          <w:b/>
          <w:bCs/>
          <w:color w:val="222222"/>
          <w:sz w:val="21"/>
          <w:szCs w:val="21"/>
        </w:rPr>
        <w:t>Практическое</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применение</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исследуемых</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видов</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толстянковых</w:t>
      </w:r>
      <w:r w:rsidRPr="00F0635A">
        <w:rPr>
          <w:rFonts w:ascii="Helvetica" w:hAnsi="Helvetica" w:cs="Helvetica"/>
          <w:b/>
          <w:bCs/>
          <w:color w:val="222222"/>
          <w:sz w:val="21"/>
          <w:szCs w:val="21"/>
        </w:rPr>
        <w:t>.</w:t>
      </w:r>
    </w:p>
    <w:p w14:paraId="394DE91F" w14:textId="77777777" w:rsidR="00F0635A" w:rsidRPr="00F0635A" w:rsidRDefault="00F0635A" w:rsidP="00F0635A">
      <w:pPr>
        <w:rPr>
          <w:rFonts w:ascii="Helvetica" w:hAnsi="Helvetica" w:cs="Helvetica"/>
          <w:b/>
          <w:bCs/>
          <w:color w:val="222222"/>
          <w:sz w:val="21"/>
          <w:szCs w:val="21"/>
        </w:rPr>
      </w:pPr>
    </w:p>
    <w:p w14:paraId="7CF51928" w14:textId="77777777" w:rsidR="00F0635A" w:rsidRPr="00F0635A" w:rsidRDefault="00F0635A" w:rsidP="00F0635A">
      <w:pPr>
        <w:rPr>
          <w:rFonts w:ascii="Helvetica" w:hAnsi="Helvetica" w:cs="Helvetica"/>
          <w:b/>
          <w:bCs/>
          <w:color w:val="222222"/>
          <w:sz w:val="21"/>
          <w:szCs w:val="21"/>
        </w:rPr>
      </w:pPr>
      <w:r w:rsidRPr="00F0635A">
        <w:rPr>
          <w:rFonts w:ascii="Helvetica" w:hAnsi="Helvetica" w:cs="Helvetica" w:hint="eastAsia"/>
          <w:b/>
          <w:bCs/>
          <w:color w:val="222222"/>
          <w:sz w:val="21"/>
          <w:szCs w:val="21"/>
        </w:rPr>
        <w:t>ГЛАВА</w:t>
      </w:r>
      <w:r w:rsidRPr="00F0635A">
        <w:rPr>
          <w:rFonts w:ascii="Helvetica" w:hAnsi="Helvetica" w:cs="Helvetica"/>
          <w:b/>
          <w:bCs/>
          <w:color w:val="222222"/>
          <w:sz w:val="21"/>
          <w:szCs w:val="21"/>
        </w:rPr>
        <w:t xml:space="preserve"> 3. </w:t>
      </w:r>
      <w:r w:rsidRPr="00F0635A">
        <w:rPr>
          <w:rFonts w:ascii="Helvetica" w:hAnsi="Helvetica" w:cs="Helvetica" w:hint="eastAsia"/>
          <w:b/>
          <w:bCs/>
          <w:color w:val="222222"/>
          <w:sz w:val="21"/>
          <w:szCs w:val="21"/>
        </w:rPr>
        <w:t>ПОЛНЫЙ</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ОНТОГЕНЕЗ</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И</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ХАРАКТЕРИСТИКА</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ОНТОГЕНЕТИЧЕСКИХ</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СОСТОЯНИЙ</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ИССЛЕДУЕМЫХ</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ВИДОВ</w:t>
      </w:r>
      <w:r w:rsidRPr="00F0635A">
        <w:rPr>
          <w:rFonts w:ascii="Helvetica" w:hAnsi="Helvetica" w:cs="Helvetica"/>
          <w:b/>
          <w:bCs/>
          <w:color w:val="222222"/>
          <w:sz w:val="21"/>
          <w:szCs w:val="21"/>
        </w:rPr>
        <w:t>.</w:t>
      </w:r>
    </w:p>
    <w:p w14:paraId="61D31DFF" w14:textId="77777777" w:rsidR="00F0635A" w:rsidRPr="00F0635A" w:rsidRDefault="00F0635A" w:rsidP="00F0635A">
      <w:pPr>
        <w:rPr>
          <w:rFonts w:ascii="Helvetica" w:hAnsi="Helvetica" w:cs="Helvetica"/>
          <w:b/>
          <w:bCs/>
          <w:color w:val="222222"/>
          <w:sz w:val="21"/>
          <w:szCs w:val="21"/>
        </w:rPr>
      </w:pPr>
    </w:p>
    <w:p w14:paraId="7B32B33F" w14:textId="77777777" w:rsidR="00F0635A" w:rsidRPr="00F0635A" w:rsidRDefault="00F0635A" w:rsidP="00F0635A">
      <w:pPr>
        <w:rPr>
          <w:rFonts w:ascii="Helvetica" w:hAnsi="Helvetica" w:cs="Helvetica"/>
          <w:b/>
          <w:bCs/>
          <w:color w:val="222222"/>
          <w:sz w:val="21"/>
          <w:szCs w:val="21"/>
        </w:rPr>
      </w:pPr>
      <w:r w:rsidRPr="00F0635A">
        <w:rPr>
          <w:rFonts w:ascii="Helvetica" w:hAnsi="Helvetica" w:cs="Helvetica"/>
          <w:b/>
          <w:bCs/>
          <w:color w:val="222222"/>
          <w:sz w:val="21"/>
          <w:szCs w:val="21"/>
        </w:rPr>
        <w:t xml:space="preserve">3.1. </w:t>
      </w:r>
      <w:r w:rsidRPr="00F0635A">
        <w:rPr>
          <w:rFonts w:ascii="Helvetica" w:hAnsi="Helvetica" w:cs="Helvetica" w:hint="eastAsia"/>
          <w:b/>
          <w:bCs/>
          <w:color w:val="222222"/>
          <w:sz w:val="21"/>
          <w:szCs w:val="21"/>
        </w:rPr>
        <w:t>Онтогенез</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и</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онтогенетические</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состояния</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видов</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рода</w:t>
      </w:r>
      <w:r w:rsidRPr="00F0635A">
        <w:rPr>
          <w:rFonts w:ascii="Helvetica" w:hAnsi="Helvetica" w:cs="Helvetica"/>
          <w:b/>
          <w:bCs/>
          <w:color w:val="222222"/>
          <w:sz w:val="21"/>
          <w:szCs w:val="21"/>
        </w:rPr>
        <w:t xml:space="preserve"> Sedum</w:t>
      </w:r>
    </w:p>
    <w:p w14:paraId="63138281" w14:textId="77777777" w:rsidR="00F0635A" w:rsidRPr="00F0635A" w:rsidRDefault="00F0635A" w:rsidP="00F0635A">
      <w:pPr>
        <w:rPr>
          <w:rFonts w:ascii="Helvetica" w:hAnsi="Helvetica" w:cs="Helvetica"/>
          <w:b/>
          <w:bCs/>
          <w:color w:val="222222"/>
          <w:sz w:val="21"/>
          <w:szCs w:val="21"/>
        </w:rPr>
      </w:pPr>
    </w:p>
    <w:p w14:paraId="7E826A33" w14:textId="77777777" w:rsidR="00F0635A" w:rsidRPr="00F0635A" w:rsidRDefault="00F0635A" w:rsidP="00F0635A">
      <w:pPr>
        <w:rPr>
          <w:rFonts w:ascii="Helvetica" w:hAnsi="Helvetica" w:cs="Helvetica"/>
          <w:b/>
          <w:bCs/>
          <w:color w:val="222222"/>
          <w:sz w:val="21"/>
          <w:szCs w:val="21"/>
        </w:rPr>
      </w:pPr>
      <w:r w:rsidRPr="00F0635A">
        <w:rPr>
          <w:rFonts w:ascii="Helvetica" w:hAnsi="Helvetica" w:cs="Helvetica"/>
          <w:b/>
          <w:bCs/>
          <w:color w:val="222222"/>
          <w:sz w:val="21"/>
          <w:szCs w:val="21"/>
        </w:rPr>
        <w:t xml:space="preserve">3.2. </w:t>
      </w:r>
      <w:r w:rsidRPr="00F0635A">
        <w:rPr>
          <w:rFonts w:ascii="Helvetica" w:hAnsi="Helvetica" w:cs="Helvetica" w:hint="eastAsia"/>
          <w:b/>
          <w:bCs/>
          <w:color w:val="222222"/>
          <w:sz w:val="21"/>
          <w:szCs w:val="21"/>
        </w:rPr>
        <w:t>Полный</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онтогенез</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и</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характеристика</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онтогене</w:t>
      </w:r>
      <w:r w:rsidRPr="00F0635A">
        <w:rPr>
          <w:rFonts w:ascii="Helvetica" w:hAnsi="Helvetica" w:cs="Helvetica" w:hint="eastAsia"/>
          <w:b/>
          <w:bCs/>
          <w:color w:val="222222"/>
          <w:sz w:val="21"/>
          <w:szCs w:val="21"/>
        </w:rPr>
        <w:lastRenderedPageBreak/>
        <w:t>тических</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состояний</w:t>
      </w:r>
      <w:r w:rsidRPr="00F0635A">
        <w:rPr>
          <w:rFonts w:ascii="Helvetica" w:hAnsi="Helvetica" w:cs="Helvetica"/>
          <w:b/>
          <w:bCs/>
          <w:color w:val="222222"/>
          <w:sz w:val="21"/>
          <w:szCs w:val="21"/>
        </w:rPr>
        <w:t xml:space="preserve"> Jovibarba sobolifera </w:t>
      </w:r>
      <w:r w:rsidRPr="00F0635A">
        <w:rPr>
          <w:rFonts w:ascii="Helvetica" w:hAnsi="Helvetica" w:cs="Helvetica" w:hint="eastAsia"/>
          <w:b/>
          <w:bCs/>
          <w:color w:val="222222"/>
          <w:sz w:val="21"/>
          <w:szCs w:val="21"/>
        </w:rPr>
        <w:t>и</w:t>
      </w:r>
      <w:r w:rsidRPr="00F0635A">
        <w:rPr>
          <w:rFonts w:ascii="Helvetica" w:hAnsi="Helvetica" w:cs="Helvetica"/>
          <w:b/>
          <w:bCs/>
          <w:color w:val="222222"/>
          <w:sz w:val="21"/>
          <w:szCs w:val="21"/>
        </w:rPr>
        <w:t xml:space="preserve"> Sempervivum ruthenicum.gi</w:t>
      </w:r>
    </w:p>
    <w:p w14:paraId="6C311079" w14:textId="77777777" w:rsidR="00F0635A" w:rsidRPr="00F0635A" w:rsidRDefault="00F0635A" w:rsidP="00F0635A">
      <w:pPr>
        <w:rPr>
          <w:rFonts w:ascii="Helvetica" w:hAnsi="Helvetica" w:cs="Helvetica"/>
          <w:b/>
          <w:bCs/>
          <w:color w:val="222222"/>
          <w:sz w:val="21"/>
          <w:szCs w:val="21"/>
        </w:rPr>
      </w:pPr>
    </w:p>
    <w:p w14:paraId="3151EC2B" w14:textId="77777777" w:rsidR="00F0635A" w:rsidRPr="00F0635A" w:rsidRDefault="00F0635A" w:rsidP="00F0635A">
      <w:pPr>
        <w:rPr>
          <w:rFonts w:ascii="Helvetica" w:hAnsi="Helvetica" w:cs="Helvetica"/>
          <w:b/>
          <w:bCs/>
          <w:color w:val="222222"/>
          <w:sz w:val="21"/>
          <w:szCs w:val="21"/>
        </w:rPr>
      </w:pPr>
      <w:r w:rsidRPr="00F0635A">
        <w:rPr>
          <w:rFonts w:ascii="Helvetica" w:hAnsi="Helvetica" w:cs="Helvetica"/>
          <w:b/>
          <w:bCs/>
          <w:color w:val="222222"/>
          <w:sz w:val="21"/>
          <w:szCs w:val="21"/>
        </w:rPr>
        <w:t xml:space="preserve">3.3. </w:t>
      </w:r>
      <w:r w:rsidRPr="00F0635A">
        <w:rPr>
          <w:rFonts w:ascii="Helvetica" w:hAnsi="Helvetica" w:cs="Helvetica" w:hint="eastAsia"/>
          <w:b/>
          <w:bCs/>
          <w:color w:val="222222"/>
          <w:sz w:val="21"/>
          <w:szCs w:val="21"/>
        </w:rPr>
        <w:t>Поливариантность</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онтогенеза</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исследуемых</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видов</w:t>
      </w:r>
      <w:r w:rsidRPr="00F0635A">
        <w:rPr>
          <w:rFonts w:ascii="Helvetica" w:hAnsi="Helvetica" w:cs="Helvetica"/>
          <w:b/>
          <w:bCs/>
          <w:color w:val="222222"/>
          <w:sz w:val="21"/>
          <w:szCs w:val="21"/>
        </w:rPr>
        <w:t>.</w:t>
      </w:r>
    </w:p>
    <w:p w14:paraId="2EDDEAFD" w14:textId="77777777" w:rsidR="00F0635A" w:rsidRPr="00F0635A" w:rsidRDefault="00F0635A" w:rsidP="00F0635A">
      <w:pPr>
        <w:rPr>
          <w:rFonts w:ascii="Helvetica" w:hAnsi="Helvetica" w:cs="Helvetica"/>
          <w:b/>
          <w:bCs/>
          <w:color w:val="222222"/>
          <w:sz w:val="21"/>
          <w:szCs w:val="21"/>
        </w:rPr>
      </w:pPr>
    </w:p>
    <w:p w14:paraId="128CBCB0" w14:textId="77777777" w:rsidR="00F0635A" w:rsidRPr="00F0635A" w:rsidRDefault="00F0635A" w:rsidP="00F0635A">
      <w:pPr>
        <w:rPr>
          <w:rFonts w:ascii="Helvetica" w:hAnsi="Helvetica" w:cs="Helvetica"/>
          <w:b/>
          <w:bCs/>
          <w:color w:val="222222"/>
          <w:sz w:val="21"/>
          <w:szCs w:val="21"/>
        </w:rPr>
      </w:pPr>
      <w:r w:rsidRPr="00F0635A">
        <w:rPr>
          <w:rFonts w:ascii="Helvetica" w:hAnsi="Helvetica" w:cs="Helvetica" w:hint="eastAsia"/>
          <w:b/>
          <w:bCs/>
          <w:color w:val="222222"/>
          <w:sz w:val="21"/>
          <w:szCs w:val="21"/>
        </w:rPr>
        <w:t>ГЛАВА</w:t>
      </w:r>
      <w:r w:rsidRPr="00F0635A">
        <w:rPr>
          <w:rFonts w:ascii="Helvetica" w:hAnsi="Helvetica" w:cs="Helvetica"/>
          <w:b/>
          <w:bCs/>
          <w:color w:val="222222"/>
          <w:sz w:val="21"/>
          <w:szCs w:val="21"/>
        </w:rPr>
        <w:t xml:space="preserve"> 4. </w:t>
      </w:r>
      <w:r w:rsidRPr="00F0635A">
        <w:rPr>
          <w:rFonts w:ascii="Helvetica" w:hAnsi="Helvetica" w:cs="Helvetica" w:hint="eastAsia"/>
          <w:b/>
          <w:bCs/>
          <w:color w:val="222222"/>
          <w:sz w:val="21"/>
          <w:szCs w:val="21"/>
        </w:rPr>
        <w:t>СТРУКТУРА</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ЦЕНОПОПУЛЯЦИЙ</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ВИДОВ</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СЕМЕЙСТВА</w:t>
      </w:r>
    </w:p>
    <w:p w14:paraId="3C2F5812" w14:textId="77777777" w:rsidR="00F0635A" w:rsidRPr="00F0635A" w:rsidRDefault="00F0635A" w:rsidP="00F0635A">
      <w:pPr>
        <w:rPr>
          <w:rFonts w:ascii="Helvetica" w:hAnsi="Helvetica" w:cs="Helvetica"/>
          <w:b/>
          <w:bCs/>
          <w:color w:val="222222"/>
          <w:sz w:val="21"/>
          <w:szCs w:val="21"/>
        </w:rPr>
      </w:pPr>
    </w:p>
    <w:p w14:paraId="7F5283DA" w14:textId="77777777" w:rsidR="00F0635A" w:rsidRPr="00F0635A" w:rsidRDefault="00F0635A" w:rsidP="00F0635A">
      <w:pPr>
        <w:rPr>
          <w:rFonts w:ascii="Helvetica" w:hAnsi="Helvetica" w:cs="Helvetica"/>
          <w:b/>
          <w:bCs/>
          <w:color w:val="222222"/>
          <w:sz w:val="21"/>
          <w:szCs w:val="21"/>
        </w:rPr>
      </w:pPr>
      <w:r w:rsidRPr="00F0635A">
        <w:rPr>
          <w:rFonts w:ascii="Helvetica" w:hAnsi="Helvetica" w:cs="Helvetica"/>
          <w:b/>
          <w:bCs/>
          <w:color w:val="222222"/>
          <w:sz w:val="21"/>
          <w:szCs w:val="21"/>
        </w:rPr>
        <w:t>CRASSULACEAE.</w:t>
      </w:r>
    </w:p>
    <w:p w14:paraId="1B992FD1" w14:textId="77777777" w:rsidR="00F0635A" w:rsidRPr="00F0635A" w:rsidRDefault="00F0635A" w:rsidP="00F0635A">
      <w:pPr>
        <w:rPr>
          <w:rFonts w:ascii="Helvetica" w:hAnsi="Helvetica" w:cs="Helvetica"/>
          <w:b/>
          <w:bCs/>
          <w:color w:val="222222"/>
          <w:sz w:val="21"/>
          <w:szCs w:val="21"/>
        </w:rPr>
      </w:pPr>
    </w:p>
    <w:p w14:paraId="5ECC34DF" w14:textId="77777777" w:rsidR="00F0635A" w:rsidRPr="00F0635A" w:rsidRDefault="00F0635A" w:rsidP="00F0635A">
      <w:pPr>
        <w:rPr>
          <w:rFonts w:ascii="Helvetica" w:hAnsi="Helvetica" w:cs="Helvetica"/>
          <w:b/>
          <w:bCs/>
          <w:color w:val="222222"/>
          <w:sz w:val="21"/>
          <w:szCs w:val="21"/>
        </w:rPr>
      </w:pPr>
      <w:r w:rsidRPr="00F0635A">
        <w:rPr>
          <w:rFonts w:ascii="Helvetica" w:hAnsi="Helvetica" w:cs="Helvetica"/>
          <w:b/>
          <w:bCs/>
          <w:color w:val="222222"/>
          <w:sz w:val="21"/>
          <w:szCs w:val="21"/>
        </w:rPr>
        <w:t xml:space="preserve">4.1. </w:t>
      </w:r>
      <w:r w:rsidRPr="00F0635A">
        <w:rPr>
          <w:rFonts w:ascii="Helvetica" w:hAnsi="Helvetica" w:cs="Helvetica" w:hint="eastAsia"/>
          <w:b/>
          <w:bCs/>
          <w:color w:val="222222"/>
          <w:sz w:val="21"/>
          <w:szCs w:val="21"/>
        </w:rPr>
        <w:t>Демографическая</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структура</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ценопопуляций</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исследуемых</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видов</w:t>
      </w:r>
    </w:p>
    <w:p w14:paraId="5B1547F2" w14:textId="77777777" w:rsidR="00F0635A" w:rsidRPr="00F0635A" w:rsidRDefault="00F0635A" w:rsidP="00F0635A">
      <w:pPr>
        <w:rPr>
          <w:rFonts w:ascii="Helvetica" w:hAnsi="Helvetica" w:cs="Helvetica"/>
          <w:b/>
          <w:bCs/>
          <w:color w:val="222222"/>
          <w:sz w:val="21"/>
          <w:szCs w:val="21"/>
        </w:rPr>
      </w:pPr>
    </w:p>
    <w:p w14:paraId="5A75EF32" w14:textId="77777777" w:rsidR="00F0635A" w:rsidRPr="00F0635A" w:rsidRDefault="00F0635A" w:rsidP="00F0635A">
      <w:pPr>
        <w:rPr>
          <w:rFonts w:ascii="Helvetica" w:hAnsi="Helvetica" w:cs="Helvetica"/>
          <w:b/>
          <w:bCs/>
          <w:color w:val="222222"/>
          <w:sz w:val="21"/>
          <w:szCs w:val="21"/>
        </w:rPr>
      </w:pPr>
      <w:r w:rsidRPr="00F0635A">
        <w:rPr>
          <w:rFonts w:ascii="Helvetica" w:hAnsi="Helvetica" w:cs="Helvetica"/>
          <w:b/>
          <w:bCs/>
          <w:color w:val="222222"/>
          <w:sz w:val="21"/>
          <w:szCs w:val="21"/>
        </w:rPr>
        <w:t xml:space="preserve">4.2. </w:t>
      </w:r>
      <w:r w:rsidRPr="00F0635A">
        <w:rPr>
          <w:rFonts w:ascii="Helvetica" w:hAnsi="Helvetica" w:cs="Helvetica" w:hint="eastAsia"/>
          <w:b/>
          <w:bCs/>
          <w:color w:val="222222"/>
          <w:sz w:val="21"/>
          <w:szCs w:val="21"/>
        </w:rPr>
        <w:t>Жизненность</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ценопопуляций</w:t>
      </w:r>
      <w:r w:rsidRPr="00F0635A">
        <w:rPr>
          <w:rFonts w:ascii="Helvetica" w:hAnsi="Helvetica" w:cs="Helvetica"/>
          <w:b/>
          <w:bCs/>
          <w:color w:val="222222"/>
          <w:sz w:val="21"/>
          <w:szCs w:val="21"/>
        </w:rPr>
        <w:t>.</w:t>
      </w:r>
    </w:p>
    <w:p w14:paraId="79663AA9" w14:textId="77777777" w:rsidR="00F0635A" w:rsidRPr="00F0635A" w:rsidRDefault="00F0635A" w:rsidP="00F0635A">
      <w:pPr>
        <w:rPr>
          <w:rFonts w:ascii="Helvetica" w:hAnsi="Helvetica" w:cs="Helvetica"/>
          <w:b/>
          <w:bCs/>
          <w:color w:val="222222"/>
          <w:sz w:val="21"/>
          <w:szCs w:val="21"/>
        </w:rPr>
      </w:pPr>
    </w:p>
    <w:p w14:paraId="61E55C01" w14:textId="77777777" w:rsidR="00F0635A" w:rsidRPr="00F0635A" w:rsidRDefault="00F0635A" w:rsidP="00F0635A">
      <w:pPr>
        <w:rPr>
          <w:rFonts w:ascii="Helvetica" w:hAnsi="Helvetica" w:cs="Helvetica"/>
          <w:b/>
          <w:bCs/>
          <w:color w:val="222222"/>
          <w:sz w:val="21"/>
          <w:szCs w:val="21"/>
        </w:rPr>
      </w:pPr>
      <w:r w:rsidRPr="00F0635A">
        <w:rPr>
          <w:rFonts w:ascii="Helvetica" w:hAnsi="Helvetica" w:cs="Helvetica"/>
          <w:b/>
          <w:bCs/>
          <w:color w:val="222222"/>
          <w:sz w:val="21"/>
          <w:szCs w:val="21"/>
        </w:rPr>
        <w:t xml:space="preserve">4.3. </w:t>
      </w:r>
      <w:r w:rsidRPr="00F0635A">
        <w:rPr>
          <w:rFonts w:ascii="Helvetica" w:hAnsi="Helvetica" w:cs="Helvetica" w:hint="eastAsia"/>
          <w:b/>
          <w:bCs/>
          <w:color w:val="222222"/>
          <w:sz w:val="21"/>
          <w:szCs w:val="21"/>
        </w:rPr>
        <w:t>Пространственная</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структура</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популяций</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видов</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семейства</w:t>
      </w:r>
    </w:p>
    <w:p w14:paraId="370780E2" w14:textId="77777777" w:rsidR="00F0635A" w:rsidRPr="00F0635A" w:rsidRDefault="00F0635A" w:rsidP="00F0635A">
      <w:pPr>
        <w:rPr>
          <w:rFonts w:ascii="Helvetica" w:hAnsi="Helvetica" w:cs="Helvetica"/>
          <w:b/>
          <w:bCs/>
          <w:color w:val="222222"/>
          <w:sz w:val="21"/>
          <w:szCs w:val="21"/>
        </w:rPr>
      </w:pPr>
    </w:p>
    <w:p w14:paraId="35E834DF" w14:textId="77777777" w:rsidR="00F0635A" w:rsidRPr="00F0635A" w:rsidRDefault="00F0635A" w:rsidP="00F0635A">
      <w:pPr>
        <w:rPr>
          <w:rFonts w:ascii="Helvetica" w:hAnsi="Helvetica" w:cs="Helvetica"/>
          <w:b/>
          <w:bCs/>
          <w:color w:val="222222"/>
          <w:sz w:val="21"/>
          <w:szCs w:val="21"/>
        </w:rPr>
      </w:pPr>
      <w:r w:rsidRPr="00F0635A">
        <w:rPr>
          <w:rFonts w:ascii="Helvetica" w:hAnsi="Helvetica" w:cs="Helvetica"/>
          <w:b/>
          <w:bCs/>
          <w:color w:val="222222"/>
          <w:sz w:val="21"/>
          <w:szCs w:val="21"/>
        </w:rPr>
        <w:t>Crassulaceae.</w:t>
      </w:r>
    </w:p>
    <w:p w14:paraId="28410F87" w14:textId="77777777" w:rsidR="00F0635A" w:rsidRPr="00F0635A" w:rsidRDefault="00F0635A" w:rsidP="00F0635A">
      <w:pPr>
        <w:rPr>
          <w:rFonts w:ascii="Helvetica" w:hAnsi="Helvetica" w:cs="Helvetica"/>
          <w:b/>
          <w:bCs/>
          <w:color w:val="222222"/>
          <w:sz w:val="21"/>
          <w:szCs w:val="21"/>
        </w:rPr>
      </w:pPr>
    </w:p>
    <w:p w14:paraId="62FD7094" w14:textId="77777777" w:rsidR="00F0635A" w:rsidRPr="00F0635A" w:rsidRDefault="00F0635A" w:rsidP="00F0635A">
      <w:pPr>
        <w:rPr>
          <w:rFonts w:ascii="Helvetica" w:hAnsi="Helvetica" w:cs="Helvetica"/>
          <w:b/>
          <w:bCs/>
          <w:color w:val="222222"/>
          <w:sz w:val="21"/>
          <w:szCs w:val="21"/>
        </w:rPr>
      </w:pPr>
      <w:r w:rsidRPr="00F0635A">
        <w:rPr>
          <w:rFonts w:ascii="Helvetica" w:hAnsi="Helvetica" w:cs="Helvetica" w:hint="eastAsia"/>
          <w:b/>
          <w:bCs/>
          <w:color w:val="222222"/>
          <w:sz w:val="21"/>
          <w:szCs w:val="21"/>
        </w:rPr>
        <w:t>ГЛАВА</w:t>
      </w:r>
      <w:r w:rsidRPr="00F0635A">
        <w:rPr>
          <w:rFonts w:ascii="Helvetica" w:hAnsi="Helvetica" w:cs="Helvetica"/>
          <w:b/>
          <w:bCs/>
          <w:color w:val="222222"/>
          <w:sz w:val="21"/>
          <w:szCs w:val="21"/>
        </w:rPr>
        <w:t xml:space="preserve"> 5. </w:t>
      </w:r>
      <w:r w:rsidRPr="00F0635A">
        <w:rPr>
          <w:rFonts w:ascii="Helvetica" w:hAnsi="Helvetica" w:cs="Helvetica" w:hint="eastAsia"/>
          <w:b/>
          <w:bCs/>
          <w:color w:val="222222"/>
          <w:sz w:val="21"/>
          <w:szCs w:val="21"/>
        </w:rPr>
        <w:t>ДИНАМИКА</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И</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СПОСОБЫ</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САМОПОДДЕРЖАНИЯ</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ЦЕНО</w:t>
      </w:r>
    </w:p>
    <w:p w14:paraId="2FD4C2FF" w14:textId="77777777" w:rsidR="00F0635A" w:rsidRPr="00F0635A" w:rsidRDefault="00F0635A" w:rsidP="00F0635A">
      <w:pPr>
        <w:rPr>
          <w:rFonts w:ascii="Helvetica" w:hAnsi="Helvetica" w:cs="Helvetica"/>
          <w:b/>
          <w:bCs/>
          <w:color w:val="222222"/>
          <w:sz w:val="21"/>
          <w:szCs w:val="21"/>
        </w:rPr>
      </w:pPr>
    </w:p>
    <w:p w14:paraId="10497353" w14:textId="77777777" w:rsidR="00F0635A" w:rsidRPr="00F0635A" w:rsidRDefault="00F0635A" w:rsidP="00F0635A">
      <w:pPr>
        <w:rPr>
          <w:rFonts w:ascii="Helvetica" w:hAnsi="Helvetica" w:cs="Helvetica"/>
          <w:b/>
          <w:bCs/>
          <w:color w:val="222222"/>
          <w:sz w:val="21"/>
          <w:szCs w:val="21"/>
        </w:rPr>
      </w:pPr>
      <w:r w:rsidRPr="00F0635A">
        <w:rPr>
          <w:rFonts w:ascii="Helvetica" w:hAnsi="Helvetica" w:cs="Helvetica" w:hint="eastAsia"/>
          <w:b/>
          <w:bCs/>
          <w:color w:val="222222"/>
          <w:sz w:val="21"/>
          <w:szCs w:val="21"/>
        </w:rPr>
        <w:t>ПОПУЛЯЦИЙ</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ВИДОВ</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СЕМЕЙСТВА</w:t>
      </w:r>
      <w:r w:rsidRPr="00F0635A">
        <w:rPr>
          <w:rFonts w:ascii="Helvetica" w:hAnsi="Helvetica" w:cs="Helvetica"/>
          <w:b/>
          <w:bCs/>
          <w:color w:val="222222"/>
          <w:sz w:val="21"/>
          <w:szCs w:val="21"/>
        </w:rPr>
        <w:t xml:space="preserve"> CRASSULACEAE.</w:t>
      </w:r>
    </w:p>
    <w:p w14:paraId="6CDA03F4" w14:textId="77777777" w:rsidR="00F0635A" w:rsidRPr="00F0635A" w:rsidRDefault="00F0635A" w:rsidP="00F0635A">
      <w:pPr>
        <w:rPr>
          <w:rFonts w:ascii="Helvetica" w:hAnsi="Helvetica" w:cs="Helvetica"/>
          <w:b/>
          <w:bCs/>
          <w:color w:val="222222"/>
          <w:sz w:val="21"/>
          <w:szCs w:val="21"/>
        </w:rPr>
      </w:pPr>
    </w:p>
    <w:p w14:paraId="02D68874" w14:textId="77777777" w:rsidR="00F0635A" w:rsidRPr="00F0635A" w:rsidRDefault="00F0635A" w:rsidP="00F0635A">
      <w:pPr>
        <w:rPr>
          <w:rFonts w:ascii="Helvetica" w:hAnsi="Helvetica" w:cs="Helvetica"/>
          <w:b/>
          <w:bCs/>
          <w:color w:val="222222"/>
          <w:sz w:val="21"/>
          <w:szCs w:val="21"/>
        </w:rPr>
      </w:pPr>
      <w:r w:rsidRPr="00F0635A">
        <w:rPr>
          <w:rFonts w:ascii="Helvetica" w:hAnsi="Helvetica" w:cs="Helvetica"/>
          <w:b/>
          <w:bCs/>
          <w:color w:val="222222"/>
          <w:sz w:val="21"/>
          <w:szCs w:val="21"/>
        </w:rPr>
        <w:t xml:space="preserve">5.1. </w:t>
      </w:r>
      <w:r w:rsidRPr="00F0635A">
        <w:rPr>
          <w:rFonts w:ascii="Helvetica" w:hAnsi="Helvetica" w:cs="Helvetica" w:hint="eastAsia"/>
          <w:b/>
          <w:bCs/>
          <w:color w:val="222222"/>
          <w:sz w:val="21"/>
          <w:szCs w:val="21"/>
        </w:rPr>
        <w:t>Динамика</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ценопопуляций</w:t>
      </w:r>
      <w:r w:rsidRPr="00F0635A">
        <w:rPr>
          <w:rFonts w:ascii="Helvetica" w:hAnsi="Helvetica" w:cs="Helvetica"/>
          <w:b/>
          <w:bCs/>
          <w:color w:val="222222"/>
          <w:sz w:val="21"/>
          <w:szCs w:val="21"/>
        </w:rPr>
        <w:t>.</w:t>
      </w:r>
    </w:p>
    <w:p w14:paraId="7B3D7153" w14:textId="77777777" w:rsidR="00F0635A" w:rsidRPr="00F0635A" w:rsidRDefault="00F0635A" w:rsidP="00F0635A">
      <w:pPr>
        <w:rPr>
          <w:rFonts w:ascii="Helvetica" w:hAnsi="Helvetica" w:cs="Helvetica"/>
          <w:b/>
          <w:bCs/>
          <w:color w:val="222222"/>
          <w:sz w:val="21"/>
          <w:szCs w:val="21"/>
        </w:rPr>
      </w:pPr>
    </w:p>
    <w:p w14:paraId="7F317D47" w14:textId="77777777" w:rsidR="00F0635A" w:rsidRPr="00F0635A" w:rsidRDefault="00F0635A" w:rsidP="00F0635A">
      <w:pPr>
        <w:rPr>
          <w:rFonts w:ascii="Helvetica" w:hAnsi="Helvetica" w:cs="Helvetica"/>
          <w:b/>
          <w:bCs/>
          <w:color w:val="222222"/>
          <w:sz w:val="21"/>
          <w:szCs w:val="21"/>
        </w:rPr>
      </w:pPr>
      <w:r w:rsidRPr="00F0635A">
        <w:rPr>
          <w:rFonts w:ascii="Helvetica" w:hAnsi="Helvetica" w:cs="Helvetica"/>
          <w:b/>
          <w:bCs/>
          <w:color w:val="222222"/>
          <w:sz w:val="21"/>
          <w:szCs w:val="21"/>
        </w:rPr>
        <w:t xml:space="preserve">5.2. </w:t>
      </w:r>
      <w:r w:rsidRPr="00F0635A">
        <w:rPr>
          <w:rFonts w:ascii="Helvetica" w:hAnsi="Helvetica" w:cs="Helvetica" w:hint="eastAsia"/>
          <w:b/>
          <w:bCs/>
          <w:color w:val="222222"/>
          <w:sz w:val="21"/>
          <w:szCs w:val="21"/>
        </w:rPr>
        <w:t>Способы</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самоподдержания</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популяций</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исследуемых</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видов</w:t>
      </w:r>
    </w:p>
    <w:p w14:paraId="28A014F0" w14:textId="77777777" w:rsidR="00F0635A" w:rsidRPr="00F0635A" w:rsidRDefault="00F0635A" w:rsidP="00F0635A">
      <w:pPr>
        <w:rPr>
          <w:rFonts w:ascii="Helvetica" w:hAnsi="Helvetica" w:cs="Helvetica"/>
          <w:b/>
          <w:bCs/>
          <w:color w:val="222222"/>
          <w:sz w:val="21"/>
          <w:szCs w:val="21"/>
        </w:rPr>
      </w:pPr>
    </w:p>
    <w:p w14:paraId="205016AD" w14:textId="77777777" w:rsidR="00F0635A" w:rsidRPr="00F0635A" w:rsidRDefault="00F0635A" w:rsidP="00F0635A">
      <w:pPr>
        <w:rPr>
          <w:rFonts w:ascii="Helvetica" w:hAnsi="Helvetica" w:cs="Helvetica"/>
          <w:b/>
          <w:bCs/>
          <w:color w:val="222222"/>
          <w:sz w:val="21"/>
          <w:szCs w:val="21"/>
        </w:rPr>
      </w:pPr>
      <w:r w:rsidRPr="00F0635A">
        <w:rPr>
          <w:rFonts w:ascii="Helvetica" w:hAnsi="Helvetica" w:cs="Helvetica" w:hint="eastAsia"/>
          <w:b/>
          <w:bCs/>
          <w:color w:val="222222"/>
          <w:sz w:val="21"/>
          <w:szCs w:val="21"/>
        </w:rPr>
        <w:t>ГЛАВА</w:t>
      </w:r>
      <w:r w:rsidRPr="00F0635A">
        <w:rPr>
          <w:rFonts w:ascii="Helvetica" w:hAnsi="Helvetica" w:cs="Helvetica"/>
          <w:b/>
          <w:bCs/>
          <w:color w:val="222222"/>
          <w:sz w:val="21"/>
          <w:szCs w:val="21"/>
        </w:rPr>
        <w:t xml:space="preserve"> 6. </w:t>
      </w:r>
      <w:r w:rsidRPr="00F0635A">
        <w:rPr>
          <w:rFonts w:ascii="Helvetica" w:hAnsi="Helvetica" w:cs="Helvetica" w:hint="eastAsia"/>
          <w:b/>
          <w:bCs/>
          <w:color w:val="222222"/>
          <w:sz w:val="21"/>
          <w:szCs w:val="21"/>
        </w:rPr>
        <w:t>ОЦЕНКА</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СОВРЕМЕННОГО</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СОСТОЯНИЯ</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ЦЕНОПОП</w:t>
      </w:r>
      <w:r w:rsidRPr="00F0635A">
        <w:rPr>
          <w:rFonts w:ascii="Helvetica" w:hAnsi="Helvetica" w:cs="Helvetica" w:hint="eastAsia"/>
          <w:b/>
          <w:bCs/>
          <w:color w:val="222222"/>
          <w:sz w:val="21"/>
          <w:szCs w:val="21"/>
        </w:rPr>
        <w:lastRenderedPageBreak/>
        <w:t>УЛЯЦИЙ</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ВИДОВ</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СЕМЕЙСТВА</w:t>
      </w:r>
      <w:r w:rsidRPr="00F0635A">
        <w:rPr>
          <w:rFonts w:ascii="Helvetica" w:hAnsi="Helvetica" w:cs="Helvetica"/>
          <w:b/>
          <w:bCs/>
          <w:color w:val="222222"/>
          <w:sz w:val="21"/>
          <w:szCs w:val="21"/>
        </w:rPr>
        <w:t xml:space="preserve"> CRASSULACEAE.</w:t>
      </w:r>
    </w:p>
    <w:p w14:paraId="3B82BC5F" w14:textId="77777777" w:rsidR="00F0635A" w:rsidRPr="00F0635A" w:rsidRDefault="00F0635A" w:rsidP="00F0635A">
      <w:pPr>
        <w:rPr>
          <w:rFonts w:ascii="Helvetica" w:hAnsi="Helvetica" w:cs="Helvetica"/>
          <w:b/>
          <w:bCs/>
          <w:color w:val="222222"/>
          <w:sz w:val="21"/>
          <w:szCs w:val="21"/>
        </w:rPr>
      </w:pPr>
    </w:p>
    <w:p w14:paraId="218153F7" w14:textId="77777777" w:rsidR="00F0635A" w:rsidRPr="00F0635A" w:rsidRDefault="00F0635A" w:rsidP="00F0635A">
      <w:pPr>
        <w:rPr>
          <w:rFonts w:ascii="Helvetica" w:hAnsi="Helvetica" w:cs="Helvetica"/>
          <w:b/>
          <w:bCs/>
          <w:color w:val="222222"/>
          <w:sz w:val="21"/>
          <w:szCs w:val="21"/>
        </w:rPr>
      </w:pPr>
      <w:r w:rsidRPr="00F0635A">
        <w:rPr>
          <w:rFonts w:ascii="Helvetica" w:hAnsi="Helvetica" w:cs="Helvetica"/>
          <w:b/>
          <w:bCs/>
          <w:color w:val="222222"/>
          <w:sz w:val="21"/>
          <w:szCs w:val="21"/>
        </w:rPr>
        <w:t xml:space="preserve">6.1. </w:t>
      </w:r>
      <w:r w:rsidRPr="00F0635A">
        <w:rPr>
          <w:rFonts w:ascii="Helvetica" w:hAnsi="Helvetica" w:cs="Helvetica" w:hint="eastAsia"/>
          <w:b/>
          <w:bCs/>
          <w:color w:val="222222"/>
          <w:sz w:val="21"/>
          <w:szCs w:val="21"/>
        </w:rPr>
        <w:t>Факторы</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влияющие</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на</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состояние</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ценопопуляций</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исследуе</w:t>
      </w:r>
      <w:r w:rsidRPr="00F0635A">
        <w:rPr>
          <w:rFonts w:ascii="Helvetica" w:hAnsi="Helvetica" w:cs="Helvetica"/>
          <w:b/>
          <w:bCs/>
          <w:color w:val="222222"/>
          <w:sz w:val="21"/>
          <w:szCs w:val="21"/>
        </w:rPr>
        <w:t xml:space="preserve">- 153 </w:t>
      </w:r>
      <w:r w:rsidRPr="00F0635A">
        <w:rPr>
          <w:rFonts w:ascii="Helvetica" w:hAnsi="Helvetica" w:cs="Helvetica" w:hint="eastAsia"/>
          <w:b/>
          <w:bCs/>
          <w:color w:val="222222"/>
          <w:sz w:val="21"/>
          <w:szCs w:val="21"/>
        </w:rPr>
        <w:t>мых</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видов</w:t>
      </w:r>
      <w:r w:rsidRPr="00F0635A">
        <w:rPr>
          <w:rFonts w:ascii="Helvetica" w:hAnsi="Helvetica" w:cs="Helvetica"/>
          <w:b/>
          <w:bCs/>
          <w:color w:val="222222"/>
          <w:sz w:val="21"/>
          <w:szCs w:val="21"/>
        </w:rPr>
        <w:t>.</w:t>
      </w:r>
    </w:p>
    <w:p w14:paraId="797F0132" w14:textId="77777777" w:rsidR="00F0635A" w:rsidRPr="00F0635A" w:rsidRDefault="00F0635A" w:rsidP="00F0635A">
      <w:pPr>
        <w:rPr>
          <w:rFonts w:ascii="Helvetica" w:hAnsi="Helvetica" w:cs="Helvetica"/>
          <w:b/>
          <w:bCs/>
          <w:color w:val="222222"/>
          <w:sz w:val="21"/>
          <w:szCs w:val="21"/>
        </w:rPr>
      </w:pPr>
    </w:p>
    <w:p w14:paraId="185DCC89" w14:textId="77777777" w:rsidR="00F0635A" w:rsidRPr="00F0635A" w:rsidRDefault="00F0635A" w:rsidP="00F0635A">
      <w:pPr>
        <w:rPr>
          <w:rFonts w:ascii="Helvetica" w:hAnsi="Helvetica" w:cs="Helvetica"/>
          <w:b/>
          <w:bCs/>
          <w:color w:val="222222"/>
          <w:sz w:val="21"/>
          <w:szCs w:val="21"/>
        </w:rPr>
      </w:pPr>
      <w:r w:rsidRPr="00F0635A">
        <w:rPr>
          <w:rFonts w:ascii="Helvetica" w:hAnsi="Helvetica" w:cs="Helvetica"/>
          <w:b/>
          <w:bCs/>
          <w:color w:val="222222"/>
          <w:sz w:val="21"/>
          <w:szCs w:val="21"/>
        </w:rPr>
        <w:t xml:space="preserve">6.2. </w:t>
      </w:r>
      <w:r w:rsidRPr="00F0635A">
        <w:rPr>
          <w:rFonts w:ascii="Helvetica" w:hAnsi="Helvetica" w:cs="Helvetica" w:hint="eastAsia"/>
          <w:b/>
          <w:bCs/>
          <w:color w:val="222222"/>
          <w:sz w:val="21"/>
          <w:szCs w:val="21"/>
        </w:rPr>
        <w:t>Оценка</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состояния</w:t>
      </w:r>
      <w:r w:rsidRPr="00F0635A">
        <w:rPr>
          <w:rFonts w:ascii="Helvetica" w:hAnsi="Helvetica" w:cs="Helvetica"/>
          <w:b/>
          <w:bCs/>
          <w:color w:val="222222"/>
          <w:sz w:val="21"/>
          <w:szCs w:val="21"/>
        </w:rPr>
        <w:t xml:space="preserve"> </w:t>
      </w:r>
      <w:r w:rsidRPr="00F0635A">
        <w:rPr>
          <w:rFonts w:ascii="Helvetica" w:hAnsi="Helvetica" w:cs="Helvetica" w:hint="eastAsia"/>
          <w:b/>
          <w:bCs/>
          <w:color w:val="222222"/>
          <w:sz w:val="21"/>
          <w:szCs w:val="21"/>
        </w:rPr>
        <w:t>ценопопуляций</w:t>
      </w:r>
      <w:r w:rsidRPr="00F0635A">
        <w:rPr>
          <w:rFonts w:ascii="Helvetica" w:hAnsi="Helvetica" w:cs="Helvetica"/>
          <w:b/>
          <w:bCs/>
          <w:color w:val="222222"/>
          <w:sz w:val="21"/>
          <w:szCs w:val="21"/>
        </w:rPr>
        <w:t>.</w:t>
      </w:r>
    </w:p>
    <w:p w14:paraId="617C5080" w14:textId="77777777" w:rsidR="00F0635A" w:rsidRPr="00F0635A" w:rsidRDefault="00F0635A" w:rsidP="00F0635A">
      <w:pPr>
        <w:rPr>
          <w:rFonts w:ascii="Helvetica" w:hAnsi="Helvetica" w:cs="Helvetica"/>
          <w:b/>
          <w:bCs/>
          <w:color w:val="222222"/>
          <w:sz w:val="21"/>
          <w:szCs w:val="21"/>
        </w:rPr>
      </w:pPr>
    </w:p>
    <w:p w14:paraId="4CCADE6E" w14:textId="79292932" w:rsidR="004F7911" w:rsidRPr="00F0635A" w:rsidRDefault="00F0635A" w:rsidP="00F0635A">
      <w:r w:rsidRPr="00F0635A">
        <w:rPr>
          <w:rFonts w:ascii="Helvetica" w:hAnsi="Helvetica" w:cs="Helvetica" w:hint="eastAsia"/>
          <w:b/>
          <w:bCs/>
          <w:color w:val="222222"/>
          <w:sz w:val="21"/>
          <w:szCs w:val="21"/>
        </w:rPr>
        <w:t>ВЫВОДЫ</w:t>
      </w:r>
      <w:r w:rsidRPr="00F0635A">
        <w:rPr>
          <w:rFonts w:ascii="Helvetica" w:hAnsi="Helvetica" w:cs="Helvetica"/>
          <w:b/>
          <w:bCs/>
          <w:color w:val="222222"/>
          <w:sz w:val="21"/>
          <w:szCs w:val="21"/>
        </w:rPr>
        <w:t>.</w:t>
      </w:r>
    </w:p>
    <w:sectPr w:rsidR="004F7911" w:rsidRPr="00F0635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68826" w14:textId="77777777" w:rsidR="00FC423A" w:rsidRDefault="00FC423A">
      <w:pPr>
        <w:spacing w:after="0" w:line="240" w:lineRule="auto"/>
      </w:pPr>
      <w:r>
        <w:separator/>
      </w:r>
    </w:p>
  </w:endnote>
  <w:endnote w:type="continuationSeparator" w:id="0">
    <w:p w14:paraId="4AD00FA8" w14:textId="77777777" w:rsidR="00FC423A" w:rsidRDefault="00FC4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6C947" w14:textId="77777777" w:rsidR="00FC423A" w:rsidRDefault="00FC423A"/>
    <w:p w14:paraId="5D94B176" w14:textId="77777777" w:rsidR="00FC423A" w:rsidRDefault="00FC423A"/>
    <w:p w14:paraId="2C68E1B2" w14:textId="77777777" w:rsidR="00FC423A" w:rsidRDefault="00FC423A"/>
    <w:p w14:paraId="4EA73DBC" w14:textId="77777777" w:rsidR="00FC423A" w:rsidRDefault="00FC423A"/>
    <w:p w14:paraId="00F8277F" w14:textId="77777777" w:rsidR="00FC423A" w:rsidRDefault="00FC423A"/>
    <w:p w14:paraId="4B0FF094" w14:textId="77777777" w:rsidR="00FC423A" w:rsidRDefault="00FC423A"/>
    <w:p w14:paraId="3D8D3582" w14:textId="77777777" w:rsidR="00FC423A" w:rsidRDefault="00FC423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1B3E0B" wp14:editId="3E282BA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CF01E" w14:textId="77777777" w:rsidR="00FC423A" w:rsidRDefault="00FC42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1B3E0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8CF01E" w14:textId="77777777" w:rsidR="00FC423A" w:rsidRDefault="00FC42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4A9610" w14:textId="77777777" w:rsidR="00FC423A" w:rsidRDefault="00FC423A"/>
    <w:p w14:paraId="616BDBD9" w14:textId="77777777" w:rsidR="00FC423A" w:rsidRDefault="00FC423A"/>
    <w:p w14:paraId="01DDED60" w14:textId="77777777" w:rsidR="00FC423A" w:rsidRDefault="00FC423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20531B" wp14:editId="412102A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A5688" w14:textId="77777777" w:rsidR="00FC423A" w:rsidRDefault="00FC423A"/>
                          <w:p w14:paraId="50A684EF" w14:textId="77777777" w:rsidR="00FC423A" w:rsidRDefault="00FC42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20531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0A5688" w14:textId="77777777" w:rsidR="00FC423A" w:rsidRDefault="00FC423A"/>
                    <w:p w14:paraId="50A684EF" w14:textId="77777777" w:rsidR="00FC423A" w:rsidRDefault="00FC42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E831AD" w14:textId="77777777" w:rsidR="00FC423A" w:rsidRDefault="00FC423A"/>
    <w:p w14:paraId="1BC67D5D" w14:textId="77777777" w:rsidR="00FC423A" w:rsidRDefault="00FC423A">
      <w:pPr>
        <w:rPr>
          <w:sz w:val="2"/>
          <w:szCs w:val="2"/>
        </w:rPr>
      </w:pPr>
    </w:p>
    <w:p w14:paraId="28C41627" w14:textId="77777777" w:rsidR="00FC423A" w:rsidRDefault="00FC423A"/>
    <w:p w14:paraId="0592A6F2" w14:textId="77777777" w:rsidR="00FC423A" w:rsidRDefault="00FC423A">
      <w:pPr>
        <w:spacing w:after="0" w:line="240" w:lineRule="auto"/>
      </w:pPr>
    </w:p>
  </w:footnote>
  <w:footnote w:type="continuationSeparator" w:id="0">
    <w:p w14:paraId="426305C0" w14:textId="77777777" w:rsidR="00FC423A" w:rsidRDefault="00FC42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3A"/>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194570</TotalTime>
  <Pages>4</Pages>
  <Words>425</Words>
  <Characters>2429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2849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875</cp:revision>
  <cp:lastPrinted>2009-02-06T05:36:00Z</cp:lastPrinted>
  <dcterms:created xsi:type="dcterms:W3CDTF">2024-01-07T13:43:00Z</dcterms:created>
  <dcterms:modified xsi:type="dcterms:W3CDTF">2025-10-30T07:51:00Z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