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5A2" w:rsidRDefault="00AA7FDA" w:rsidP="00AA7FDA">
      <w:pPr>
        <w:rPr>
          <w:rFonts w:ascii="Times New Roman" w:eastAsia="Times New Roman" w:hAnsi="Times New Roman" w:cs="Times New Roman"/>
          <w:kern w:val="0"/>
          <w:sz w:val="28"/>
          <w:szCs w:val="28"/>
          <w:lang w:eastAsia="ru-RU"/>
        </w:rPr>
      </w:pPr>
      <w:bookmarkStart w:id="0" w:name="_GoBack"/>
      <w:proofErr w:type="spellStart"/>
      <w:r w:rsidRPr="00AA7FDA">
        <w:rPr>
          <w:rFonts w:ascii="Times New Roman" w:eastAsia="Times New Roman" w:hAnsi="Times New Roman" w:cs="Times New Roman" w:hint="eastAsia"/>
          <w:kern w:val="0"/>
          <w:sz w:val="28"/>
          <w:szCs w:val="28"/>
          <w:lang w:eastAsia="ru-RU"/>
        </w:rPr>
        <w:t>Боліновська</w:t>
      </w:r>
      <w:proofErr w:type="spellEnd"/>
      <w:r w:rsidRPr="00AA7FDA">
        <w:rPr>
          <w:rFonts w:ascii="Times New Roman" w:eastAsia="Times New Roman" w:hAnsi="Times New Roman" w:cs="Times New Roman"/>
          <w:kern w:val="0"/>
          <w:sz w:val="28"/>
          <w:szCs w:val="28"/>
          <w:lang w:eastAsia="ru-RU"/>
        </w:rPr>
        <w:t xml:space="preserve"> </w:t>
      </w:r>
      <w:proofErr w:type="spellStart"/>
      <w:r w:rsidRPr="00AA7FDA">
        <w:rPr>
          <w:rFonts w:ascii="Times New Roman" w:eastAsia="Times New Roman" w:hAnsi="Times New Roman" w:cs="Times New Roman" w:hint="eastAsia"/>
          <w:kern w:val="0"/>
          <w:sz w:val="28"/>
          <w:szCs w:val="28"/>
          <w:lang w:eastAsia="ru-RU"/>
        </w:rPr>
        <w:t>Наталія</w:t>
      </w:r>
      <w:proofErr w:type="spellEnd"/>
      <w:r w:rsidRPr="00AA7FDA">
        <w:rPr>
          <w:rFonts w:ascii="Times New Roman" w:eastAsia="Times New Roman" w:hAnsi="Times New Roman" w:cs="Times New Roman"/>
          <w:kern w:val="0"/>
          <w:sz w:val="28"/>
          <w:szCs w:val="28"/>
          <w:lang w:eastAsia="ru-RU"/>
        </w:rPr>
        <w:t xml:space="preserve"> </w:t>
      </w:r>
      <w:proofErr w:type="spellStart"/>
      <w:r w:rsidRPr="00AA7FDA">
        <w:rPr>
          <w:rFonts w:ascii="Times New Roman" w:eastAsia="Times New Roman" w:hAnsi="Times New Roman" w:cs="Times New Roman" w:hint="eastAsia"/>
          <w:kern w:val="0"/>
          <w:sz w:val="28"/>
          <w:szCs w:val="28"/>
          <w:lang w:eastAsia="ru-RU"/>
        </w:rPr>
        <w:t>Ярославівна</w:t>
      </w:r>
      <w:proofErr w:type="spellEnd"/>
      <w:r w:rsidRPr="00AA7FDA">
        <w:rPr>
          <w:rFonts w:ascii="Times New Roman" w:eastAsia="Times New Roman" w:hAnsi="Times New Roman" w:cs="Times New Roman"/>
          <w:kern w:val="0"/>
          <w:sz w:val="28"/>
          <w:szCs w:val="28"/>
          <w:lang w:eastAsia="ru-RU"/>
        </w:rPr>
        <w:t xml:space="preserve">. </w:t>
      </w:r>
      <w:proofErr w:type="spellStart"/>
      <w:r w:rsidRPr="00AA7FDA">
        <w:rPr>
          <w:rFonts w:ascii="Times New Roman" w:eastAsia="Times New Roman" w:hAnsi="Times New Roman" w:cs="Times New Roman" w:hint="eastAsia"/>
          <w:kern w:val="0"/>
          <w:sz w:val="28"/>
          <w:szCs w:val="28"/>
          <w:lang w:eastAsia="ru-RU"/>
        </w:rPr>
        <w:t>Інвестиційна</w:t>
      </w:r>
      <w:proofErr w:type="spellEnd"/>
      <w:r w:rsidRPr="00AA7FDA">
        <w:rPr>
          <w:rFonts w:ascii="Times New Roman" w:eastAsia="Times New Roman" w:hAnsi="Times New Roman" w:cs="Times New Roman"/>
          <w:kern w:val="0"/>
          <w:sz w:val="28"/>
          <w:szCs w:val="28"/>
          <w:lang w:eastAsia="ru-RU"/>
        </w:rPr>
        <w:t xml:space="preserve"> </w:t>
      </w:r>
      <w:proofErr w:type="spellStart"/>
      <w:r w:rsidRPr="00AA7FDA">
        <w:rPr>
          <w:rFonts w:ascii="Times New Roman" w:eastAsia="Times New Roman" w:hAnsi="Times New Roman" w:cs="Times New Roman" w:hint="eastAsia"/>
          <w:kern w:val="0"/>
          <w:sz w:val="28"/>
          <w:szCs w:val="28"/>
          <w:lang w:eastAsia="ru-RU"/>
        </w:rPr>
        <w:t>привабливість</w:t>
      </w:r>
      <w:proofErr w:type="spellEnd"/>
      <w:r w:rsidRPr="00AA7FDA">
        <w:rPr>
          <w:rFonts w:ascii="Times New Roman" w:eastAsia="Times New Roman" w:hAnsi="Times New Roman" w:cs="Times New Roman"/>
          <w:kern w:val="0"/>
          <w:sz w:val="28"/>
          <w:szCs w:val="28"/>
          <w:lang w:eastAsia="ru-RU"/>
        </w:rPr>
        <w:t xml:space="preserve"> </w:t>
      </w:r>
      <w:r w:rsidRPr="00AA7FDA">
        <w:rPr>
          <w:rFonts w:ascii="Times New Roman" w:eastAsia="Times New Roman" w:hAnsi="Times New Roman" w:cs="Times New Roman" w:hint="eastAsia"/>
          <w:kern w:val="0"/>
          <w:sz w:val="28"/>
          <w:szCs w:val="28"/>
          <w:lang w:eastAsia="ru-RU"/>
        </w:rPr>
        <w:t>та</w:t>
      </w:r>
      <w:r w:rsidRPr="00AA7FDA">
        <w:rPr>
          <w:rFonts w:ascii="Times New Roman" w:eastAsia="Times New Roman" w:hAnsi="Times New Roman" w:cs="Times New Roman"/>
          <w:kern w:val="0"/>
          <w:sz w:val="28"/>
          <w:szCs w:val="28"/>
          <w:lang w:eastAsia="ru-RU"/>
        </w:rPr>
        <w:t xml:space="preserve"> </w:t>
      </w:r>
      <w:proofErr w:type="spellStart"/>
      <w:r w:rsidRPr="00AA7FDA">
        <w:rPr>
          <w:rFonts w:ascii="Times New Roman" w:eastAsia="Times New Roman" w:hAnsi="Times New Roman" w:cs="Times New Roman" w:hint="eastAsia"/>
          <w:kern w:val="0"/>
          <w:sz w:val="28"/>
          <w:szCs w:val="28"/>
          <w:lang w:eastAsia="ru-RU"/>
        </w:rPr>
        <w:t>ефективність</w:t>
      </w:r>
      <w:proofErr w:type="spellEnd"/>
      <w:r w:rsidRPr="00AA7FDA">
        <w:rPr>
          <w:rFonts w:ascii="Times New Roman" w:eastAsia="Times New Roman" w:hAnsi="Times New Roman" w:cs="Times New Roman"/>
          <w:kern w:val="0"/>
          <w:sz w:val="28"/>
          <w:szCs w:val="28"/>
          <w:lang w:eastAsia="ru-RU"/>
        </w:rPr>
        <w:t xml:space="preserve"> </w:t>
      </w:r>
      <w:proofErr w:type="spellStart"/>
      <w:r w:rsidRPr="00AA7FDA">
        <w:rPr>
          <w:rFonts w:ascii="Times New Roman" w:eastAsia="Times New Roman" w:hAnsi="Times New Roman" w:cs="Times New Roman" w:hint="eastAsia"/>
          <w:kern w:val="0"/>
          <w:sz w:val="28"/>
          <w:szCs w:val="28"/>
          <w:lang w:eastAsia="ru-RU"/>
        </w:rPr>
        <w:t>відтворення</w:t>
      </w:r>
      <w:proofErr w:type="spellEnd"/>
      <w:r w:rsidRPr="00AA7FDA">
        <w:rPr>
          <w:rFonts w:ascii="Times New Roman" w:eastAsia="Times New Roman" w:hAnsi="Times New Roman" w:cs="Times New Roman"/>
          <w:kern w:val="0"/>
          <w:sz w:val="28"/>
          <w:szCs w:val="28"/>
          <w:lang w:eastAsia="ru-RU"/>
        </w:rPr>
        <w:t xml:space="preserve"> </w:t>
      </w:r>
      <w:proofErr w:type="spellStart"/>
      <w:r w:rsidRPr="00AA7FDA">
        <w:rPr>
          <w:rFonts w:ascii="Times New Roman" w:eastAsia="Times New Roman" w:hAnsi="Times New Roman" w:cs="Times New Roman" w:hint="eastAsia"/>
          <w:kern w:val="0"/>
          <w:sz w:val="28"/>
          <w:szCs w:val="28"/>
          <w:lang w:eastAsia="ru-RU"/>
        </w:rPr>
        <w:t>потенціалу</w:t>
      </w:r>
      <w:proofErr w:type="spellEnd"/>
      <w:r w:rsidRPr="00AA7FDA">
        <w:rPr>
          <w:rFonts w:ascii="Times New Roman" w:eastAsia="Times New Roman" w:hAnsi="Times New Roman" w:cs="Times New Roman"/>
          <w:kern w:val="0"/>
          <w:sz w:val="28"/>
          <w:szCs w:val="28"/>
          <w:lang w:eastAsia="ru-RU"/>
        </w:rPr>
        <w:t xml:space="preserve"> </w:t>
      </w:r>
      <w:proofErr w:type="spellStart"/>
      <w:r w:rsidRPr="00AA7FDA">
        <w:rPr>
          <w:rFonts w:ascii="Times New Roman" w:eastAsia="Times New Roman" w:hAnsi="Times New Roman" w:cs="Times New Roman" w:hint="eastAsia"/>
          <w:kern w:val="0"/>
          <w:sz w:val="28"/>
          <w:szCs w:val="28"/>
          <w:lang w:eastAsia="ru-RU"/>
        </w:rPr>
        <w:t>торговельного</w:t>
      </w:r>
      <w:proofErr w:type="spellEnd"/>
      <w:r w:rsidRPr="00AA7FDA">
        <w:rPr>
          <w:rFonts w:ascii="Times New Roman" w:eastAsia="Times New Roman" w:hAnsi="Times New Roman" w:cs="Times New Roman"/>
          <w:kern w:val="0"/>
          <w:sz w:val="28"/>
          <w:szCs w:val="28"/>
          <w:lang w:eastAsia="ru-RU"/>
        </w:rPr>
        <w:t xml:space="preserve"> </w:t>
      </w:r>
      <w:proofErr w:type="spellStart"/>
      <w:r w:rsidRPr="00AA7FDA">
        <w:rPr>
          <w:rFonts w:ascii="Times New Roman" w:eastAsia="Times New Roman" w:hAnsi="Times New Roman" w:cs="Times New Roman" w:hint="eastAsia"/>
          <w:kern w:val="0"/>
          <w:sz w:val="28"/>
          <w:szCs w:val="28"/>
          <w:lang w:eastAsia="ru-RU"/>
        </w:rPr>
        <w:t>підприємства</w:t>
      </w:r>
      <w:proofErr w:type="spellEnd"/>
      <w:proofErr w:type="gramStart"/>
      <w:r w:rsidRPr="00AA7FDA">
        <w:rPr>
          <w:rFonts w:ascii="Times New Roman" w:eastAsia="Times New Roman" w:hAnsi="Times New Roman" w:cs="Times New Roman"/>
          <w:kern w:val="0"/>
          <w:sz w:val="28"/>
          <w:szCs w:val="28"/>
          <w:lang w:eastAsia="ru-RU"/>
        </w:rPr>
        <w:t>. :</w:t>
      </w:r>
      <w:proofErr w:type="gramEnd"/>
      <w:r w:rsidRPr="00AA7FDA">
        <w:rPr>
          <w:rFonts w:ascii="Times New Roman" w:eastAsia="Times New Roman" w:hAnsi="Times New Roman" w:cs="Times New Roman"/>
          <w:kern w:val="0"/>
          <w:sz w:val="28"/>
          <w:szCs w:val="28"/>
          <w:lang w:eastAsia="ru-RU"/>
        </w:rPr>
        <w:t xml:space="preserve"> </w:t>
      </w:r>
      <w:proofErr w:type="spellStart"/>
      <w:r w:rsidRPr="00AA7FDA">
        <w:rPr>
          <w:rFonts w:ascii="Times New Roman" w:eastAsia="Times New Roman" w:hAnsi="Times New Roman" w:cs="Times New Roman" w:hint="eastAsia"/>
          <w:kern w:val="0"/>
          <w:sz w:val="28"/>
          <w:szCs w:val="28"/>
          <w:lang w:eastAsia="ru-RU"/>
        </w:rPr>
        <w:t>Дис</w:t>
      </w:r>
      <w:proofErr w:type="spellEnd"/>
      <w:r w:rsidRPr="00AA7FDA">
        <w:rPr>
          <w:rFonts w:ascii="Times New Roman" w:eastAsia="Times New Roman" w:hAnsi="Times New Roman" w:cs="Times New Roman"/>
          <w:kern w:val="0"/>
          <w:sz w:val="28"/>
          <w:szCs w:val="28"/>
          <w:lang w:eastAsia="ru-RU"/>
        </w:rPr>
        <w:t xml:space="preserve">... </w:t>
      </w:r>
      <w:r w:rsidRPr="00AA7FDA">
        <w:rPr>
          <w:rFonts w:ascii="Times New Roman" w:eastAsia="Times New Roman" w:hAnsi="Times New Roman" w:cs="Times New Roman" w:hint="eastAsia"/>
          <w:kern w:val="0"/>
          <w:sz w:val="28"/>
          <w:szCs w:val="28"/>
          <w:lang w:eastAsia="ru-RU"/>
        </w:rPr>
        <w:t>канд</w:t>
      </w:r>
      <w:r w:rsidRPr="00AA7FDA">
        <w:rPr>
          <w:rFonts w:ascii="Times New Roman" w:eastAsia="Times New Roman" w:hAnsi="Times New Roman" w:cs="Times New Roman"/>
          <w:kern w:val="0"/>
          <w:sz w:val="28"/>
          <w:szCs w:val="28"/>
          <w:lang w:eastAsia="ru-RU"/>
        </w:rPr>
        <w:t xml:space="preserve">. </w:t>
      </w:r>
      <w:r w:rsidRPr="00AA7FDA">
        <w:rPr>
          <w:rFonts w:ascii="Times New Roman" w:eastAsia="Times New Roman" w:hAnsi="Times New Roman" w:cs="Times New Roman" w:hint="eastAsia"/>
          <w:kern w:val="0"/>
          <w:sz w:val="28"/>
          <w:szCs w:val="28"/>
          <w:lang w:eastAsia="ru-RU"/>
        </w:rPr>
        <w:t>наук</w:t>
      </w:r>
      <w:r w:rsidRPr="00AA7FDA">
        <w:rPr>
          <w:rFonts w:ascii="Times New Roman" w:eastAsia="Times New Roman" w:hAnsi="Times New Roman" w:cs="Times New Roman"/>
          <w:kern w:val="0"/>
          <w:sz w:val="28"/>
          <w:szCs w:val="28"/>
          <w:lang w:eastAsia="ru-RU"/>
        </w:rPr>
        <w:t>: 08.00.04 - 2009.</w:t>
      </w:r>
    </w:p>
    <w:p w:rsidR="00AA7FDA" w:rsidRDefault="00AA7FDA" w:rsidP="00AA7FDA">
      <w:r>
        <w:rPr>
          <w:rFonts w:hint="eastAsia"/>
        </w:rPr>
        <w:t>Боліновська</w:t>
      </w:r>
      <w:r>
        <w:t></w:t>
      </w:r>
      <w:r>
        <w:rPr>
          <w:rFonts w:hint="eastAsia"/>
        </w:rPr>
        <w:t>Н</w:t>
      </w:r>
      <w:r>
        <w:t></w:t>
      </w:r>
      <w:r>
        <w:rPr>
          <w:rFonts w:hint="eastAsia"/>
        </w:rPr>
        <w:t>Я</w:t>
      </w:r>
      <w:r>
        <w:t></w:t>
      </w:r>
      <w:r>
        <w:t></w:t>
      </w:r>
      <w:r>
        <w:rPr>
          <w:rFonts w:hint="eastAsia"/>
        </w:rPr>
        <w:t>Інвестиційна</w:t>
      </w:r>
      <w:r>
        <w:t></w:t>
      </w:r>
      <w:r>
        <w:rPr>
          <w:rFonts w:hint="eastAsia"/>
        </w:rPr>
        <w:t>привабливість</w:t>
      </w:r>
      <w:r>
        <w:t></w:t>
      </w:r>
      <w:r>
        <w:rPr>
          <w:rFonts w:hint="eastAsia"/>
        </w:rPr>
        <w:t>та</w:t>
      </w:r>
      <w:r>
        <w:t></w:t>
      </w:r>
      <w:r>
        <w:rPr>
          <w:rFonts w:hint="eastAsia"/>
        </w:rPr>
        <w:t>ефективність</w:t>
      </w:r>
      <w:r>
        <w:t></w:t>
      </w:r>
      <w:r>
        <w:rPr>
          <w:rFonts w:hint="eastAsia"/>
        </w:rPr>
        <w:t>відтворення</w:t>
      </w:r>
      <w:r>
        <w:t></w:t>
      </w:r>
      <w:r>
        <w:rPr>
          <w:rFonts w:hint="eastAsia"/>
        </w:rPr>
        <w:t>потенціалу</w:t>
      </w:r>
      <w:r>
        <w:t></w:t>
      </w:r>
      <w:r>
        <w:rPr>
          <w:rFonts w:hint="eastAsia"/>
        </w:rPr>
        <w:t>торговельного</w:t>
      </w:r>
      <w:r>
        <w:t></w:t>
      </w:r>
      <w:r>
        <w:rPr>
          <w:rFonts w:hint="eastAsia"/>
        </w:rPr>
        <w:t>підприємства</w:t>
      </w:r>
      <w:r>
        <w:t></w:t>
      </w:r>
      <w:r>
        <w:t></w:t>
      </w:r>
      <w:r>
        <w:rPr>
          <w:rFonts w:hint="eastAsia"/>
        </w:rPr>
        <w:t>–</w:t>
      </w:r>
      <w:r>
        <w:t></w:t>
      </w:r>
      <w:r>
        <w:rPr>
          <w:rFonts w:hint="eastAsia"/>
        </w:rPr>
        <w:t>Рукопис</w:t>
      </w:r>
      <w:r>
        <w:t></w:t>
      </w:r>
    </w:p>
    <w:p w:rsidR="00AA7FDA" w:rsidRDefault="00AA7FDA" w:rsidP="00AA7FDA"/>
    <w:p w:rsidR="00AA7FDA" w:rsidRDefault="00AA7FDA" w:rsidP="00AA7FD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зі</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торгівлі</w:t>
      </w:r>
      <w:r>
        <w:t></w:t>
      </w:r>
      <w:r>
        <w:rPr>
          <w:rFonts w:hint="eastAsia"/>
        </w:rPr>
        <w:t>та</w:t>
      </w:r>
      <w:r>
        <w:t></w:t>
      </w:r>
      <w:r>
        <w:rPr>
          <w:rFonts w:hint="eastAsia"/>
        </w:rPr>
        <w:t>послуг</w:t>
      </w:r>
      <w:r>
        <w:t></w:t>
      </w:r>
      <w:r>
        <w:t></w:t>
      </w:r>
      <w:r>
        <w:t></w:t>
      </w:r>
      <w:r>
        <w:rPr>
          <w:rFonts w:hint="eastAsia"/>
        </w:rPr>
        <w:t>–</w:t>
      </w:r>
      <w:r>
        <w:t></w:t>
      </w:r>
      <w:r>
        <w:rPr>
          <w:rFonts w:hint="eastAsia"/>
        </w:rPr>
        <w:t>Львівська</w:t>
      </w:r>
      <w:r>
        <w:t></w:t>
      </w:r>
      <w:r>
        <w:rPr>
          <w:rFonts w:hint="eastAsia"/>
        </w:rPr>
        <w:t>комерційна</w:t>
      </w:r>
      <w:r>
        <w:t></w:t>
      </w:r>
      <w:r>
        <w:rPr>
          <w:rFonts w:hint="eastAsia"/>
        </w:rPr>
        <w:t>академія</w:t>
      </w:r>
      <w:r>
        <w:t></w:t>
      </w:r>
      <w:r>
        <w:t></w:t>
      </w:r>
      <w:r>
        <w:rPr>
          <w:rFonts w:hint="eastAsia"/>
        </w:rPr>
        <w:t>Львів</w:t>
      </w:r>
      <w:r>
        <w:t></w:t>
      </w:r>
      <w:r>
        <w:t></w:t>
      </w:r>
      <w:r>
        <w:t></w:t>
      </w:r>
      <w:r>
        <w:t></w:t>
      </w:r>
      <w:r>
        <w:t></w:t>
      </w:r>
      <w:r>
        <w:t></w:t>
      </w:r>
      <w:r>
        <w:t></w:t>
      </w:r>
    </w:p>
    <w:p w:rsidR="00AA7FDA" w:rsidRDefault="00AA7FDA" w:rsidP="00AA7FDA"/>
    <w:p w:rsidR="00AA7FDA" w:rsidRDefault="00AA7FDA" w:rsidP="00AA7FDA">
      <w:r>
        <w:rPr>
          <w:rFonts w:hint="eastAsia"/>
        </w:rPr>
        <w:t>У</w:t>
      </w:r>
      <w:r>
        <w:t></w:t>
      </w:r>
      <w:r>
        <w:rPr>
          <w:rFonts w:hint="eastAsia"/>
        </w:rPr>
        <w:t>дисертаційній</w:t>
      </w:r>
      <w:r>
        <w:t></w:t>
      </w:r>
      <w:r>
        <w:rPr>
          <w:rFonts w:hint="eastAsia"/>
        </w:rPr>
        <w:t>роботі</w:t>
      </w:r>
      <w:r>
        <w:t></w:t>
      </w:r>
      <w:r>
        <w:rPr>
          <w:rFonts w:hint="eastAsia"/>
        </w:rPr>
        <w:t>визначено</w:t>
      </w:r>
      <w:r>
        <w:t></w:t>
      </w:r>
      <w:r>
        <w:rPr>
          <w:rFonts w:hint="eastAsia"/>
        </w:rPr>
        <w:t>економічний</w:t>
      </w:r>
      <w:r>
        <w:t></w:t>
      </w:r>
      <w:r>
        <w:rPr>
          <w:rFonts w:hint="eastAsia"/>
        </w:rPr>
        <w:t>зміст</w:t>
      </w:r>
      <w:r>
        <w:t></w:t>
      </w:r>
      <w:r>
        <w:rPr>
          <w:rFonts w:hint="eastAsia"/>
        </w:rPr>
        <w:t>інвестиційної</w:t>
      </w:r>
      <w:r>
        <w:t></w:t>
      </w:r>
      <w:r>
        <w:rPr>
          <w:rFonts w:hint="eastAsia"/>
        </w:rPr>
        <w:t>діяльності</w:t>
      </w:r>
      <w:r>
        <w:t></w:t>
      </w:r>
      <w:r>
        <w:rPr>
          <w:rFonts w:hint="eastAsia"/>
        </w:rPr>
        <w:t>в</w:t>
      </w:r>
      <w:r>
        <w:t></w:t>
      </w:r>
      <w:r>
        <w:rPr>
          <w:rFonts w:hint="eastAsia"/>
        </w:rPr>
        <w:t>торгівлі</w:t>
      </w:r>
      <w:r>
        <w:t></w:t>
      </w:r>
      <w:r>
        <w:t></w:t>
      </w:r>
      <w:r>
        <w:rPr>
          <w:rFonts w:hint="eastAsia"/>
        </w:rPr>
        <w:t>напрямки</w:t>
      </w:r>
      <w:r>
        <w:t></w:t>
      </w:r>
      <w:r>
        <w:rPr>
          <w:rFonts w:hint="eastAsia"/>
        </w:rPr>
        <w:t>її</w:t>
      </w:r>
      <w:r>
        <w:t></w:t>
      </w:r>
      <w:r>
        <w:rPr>
          <w:rFonts w:hint="eastAsia"/>
        </w:rPr>
        <w:t>трансформації</w:t>
      </w:r>
      <w:r>
        <w:t></w:t>
      </w:r>
      <w:r>
        <w:rPr>
          <w:rFonts w:hint="eastAsia"/>
        </w:rPr>
        <w:t>в</w:t>
      </w:r>
      <w:r>
        <w:t></w:t>
      </w:r>
      <w:r>
        <w:rPr>
          <w:rFonts w:hint="eastAsia"/>
        </w:rPr>
        <w:t>умовах</w:t>
      </w:r>
      <w:r>
        <w:t></w:t>
      </w:r>
      <w:r>
        <w:rPr>
          <w:rFonts w:hint="eastAsia"/>
        </w:rPr>
        <w:t>обмеженості</w:t>
      </w:r>
      <w:r>
        <w:t></w:t>
      </w:r>
      <w:r>
        <w:rPr>
          <w:rFonts w:hint="eastAsia"/>
        </w:rPr>
        <w:t>власних</w:t>
      </w:r>
      <w:r>
        <w:t></w:t>
      </w:r>
      <w:r>
        <w:rPr>
          <w:rFonts w:hint="eastAsia"/>
        </w:rPr>
        <w:t>ресурсів</w:t>
      </w:r>
      <w:r>
        <w:t></w:t>
      </w:r>
      <w:r>
        <w:t></w:t>
      </w:r>
      <w:r>
        <w:rPr>
          <w:rFonts w:hint="eastAsia"/>
        </w:rPr>
        <w:t>обґрунтовано</w:t>
      </w:r>
      <w:r>
        <w:t></w:t>
      </w:r>
      <w:r>
        <w:rPr>
          <w:rFonts w:hint="eastAsia"/>
        </w:rPr>
        <w:t>стратегії</w:t>
      </w:r>
      <w:r>
        <w:t></w:t>
      </w:r>
      <w:r>
        <w:rPr>
          <w:rFonts w:hint="eastAsia"/>
        </w:rPr>
        <w:t>формування</w:t>
      </w:r>
      <w:r>
        <w:t></w:t>
      </w:r>
      <w:r>
        <w:rPr>
          <w:rFonts w:hint="eastAsia"/>
        </w:rPr>
        <w:t>та</w:t>
      </w:r>
      <w:r>
        <w:t></w:t>
      </w:r>
      <w:r>
        <w:rPr>
          <w:rFonts w:hint="eastAsia"/>
        </w:rPr>
        <w:t>реалізації</w:t>
      </w:r>
      <w:r>
        <w:t></w:t>
      </w:r>
      <w:r>
        <w:rPr>
          <w:rFonts w:hint="eastAsia"/>
        </w:rPr>
        <w:t>інвестиційного</w:t>
      </w:r>
      <w:r>
        <w:t></w:t>
      </w:r>
      <w:r>
        <w:rPr>
          <w:rFonts w:hint="eastAsia"/>
        </w:rPr>
        <w:t>потенціалу</w:t>
      </w:r>
      <w:r>
        <w:t></w:t>
      </w:r>
      <w:r>
        <w:rPr>
          <w:rFonts w:hint="eastAsia"/>
        </w:rPr>
        <w:t>торговельного</w:t>
      </w:r>
      <w:r>
        <w:t></w:t>
      </w:r>
      <w:r>
        <w:rPr>
          <w:rFonts w:hint="eastAsia"/>
        </w:rPr>
        <w:t>підприємства</w:t>
      </w:r>
      <w:r>
        <w:t></w:t>
      </w:r>
      <w:r>
        <w:t></w:t>
      </w:r>
      <w:r>
        <w:rPr>
          <w:rFonts w:hint="eastAsia"/>
        </w:rPr>
        <w:t>відповідні</w:t>
      </w:r>
      <w:r>
        <w:t></w:t>
      </w:r>
      <w:r>
        <w:rPr>
          <w:rFonts w:hint="eastAsia"/>
        </w:rPr>
        <w:t>її</w:t>
      </w:r>
      <w:r>
        <w:t></w:t>
      </w:r>
      <w:r>
        <w:rPr>
          <w:rFonts w:hint="eastAsia"/>
        </w:rPr>
        <w:t>економічні</w:t>
      </w:r>
      <w:r>
        <w:t></w:t>
      </w:r>
      <w:r>
        <w:rPr>
          <w:rFonts w:hint="eastAsia"/>
        </w:rPr>
        <w:t>поняття</w:t>
      </w:r>
      <w:r>
        <w:t></w:t>
      </w:r>
      <w:r>
        <w:rPr>
          <w:rFonts w:hint="eastAsia"/>
        </w:rPr>
        <w:t>та</w:t>
      </w:r>
      <w:r>
        <w:t></w:t>
      </w:r>
      <w:r>
        <w:rPr>
          <w:rFonts w:hint="eastAsia"/>
        </w:rPr>
        <w:t>категорії</w:t>
      </w:r>
      <w:r>
        <w:t></w:t>
      </w:r>
      <w:r>
        <w:t></w:t>
      </w:r>
      <w:r>
        <w:rPr>
          <w:rFonts w:hint="eastAsia"/>
        </w:rPr>
        <w:t>визначено</w:t>
      </w:r>
      <w:r>
        <w:t></w:t>
      </w:r>
      <w:r>
        <w:rPr>
          <w:rFonts w:hint="eastAsia"/>
        </w:rPr>
        <w:t>систему</w:t>
      </w:r>
      <w:r>
        <w:t></w:t>
      </w:r>
      <w:r>
        <w:rPr>
          <w:rFonts w:hint="eastAsia"/>
        </w:rPr>
        <w:t>оцінки</w:t>
      </w:r>
      <w:r>
        <w:t></w:t>
      </w:r>
      <w:r>
        <w:rPr>
          <w:rFonts w:hint="eastAsia"/>
        </w:rPr>
        <w:t>та</w:t>
      </w:r>
      <w:r>
        <w:t></w:t>
      </w:r>
      <w:r>
        <w:rPr>
          <w:rFonts w:hint="eastAsia"/>
        </w:rPr>
        <w:t>методичний</w:t>
      </w:r>
      <w:r>
        <w:t></w:t>
      </w:r>
      <w:r>
        <w:rPr>
          <w:rFonts w:hint="eastAsia"/>
        </w:rPr>
        <w:t>інструментарій</w:t>
      </w:r>
      <w:r>
        <w:t></w:t>
      </w:r>
      <w:r>
        <w:rPr>
          <w:rFonts w:hint="eastAsia"/>
        </w:rPr>
        <w:t>управління</w:t>
      </w:r>
      <w:r>
        <w:t></w:t>
      </w:r>
      <w:r>
        <w:rPr>
          <w:rFonts w:hint="eastAsia"/>
        </w:rPr>
        <w:t>капіталом</w:t>
      </w:r>
      <w:r>
        <w:t></w:t>
      </w:r>
      <w:r>
        <w:rPr>
          <w:rFonts w:hint="eastAsia"/>
        </w:rPr>
        <w:t>в</w:t>
      </w:r>
      <w:r>
        <w:t></w:t>
      </w:r>
      <w:r>
        <w:rPr>
          <w:rFonts w:hint="eastAsia"/>
        </w:rPr>
        <w:t>умовах</w:t>
      </w:r>
      <w:r>
        <w:t></w:t>
      </w:r>
      <w:r>
        <w:rPr>
          <w:rFonts w:hint="eastAsia"/>
        </w:rPr>
        <w:t>потреби</w:t>
      </w:r>
      <w:r>
        <w:t></w:t>
      </w:r>
      <w:r>
        <w:rPr>
          <w:rFonts w:hint="eastAsia"/>
        </w:rPr>
        <w:t>росту</w:t>
      </w:r>
      <w:r>
        <w:t></w:t>
      </w:r>
      <w:r>
        <w:rPr>
          <w:rFonts w:hint="eastAsia"/>
        </w:rPr>
        <w:t>інвестиційної</w:t>
      </w:r>
      <w:r>
        <w:t></w:t>
      </w:r>
      <w:r>
        <w:rPr>
          <w:rFonts w:hint="eastAsia"/>
        </w:rPr>
        <w:t>привабливості</w:t>
      </w:r>
      <w:r>
        <w:t></w:t>
      </w:r>
      <w:r>
        <w:rPr>
          <w:rFonts w:hint="eastAsia"/>
        </w:rPr>
        <w:t>підприємств</w:t>
      </w:r>
      <w:r>
        <w:t></w:t>
      </w:r>
      <w:r>
        <w:rPr>
          <w:rFonts w:hint="eastAsia"/>
        </w:rPr>
        <w:t>торгівлі</w:t>
      </w:r>
      <w:r>
        <w:t></w:t>
      </w:r>
      <w:r>
        <w:t></w:t>
      </w:r>
      <w:r>
        <w:rPr>
          <w:rFonts w:hint="eastAsia"/>
        </w:rPr>
        <w:t>проведено</w:t>
      </w:r>
      <w:r>
        <w:t></w:t>
      </w:r>
      <w:r>
        <w:rPr>
          <w:rFonts w:hint="eastAsia"/>
        </w:rPr>
        <w:t>економічну</w:t>
      </w:r>
      <w:r>
        <w:t></w:t>
      </w:r>
      <w:r>
        <w:rPr>
          <w:rFonts w:hint="eastAsia"/>
        </w:rPr>
        <w:t>діагностику</w:t>
      </w:r>
      <w:r>
        <w:t></w:t>
      </w:r>
      <w:r>
        <w:rPr>
          <w:rFonts w:hint="eastAsia"/>
        </w:rPr>
        <w:t>впливу</w:t>
      </w:r>
      <w:r>
        <w:t></w:t>
      </w:r>
      <w:r>
        <w:rPr>
          <w:rFonts w:hint="eastAsia"/>
        </w:rPr>
        <w:t>середовища</w:t>
      </w:r>
      <w:r>
        <w:t></w:t>
      </w:r>
      <w:r>
        <w:rPr>
          <w:rFonts w:hint="eastAsia"/>
        </w:rPr>
        <w:t>на</w:t>
      </w:r>
      <w:r>
        <w:t></w:t>
      </w:r>
      <w:r>
        <w:rPr>
          <w:rFonts w:hint="eastAsia"/>
        </w:rPr>
        <w:t>конкурентоспроможність</w:t>
      </w:r>
      <w:r>
        <w:t></w:t>
      </w:r>
      <w:r>
        <w:rPr>
          <w:rFonts w:hint="eastAsia"/>
        </w:rPr>
        <w:t>торговельних</w:t>
      </w:r>
      <w:r>
        <w:t></w:t>
      </w:r>
      <w:r>
        <w:rPr>
          <w:rFonts w:hint="eastAsia"/>
        </w:rPr>
        <w:t>підприємств</w:t>
      </w:r>
      <w:r>
        <w:t></w:t>
      </w:r>
      <w:r>
        <w:rPr>
          <w:rFonts w:hint="eastAsia"/>
        </w:rPr>
        <w:t>та</w:t>
      </w:r>
      <w:r>
        <w:t></w:t>
      </w:r>
      <w:r>
        <w:rPr>
          <w:rFonts w:hint="eastAsia"/>
        </w:rPr>
        <w:t>інвестиційну</w:t>
      </w:r>
      <w:r>
        <w:t></w:t>
      </w:r>
      <w:r>
        <w:rPr>
          <w:rFonts w:hint="eastAsia"/>
        </w:rPr>
        <w:t>привабливість</w:t>
      </w:r>
      <w:r>
        <w:t></w:t>
      </w:r>
      <w:r>
        <w:rPr>
          <w:rFonts w:hint="eastAsia"/>
        </w:rPr>
        <w:t>відтворення</w:t>
      </w:r>
      <w:r>
        <w:t></w:t>
      </w:r>
      <w:r>
        <w:rPr>
          <w:rFonts w:hint="eastAsia"/>
        </w:rPr>
        <w:t>ресурсів</w:t>
      </w:r>
      <w:r>
        <w:t></w:t>
      </w:r>
      <w:r>
        <w:rPr>
          <w:rFonts w:hint="eastAsia"/>
        </w:rPr>
        <w:t>в</w:t>
      </w:r>
      <w:r>
        <w:t></w:t>
      </w:r>
      <w:r>
        <w:rPr>
          <w:rFonts w:hint="eastAsia"/>
        </w:rPr>
        <w:t>торгівлі</w:t>
      </w:r>
      <w:r>
        <w:t></w:t>
      </w:r>
      <w:r>
        <w:t></w:t>
      </w:r>
      <w:r>
        <w:rPr>
          <w:rFonts w:hint="eastAsia"/>
        </w:rPr>
        <w:t>розроблено</w:t>
      </w:r>
      <w:r>
        <w:t></w:t>
      </w:r>
      <w:r>
        <w:rPr>
          <w:rFonts w:hint="eastAsia"/>
        </w:rPr>
        <w:t>систему</w:t>
      </w:r>
      <w:r>
        <w:t></w:t>
      </w:r>
      <w:r>
        <w:rPr>
          <w:rFonts w:hint="eastAsia"/>
        </w:rPr>
        <w:t>оцінки</w:t>
      </w:r>
      <w:r>
        <w:t></w:t>
      </w:r>
      <w:r>
        <w:rPr>
          <w:rFonts w:hint="eastAsia"/>
        </w:rPr>
        <w:t>та</w:t>
      </w:r>
      <w:r>
        <w:t></w:t>
      </w:r>
      <w:r>
        <w:rPr>
          <w:rFonts w:hint="eastAsia"/>
        </w:rPr>
        <w:t>планування</w:t>
      </w:r>
      <w:r>
        <w:t></w:t>
      </w:r>
      <w:r>
        <w:rPr>
          <w:rFonts w:hint="eastAsia"/>
        </w:rPr>
        <w:t>ефективності</w:t>
      </w:r>
      <w:r>
        <w:t></w:t>
      </w:r>
      <w:r>
        <w:rPr>
          <w:rFonts w:hint="eastAsia"/>
        </w:rPr>
        <w:t>інвестування</w:t>
      </w:r>
      <w:r>
        <w:t></w:t>
      </w:r>
      <w:r>
        <w:rPr>
          <w:rFonts w:hint="eastAsia"/>
        </w:rPr>
        <w:t>в</w:t>
      </w:r>
      <w:r>
        <w:t></w:t>
      </w:r>
      <w:r>
        <w:rPr>
          <w:rFonts w:hint="eastAsia"/>
        </w:rPr>
        <w:t>торгівлі</w:t>
      </w:r>
      <w:r>
        <w:t></w:t>
      </w:r>
      <w:r>
        <w:t></w:t>
      </w:r>
      <w:r>
        <w:rPr>
          <w:rFonts w:hint="eastAsia"/>
        </w:rPr>
        <w:t>обґрунтовано</w:t>
      </w:r>
      <w:r>
        <w:t></w:t>
      </w:r>
      <w:r>
        <w:rPr>
          <w:rFonts w:hint="eastAsia"/>
        </w:rPr>
        <w:t>систему</w:t>
      </w:r>
      <w:r>
        <w:t></w:t>
      </w:r>
      <w:r>
        <w:rPr>
          <w:rFonts w:hint="eastAsia"/>
        </w:rPr>
        <w:t>моніторингу</w:t>
      </w:r>
      <w:r>
        <w:t></w:t>
      </w:r>
      <w:r>
        <w:rPr>
          <w:rFonts w:hint="eastAsia"/>
        </w:rPr>
        <w:t>та</w:t>
      </w:r>
      <w:r>
        <w:t></w:t>
      </w:r>
      <w:r>
        <w:rPr>
          <w:rFonts w:hint="eastAsia"/>
        </w:rPr>
        <w:t>бізнес</w:t>
      </w:r>
      <w:r>
        <w:t></w:t>
      </w:r>
      <w:r>
        <w:rPr>
          <w:rFonts w:hint="eastAsia"/>
        </w:rPr>
        <w:t>планування</w:t>
      </w:r>
      <w:r>
        <w:t></w:t>
      </w:r>
      <w:r>
        <w:rPr>
          <w:rFonts w:hint="eastAsia"/>
        </w:rPr>
        <w:t>інвестиційних</w:t>
      </w:r>
      <w:r>
        <w:t></w:t>
      </w:r>
      <w:r>
        <w:rPr>
          <w:rFonts w:hint="eastAsia"/>
        </w:rPr>
        <w:t>процесів</w:t>
      </w:r>
      <w:r>
        <w:t></w:t>
      </w:r>
      <w:r>
        <w:rPr>
          <w:rFonts w:hint="eastAsia"/>
        </w:rPr>
        <w:t>в</w:t>
      </w:r>
      <w:r>
        <w:t></w:t>
      </w:r>
      <w:r>
        <w:rPr>
          <w:rFonts w:hint="eastAsia"/>
        </w:rPr>
        <w:t>торгівлі</w:t>
      </w:r>
      <w:r>
        <w:t></w:t>
      </w:r>
    </w:p>
    <w:p w:rsidR="00AA7FDA" w:rsidRDefault="00AA7FDA" w:rsidP="00AA7FDA"/>
    <w:p w:rsidR="00AA7FDA" w:rsidRPr="00AA7FDA" w:rsidRDefault="00AA7FDA" w:rsidP="00AA7FDA">
      <w:r>
        <w:rPr>
          <w:rFonts w:hint="eastAsia"/>
        </w:rPr>
        <w:t>У</w:t>
      </w:r>
      <w:r>
        <w:t></w:t>
      </w:r>
      <w:r>
        <w:rPr>
          <w:rFonts w:hint="eastAsia"/>
        </w:rPr>
        <w:t>дисертаційній</w:t>
      </w:r>
      <w:r>
        <w:t></w:t>
      </w:r>
      <w:r>
        <w:rPr>
          <w:rFonts w:hint="eastAsia"/>
        </w:rPr>
        <w:t>роботі</w:t>
      </w:r>
      <w:r>
        <w:t></w:t>
      </w:r>
      <w:r>
        <w:rPr>
          <w:rFonts w:hint="eastAsia"/>
        </w:rPr>
        <w:t>визначено</w:t>
      </w:r>
      <w:r>
        <w:t></w:t>
      </w:r>
      <w:r>
        <w:rPr>
          <w:rFonts w:hint="eastAsia"/>
        </w:rPr>
        <w:t>економічний</w:t>
      </w:r>
      <w:r>
        <w:t></w:t>
      </w:r>
      <w:r>
        <w:rPr>
          <w:rFonts w:hint="eastAsia"/>
        </w:rPr>
        <w:t>зміст</w:t>
      </w:r>
      <w:r>
        <w:t></w:t>
      </w:r>
      <w:r>
        <w:rPr>
          <w:rFonts w:hint="eastAsia"/>
        </w:rPr>
        <w:t>інвестиційної</w:t>
      </w:r>
      <w:r>
        <w:t></w:t>
      </w:r>
      <w:r>
        <w:rPr>
          <w:rFonts w:hint="eastAsia"/>
        </w:rPr>
        <w:t>діяльності</w:t>
      </w:r>
      <w:r>
        <w:t></w:t>
      </w:r>
      <w:r>
        <w:rPr>
          <w:rFonts w:hint="eastAsia"/>
        </w:rPr>
        <w:t>в</w:t>
      </w:r>
      <w:r>
        <w:t></w:t>
      </w:r>
      <w:r>
        <w:rPr>
          <w:rFonts w:hint="eastAsia"/>
        </w:rPr>
        <w:t>підприємствах</w:t>
      </w:r>
      <w:r>
        <w:t></w:t>
      </w:r>
      <w:r>
        <w:rPr>
          <w:rFonts w:hint="eastAsia"/>
        </w:rPr>
        <w:t>торгівлі</w:t>
      </w:r>
      <w:r>
        <w:t></w:t>
      </w:r>
      <w:r>
        <w:rPr>
          <w:rFonts w:hint="eastAsia"/>
        </w:rPr>
        <w:t>та</w:t>
      </w:r>
      <w:r>
        <w:t></w:t>
      </w:r>
      <w:r>
        <w:rPr>
          <w:rFonts w:hint="eastAsia"/>
        </w:rPr>
        <w:t>напрямки</w:t>
      </w:r>
      <w:r>
        <w:t></w:t>
      </w:r>
      <w:r>
        <w:rPr>
          <w:rFonts w:hint="eastAsia"/>
        </w:rPr>
        <w:t>її</w:t>
      </w:r>
      <w:r>
        <w:t></w:t>
      </w:r>
      <w:r>
        <w:rPr>
          <w:rFonts w:hint="eastAsia"/>
        </w:rPr>
        <w:t>трансформації</w:t>
      </w:r>
      <w:r>
        <w:t></w:t>
      </w:r>
      <w:r>
        <w:rPr>
          <w:rFonts w:hint="eastAsia"/>
        </w:rPr>
        <w:t>в</w:t>
      </w:r>
      <w:r>
        <w:t></w:t>
      </w:r>
      <w:r>
        <w:rPr>
          <w:rFonts w:hint="eastAsia"/>
        </w:rPr>
        <w:t>умовах</w:t>
      </w:r>
      <w:r>
        <w:t></w:t>
      </w:r>
      <w:r>
        <w:rPr>
          <w:rFonts w:hint="eastAsia"/>
        </w:rPr>
        <w:t>обмеженості</w:t>
      </w:r>
      <w:r>
        <w:t></w:t>
      </w:r>
      <w:r>
        <w:rPr>
          <w:rFonts w:hint="eastAsia"/>
        </w:rPr>
        <w:t>власних</w:t>
      </w:r>
      <w:r>
        <w:t></w:t>
      </w:r>
      <w:r>
        <w:rPr>
          <w:rFonts w:hint="eastAsia"/>
        </w:rPr>
        <w:t>ресурсів</w:t>
      </w:r>
      <w:r>
        <w:t></w:t>
      </w:r>
      <w:r>
        <w:t></w:t>
      </w:r>
      <w:r>
        <w:rPr>
          <w:rFonts w:hint="eastAsia"/>
        </w:rPr>
        <w:t>Обґрунтовано</w:t>
      </w:r>
      <w:r>
        <w:t></w:t>
      </w:r>
      <w:r>
        <w:rPr>
          <w:rFonts w:hint="eastAsia"/>
        </w:rPr>
        <w:t>стратегії</w:t>
      </w:r>
      <w:r>
        <w:t></w:t>
      </w:r>
      <w:r>
        <w:rPr>
          <w:rFonts w:hint="eastAsia"/>
        </w:rPr>
        <w:t>формування</w:t>
      </w:r>
      <w:r>
        <w:t></w:t>
      </w:r>
      <w:r>
        <w:rPr>
          <w:rFonts w:hint="eastAsia"/>
        </w:rPr>
        <w:t>та</w:t>
      </w:r>
      <w:r>
        <w:t></w:t>
      </w:r>
      <w:r>
        <w:rPr>
          <w:rFonts w:hint="eastAsia"/>
        </w:rPr>
        <w:t>реалізації</w:t>
      </w:r>
      <w:r>
        <w:t></w:t>
      </w:r>
      <w:r>
        <w:rPr>
          <w:rFonts w:hint="eastAsia"/>
        </w:rPr>
        <w:t>інвестиційного</w:t>
      </w:r>
      <w:r>
        <w:t></w:t>
      </w:r>
      <w:r>
        <w:rPr>
          <w:rFonts w:hint="eastAsia"/>
        </w:rPr>
        <w:t>потенціалу</w:t>
      </w:r>
      <w:r>
        <w:t></w:t>
      </w:r>
      <w:r>
        <w:rPr>
          <w:rFonts w:hint="eastAsia"/>
        </w:rPr>
        <w:t>торговельного</w:t>
      </w:r>
      <w:r>
        <w:t></w:t>
      </w:r>
      <w:r>
        <w:rPr>
          <w:rFonts w:hint="eastAsia"/>
        </w:rPr>
        <w:t>підприємства</w:t>
      </w:r>
      <w:r>
        <w:t></w:t>
      </w:r>
      <w:r>
        <w:t></w:t>
      </w:r>
      <w:r>
        <w:rPr>
          <w:rFonts w:hint="eastAsia"/>
        </w:rPr>
        <w:t>відповідні</w:t>
      </w:r>
      <w:r>
        <w:t></w:t>
      </w:r>
      <w:r>
        <w:rPr>
          <w:rFonts w:hint="eastAsia"/>
        </w:rPr>
        <w:t>економічні</w:t>
      </w:r>
      <w:r>
        <w:t></w:t>
      </w:r>
      <w:r>
        <w:rPr>
          <w:rFonts w:hint="eastAsia"/>
        </w:rPr>
        <w:t>поняття</w:t>
      </w:r>
      <w:r>
        <w:t></w:t>
      </w:r>
      <w:r>
        <w:rPr>
          <w:rFonts w:hint="eastAsia"/>
        </w:rPr>
        <w:t>та</w:t>
      </w:r>
      <w:r>
        <w:t></w:t>
      </w:r>
      <w:r>
        <w:rPr>
          <w:rFonts w:hint="eastAsia"/>
        </w:rPr>
        <w:t>категорії</w:t>
      </w:r>
      <w:r>
        <w:t></w:t>
      </w:r>
      <w:r>
        <w:t></w:t>
      </w:r>
      <w:r>
        <w:rPr>
          <w:rFonts w:hint="eastAsia"/>
        </w:rPr>
        <w:t>Визначено</w:t>
      </w:r>
      <w:r>
        <w:t></w:t>
      </w:r>
      <w:r>
        <w:rPr>
          <w:rFonts w:hint="eastAsia"/>
        </w:rPr>
        <w:t>систему</w:t>
      </w:r>
      <w:r>
        <w:t></w:t>
      </w:r>
      <w:r>
        <w:rPr>
          <w:rFonts w:hint="eastAsia"/>
        </w:rPr>
        <w:t>оцінки</w:t>
      </w:r>
      <w:r>
        <w:t></w:t>
      </w:r>
      <w:r>
        <w:rPr>
          <w:rFonts w:hint="eastAsia"/>
        </w:rPr>
        <w:t>та</w:t>
      </w:r>
      <w:r>
        <w:t></w:t>
      </w:r>
      <w:r>
        <w:rPr>
          <w:rFonts w:hint="eastAsia"/>
        </w:rPr>
        <w:t>методичний</w:t>
      </w:r>
      <w:r>
        <w:t></w:t>
      </w:r>
      <w:r>
        <w:rPr>
          <w:rFonts w:hint="eastAsia"/>
        </w:rPr>
        <w:t>інструментарій</w:t>
      </w:r>
      <w:r>
        <w:t></w:t>
      </w:r>
      <w:r>
        <w:rPr>
          <w:rFonts w:hint="eastAsia"/>
        </w:rPr>
        <w:t>управління</w:t>
      </w:r>
      <w:r>
        <w:t></w:t>
      </w:r>
      <w:r>
        <w:rPr>
          <w:rFonts w:hint="eastAsia"/>
        </w:rPr>
        <w:t>капіталом</w:t>
      </w:r>
      <w:r>
        <w:t></w:t>
      </w:r>
      <w:r>
        <w:rPr>
          <w:rFonts w:hint="eastAsia"/>
        </w:rPr>
        <w:t>в</w:t>
      </w:r>
      <w:r>
        <w:t></w:t>
      </w:r>
      <w:r>
        <w:rPr>
          <w:rFonts w:hint="eastAsia"/>
        </w:rPr>
        <w:t>умовах</w:t>
      </w:r>
      <w:r>
        <w:t></w:t>
      </w:r>
      <w:r>
        <w:rPr>
          <w:rFonts w:hint="eastAsia"/>
        </w:rPr>
        <w:t>зростання</w:t>
      </w:r>
      <w:r>
        <w:t></w:t>
      </w:r>
      <w:r>
        <w:rPr>
          <w:rFonts w:hint="eastAsia"/>
        </w:rPr>
        <w:t>інвестиційної</w:t>
      </w:r>
      <w:r>
        <w:t></w:t>
      </w:r>
      <w:r>
        <w:rPr>
          <w:rFonts w:hint="eastAsia"/>
        </w:rPr>
        <w:t>привабливості</w:t>
      </w:r>
      <w:r>
        <w:t></w:t>
      </w:r>
      <w:r>
        <w:rPr>
          <w:rFonts w:hint="eastAsia"/>
        </w:rPr>
        <w:t>підприємств</w:t>
      </w:r>
      <w:r>
        <w:t></w:t>
      </w:r>
      <w:r>
        <w:rPr>
          <w:rFonts w:hint="eastAsia"/>
        </w:rPr>
        <w:t>торгівлі</w:t>
      </w:r>
      <w:r>
        <w:t></w:t>
      </w:r>
      <w:r>
        <w:t></w:t>
      </w:r>
      <w:r>
        <w:rPr>
          <w:rFonts w:hint="eastAsia"/>
        </w:rPr>
        <w:t>Проведено</w:t>
      </w:r>
      <w:r>
        <w:t></w:t>
      </w:r>
      <w:r>
        <w:rPr>
          <w:rFonts w:hint="eastAsia"/>
        </w:rPr>
        <w:t>економічну</w:t>
      </w:r>
      <w:r>
        <w:t></w:t>
      </w:r>
      <w:r>
        <w:rPr>
          <w:rFonts w:hint="eastAsia"/>
        </w:rPr>
        <w:t>діагностику</w:t>
      </w:r>
      <w:r>
        <w:t></w:t>
      </w:r>
      <w:r>
        <w:rPr>
          <w:rFonts w:hint="eastAsia"/>
        </w:rPr>
        <w:t>впливу</w:t>
      </w:r>
      <w:r>
        <w:t></w:t>
      </w:r>
      <w:r>
        <w:rPr>
          <w:rFonts w:hint="eastAsia"/>
        </w:rPr>
        <w:t>конкурентного</w:t>
      </w:r>
      <w:r>
        <w:t></w:t>
      </w:r>
      <w:r>
        <w:rPr>
          <w:rFonts w:hint="eastAsia"/>
        </w:rPr>
        <w:t>середовища</w:t>
      </w:r>
      <w:r>
        <w:t></w:t>
      </w:r>
      <w:r>
        <w:rPr>
          <w:rFonts w:hint="eastAsia"/>
        </w:rPr>
        <w:t>торговельних</w:t>
      </w:r>
      <w:r>
        <w:t></w:t>
      </w:r>
      <w:r>
        <w:rPr>
          <w:rFonts w:hint="eastAsia"/>
        </w:rPr>
        <w:t>підприємств</w:t>
      </w:r>
      <w:r>
        <w:t></w:t>
      </w:r>
      <w:r>
        <w:t></w:t>
      </w:r>
      <w:r>
        <w:rPr>
          <w:rFonts w:hint="eastAsia"/>
        </w:rPr>
        <w:t>розроблено</w:t>
      </w:r>
      <w:r>
        <w:t></w:t>
      </w:r>
      <w:r>
        <w:rPr>
          <w:rFonts w:hint="eastAsia"/>
        </w:rPr>
        <w:t>систему</w:t>
      </w:r>
      <w:r>
        <w:t></w:t>
      </w:r>
      <w:r>
        <w:rPr>
          <w:rFonts w:hint="eastAsia"/>
        </w:rPr>
        <w:t>оцінки</w:t>
      </w:r>
      <w:r>
        <w:t></w:t>
      </w:r>
      <w:r>
        <w:rPr>
          <w:rFonts w:hint="eastAsia"/>
        </w:rPr>
        <w:t>та</w:t>
      </w:r>
      <w:r>
        <w:t></w:t>
      </w:r>
      <w:r>
        <w:rPr>
          <w:rFonts w:hint="eastAsia"/>
        </w:rPr>
        <w:t>планування</w:t>
      </w:r>
      <w:r>
        <w:t></w:t>
      </w:r>
      <w:r>
        <w:rPr>
          <w:rFonts w:hint="eastAsia"/>
        </w:rPr>
        <w:t>ефективності</w:t>
      </w:r>
      <w:r>
        <w:t></w:t>
      </w:r>
      <w:r>
        <w:rPr>
          <w:rFonts w:hint="eastAsia"/>
        </w:rPr>
        <w:t>інвестування</w:t>
      </w:r>
      <w:r>
        <w:t></w:t>
      </w:r>
      <w:r>
        <w:rPr>
          <w:rFonts w:hint="eastAsia"/>
        </w:rPr>
        <w:t>в</w:t>
      </w:r>
      <w:r>
        <w:t></w:t>
      </w:r>
      <w:r>
        <w:rPr>
          <w:rFonts w:hint="eastAsia"/>
        </w:rPr>
        <w:t>торгівлі</w:t>
      </w:r>
      <w:r>
        <w:t></w:t>
      </w:r>
      <w:r>
        <w:t></w:t>
      </w:r>
      <w:r>
        <w:rPr>
          <w:rFonts w:hint="eastAsia"/>
        </w:rPr>
        <w:t>обґрунтовано</w:t>
      </w:r>
      <w:r>
        <w:t></w:t>
      </w:r>
      <w:r>
        <w:rPr>
          <w:rFonts w:hint="eastAsia"/>
        </w:rPr>
        <w:t>необхідність</w:t>
      </w:r>
      <w:r>
        <w:t></w:t>
      </w:r>
      <w:r>
        <w:rPr>
          <w:rFonts w:hint="eastAsia"/>
        </w:rPr>
        <w:t>розробки</w:t>
      </w:r>
      <w:r>
        <w:t></w:t>
      </w:r>
      <w:r>
        <w:rPr>
          <w:rFonts w:hint="eastAsia"/>
        </w:rPr>
        <w:t>та</w:t>
      </w:r>
      <w:r>
        <w:t></w:t>
      </w:r>
      <w:r>
        <w:rPr>
          <w:rFonts w:hint="eastAsia"/>
        </w:rPr>
        <w:t>виконання</w:t>
      </w:r>
      <w:r>
        <w:t></w:t>
      </w:r>
      <w:r>
        <w:rPr>
          <w:rFonts w:hint="eastAsia"/>
        </w:rPr>
        <w:t>системи</w:t>
      </w:r>
      <w:r>
        <w:t></w:t>
      </w:r>
      <w:r>
        <w:rPr>
          <w:rFonts w:hint="eastAsia"/>
        </w:rPr>
        <w:t>моніторингу</w:t>
      </w:r>
      <w:r>
        <w:t></w:t>
      </w:r>
      <w:r>
        <w:rPr>
          <w:rFonts w:hint="eastAsia"/>
        </w:rPr>
        <w:t>та</w:t>
      </w:r>
      <w:r>
        <w:t></w:t>
      </w:r>
      <w:r>
        <w:rPr>
          <w:rFonts w:hint="eastAsia"/>
        </w:rPr>
        <w:t>бізнес</w:t>
      </w:r>
      <w:r>
        <w:t></w:t>
      </w:r>
      <w:r>
        <w:rPr>
          <w:rFonts w:hint="eastAsia"/>
        </w:rPr>
        <w:t>планування</w:t>
      </w:r>
      <w:r>
        <w:t></w:t>
      </w:r>
      <w:r>
        <w:rPr>
          <w:rFonts w:hint="eastAsia"/>
        </w:rPr>
        <w:t>інвестиційних</w:t>
      </w:r>
      <w:r>
        <w:t></w:t>
      </w:r>
      <w:r>
        <w:rPr>
          <w:rFonts w:hint="eastAsia"/>
        </w:rPr>
        <w:t>процесів</w:t>
      </w:r>
      <w:r>
        <w:t></w:t>
      </w:r>
      <w:r>
        <w:rPr>
          <w:rFonts w:hint="eastAsia"/>
        </w:rPr>
        <w:t>в</w:t>
      </w:r>
      <w:r>
        <w:t></w:t>
      </w:r>
      <w:r>
        <w:rPr>
          <w:rFonts w:hint="eastAsia"/>
        </w:rPr>
        <w:t>торгівлі</w:t>
      </w:r>
      <w:r>
        <w:t></w:t>
      </w:r>
      <w:bookmarkEnd w:id="0"/>
    </w:p>
    <w:sectPr w:rsidR="00AA7FDA" w:rsidRPr="00AA7FD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6C4" w:rsidRDefault="000A46C4">
      <w:pPr>
        <w:spacing w:after="0" w:line="240" w:lineRule="auto"/>
      </w:pPr>
      <w:r>
        <w:separator/>
      </w:r>
    </w:p>
  </w:endnote>
  <w:endnote w:type="continuationSeparator" w:id="0">
    <w:p w:rsidR="000A46C4" w:rsidRDefault="000A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6C4" w:rsidRDefault="000A46C4"/>
    <w:p w:rsidR="000A46C4" w:rsidRDefault="000A46C4"/>
    <w:p w:rsidR="000A46C4" w:rsidRDefault="000A46C4"/>
    <w:p w:rsidR="000A46C4" w:rsidRDefault="000A46C4"/>
    <w:p w:rsidR="000A46C4" w:rsidRDefault="000A46C4"/>
    <w:p w:rsidR="000A46C4" w:rsidRDefault="000A46C4"/>
    <w:p w:rsidR="000A46C4" w:rsidRDefault="000A46C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6C4" w:rsidRDefault="000A46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A46C4" w:rsidRDefault="000A46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A46C4" w:rsidRDefault="000A46C4"/>
    <w:p w:rsidR="000A46C4" w:rsidRDefault="000A46C4"/>
    <w:p w:rsidR="000A46C4" w:rsidRDefault="000A46C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6C4" w:rsidRDefault="000A46C4"/>
                          <w:p w:rsidR="000A46C4" w:rsidRDefault="000A46C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A46C4" w:rsidRDefault="000A46C4"/>
                    <w:p w:rsidR="000A46C4" w:rsidRDefault="000A46C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A46C4" w:rsidRDefault="000A46C4"/>
    <w:p w:rsidR="000A46C4" w:rsidRDefault="000A46C4">
      <w:pPr>
        <w:rPr>
          <w:sz w:val="2"/>
          <w:szCs w:val="2"/>
        </w:rPr>
      </w:pPr>
    </w:p>
    <w:p w:rsidR="000A46C4" w:rsidRDefault="000A46C4"/>
    <w:p w:rsidR="000A46C4" w:rsidRDefault="000A46C4">
      <w:pPr>
        <w:spacing w:after="0" w:line="240" w:lineRule="auto"/>
      </w:pPr>
    </w:p>
  </w:footnote>
  <w:footnote w:type="continuationSeparator" w:id="0">
    <w:p w:rsidR="000A46C4" w:rsidRDefault="000A4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6C4"/>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82003-DBC3-40FE-AF05-056F1EAF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18356</TotalTime>
  <Pages>1</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1076</cp:revision>
  <cp:lastPrinted>2009-02-06T05:36:00Z</cp:lastPrinted>
  <dcterms:created xsi:type="dcterms:W3CDTF">2023-09-07T12:38:00Z</dcterms:created>
  <dcterms:modified xsi:type="dcterms:W3CDTF">2023-11-26T13:08:00Z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