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6A0AB6" w:rsidRDefault="006A0AB6" w:rsidP="006A0AB6">
      <w:r w:rsidRPr="00D86C2B">
        <w:rPr>
          <w:rFonts w:ascii="Times New Roman" w:hAnsi="Times New Roman"/>
          <w:b/>
          <w:kern w:val="24"/>
          <w:sz w:val="24"/>
          <w:szCs w:val="28"/>
        </w:rPr>
        <w:t>Золковер Андрій Олександрович,</w:t>
      </w:r>
      <w:r w:rsidRPr="00D86C2B">
        <w:rPr>
          <w:rFonts w:ascii="Times New Roman" w:hAnsi="Times New Roman"/>
          <w:kern w:val="24"/>
          <w:sz w:val="24"/>
          <w:szCs w:val="28"/>
        </w:rPr>
        <w:t xml:space="preserve"> докторант кафедри </w:t>
      </w:r>
      <w:r w:rsidRPr="00D86C2B">
        <w:rPr>
          <w:rFonts w:ascii="Times New Roman" w:hAnsi="Times New Roman"/>
          <w:kern w:val="24"/>
          <w:sz w:val="24"/>
          <w:szCs w:val="28"/>
          <w:shd w:val="clear" w:color="auto" w:fill="FFFFFF"/>
        </w:rPr>
        <w:t>економіки та сфери обслуговування</w:t>
      </w:r>
      <w:r>
        <w:rPr>
          <w:rFonts w:ascii="Times New Roman" w:hAnsi="Times New Roman"/>
          <w:kern w:val="24"/>
          <w:sz w:val="24"/>
          <w:szCs w:val="28"/>
        </w:rPr>
        <w:t xml:space="preserve">, </w:t>
      </w:r>
      <w:r w:rsidRPr="00D86C2B">
        <w:rPr>
          <w:rFonts w:ascii="Times New Roman" w:hAnsi="Times New Roman"/>
          <w:bCs/>
          <w:iCs/>
          <w:kern w:val="24"/>
          <w:sz w:val="24"/>
          <w:szCs w:val="28"/>
        </w:rPr>
        <w:t>Київськ</w:t>
      </w:r>
      <w:r>
        <w:rPr>
          <w:rFonts w:ascii="Times New Roman" w:hAnsi="Times New Roman"/>
          <w:bCs/>
          <w:iCs/>
          <w:kern w:val="24"/>
          <w:sz w:val="24"/>
          <w:szCs w:val="28"/>
        </w:rPr>
        <w:t>ий</w:t>
      </w:r>
      <w:r w:rsidRPr="00D86C2B">
        <w:rPr>
          <w:rFonts w:ascii="Times New Roman" w:hAnsi="Times New Roman"/>
          <w:bCs/>
          <w:iCs/>
          <w:kern w:val="24"/>
          <w:sz w:val="24"/>
          <w:szCs w:val="28"/>
        </w:rPr>
        <w:t xml:space="preserve"> національн</w:t>
      </w:r>
      <w:r>
        <w:rPr>
          <w:rFonts w:ascii="Times New Roman" w:hAnsi="Times New Roman"/>
          <w:bCs/>
          <w:iCs/>
          <w:kern w:val="24"/>
          <w:sz w:val="24"/>
          <w:szCs w:val="28"/>
        </w:rPr>
        <w:t>ий університет</w:t>
      </w:r>
      <w:r w:rsidRPr="00D86C2B">
        <w:rPr>
          <w:rFonts w:ascii="Times New Roman" w:hAnsi="Times New Roman"/>
          <w:bCs/>
          <w:iCs/>
          <w:kern w:val="24"/>
          <w:sz w:val="24"/>
          <w:szCs w:val="28"/>
        </w:rPr>
        <w:t xml:space="preserve"> технологій і дизайну</w:t>
      </w:r>
      <w:r w:rsidRPr="00D86C2B">
        <w:rPr>
          <w:rFonts w:ascii="Times New Roman" w:hAnsi="Times New Roman"/>
          <w:kern w:val="24"/>
          <w:sz w:val="24"/>
          <w:szCs w:val="28"/>
        </w:rPr>
        <w:t>.</w:t>
      </w:r>
      <w:r>
        <w:rPr>
          <w:rFonts w:ascii="Times New Roman" w:hAnsi="Times New Roman"/>
          <w:kern w:val="24"/>
          <w:sz w:val="24"/>
          <w:szCs w:val="28"/>
        </w:rPr>
        <w:t xml:space="preserve"> </w:t>
      </w:r>
      <w:r w:rsidRPr="00D86C2B">
        <w:rPr>
          <w:rFonts w:ascii="Times New Roman" w:hAnsi="Times New Roman"/>
          <w:kern w:val="24"/>
          <w:sz w:val="24"/>
          <w:szCs w:val="28"/>
        </w:rPr>
        <w:t>Назва дисертації</w:t>
      </w:r>
      <w:r>
        <w:rPr>
          <w:rFonts w:ascii="Times New Roman" w:hAnsi="Times New Roman"/>
          <w:kern w:val="24"/>
          <w:sz w:val="24"/>
          <w:szCs w:val="28"/>
        </w:rPr>
        <w:t xml:space="preserve"> :</w:t>
      </w:r>
      <w:r w:rsidRPr="00D86C2B">
        <w:rPr>
          <w:rFonts w:ascii="Times New Roman" w:hAnsi="Times New Roman"/>
          <w:kern w:val="24"/>
          <w:sz w:val="24"/>
          <w:szCs w:val="28"/>
        </w:rPr>
        <w:t xml:space="preserve"> «Детінізація економіки України в контексті забезпечення макроекономічної стабільності». Шифр та назва спеціальностей – 08.00.03 – економіка та управління національним господарством, 08.00.08 – гроші, фінанси і кредит. Спецрада Д 55.051.06 Сумського державного університету</w:t>
      </w:r>
    </w:p>
    <w:sectPr w:rsidR="00A11521" w:rsidRPr="006A0AB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6A0AB6" w:rsidRPr="006A0A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FB5C2-CD52-438A-880C-A14FD1DE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2021-06-16T13:38:00Z</dcterms:created>
  <dcterms:modified xsi:type="dcterms:W3CDTF">2021-06-16T13:56:00Z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