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D86D"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Филимонова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Мария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Николаевна</w:t>
      </w:r>
      <w:r w:rsidRPr="00497605">
        <w:rPr>
          <w:rFonts w:ascii="Helvetica" w:hAnsi="Helvetica" w:cs="Helvetica"/>
          <w:b/>
          <w:bCs/>
          <w:color w:val="222222"/>
          <w:sz w:val="21"/>
          <w:szCs w:val="21"/>
        </w:rPr>
        <w:t>.</w:t>
      </w:r>
    </w:p>
    <w:p w14:paraId="363C8858"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в</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эволюционном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ряду</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родственных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нуклеодеполимераз</w:t>
      </w:r>
      <w:r w:rsidRPr="00497605">
        <w:rPr>
          <w:rFonts w:ascii="Helvetica" w:hAnsi="Helvetica" w:cs="Helvetica"/>
          <w:b/>
          <w:bCs/>
          <w:color w:val="222222"/>
          <w:sz w:val="21"/>
          <w:szCs w:val="21"/>
        </w:rPr>
        <w:t xml:space="preserve"> : </w:t>
      </w:r>
      <w:r w:rsidRPr="00497605">
        <w:rPr>
          <w:rFonts w:ascii="Helvetica" w:hAnsi="Helvetica" w:cs="Helvetica" w:hint="eastAsia"/>
          <w:b/>
          <w:bCs/>
          <w:color w:val="222222"/>
          <w:sz w:val="21"/>
          <w:szCs w:val="21"/>
        </w:rPr>
        <w:t>диссертация</w:t>
      </w:r>
      <w:r w:rsidRPr="00497605">
        <w:rPr>
          <w:rFonts w:ascii="Helvetica" w:hAnsi="Helvetica" w:cs="Helvetica"/>
          <w:b/>
          <w:bCs/>
          <w:color w:val="222222"/>
          <w:sz w:val="21"/>
          <w:szCs w:val="21"/>
        </w:rPr>
        <w:t xml:space="preserve"> ... </w:t>
      </w:r>
      <w:r w:rsidRPr="00497605">
        <w:rPr>
          <w:rFonts w:ascii="Helvetica" w:hAnsi="Helvetica" w:cs="Helvetica" w:hint="eastAsia"/>
          <w:b/>
          <w:bCs/>
          <w:color w:val="222222"/>
          <w:sz w:val="21"/>
          <w:szCs w:val="21"/>
        </w:rPr>
        <w:t>доктора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биологических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наук</w:t>
      </w:r>
      <w:r w:rsidRPr="00497605">
        <w:rPr>
          <w:rFonts w:ascii="Helvetica" w:hAnsi="Helvetica" w:cs="Helvetica"/>
          <w:b/>
          <w:bCs/>
          <w:color w:val="222222"/>
          <w:sz w:val="21"/>
          <w:szCs w:val="21"/>
        </w:rPr>
        <w:t xml:space="preserve"> : 03.00.07. - </w:t>
      </w:r>
      <w:r w:rsidRPr="00497605">
        <w:rPr>
          <w:rFonts w:ascii="Helvetica" w:hAnsi="Helvetica" w:cs="Helvetica" w:hint="eastAsia"/>
          <w:b/>
          <w:bCs/>
          <w:color w:val="222222"/>
          <w:sz w:val="21"/>
          <w:szCs w:val="21"/>
        </w:rPr>
        <w:t>Казань</w:t>
      </w:r>
      <w:r w:rsidRPr="00497605">
        <w:rPr>
          <w:rFonts w:ascii="Helvetica" w:hAnsi="Helvetica" w:cs="Helvetica"/>
          <w:b/>
          <w:bCs/>
          <w:color w:val="222222"/>
          <w:sz w:val="21"/>
          <w:szCs w:val="21"/>
        </w:rPr>
        <w:t xml:space="preserve">, 1999. - 341 </w:t>
      </w:r>
      <w:r w:rsidRPr="00497605">
        <w:rPr>
          <w:rFonts w:ascii="Helvetica" w:hAnsi="Helvetica" w:cs="Helvetica" w:hint="eastAsia"/>
          <w:b/>
          <w:bCs/>
          <w:color w:val="222222"/>
          <w:sz w:val="21"/>
          <w:szCs w:val="21"/>
        </w:rPr>
        <w:t>с</w:t>
      </w:r>
      <w:r w:rsidRPr="00497605">
        <w:rPr>
          <w:rFonts w:ascii="Helvetica" w:hAnsi="Helvetica" w:cs="Helvetica"/>
          <w:b/>
          <w:bCs/>
          <w:color w:val="222222"/>
          <w:sz w:val="21"/>
          <w:szCs w:val="21"/>
        </w:rPr>
        <w:t xml:space="preserve">. : </w:t>
      </w:r>
      <w:r w:rsidRPr="00497605">
        <w:rPr>
          <w:rFonts w:ascii="Helvetica" w:hAnsi="Helvetica" w:cs="Helvetica" w:hint="eastAsia"/>
          <w:b/>
          <w:bCs/>
          <w:color w:val="222222"/>
          <w:sz w:val="21"/>
          <w:szCs w:val="21"/>
        </w:rPr>
        <w:t>ил</w:t>
      </w:r>
      <w:r w:rsidRPr="00497605">
        <w:rPr>
          <w:rFonts w:ascii="Helvetica" w:hAnsi="Helvetica" w:cs="Helvetica"/>
          <w:b/>
          <w:bCs/>
          <w:color w:val="222222"/>
          <w:sz w:val="21"/>
          <w:szCs w:val="21"/>
        </w:rPr>
        <w:t>.</w:t>
      </w:r>
    </w:p>
    <w:p w14:paraId="4B475B07"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больше</w:t>
      </w:r>
    </w:p>
    <w:p w14:paraId="0B7C0B31"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Цитаты</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из</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текста</w:t>
      </w:r>
      <w:r w:rsidRPr="00497605">
        <w:rPr>
          <w:rFonts w:ascii="Helvetica" w:hAnsi="Helvetica" w:cs="Helvetica"/>
          <w:b/>
          <w:bCs/>
          <w:color w:val="222222"/>
          <w:sz w:val="21"/>
          <w:szCs w:val="21"/>
        </w:rPr>
        <w:t>:</w:t>
      </w:r>
    </w:p>
    <w:p w14:paraId="30C5FCA4"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стр</w:t>
      </w:r>
      <w:r w:rsidRPr="00497605">
        <w:rPr>
          <w:rFonts w:ascii="Helvetica" w:hAnsi="Helvetica" w:cs="Helvetica"/>
          <w:b/>
          <w:bCs/>
          <w:color w:val="222222"/>
          <w:sz w:val="21"/>
          <w:szCs w:val="21"/>
        </w:rPr>
        <w:t>. 1</w:t>
      </w:r>
    </w:p>
    <w:p w14:paraId="3679EF01"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.:cv,,s. ..</w:t>
      </w:r>
      <w:r w:rsidRPr="00497605">
        <w:rPr>
          <w:rFonts w:ascii="Helvetica" w:hAnsi="Helvetica" w:cs="Helvetica" w:hint="eastAsia"/>
          <w:b/>
          <w:bCs/>
          <w:color w:val="222222"/>
          <w:sz w:val="21"/>
          <w:szCs w:val="21"/>
        </w:rPr>
        <w:t>ч</w:t>
      </w:r>
      <w:r w:rsidRPr="00497605">
        <w:rPr>
          <w:rFonts w:ascii="Helvetica" w:hAnsi="Helvetica" w:cs="Helvetica"/>
          <w:b/>
          <w:bCs/>
          <w:color w:val="222222"/>
          <w:sz w:val="21"/>
          <w:szCs w:val="21"/>
        </w:rPr>
        <w:t>-</w:t>
      </w:r>
      <w:r w:rsidRPr="00497605">
        <w:rPr>
          <w:rFonts w:ascii="Helvetica" w:hAnsi="Helvetica" w:cs="Helvetica" w:hint="eastAsia"/>
          <w:b/>
          <w:bCs/>
          <w:color w:val="222222"/>
          <w:sz w:val="21"/>
          <w:szCs w:val="21"/>
        </w:rPr>
        <w:t>кую</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степень</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Т</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правах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рукописи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а</w:t>
      </w:r>
      <w:r w:rsidRPr="00497605">
        <w:rPr>
          <w:rFonts w:ascii="Helvetica" w:hAnsi="Helvetica" w:cs="Helvetica" w:hint="eastAsia"/>
          <w:b/>
          <w:bCs/>
          <w:color w:val="222222"/>
          <w:sz w:val="21"/>
          <w:szCs w:val="21"/>
        </w:rPr>
        <w:t>£</w:t>
      </w:r>
      <w:r w:rsidRPr="00497605">
        <w:rPr>
          <w:rFonts w:ascii="Helvetica" w:hAnsi="Helvetica" w:cs="Helvetica" w:hint="eastAsia"/>
          <w:b/>
          <w:bCs/>
          <w:color w:val="222222"/>
          <w:sz w:val="21"/>
          <w:szCs w:val="21"/>
        </w:rPr>
        <w:t>лекия</w:t>
      </w:r>
      <w:r w:rsidRPr="00497605">
        <w:rPr>
          <w:rFonts w:ascii="Helvetica" w:hAnsi="Helvetica" w:cs="Helvetica"/>
          <w:b/>
          <w:bCs/>
          <w:color w:val="222222"/>
          <w:sz w:val="21"/>
          <w:szCs w:val="21"/>
        </w:rPr>
        <w:t xml:space="preserve"> bi</w:t>
      </w:r>
      <w:r w:rsidRPr="00497605">
        <w:rPr>
          <w:rFonts w:ascii="Helvetica" w:hAnsi="Helvetica" w:cs="Helvetica" w:hint="eastAsia"/>
          <w:b/>
          <w:bCs/>
          <w:color w:val="222222"/>
          <w:sz w:val="21"/>
          <w:szCs w:val="21"/>
        </w:rPr>
        <w:t>ü</w:t>
      </w:r>
      <w:r w:rsidRPr="00497605">
        <w:rPr>
          <w:rFonts w:ascii="Helvetica" w:hAnsi="Helvetica" w:cs="Helvetica"/>
          <w:b/>
          <w:bCs/>
          <w:color w:val="222222"/>
          <w:sz w:val="21"/>
          <w:szCs w:val="21"/>
        </w:rPr>
        <w:t xml:space="preserve">v </w:t>
      </w:r>
      <w:r w:rsidRPr="00497605">
        <w:rPr>
          <w:rFonts w:ascii="Helvetica" w:hAnsi="Helvetica" w:cs="Helvetica" w:hint="eastAsia"/>
          <w:b/>
          <w:bCs/>
          <w:color w:val="222222"/>
          <w:sz w:val="21"/>
          <w:szCs w:val="21"/>
        </w:rPr>
        <w:t>госсии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Филимонова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Мария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Николаевна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В</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ЭВОЛЮЦИОННОМ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РЯДУ</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РОДСТВЕННЫХ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НУКЛЕОДЕПОЛИМЕРАЗ</w:t>
      </w:r>
      <w:r w:rsidRPr="00497605">
        <w:rPr>
          <w:rFonts w:ascii="Helvetica" w:hAnsi="Helvetica" w:cs="Helvetica"/>
          <w:b/>
          <w:bCs/>
          <w:color w:val="222222"/>
          <w:sz w:val="21"/>
          <w:szCs w:val="21"/>
        </w:rPr>
        <w:t xml:space="preserve"> 03.00.07 - </w:t>
      </w:r>
      <w:r w:rsidRPr="00497605">
        <w:rPr>
          <w:rFonts w:ascii="Helvetica" w:hAnsi="Helvetica" w:cs="Helvetica" w:hint="eastAsia"/>
          <w:b/>
          <w:bCs/>
          <w:color w:val="222222"/>
          <w:sz w:val="21"/>
          <w:szCs w:val="21"/>
        </w:rPr>
        <w:t>микробиология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03.00.04 - </w:t>
      </w:r>
      <w:r w:rsidRPr="00497605">
        <w:rPr>
          <w:rFonts w:ascii="Helvetica" w:hAnsi="Helvetica" w:cs="Helvetica" w:hint="eastAsia"/>
          <w:b/>
          <w:bCs/>
          <w:color w:val="222222"/>
          <w:sz w:val="21"/>
          <w:szCs w:val="21"/>
        </w:rPr>
        <w:t>биохимия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Диссертация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соискание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ученой</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степени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доктора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биологических</w:t>
      </w:r>
    </w:p>
    <w:p w14:paraId="7ED2C184"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стр</w:t>
      </w:r>
      <w:r w:rsidRPr="00497605">
        <w:rPr>
          <w:rFonts w:ascii="Helvetica" w:hAnsi="Helvetica" w:cs="Helvetica"/>
          <w:b/>
          <w:bCs/>
          <w:color w:val="222222"/>
          <w:sz w:val="21"/>
          <w:szCs w:val="21"/>
        </w:rPr>
        <w:t>. 52</w:t>
      </w:r>
    </w:p>
    <w:p w14:paraId="7656E215"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изучение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молекулярных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форм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которой</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было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осуществлено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Главы</w:t>
      </w:r>
      <w:r w:rsidRPr="00497605">
        <w:rPr>
          <w:rFonts w:ascii="Helvetica" w:hAnsi="Helvetica" w:cs="Helvetica"/>
          <w:b/>
          <w:bCs/>
          <w:color w:val="222222"/>
          <w:sz w:val="21"/>
          <w:szCs w:val="21"/>
        </w:rPr>
        <w:t xml:space="preserve"> 2-5 "</w:t>
      </w:r>
      <w:r w:rsidRPr="00497605">
        <w:rPr>
          <w:rFonts w:ascii="Helvetica" w:hAnsi="Helvetica" w:cs="Helvetica" w:hint="eastAsia"/>
          <w:b/>
          <w:bCs/>
          <w:color w:val="222222"/>
          <w:sz w:val="21"/>
          <w:szCs w:val="21"/>
        </w:rPr>
        <w:t>Результатов</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исследования</w:t>
      </w:r>
      <w:r w:rsidRPr="00497605">
        <w:rPr>
          <w:rFonts w:ascii="Helvetica" w:hAnsi="Helvetica" w:cs="Helvetica"/>
          <w:b/>
          <w:bCs/>
          <w:color w:val="222222"/>
          <w:sz w:val="21"/>
          <w:szCs w:val="21"/>
        </w:rPr>
        <w:t xml:space="preserve">"). 53 2. 2.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 2. 2. 1. </w:t>
      </w:r>
      <w:r w:rsidRPr="00497605">
        <w:rPr>
          <w:rFonts w:ascii="Helvetica" w:hAnsi="Helvetica" w:cs="Helvetica" w:hint="eastAsia"/>
          <w:b/>
          <w:bCs/>
          <w:color w:val="222222"/>
          <w:sz w:val="21"/>
          <w:szCs w:val="21"/>
        </w:rPr>
        <w:t>Бактерии</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патогенность</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Грам</w:t>
      </w:r>
      <w:r w:rsidRPr="00497605">
        <w:rPr>
          <w:rFonts w:ascii="Helvetica" w:hAnsi="Helvetica" w:cs="Helvetica"/>
          <w:b/>
          <w:bCs/>
          <w:color w:val="222222"/>
          <w:sz w:val="21"/>
          <w:szCs w:val="21"/>
        </w:rPr>
        <w:t>-</w:t>
      </w:r>
      <w:r w:rsidRPr="00497605">
        <w:rPr>
          <w:rFonts w:ascii="Helvetica" w:hAnsi="Helvetica" w:cs="Helvetica" w:hint="eastAsia"/>
          <w:b/>
          <w:bCs/>
          <w:color w:val="222222"/>
          <w:sz w:val="21"/>
          <w:szCs w:val="21"/>
        </w:rPr>
        <w:t>отрицательные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бактерии</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относется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семейству</w:t>
      </w:r>
      <w:r w:rsidRPr="00497605">
        <w:rPr>
          <w:rFonts w:ascii="Helvetica" w:hAnsi="Helvetica" w:cs="Helvetica"/>
          <w:b/>
          <w:bCs/>
          <w:color w:val="222222"/>
          <w:sz w:val="21"/>
          <w:szCs w:val="21"/>
        </w:rPr>
        <w:t xml:space="preserve"> Enterobacteriaceae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представляют</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собой</w:t>
      </w:r>
    </w:p>
    <w:p w14:paraId="7E2C26A7"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стр</w:t>
      </w:r>
      <w:r w:rsidRPr="00497605">
        <w:rPr>
          <w:rFonts w:ascii="Helvetica" w:hAnsi="Helvetica" w:cs="Helvetica"/>
          <w:b/>
          <w:bCs/>
          <w:color w:val="222222"/>
          <w:sz w:val="21"/>
          <w:szCs w:val="21"/>
        </w:rPr>
        <w:t>. 263</w:t>
      </w:r>
    </w:p>
    <w:p w14:paraId="7ED3CB93"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вариант</w:t>
      </w:r>
      <w:r w:rsidRPr="00497605">
        <w:rPr>
          <w:rFonts w:ascii="Helvetica" w:hAnsi="Helvetica" w:cs="Helvetica"/>
          <w:b/>
          <w:bCs/>
          <w:color w:val="222222"/>
          <w:sz w:val="21"/>
          <w:szCs w:val="21"/>
        </w:rPr>
        <w:t xml:space="preserve"> Nue 1 Endo G </w:t>
      </w:r>
      <w:r w:rsidRPr="00497605">
        <w:rPr>
          <w:rFonts w:ascii="Helvetica" w:hAnsi="Helvetica" w:cs="Helvetica" w:hint="eastAsia"/>
          <w:b/>
          <w:bCs/>
          <w:color w:val="222222"/>
          <w:sz w:val="21"/>
          <w:szCs w:val="21"/>
        </w:rPr>
        <w:t>Рис</w:t>
      </w:r>
      <w:r w:rsidRPr="00497605">
        <w:rPr>
          <w:rFonts w:ascii="Helvetica" w:hAnsi="Helvetica" w:cs="Helvetica"/>
          <w:b/>
          <w:bCs/>
          <w:color w:val="222222"/>
          <w:sz w:val="21"/>
          <w:szCs w:val="21"/>
        </w:rPr>
        <w:t xml:space="preserve">. 49. </w:t>
      </w:r>
      <w:r w:rsidRPr="00497605">
        <w:rPr>
          <w:rFonts w:ascii="Helvetica" w:hAnsi="Helvetica" w:cs="Helvetica" w:hint="eastAsia"/>
          <w:b/>
          <w:bCs/>
          <w:color w:val="222222"/>
          <w:sz w:val="21"/>
          <w:szCs w:val="21"/>
        </w:rPr>
        <w:t>Основные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вехи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пути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эволюционного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развития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белков</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относящихся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группе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нуклеоденолимераз</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родственных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эцдонуклеазе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 Nue </w:t>
      </w:r>
      <w:r w:rsidRPr="00497605">
        <w:rPr>
          <w:rFonts w:ascii="Helvetica" w:hAnsi="Helvetica" w:cs="Helvetica" w:hint="eastAsia"/>
          <w:b/>
          <w:bCs/>
          <w:color w:val="222222"/>
          <w:sz w:val="21"/>
          <w:szCs w:val="21"/>
        </w:rPr>
        <w:t>А</w:t>
      </w:r>
      <w:r w:rsidRPr="00497605">
        <w:rPr>
          <w:rFonts w:ascii="Helvetica" w:hAnsi="Helvetica" w:cs="Helvetica"/>
          <w:b/>
          <w:bCs/>
          <w:color w:val="222222"/>
          <w:sz w:val="21"/>
          <w:szCs w:val="21"/>
        </w:rPr>
        <w:t xml:space="preserve"> -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цианобактерий</w:t>
      </w:r>
      <w:r w:rsidRPr="00497605">
        <w:rPr>
          <w:rFonts w:ascii="Helvetica" w:hAnsi="Helvetica" w:cs="Helvetica"/>
          <w:b/>
          <w:bCs/>
          <w:color w:val="222222"/>
          <w:sz w:val="21"/>
          <w:szCs w:val="21"/>
        </w:rPr>
        <w:t xml:space="preserve"> Anabaena sp., Sma nue -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грам</w:t>
      </w:r>
      <w:r w:rsidRPr="00497605">
        <w:rPr>
          <w:rFonts w:ascii="Helvetica" w:hAnsi="Helvetica" w:cs="Helvetica"/>
          <w:b/>
          <w:bCs/>
          <w:color w:val="222222"/>
          <w:sz w:val="21"/>
          <w:szCs w:val="21"/>
        </w:rPr>
        <w:t>-</w:t>
      </w:r>
      <w:r w:rsidRPr="00497605">
        <w:rPr>
          <w:rFonts w:ascii="Helvetica" w:hAnsi="Helvetica" w:cs="Helvetica" w:hint="eastAsia"/>
          <w:b/>
          <w:bCs/>
          <w:color w:val="222222"/>
          <w:sz w:val="21"/>
          <w:szCs w:val="21"/>
        </w:rPr>
        <w:t>отрицательных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А</w:t>
      </w:r>
      <w:r w:rsidRPr="00497605">
        <w:rPr>
          <w:rFonts w:ascii="Helvetica" w:hAnsi="Helvetica" w:cs="Helvetica"/>
          <w:b/>
          <w:bCs/>
          <w:color w:val="222222"/>
          <w:sz w:val="21"/>
          <w:szCs w:val="21"/>
        </w:rPr>
        <w:t xml:space="preserve"> -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Streptococcus pneumoniae, </w:t>
      </w:r>
      <w:r w:rsidRPr="00497605">
        <w:rPr>
          <w:rFonts w:ascii="Helvetica" w:hAnsi="Helvetica" w:cs="Helvetica" w:hint="eastAsia"/>
          <w:b/>
          <w:bCs/>
          <w:color w:val="222222"/>
          <w:sz w:val="21"/>
          <w:szCs w:val="21"/>
        </w:rPr>
        <w:t>клеток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бьпса</w:t>
      </w:r>
      <w:r w:rsidRPr="00497605">
        <w:rPr>
          <w:rFonts w:ascii="Helvetica" w:hAnsi="Helvetica" w:cs="Helvetica"/>
          <w:b/>
          <w:bCs/>
          <w:color w:val="222222"/>
          <w:sz w:val="21"/>
          <w:szCs w:val="21"/>
        </w:rPr>
        <w:t xml:space="preserve"> Bos taurus End Nue 1- </w:t>
      </w:r>
      <w:r w:rsidRPr="00497605">
        <w:rPr>
          <w:rFonts w:ascii="Helvetica" w:hAnsi="Helvetica" w:cs="Helvetica" w:hint="eastAsia"/>
          <w:b/>
          <w:bCs/>
          <w:color w:val="222222"/>
          <w:sz w:val="21"/>
          <w:szCs w:val="21"/>
        </w:rPr>
        <w:t>эндо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экзонуклеаза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дрожжей</w:t>
      </w:r>
      <w:r w:rsidRPr="00497605">
        <w:rPr>
          <w:rFonts w:ascii="Helvetica" w:hAnsi="Helvetica" w:cs="Helvetica"/>
          <w:b/>
          <w:bCs/>
          <w:color w:val="222222"/>
          <w:sz w:val="21"/>
          <w:szCs w:val="21"/>
        </w:rPr>
        <w:t>...</w:t>
      </w:r>
    </w:p>
    <w:p w14:paraId="1E35D0CC" w14:textId="77777777" w:rsidR="00497605" w:rsidRPr="00497605" w:rsidRDefault="00497605" w:rsidP="00497605">
      <w:pPr>
        <w:rPr>
          <w:rFonts w:ascii="Helvetica" w:hAnsi="Helvetica" w:cs="Helvetica"/>
          <w:b/>
          <w:bCs/>
          <w:color w:val="222222"/>
          <w:sz w:val="21"/>
          <w:szCs w:val="21"/>
        </w:rPr>
      </w:pPr>
    </w:p>
    <w:p w14:paraId="1197E878"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Оглавление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диссертации</w:t>
      </w:r>
    </w:p>
    <w:p w14:paraId="0BBE0C94"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hint="eastAsia"/>
          <w:b/>
          <w:bCs/>
          <w:color w:val="222222"/>
          <w:sz w:val="21"/>
          <w:szCs w:val="21"/>
        </w:rPr>
        <w:t>доктор</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биологических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наук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Филимонова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Мария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Николаевна</w:t>
      </w:r>
    </w:p>
    <w:p w14:paraId="14F53A19"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lastRenderedPageBreak/>
        <w:t xml:space="preserve">1. </w:t>
      </w:r>
      <w:r w:rsidRPr="00497605">
        <w:rPr>
          <w:rFonts w:ascii="Helvetica" w:hAnsi="Helvetica" w:cs="Helvetica" w:hint="eastAsia"/>
          <w:b/>
          <w:bCs/>
          <w:color w:val="222222"/>
          <w:sz w:val="21"/>
          <w:szCs w:val="21"/>
        </w:rPr>
        <w:t>ВВЕДЕНИЕ</w:t>
      </w:r>
    </w:p>
    <w:p w14:paraId="1EC28AA1" w14:textId="77777777" w:rsidR="00497605" w:rsidRPr="00497605" w:rsidRDefault="00497605" w:rsidP="00497605">
      <w:pPr>
        <w:rPr>
          <w:rFonts w:ascii="Helvetica" w:hAnsi="Helvetica" w:cs="Helvetica"/>
          <w:b/>
          <w:bCs/>
          <w:color w:val="222222"/>
          <w:sz w:val="21"/>
          <w:szCs w:val="21"/>
        </w:rPr>
      </w:pPr>
    </w:p>
    <w:p w14:paraId="284D0926"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 </w:t>
      </w:r>
      <w:r w:rsidRPr="00497605">
        <w:rPr>
          <w:rFonts w:ascii="Helvetica" w:hAnsi="Helvetica" w:cs="Helvetica" w:hint="eastAsia"/>
          <w:b/>
          <w:bCs/>
          <w:color w:val="222222"/>
          <w:sz w:val="21"/>
          <w:szCs w:val="21"/>
        </w:rPr>
        <w:t>ОБЗОР</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ЛИТЕРАТУРЫ</w:t>
      </w:r>
    </w:p>
    <w:p w14:paraId="2E64B54C" w14:textId="77777777" w:rsidR="00497605" w:rsidRPr="00497605" w:rsidRDefault="00497605" w:rsidP="00497605">
      <w:pPr>
        <w:rPr>
          <w:rFonts w:ascii="Helvetica" w:hAnsi="Helvetica" w:cs="Helvetica"/>
          <w:b/>
          <w:bCs/>
          <w:color w:val="222222"/>
          <w:sz w:val="21"/>
          <w:szCs w:val="21"/>
        </w:rPr>
      </w:pPr>
    </w:p>
    <w:p w14:paraId="688BEAD1"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 </w:t>
      </w:r>
      <w:r w:rsidRPr="00497605">
        <w:rPr>
          <w:rFonts w:ascii="Helvetica" w:hAnsi="Helvetica" w:cs="Helvetica" w:hint="eastAsia"/>
          <w:b/>
          <w:bCs/>
          <w:color w:val="222222"/>
          <w:sz w:val="21"/>
          <w:szCs w:val="21"/>
        </w:rPr>
        <w:t>ЭВОЛЮЦИЯ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БЕЛКОВ</w:t>
      </w:r>
    </w:p>
    <w:p w14:paraId="5ABC3555" w14:textId="77777777" w:rsidR="00497605" w:rsidRPr="00497605" w:rsidRDefault="00497605" w:rsidP="00497605">
      <w:pPr>
        <w:rPr>
          <w:rFonts w:ascii="Helvetica" w:hAnsi="Helvetica" w:cs="Helvetica"/>
          <w:b/>
          <w:bCs/>
          <w:color w:val="222222"/>
          <w:sz w:val="21"/>
          <w:szCs w:val="21"/>
        </w:rPr>
      </w:pPr>
    </w:p>
    <w:p w14:paraId="0156DCD1"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2.1.1. </w:t>
      </w:r>
      <w:r w:rsidRPr="00497605">
        <w:rPr>
          <w:rFonts w:ascii="Helvetica" w:hAnsi="Helvetica" w:cs="Helvetica" w:hint="eastAsia"/>
          <w:b/>
          <w:bCs/>
          <w:color w:val="222222"/>
          <w:sz w:val="21"/>
          <w:szCs w:val="21"/>
        </w:rPr>
        <w:t>Способы</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обнаружения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отдаленных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родственных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связей</w:t>
      </w:r>
    </w:p>
    <w:p w14:paraId="7C61F6B8" w14:textId="77777777" w:rsidR="00497605" w:rsidRPr="00497605" w:rsidRDefault="00497605" w:rsidP="00497605">
      <w:pPr>
        <w:rPr>
          <w:rFonts w:ascii="Helvetica" w:hAnsi="Helvetica" w:cs="Helvetica"/>
          <w:b/>
          <w:bCs/>
          <w:color w:val="222222"/>
          <w:sz w:val="21"/>
          <w:szCs w:val="21"/>
        </w:rPr>
      </w:pPr>
    </w:p>
    <w:p w14:paraId="5542E4E8"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2.1.2. </w:t>
      </w:r>
      <w:r w:rsidRPr="00497605">
        <w:rPr>
          <w:rFonts w:ascii="Helvetica" w:hAnsi="Helvetica" w:cs="Helvetica" w:hint="eastAsia"/>
          <w:b/>
          <w:bCs/>
          <w:color w:val="222222"/>
          <w:sz w:val="21"/>
          <w:szCs w:val="21"/>
        </w:rPr>
        <w:t>Конвергентная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белков</w:t>
      </w:r>
    </w:p>
    <w:p w14:paraId="02548B9A" w14:textId="77777777" w:rsidR="00497605" w:rsidRPr="00497605" w:rsidRDefault="00497605" w:rsidP="00497605">
      <w:pPr>
        <w:rPr>
          <w:rFonts w:ascii="Helvetica" w:hAnsi="Helvetica" w:cs="Helvetica"/>
          <w:b/>
          <w:bCs/>
          <w:color w:val="222222"/>
          <w:sz w:val="21"/>
          <w:szCs w:val="21"/>
        </w:rPr>
      </w:pPr>
    </w:p>
    <w:p w14:paraId="007C34F8"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2.1.3. </w:t>
      </w:r>
      <w:r w:rsidRPr="00497605">
        <w:rPr>
          <w:rFonts w:ascii="Helvetica" w:hAnsi="Helvetica" w:cs="Helvetica" w:hint="eastAsia"/>
          <w:b/>
          <w:bCs/>
          <w:color w:val="222222"/>
          <w:sz w:val="21"/>
          <w:szCs w:val="21"/>
        </w:rPr>
        <w:t>Дивергентная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эволюция</w:t>
      </w:r>
    </w:p>
    <w:p w14:paraId="3808AD0B" w14:textId="77777777" w:rsidR="00497605" w:rsidRPr="00497605" w:rsidRDefault="00497605" w:rsidP="00497605">
      <w:pPr>
        <w:rPr>
          <w:rFonts w:ascii="Helvetica" w:hAnsi="Helvetica" w:cs="Helvetica"/>
          <w:b/>
          <w:bCs/>
          <w:color w:val="222222"/>
          <w:sz w:val="21"/>
          <w:szCs w:val="21"/>
        </w:rPr>
      </w:pPr>
    </w:p>
    <w:p w14:paraId="3FE34A25"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2.1.4. </w:t>
      </w:r>
      <w:r w:rsidRPr="00497605">
        <w:rPr>
          <w:rFonts w:ascii="Helvetica" w:hAnsi="Helvetica" w:cs="Helvetica" w:hint="eastAsia"/>
          <w:b/>
          <w:bCs/>
          <w:color w:val="222222"/>
          <w:sz w:val="21"/>
          <w:szCs w:val="21"/>
        </w:rPr>
        <w:t>Множественные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формы</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белков</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как</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объект</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эволюционного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развития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молекулярном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клеточном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уровне</w:t>
      </w:r>
    </w:p>
    <w:p w14:paraId="0DA03B4C" w14:textId="77777777" w:rsidR="00497605" w:rsidRPr="00497605" w:rsidRDefault="00497605" w:rsidP="00497605">
      <w:pPr>
        <w:rPr>
          <w:rFonts w:ascii="Helvetica" w:hAnsi="Helvetica" w:cs="Helvetica"/>
          <w:b/>
          <w:bCs/>
          <w:color w:val="222222"/>
          <w:sz w:val="21"/>
          <w:szCs w:val="21"/>
        </w:rPr>
      </w:pPr>
    </w:p>
    <w:p w14:paraId="570F7B85"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2.1.5. </w:t>
      </w:r>
      <w:r w:rsidRPr="00497605">
        <w:rPr>
          <w:rFonts w:ascii="Helvetica" w:hAnsi="Helvetica" w:cs="Helvetica" w:hint="eastAsia"/>
          <w:b/>
          <w:bCs/>
          <w:color w:val="222222"/>
          <w:sz w:val="21"/>
          <w:szCs w:val="21"/>
        </w:rPr>
        <w:t>Множественность</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форм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нуклеодеполимераз</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функциональная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активность</w:t>
      </w:r>
    </w:p>
    <w:p w14:paraId="08027DE7" w14:textId="77777777" w:rsidR="00497605" w:rsidRPr="00497605" w:rsidRDefault="00497605" w:rsidP="00497605">
      <w:pPr>
        <w:rPr>
          <w:rFonts w:ascii="Helvetica" w:hAnsi="Helvetica" w:cs="Helvetica"/>
          <w:b/>
          <w:bCs/>
          <w:color w:val="222222"/>
          <w:sz w:val="21"/>
          <w:szCs w:val="21"/>
        </w:rPr>
      </w:pPr>
    </w:p>
    <w:p w14:paraId="62A4BF90"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2.2. </w:t>
      </w:r>
      <w:r w:rsidRPr="00497605">
        <w:rPr>
          <w:rFonts w:ascii="Helvetica" w:hAnsi="Helvetica" w:cs="Helvetica" w:hint="eastAsia"/>
          <w:b/>
          <w:bCs/>
          <w:color w:val="222222"/>
          <w:sz w:val="21"/>
          <w:szCs w:val="21"/>
        </w:rPr>
        <w:t>ЭНДОНУКЛЕАЗА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БАКТЕРИЙ</w:t>
      </w:r>
      <w:r w:rsidRPr="00497605">
        <w:rPr>
          <w:rFonts w:ascii="Helvetica" w:hAnsi="Helvetica" w:cs="Helvetica"/>
          <w:b/>
          <w:bCs/>
          <w:color w:val="222222"/>
          <w:sz w:val="21"/>
          <w:szCs w:val="21"/>
        </w:rPr>
        <w:t xml:space="preserve"> SERRATIA MARCESCENS</w:t>
      </w:r>
    </w:p>
    <w:p w14:paraId="6555DD70" w14:textId="77777777" w:rsidR="00497605" w:rsidRPr="00497605" w:rsidRDefault="00497605" w:rsidP="00497605">
      <w:pPr>
        <w:rPr>
          <w:rFonts w:ascii="Helvetica" w:hAnsi="Helvetica" w:cs="Helvetica"/>
          <w:b/>
          <w:bCs/>
          <w:color w:val="222222"/>
          <w:sz w:val="21"/>
          <w:szCs w:val="21"/>
        </w:rPr>
      </w:pPr>
    </w:p>
    <w:p w14:paraId="2A1D01A2"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2.2.1. </w:t>
      </w:r>
      <w:r w:rsidRPr="00497605">
        <w:rPr>
          <w:rFonts w:ascii="Helvetica" w:hAnsi="Helvetica" w:cs="Helvetica" w:hint="eastAsia"/>
          <w:b/>
          <w:bCs/>
          <w:color w:val="222222"/>
          <w:sz w:val="21"/>
          <w:szCs w:val="21"/>
        </w:rPr>
        <w:t>Бактерии</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их</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патогенность</w:t>
      </w:r>
    </w:p>
    <w:p w14:paraId="35D46591" w14:textId="77777777" w:rsidR="00497605" w:rsidRPr="00497605" w:rsidRDefault="00497605" w:rsidP="00497605">
      <w:pPr>
        <w:rPr>
          <w:rFonts w:ascii="Helvetica" w:hAnsi="Helvetica" w:cs="Helvetica"/>
          <w:b/>
          <w:bCs/>
          <w:color w:val="222222"/>
          <w:sz w:val="21"/>
          <w:szCs w:val="21"/>
        </w:rPr>
      </w:pPr>
    </w:p>
    <w:p w14:paraId="30492A9E"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2.2.2. </w:t>
      </w:r>
      <w:r w:rsidRPr="00497605">
        <w:rPr>
          <w:rFonts w:ascii="Helvetica" w:hAnsi="Helvetica" w:cs="Helvetica" w:hint="eastAsia"/>
          <w:b/>
          <w:bCs/>
          <w:color w:val="222222"/>
          <w:sz w:val="21"/>
          <w:szCs w:val="21"/>
        </w:rPr>
        <w:t>Экспрессия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гена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секреция</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эндонуклеазы</w:t>
      </w:r>
    </w:p>
    <w:p w14:paraId="01F4B90F" w14:textId="77777777" w:rsidR="00497605" w:rsidRPr="00497605" w:rsidRDefault="00497605" w:rsidP="00497605">
      <w:pPr>
        <w:rPr>
          <w:rFonts w:ascii="Helvetica" w:hAnsi="Helvetica" w:cs="Helvetica"/>
          <w:b/>
          <w:bCs/>
          <w:color w:val="222222"/>
          <w:sz w:val="21"/>
          <w:szCs w:val="21"/>
        </w:rPr>
      </w:pPr>
    </w:p>
    <w:p w14:paraId="246C16C5"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2.2.3. </w:t>
      </w:r>
      <w:r w:rsidRPr="00497605">
        <w:rPr>
          <w:rFonts w:ascii="Helvetica" w:hAnsi="Helvetica" w:cs="Helvetica" w:hint="eastAsia"/>
          <w:b/>
          <w:bCs/>
          <w:color w:val="222222"/>
          <w:sz w:val="21"/>
          <w:szCs w:val="21"/>
        </w:rPr>
        <w:t>Свойства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эндонуклеазы</w:t>
      </w:r>
    </w:p>
    <w:p w14:paraId="61B23E63" w14:textId="77777777" w:rsidR="00497605" w:rsidRPr="00497605" w:rsidRDefault="00497605" w:rsidP="00497605">
      <w:pPr>
        <w:rPr>
          <w:rFonts w:ascii="Helvetica" w:hAnsi="Helvetica" w:cs="Helvetica"/>
          <w:b/>
          <w:bCs/>
          <w:color w:val="222222"/>
          <w:sz w:val="21"/>
          <w:szCs w:val="21"/>
        </w:rPr>
      </w:pPr>
    </w:p>
    <w:p w14:paraId="0E103D00"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t xml:space="preserve">2.2.4. </w:t>
      </w:r>
      <w:r w:rsidRPr="00497605">
        <w:rPr>
          <w:rFonts w:ascii="Helvetica" w:hAnsi="Helvetica" w:cs="Helvetica" w:hint="eastAsia"/>
          <w:b/>
          <w:bCs/>
          <w:color w:val="222222"/>
          <w:sz w:val="21"/>
          <w:szCs w:val="21"/>
        </w:rPr>
        <w:t>Структура</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фермента</w:t>
      </w:r>
    </w:p>
    <w:p w14:paraId="2000E518" w14:textId="77777777" w:rsidR="00497605" w:rsidRPr="00497605" w:rsidRDefault="00497605" w:rsidP="00497605">
      <w:pPr>
        <w:rPr>
          <w:rFonts w:ascii="Helvetica" w:hAnsi="Helvetica" w:cs="Helvetica"/>
          <w:b/>
          <w:bCs/>
          <w:color w:val="222222"/>
          <w:sz w:val="21"/>
          <w:szCs w:val="21"/>
        </w:rPr>
      </w:pPr>
    </w:p>
    <w:p w14:paraId="5D61971E" w14:textId="77777777" w:rsidR="00497605" w:rsidRPr="00497605" w:rsidRDefault="00497605" w:rsidP="00497605">
      <w:pPr>
        <w:rPr>
          <w:rFonts w:ascii="Helvetica" w:hAnsi="Helvetica" w:cs="Helvetica"/>
          <w:b/>
          <w:bCs/>
          <w:color w:val="222222"/>
          <w:sz w:val="21"/>
          <w:szCs w:val="21"/>
        </w:rPr>
      </w:pPr>
      <w:r w:rsidRPr="00497605">
        <w:rPr>
          <w:rFonts w:ascii="Helvetica" w:hAnsi="Helvetica" w:cs="Helvetica"/>
          <w:b/>
          <w:bCs/>
          <w:color w:val="222222"/>
          <w:sz w:val="21"/>
          <w:szCs w:val="21"/>
        </w:rPr>
        <w:lastRenderedPageBreak/>
        <w:t xml:space="preserve">2.2.5. </w:t>
      </w:r>
      <w:r w:rsidRPr="00497605">
        <w:rPr>
          <w:rFonts w:ascii="Helvetica" w:hAnsi="Helvetica" w:cs="Helvetica" w:hint="eastAsia"/>
          <w:b/>
          <w:bCs/>
          <w:color w:val="222222"/>
          <w:sz w:val="21"/>
          <w:szCs w:val="21"/>
        </w:rPr>
        <w:t>Механизм</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действия</w:t>
      </w:r>
    </w:p>
    <w:p w14:paraId="03EF4C18" w14:textId="77777777" w:rsidR="00497605" w:rsidRPr="00497605" w:rsidRDefault="00497605" w:rsidP="00497605">
      <w:pPr>
        <w:rPr>
          <w:rFonts w:ascii="Helvetica" w:hAnsi="Helvetica" w:cs="Helvetica"/>
          <w:b/>
          <w:bCs/>
          <w:color w:val="222222"/>
          <w:sz w:val="21"/>
          <w:szCs w:val="21"/>
        </w:rPr>
      </w:pPr>
    </w:p>
    <w:p w14:paraId="109CC004" w14:textId="0E46E14E" w:rsidR="00484EB4" w:rsidRPr="00497605" w:rsidRDefault="00497605" w:rsidP="00497605">
      <w:r w:rsidRPr="00497605">
        <w:rPr>
          <w:rFonts w:ascii="Helvetica" w:hAnsi="Helvetica" w:cs="Helvetica"/>
          <w:b/>
          <w:bCs/>
          <w:color w:val="222222"/>
          <w:sz w:val="21"/>
          <w:szCs w:val="21"/>
        </w:rPr>
        <w:t xml:space="preserve">2.2.6. </w:t>
      </w:r>
      <w:r w:rsidRPr="00497605">
        <w:rPr>
          <w:rFonts w:ascii="Helvetica" w:hAnsi="Helvetica" w:cs="Helvetica" w:hint="eastAsia"/>
          <w:b/>
          <w:bCs/>
          <w:color w:val="222222"/>
          <w:sz w:val="21"/>
          <w:szCs w:val="21"/>
        </w:rPr>
        <w:t>Сравнение</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эндонуклеазы</w:t>
      </w:r>
      <w:r w:rsidRPr="00497605">
        <w:rPr>
          <w:rFonts w:ascii="Helvetica" w:hAnsi="Helvetica" w:cs="Helvetica"/>
          <w:b/>
          <w:bCs/>
          <w:color w:val="222222"/>
          <w:sz w:val="21"/>
          <w:szCs w:val="21"/>
        </w:rPr>
        <w:t xml:space="preserve"> Serratia marcescens </w:t>
      </w:r>
      <w:r w:rsidRPr="00497605">
        <w:rPr>
          <w:rFonts w:ascii="Helvetica" w:hAnsi="Helvetica" w:cs="Helvetica" w:hint="eastAsia"/>
          <w:b/>
          <w:bCs/>
          <w:color w:val="222222"/>
          <w:sz w:val="21"/>
          <w:szCs w:val="21"/>
        </w:rPr>
        <w:t>с</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другими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нуклеодеполимеразами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про</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и</w:t>
      </w:r>
      <w:r w:rsidRPr="00497605">
        <w:rPr>
          <w:rFonts w:ascii="Helvetica" w:hAnsi="Helvetica" w:cs="Helvetica"/>
          <w:b/>
          <w:bCs/>
          <w:color w:val="222222"/>
          <w:sz w:val="21"/>
          <w:szCs w:val="21"/>
        </w:rPr>
        <w:t xml:space="preserve"> </w:t>
      </w:r>
      <w:r w:rsidRPr="00497605">
        <w:rPr>
          <w:rFonts w:ascii="Helvetica" w:hAnsi="Helvetica" w:cs="Helvetica" w:hint="eastAsia"/>
          <w:b/>
          <w:bCs/>
          <w:color w:val="222222"/>
          <w:sz w:val="21"/>
          <w:szCs w:val="21"/>
        </w:rPr>
        <w:t>эукариот</w:t>
      </w:r>
    </w:p>
    <w:sectPr w:rsidR="00484EB4" w:rsidRPr="004976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99FF" w14:textId="77777777" w:rsidR="00491A8B" w:rsidRDefault="00491A8B">
      <w:pPr>
        <w:spacing w:after="0" w:line="240" w:lineRule="auto"/>
      </w:pPr>
      <w:r>
        <w:separator/>
      </w:r>
    </w:p>
  </w:endnote>
  <w:endnote w:type="continuationSeparator" w:id="0">
    <w:p w14:paraId="28E3377C" w14:textId="77777777" w:rsidR="00491A8B" w:rsidRDefault="0049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F4FB" w14:textId="77777777" w:rsidR="00491A8B" w:rsidRDefault="00491A8B"/>
    <w:p w14:paraId="6A422F8D" w14:textId="77777777" w:rsidR="00491A8B" w:rsidRDefault="00491A8B"/>
    <w:p w14:paraId="0827236C" w14:textId="77777777" w:rsidR="00491A8B" w:rsidRDefault="00491A8B"/>
    <w:p w14:paraId="608688A0" w14:textId="77777777" w:rsidR="00491A8B" w:rsidRDefault="00491A8B"/>
    <w:p w14:paraId="24344A47" w14:textId="77777777" w:rsidR="00491A8B" w:rsidRDefault="00491A8B"/>
    <w:p w14:paraId="05124BB4" w14:textId="77777777" w:rsidR="00491A8B" w:rsidRDefault="00491A8B"/>
    <w:p w14:paraId="29EEFDED" w14:textId="77777777" w:rsidR="00491A8B" w:rsidRDefault="00491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3C0A15" wp14:editId="2E5B88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7DCF3" w14:textId="77777777" w:rsidR="00491A8B" w:rsidRDefault="00491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3C0A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17DCF3" w14:textId="77777777" w:rsidR="00491A8B" w:rsidRDefault="00491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03627" w14:textId="77777777" w:rsidR="00491A8B" w:rsidRDefault="00491A8B"/>
    <w:p w14:paraId="477A53D4" w14:textId="77777777" w:rsidR="00491A8B" w:rsidRDefault="00491A8B"/>
    <w:p w14:paraId="3AEEC7CE" w14:textId="77777777" w:rsidR="00491A8B" w:rsidRDefault="00491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9B4F2" wp14:editId="0BBF6C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0F42" w14:textId="77777777" w:rsidR="00491A8B" w:rsidRDefault="00491A8B"/>
                          <w:p w14:paraId="113B27E7" w14:textId="77777777" w:rsidR="00491A8B" w:rsidRDefault="00491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9B4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290F42" w14:textId="77777777" w:rsidR="00491A8B" w:rsidRDefault="00491A8B"/>
                    <w:p w14:paraId="113B27E7" w14:textId="77777777" w:rsidR="00491A8B" w:rsidRDefault="00491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3F0DD" w14:textId="77777777" w:rsidR="00491A8B" w:rsidRDefault="00491A8B"/>
    <w:p w14:paraId="7BEC55FA" w14:textId="77777777" w:rsidR="00491A8B" w:rsidRDefault="00491A8B">
      <w:pPr>
        <w:rPr>
          <w:sz w:val="2"/>
          <w:szCs w:val="2"/>
        </w:rPr>
      </w:pPr>
    </w:p>
    <w:p w14:paraId="34AB563A" w14:textId="77777777" w:rsidR="00491A8B" w:rsidRDefault="00491A8B"/>
    <w:p w14:paraId="2C17B308" w14:textId="77777777" w:rsidR="00491A8B" w:rsidRDefault="00491A8B">
      <w:pPr>
        <w:spacing w:after="0" w:line="240" w:lineRule="auto"/>
      </w:pPr>
    </w:p>
  </w:footnote>
  <w:footnote w:type="continuationSeparator" w:id="0">
    <w:p w14:paraId="76C4C9E5" w14:textId="77777777" w:rsidR="00491A8B" w:rsidRDefault="0049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8B"/>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206722</TotalTime>
  <Pages>3</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1667</cp:revision>
  <cp:lastPrinted>2009-02-06T05:36:00Z</cp:lastPrinted>
  <dcterms:created xsi:type="dcterms:W3CDTF">2024-01-07T13:43:00Z</dcterms:created>
  <dcterms:modified xsi:type="dcterms:W3CDTF">2025-11-15T07:48:00Z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