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AE97" w14:textId="30651562" w:rsidR="002356F3" w:rsidRDefault="00151EE9" w:rsidP="00151EE9">
      <w:r w:rsidRPr="00151EE9">
        <w:rPr>
          <w:rFonts w:hint="eastAsia"/>
        </w:rPr>
        <w:t>Ващук</w:t>
      </w:r>
      <w:r w:rsidRPr="00151EE9">
        <w:t xml:space="preserve"> </w:t>
      </w:r>
      <w:r w:rsidRPr="00151EE9">
        <w:rPr>
          <w:rFonts w:hint="eastAsia"/>
        </w:rPr>
        <w:t>Мария</w:t>
      </w:r>
      <w:r w:rsidRPr="00151EE9">
        <w:t xml:space="preserve"> </w:t>
      </w:r>
      <w:r w:rsidRPr="00151EE9">
        <w:rPr>
          <w:rFonts w:hint="eastAsia"/>
        </w:rPr>
        <w:t>Александровна</w:t>
      </w:r>
      <w:r>
        <w:rPr>
          <w:rFonts w:hint="cs"/>
        </w:rPr>
        <w:t xml:space="preserve"> </w:t>
      </w:r>
      <w:r w:rsidRPr="00151EE9">
        <w:rPr>
          <w:rFonts w:hint="eastAsia"/>
        </w:rPr>
        <w:t>Трансформация</w:t>
      </w:r>
      <w:r w:rsidRPr="00151EE9">
        <w:t xml:space="preserve"> </w:t>
      </w:r>
      <w:r w:rsidRPr="00151EE9">
        <w:rPr>
          <w:rFonts w:hint="eastAsia"/>
        </w:rPr>
        <w:t>содержательных</w:t>
      </w:r>
      <w:r w:rsidRPr="00151EE9">
        <w:t xml:space="preserve"> </w:t>
      </w:r>
      <w:r w:rsidRPr="00151EE9">
        <w:rPr>
          <w:rFonts w:hint="eastAsia"/>
        </w:rPr>
        <w:t>смыслов</w:t>
      </w:r>
      <w:r w:rsidRPr="00151EE9">
        <w:t xml:space="preserve"> </w:t>
      </w:r>
      <w:r w:rsidRPr="00151EE9">
        <w:rPr>
          <w:rFonts w:hint="eastAsia"/>
        </w:rPr>
        <w:t>в</w:t>
      </w:r>
      <w:r w:rsidRPr="00151EE9">
        <w:t xml:space="preserve"> </w:t>
      </w:r>
      <w:r w:rsidRPr="00151EE9">
        <w:rPr>
          <w:rFonts w:hint="eastAsia"/>
        </w:rPr>
        <w:t>отечественной</w:t>
      </w:r>
      <w:r w:rsidRPr="00151EE9">
        <w:t xml:space="preserve"> </w:t>
      </w:r>
      <w:r w:rsidRPr="00151EE9">
        <w:rPr>
          <w:rFonts w:hint="eastAsia"/>
        </w:rPr>
        <w:t>спортивной</w:t>
      </w:r>
      <w:r w:rsidRPr="00151EE9">
        <w:t xml:space="preserve"> </w:t>
      </w:r>
      <w:r w:rsidRPr="00151EE9">
        <w:rPr>
          <w:rFonts w:hint="eastAsia"/>
        </w:rPr>
        <w:t>фотожурналистике</w:t>
      </w:r>
    </w:p>
    <w:p w14:paraId="202D8AE5" w14:textId="77777777" w:rsidR="00151EE9" w:rsidRDefault="00151EE9" w:rsidP="00151EE9">
      <w:r>
        <w:rPr>
          <w:rFonts w:hint="eastAsia"/>
        </w:rPr>
        <w:t>ОГЛАВЛЕНИЕ</w:t>
      </w:r>
      <w:r>
        <w:t xml:space="preserve"> </w:t>
      </w:r>
      <w:r>
        <w:rPr>
          <w:rFonts w:hint="eastAsia"/>
        </w:rPr>
        <w:t>ДИССЕРТАЦИИ</w:t>
      </w:r>
    </w:p>
    <w:p w14:paraId="0E3641DF" w14:textId="77777777" w:rsidR="00151EE9" w:rsidRDefault="00151EE9" w:rsidP="00151EE9">
      <w:r>
        <w:rPr>
          <w:rFonts w:hint="eastAsia"/>
        </w:rPr>
        <w:t>кандидат</w:t>
      </w:r>
      <w:r>
        <w:t xml:space="preserve"> </w:t>
      </w:r>
      <w:r>
        <w:rPr>
          <w:rFonts w:hint="eastAsia"/>
        </w:rPr>
        <w:t>наук</w:t>
      </w:r>
      <w:r>
        <w:t xml:space="preserve"> </w:t>
      </w:r>
      <w:r>
        <w:rPr>
          <w:rFonts w:hint="eastAsia"/>
        </w:rPr>
        <w:t>Ващук</w:t>
      </w:r>
      <w:r>
        <w:t xml:space="preserve"> </w:t>
      </w:r>
      <w:r>
        <w:rPr>
          <w:rFonts w:hint="eastAsia"/>
        </w:rPr>
        <w:t>Мария</w:t>
      </w:r>
      <w:r>
        <w:t xml:space="preserve"> </w:t>
      </w:r>
      <w:r>
        <w:rPr>
          <w:rFonts w:hint="eastAsia"/>
        </w:rPr>
        <w:t>Александровна</w:t>
      </w:r>
    </w:p>
    <w:p w14:paraId="5289B0D9" w14:textId="77777777" w:rsidR="00151EE9" w:rsidRDefault="00151EE9" w:rsidP="00151EE9">
      <w:r>
        <w:rPr>
          <w:rFonts w:hint="eastAsia"/>
        </w:rPr>
        <w:t>ВВЕДЕНИЕ</w:t>
      </w:r>
    </w:p>
    <w:p w14:paraId="07524E73" w14:textId="77777777" w:rsidR="00151EE9" w:rsidRDefault="00151EE9" w:rsidP="00151EE9"/>
    <w:p w14:paraId="7B984E8A" w14:textId="77777777" w:rsidR="00151EE9" w:rsidRDefault="00151EE9" w:rsidP="00151EE9">
      <w:r>
        <w:rPr>
          <w:rFonts w:hint="eastAsia"/>
        </w:rPr>
        <w:t>Глава</w:t>
      </w:r>
      <w:r>
        <w:t xml:space="preserve"> 1. </w:t>
      </w:r>
      <w:r>
        <w:rPr>
          <w:rFonts w:hint="eastAsia"/>
        </w:rPr>
        <w:t>КОММУНИКАТИВНАЯ</w:t>
      </w:r>
      <w:r>
        <w:t xml:space="preserve"> </w:t>
      </w:r>
      <w:r>
        <w:rPr>
          <w:rFonts w:hint="eastAsia"/>
        </w:rPr>
        <w:t>РОЛЬ</w:t>
      </w:r>
      <w:r>
        <w:t xml:space="preserve"> </w:t>
      </w:r>
      <w:r>
        <w:rPr>
          <w:rFonts w:hint="eastAsia"/>
        </w:rPr>
        <w:t>ФОТОЖУРНАЛИСТИКИ</w:t>
      </w:r>
      <w:r>
        <w:t xml:space="preserve"> </w:t>
      </w:r>
      <w:r>
        <w:rPr>
          <w:rFonts w:hint="eastAsia"/>
        </w:rPr>
        <w:t>В</w:t>
      </w:r>
      <w:r>
        <w:t xml:space="preserve"> </w:t>
      </w:r>
      <w:r>
        <w:rPr>
          <w:rFonts w:hint="eastAsia"/>
        </w:rPr>
        <w:t>СПОРТИВНЫХ</w:t>
      </w:r>
      <w:r>
        <w:t xml:space="preserve"> </w:t>
      </w:r>
      <w:r>
        <w:rPr>
          <w:rFonts w:hint="eastAsia"/>
        </w:rPr>
        <w:t>СМИ</w:t>
      </w:r>
    </w:p>
    <w:p w14:paraId="1D0A1040" w14:textId="77777777" w:rsidR="00151EE9" w:rsidRDefault="00151EE9" w:rsidP="00151EE9"/>
    <w:p w14:paraId="261E3481" w14:textId="77777777" w:rsidR="00151EE9" w:rsidRDefault="00151EE9" w:rsidP="00151EE9">
      <w:r>
        <w:t xml:space="preserve">1.1. </w:t>
      </w:r>
      <w:r>
        <w:rPr>
          <w:rFonts w:hint="eastAsia"/>
        </w:rPr>
        <w:t>Коммуникативная</w:t>
      </w:r>
      <w:r>
        <w:t xml:space="preserve"> </w:t>
      </w:r>
      <w:r>
        <w:rPr>
          <w:rFonts w:hint="eastAsia"/>
        </w:rPr>
        <w:t>роль</w:t>
      </w:r>
      <w:r>
        <w:t xml:space="preserve"> </w:t>
      </w:r>
      <w:r>
        <w:rPr>
          <w:rFonts w:hint="eastAsia"/>
        </w:rPr>
        <w:t>и</w:t>
      </w:r>
      <w:r>
        <w:t xml:space="preserve"> </w:t>
      </w:r>
      <w:r>
        <w:rPr>
          <w:rFonts w:hint="eastAsia"/>
        </w:rPr>
        <w:t>особенности</w:t>
      </w:r>
      <w:r>
        <w:t xml:space="preserve"> </w:t>
      </w:r>
      <w:r>
        <w:rPr>
          <w:rFonts w:hint="eastAsia"/>
        </w:rPr>
        <w:t>фотографии</w:t>
      </w:r>
      <w:r>
        <w:t xml:space="preserve"> </w:t>
      </w:r>
      <w:r>
        <w:rPr>
          <w:rFonts w:hint="eastAsia"/>
        </w:rPr>
        <w:t>в</w:t>
      </w:r>
      <w:r>
        <w:t xml:space="preserve"> </w:t>
      </w:r>
      <w:r>
        <w:rPr>
          <w:rFonts w:hint="eastAsia"/>
        </w:rPr>
        <w:t>современном</w:t>
      </w:r>
      <w:r>
        <w:t xml:space="preserve"> </w:t>
      </w:r>
      <w:r>
        <w:rPr>
          <w:rFonts w:hint="eastAsia"/>
        </w:rPr>
        <w:t>обществе</w:t>
      </w:r>
    </w:p>
    <w:p w14:paraId="6FD0F6C0" w14:textId="77777777" w:rsidR="00151EE9" w:rsidRDefault="00151EE9" w:rsidP="00151EE9"/>
    <w:p w14:paraId="3E97254D" w14:textId="77777777" w:rsidR="00151EE9" w:rsidRDefault="00151EE9" w:rsidP="00151EE9">
      <w:r>
        <w:t xml:space="preserve">1.2. </w:t>
      </w:r>
      <w:r>
        <w:rPr>
          <w:rFonts w:hint="eastAsia"/>
        </w:rPr>
        <w:t>Специфика</w:t>
      </w:r>
      <w:r>
        <w:t xml:space="preserve"> </w:t>
      </w:r>
      <w:r>
        <w:rPr>
          <w:rFonts w:hint="eastAsia"/>
        </w:rPr>
        <w:t>изучения</w:t>
      </w:r>
      <w:r>
        <w:t xml:space="preserve"> </w:t>
      </w:r>
      <w:r>
        <w:rPr>
          <w:rFonts w:hint="eastAsia"/>
        </w:rPr>
        <w:t>современной</w:t>
      </w:r>
      <w:r>
        <w:t xml:space="preserve"> </w:t>
      </w:r>
      <w:r>
        <w:rPr>
          <w:rFonts w:hint="eastAsia"/>
        </w:rPr>
        <w:t>спортивной</w:t>
      </w:r>
      <w:r>
        <w:t xml:space="preserve"> </w:t>
      </w:r>
      <w:r>
        <w:rPr>
          <w:rFonts w:hint="eastAsia"/>
        </w:rPr>
        <w:t>фотожурналистики</w:t>
      </w:r>
      <w:r>
        <w:t xml:space="preserve">: </w:t>
      </w:r>
      <w:r>
        <w:rPr>
          <w:rFonts w:hint="eastAsia"/>
        </w:rPr>
        <w:t>основные</w:t>
      </w:r>
      <w:r>
        <w:t xml:space="preserve"> </w:t>
      </w:r>
      <w:r>
        <w:rPr>
          <w:rFonts w:hint="eastAsia"/>
        </w:rPr>
        <w:t>определения</w:t>
      </w:r>
      <w:r>
        <w:t xml:space="preserve"> </w:t>
      </w:r>
      <w:r>
        <w:rPr>
          <w:rFonts w:hint="eastAsia"/>
        </w:rPr>
        <w:t>и</w:t>
      </w:r>
      <w:r>
        <w:t xml:space="preserve"> </w:t>
      </w:r>
      <w:r>
        <w:rPr>
          <w:rFonts w:hint="eastAsia"/>
        </w:rPr>
        <w:t>термины</w:t>
      </w:r>
    </w:p>
    <w:p w14:paraId="477ED70F" w14:textId="77777777" w:rsidR="00151EE9" w:rsidRDefault="00151EE9" w:rsidP="00151EE9"/>
    <w:p w14:paraId="680D3D5A" w14:textId="77777777" w:rsidR="00151EE9" w:rsidRDefault="00151EE9" w:rsidP="00151EE9">
      <w:r>
        <w:t xml:space="preserve">1.3. </w:t>
      </w:r>
      <w:r>
        <w:rPr>
          <w:rFonts w:hint="eastAsia"/>
        </w:rPr>
        <w:t>Роль</w:t>
      </w:r>
      <w:r>
        <w:t xml:space="preserve"> </w:t>
      </w:r>
      <w:r>
        <w:rPr>
          <w:rFonts w:hint="eastAsia"/>
        </w:rPr>
        <w:t>и</w:t>
      </w:r>
      <w:r>
        <w:t xml:space="preserve"> </w:t>
      </w:r>
      <w:r>
        <w:rPr>
          <w:rFonts w:hint="eastAsia"/>
        </w:rPr>
        <w:t>особенности</w:t>
      </w:r>
      <w:r>
        <w:t xml:space="preserve"> </w:t>
      </w:r>
      <w:r>
        <w:rPr>
          <w:rFonts w:hint="eastAsia"/>
        </w:rPr>
        <w:t>спортивной</w:t>
      </w:r>
      <w:r>
        <w:t xml:space="preserve"> </w:t>
      </w:r>
      <w:r>
        <w:rPr>
          <w:rFonts w:hint="eastAsia"/>
        </w:rPr>
        <w:t>фотожурналистики</w:t>
      </w:r>
      <w:r>
        <w:t xml:space="preserve"> </w:t>
      </w:r>
      <w:r>
        <w:rPr>
          <w:rFonts w:hint="eastAsia"/>
        </w:rPr>
        <w:t>в</w:t>
      </w:r>
      <w:r>
        <w:t xml:space="preserve"> </w:t>
      </w:r>
      <w:r>
        <w:rPr>
          <w:rFonts w:hint="eastAsia"/>
        </w:rPr>
        <w:t>современной</w:t>
      </w:r>
    </w:p>
    <w:p w14:paraId="5EF79CE8" w14:textId="77777777" w:rsidR="00151EE9" w:rsidRDefault="00151EE9" w:rsidP="00151EE9"/>
    <w:p w14:paraId="5C4B49BF" w14:textId="77777777" w:rsidR="00151EE9" w:rsidRDefault="00151EE9" w:rsidP="00151EE9">
      <w:r>
        <w:rPr>
          <w:rFonts w:hint="eastAsia"/>
        </w:rPr>
        <w:t>медиакоммуникации</w:t>
      </w:r>
    </w:p>
    <w:p w14:paraId="4F58F994" w14:textId="77777777" w:rsidR="00151EE9" w:rsidRDefault="00151EE9" w:rsidP="00151EE9"/>
    <w:p w14:paraId="236B90C3" w14:textId="77777777" w:rsidR="00151EE9" w:rsidRDefault="00151EE9" w:rsidP="00151EE9">
      <w:r>
        <w:rPr>
          <w:rFonts w:hint="eastAsia"/>
        </w:rPr>
        <w:t>Выводы</w:t>
      </w:r>
      <w:r>
        <w:t xml:space="preserve"> </w:t>
      </w:r>
      <w:r>
        <w:rPr>
          <w:rFonts w:hint="eastAsia"/>
        </w:rPr>
        <w:t>по</w:t>
      </w:r>
      <w:r>
        <w:t xml:space="preserve"> </w:t>
      </w:r>
      <w:r>
        <w:rPr>
          <w:rFonts w:hint="eastAsia"/>
        </w:rPr>
        <w:t>главе</w:t>
      </w:r>
    </w:p>
    <w:p w14:paraId="709D5530" w14:textId="77777777" w:rsidR="00151EE9" w:rsidRDefault="00151EE9" w:rsidP="00151EE9"/>
    <w:p w14:paraId="5EDA1629" w14:textId="77777777" w:rsidR="00151EE9" w:rsidRDefault="00151EE9" w:rsidP="00151EE9">
      <w:r>
        <w:rPr>
          <w:rFonts w:hint="eastAsia"/>
        </w:rPr>
        <w:t>Глава</w:t>
      </w:r>
      <w:r>
        <w:t xml:space="preserve"> 2. </w:t>
      </w:r>
      <w:r>
        <w:rPr>
          <w:rFonts w:hint="eastAsia"/>
        </w:rPr>
        <w:t>ИЗ</w:t>
      </w:r>
      <w:r>
        <w:t xml:space="preserve"> </w:t>
      </w:r>
      <w:r>
        <w:rPr>
          <w:rFonts w:hint="eastAsia"/>
        </w:rPr>
        <w:t>ИСТОРИИ</w:t>
      </w:r>
      <w:r>
        <w:t xml:space="preserve"> </w:t>
      </w:r>
      <w:r>
        <w:rPr>
          <w:rFonts w:hint="eastAsia"/>
        </w:rPr>
        <w:t>ОТЕЧЕСТВЕННОЙ</w:t>
      </w:r>
      <w:r>
        <w:t xml:space="preserve"> </w:t>
      </w:r>
      <w:r>
        <w:rPr>
          <w:rFonts w:hint="eastAsia"/>
        </w:rPr>
        <w:t>СПОРТИВНОЙ</w:t>
      </w:r>
      <w:r>
        <w:t xml:space="preserve"> </w:t>
      </w:r>
      <w:r>
        <w:rPr>
          <w:rFonts w:hint="eastAsia"/>
        </w:rPr>
        <w:t>ЖУРНАЛИСТИКИ</w:t>
      </w:r>
    </w:p>
    <w:p w14:paraId="6F910952" w14:textId="77777777" w:rsidR="00151EE9" w:rsidRDefault="00151EE9" w:rsidP="00151EE9"/>
    <w:p w14:paraId="2A1F743E" w14:textId="77777777" w:rsidR="00151EE9" w:rsidRDefault="00151EE9" w:rsidP="00151EE9">
      <w:r>
        <w:t xml:space="preserve">2.1. </w:t>
      </w:r>
      <w:r>
        <w:rPr>
          <w:rFonts w:hint="eastAsia"/>
        </w:rPr>
        <w:t>Специфика</w:t>
      </w:r>
      <w:r>
        <w:t xml:space="preserve"> </w:t>
      </w:r>
      <w:r>
        <w:rPr>
          <w:rFonts w:hint="eastAsia"/>
        </w:rPr>
        <w:t>содержательного</w:t>
      </w:r>
      <w:r>
        <w:t xml:space="preserve"> </w:t>
      </w:r>
      <w:r>
        <w:rPr>
          <w:rFonts w:hint="eastAsia"/>
        </w:rPr>
        <w:t>наполнения</w:t>
      </w:r>
      <w:r>
        <w:t xml:space="preserve"> </w:t>
      </w:r>
      <w:r>
        <w:rPr>
          <w:rFonts w:hint="eastAsia"/>
        </w:rPr>
        <w:t>спортивных</w:t>
      </w:r>
      <w:r>
        <w:t xml:space="preserve"> </w:t>
      </w:r>
      <w:r>
        <w:rPr>
          <w:rFonts w:hint="eastAsia"/>
        </w:rPr>
        <w:t>фотографий</w:t>
      </w:r>
      <w:r>
        <w:t xml:space="preserve"> </w:t>
      </w:r>
      <w:r>
        <w:rPr>
          <w:rFonts w:hint="eastAsia"/>
        </w:rPr>
        <w:t>дореволюционного</w:t>
      </w:r>
      <w:r>
        <w:t xml:space="preserve"> (1917 </w:t>
      </w:r>
      <w:r>
        <w:rPr>
          <w:rFonts w:hint="eastAsia"/>
        </w:rPr>
        <w:t>г</w:t>
      </w:r>
      <w:r>
        <w:t xml:space="preserve">.) </w:t>
      </w:r>
      <w:r>
        <w:rPr>
          <w:rFonts w:hint="eastAsia"/>
        </w:rPr>
        <w:t>периода</w:t>
      </w:r>
    </w:p>
    <w:p w14:paraId="13BB4644" w14:textId="77777777" w:rsidR="00151EE9" w:rsidRDefault="00151EE9" w:rsidP="00151EE9"/>
    <w:p w14:paraId="12836D15" w14:textId="77777777" w:rsidR="00151EE9" w:rsidRDefault="00151EE9" w:rsidP="00151EE9">
      <w:r>
        <w:t xml:space="preserve">2.2. </w:t>
      </w:r>
      <w:r>
        <w:rPr>
          <w:rFonts w:hint="eastAsia"/>
        </w:rPr>
        <w:t>Спортивная</w:t>
      </w:r>
      <w:r>
        <w:t xml:space="preserve"> </w:t>
      </w:r>
      <w:r>
        <w:rPr>
          <w:rFonts w:hint="eastAsia"/>
        </w:rPr>
        <w:t>фотография</w:t>
      </w:r>
      <w:r>
        <w:t xml:space="preserve"> </w:t>
      </w:r>
      <w:r>
        <w:rPr>
          <w:rFonts w:hint="eastAsia"/>
        </w:rPr>
        <w:t>в</w:t>
      </w:r>
      <w:r>
        <w:t xml:space="preserve"> </w:t>
      </w:r>
      <w:r>
        <w:rPr>
          <w:rFonts w:hint="eastAsia"/>
        </w:rPr>
        <w:t>СССР</w:t>
      </w:r>
      <w:r>
        <w:t xml:space="preserve"> </w:t>
      </w:r>
      <w:r>
        <w:rPr>
          <w:rFonts w:hint="eastAsia"/>
        </w:rPr>
        <w:t>в</w:t>
      </w:r>
      <w:r>
        <w:t xml:space="preserve"> </w:t>
      </w:r>
      <w:r>
        <w:rPr>
          <w:rFonts w:hint="eastAsia"/>
        </w:rPr>
        <w:t>период</w:t>
      </w:r>
      <w:r>
        <w:t xml:space="preserve"> 1917-1945 </w:t>
      </w:r>
      <w:r>
        <w:rPr>
          <w:rFonts w:hint="eastAsia"/>
        </w:rPr>
        <w:t>гг</w:t>
      </w:r>
    </w:p>
    <w:p w14:paraId="56FC71F4" w14:textId="77777777" w:rsidR="00151EE9" w:rsidRDefault="00151EE9" w:rsidP="00151EE9"/>
    <w:p w14:paraId="2DAC87BE" w14:textId="77777777" w:rsidR="00151EE9" w:rsidRDefault="00151EE9" w:rsidP="00151EE9">
      <w:r>
        <w:t xml:space="preserve">2.3 </w:t>
      </w:r>
      <w:r>
        <w:rPr>
          <w:rFonts w:hint="eastAsia"/>
        </w:rPr>
        <w:t>Динамика</w:t>
      </w:r>
      <w:r>
        <w:t xml:space="preserve"> </w:t>
      </w:r>
      <w:r>
        <w:rPr>
          <w:rFonts w:hint="eastAsia"/>
        </w:rPr>
        <w:t>содержания</w:t>
      </w:r>
      <w:r>
        <w:t xml:space="preserve"> </w:t>
      </w:r>
      <w:r>
        <w:rPr>
          <w:rFonts w:hint="eastAsia"/>
        </w:rPr>
        <w:t>спортивных</w:t>
      </w:r>
      <w:r>
        <w:t xml:space="preserve"> </w:t>
      </w:r>
      <w:r>
        <w:rPr>
          <w:rFonts w:hint="eastAsia"/>
        </w:rPr>
        <w:t>фотографий</w:t>
      </w:r>
      <w:r>
        <w:t xml:space="preserve"> </w:t>
      </w:r>
      <w:r>
        <w:rPr>
          <w:rFonts w:hint="eastAsia"/>
        </w:rPr>
        <w:t>спорта</w:t>
      </w:r>
      <w:r>
        <w:t xml:space="preserve"> </w:t>
      </w:r>
      <w:r>
        <w:rPr>
          <w:rFonts w:hint="eastAsia"/>
        </w:rPr>
        <w:t>высших</w:t>
      </w:r>
      <w:r>
        <w:t xml:space="preserve"> </w:t>
      </w:r>
      <w:r>
        <w:rPr>
          <w:rFonts w:hint="eastAsia"/>
        </w:rPr>
        <w:t>достижений</w:t>
      </w:r>
      <w:r>
        <w:t xml:space="preserve">. </w:t>
      </w:r>
      <w:r>
        <w:rPr>
          <w:rFonts w:hint="eastAsia"/>
        </w:rPr>
        <w:t>Часть</w:t>
      </w:r>
      <w:r>
        <w:t xml:space="preserve"> 1: 1940-1960-</w:t>
      </w:r>
      <w:r>
        <w:rPr>
          <w:rFonts w:hint="eastAsia"/>
        </w:rPr>
        <w:t>е</w:t>
      </w:r>
      <w:r>
        <w:t xml:space="preserve"> </w:t>
      </w:r>
      <w:r>
        <w:rPr>
          <w:rFonts w:hint="eastAsia"/>
        </w:rPr>
        <w:t>гг</w:t>
      </w:r>
    </w:p>
    <w:p w14:paraId="4EE03F4B" w14:textId="77777777" w:rsidR="00151EE9" w:rsidRDefault="00151EE9" w:rsidP="00151EE9"/>
    <w:p w14:paraId="0BE8EDBA" w14:textId="77777777" w:rsidR="00151EE9" w:rsidRDefault="00151EE9" w:rsidP="00151EE9">
      <w:r>
        <w:lastRenderedPageBreak/>
        <w:t xml:space="preserve">2.4. </w:t>
      </w:r>
      <w:r>
        <w:rPr>
          <w:rFonts w:hint="eastAsia"/>
        </w:rPr>
        <w:t>Динамика</w:t>
      </w:r>
      <w:r>
        <w:t xml:space="preserve"> </w:t>
      </w:r>
      <w:r>
        <w:rPr>
          <w:rFonts w:hint="eastAsia"/>
        </w:rPr>
        <w:t>содержания</w:t>
      </w:r>
      <w:r>
        <w:t xml:space="preserve"> </w:t>
      </w:r>
      <w:r>
        <w:rPr>
          <w:rFonts w:hint="eastAsia"/>
        </w:rPr>
        <w:t>фотографии</w:t>
      </w:r>
      <w:r>
        <w:t xml:space="preserve"> </w:t>
      </w:r>
      <w:r>
        <w:rPr>
          <w:rFonts w:hint="eastAsia"/>
        </w:rPr>
        <w:t>в</w:t>
      </w:r>
      <w:r>
        <w:t xml:space="preserve"> </w:t>
      </w:r>
      <w:r>
        <w:rPr>
          <w:rFonts w:hint="eastAsia"/>
        </w:rPr>
        <w:t>отображении</w:t>
      </w:r>
      <w:r>
        <w:t xml:space="preserve"> </w:t>
      </w:r>
      <w:r>
        <w:rPr>
          <w:rFonts w:hint="eastAsia"/>
        </w:rPr>
        <w:t>спорта</w:t>
      </w:r>
      <w:r>
        <w:t xml:space="preserve"> </w:t>
      </w:r>
      <w:r>
        <w:rPr>
          <w:rFonts w:hint="eastAsia"/>
        </w:rPr>
        <w:t>высших</w:t>
      </w:r>
    </w:p>
    <w:p w14:paraId="01F4A502" w14:textId="77777777" w:rsidR="00151EE9" w:rsidRDefault="00151EE9" w:rsidP="00151EE9"/>
    <w:p w14:paraId="216AE631" w14:textId="77777777" w:rsidR="00151EE9" w:rsidRDefault="00151EE9" w:rsidP="00151EE9">
      <w:r>
        <w:rPr>
          <w:rFonts w:hint="eastAsia"/>
        </w:rPr>
        <w:t>достижений</w:t>
      </w:r>
      <w:r>
        <w:t xml:space="preserve">. </w:t>
      </w:r>
      <w:r>
        <w:rPr>
          <w:rFonts w:hint="eastAsia"/>
        </w:rPr>
        <w:t>Часть</w:t>
      </w:r>
      <w:r>
        <w:t xml:space="preserve"> 2: 1960-1980-</w:t>
      </w:r>
      <w:r>
        <w:rPr>
          <w:rFonts w:hint="eastAsia"/>
        </w:rPr>
        <w:t>е</w:t>
      </w:r>
      <w:r>
        <w:t xml:space="preserve"> </w:t>
      </w:r>
      <w:r>
        <w:rPr>
          <w:rFonts w:hint="eastAsia"/>
        </w:rPr>
        <w:t>гг</w:t>
      </w:r>
    </w:p>
    <w:p w14:paraId="1D0D9C94" w14:textId="77777777" w:rsidR="00151EE9" w:rsidRDefault="00151EE9" w:rsidP="00151EE9"/>
    <w:p w14:paraId="2E3C9BC7" w14:textId="77777777" w:rsidR="00151EE9" w:rsidRDefault="00151EE9" w:rsidP="00151EE9">
      <w:r>
        <w:rPr>
          <w:rFonts w:hint="eastAsia"/>
        </w:rPr>
        <w:t>Выводы</w:t>
      </w:r>
      <w:r>
        <w:t xml:space="preserve"> </w:t>
      </w:r>
      <w:r>
        <w:rPr>
          <w:rFonts w:hint="eastAsia"/>
        </w:rPr>
        <w:t>по</w:t>
      </w:r>
      <w:r>
        <w:t xml:space="preserve"> </w:t>
      </w:r>
      <w:r>
        <w:rPr>
          <w:rFonts w:hint="eastAsia"/>
        </w:rPr>
        <w:t>главе</w:t>
      </w:r>
    </w:p>
    <w:p w14:paraId="6630FC1B" w14:textId="77777777" w:rsidR="00151EE9" w:rsidRDefault="00151EE9" w:rsidP="00151EE9"/>
    <w:p w14:paraId="00447759" w14:textId="77777777" w:rsidR="00151EE9" w:rsidRDefault="00151EE9" w:rsidP="00151EE9">
      <w:r>
        <w:rPr>
          <w:rFonts w:hint="eastAsia"/>
        </w:rPr>
        <w:t>Глава</w:t>
      </w:r>
      <w:r>
        <w:t xml:space="preserve"> 3. </w:t>
      </w:r>
      <w:r>
        <w:rPr>
          <w:rFonts w:hint="eastAsia"/>
        </w:rPr>
        <w:t>ВЛИЯНИЕ</w:t>
      </w:r>
      <w:r>
        <w:t xml:space="preserve"> </w:t>
      </w:r>
      <w:r>
        <w:rPr>
          <w:rFonts w:hint="eastAsia"/>
        </w:rPr>
        <w:t>ЦИФРОВОЙ</w:t>
      </w:r>
      <w:r>
        <w:t xml:space="preserve"> </w:t>
      </w:r>
      <w:r>
        <w:rPr>
          <w:rFonts w:hint="eastAsia"/>
        </w:rPr>
        <w:t>РЕВОЛЮЦИИ</w:t>
      </w:r>
      <w:r>
        <w:t xml:space="preserve"> </w:t>
      </w:r>
      <w:r>
        <w:rPr>
          <w:rFonts w:hint="eastAsia"/>
        </w:rPr>
        <w:t>НА</w:t>
      </w:r>
      <w:r>
        <w:t xml:space="preserve"> </w:t>
      </w:r>
      <w:r>
        <w:rPr>
          <w:rFonts w:hint="eastAsia"/>
        </w:rPr>
        <w:t>ТЕНДЕНЦИИ</w:t>
      </w:r>
      <w:r>
        <w:t xml:space="preserve"> </w:t>
      </w:r>
      <w:r>
        <w:rPr>
          <w:rFonts w:hint="eastAsia"/>
        </w:rPr>
        <w:t>В</w:t>
      </w:r>
      <w:r>
        <w:t xml:space="preserve"> </w:t>
      </w:r>
      <w:r>
        <w:rPr>
          <w:rFonts w:hint="eastAsia"/>
        </w:rPr>
        <w:t>СОДЕРЖАНИИ</w:t>
      </w:r>
      <w:r>
        <w:t xml:space="preserve"> </w:t>
      </w:r>
      <w:r>
        <w:rPr>
          <w:rFonts w:hint="eastAsia"/>
        </w:rPr>
        <w:t>СПОРТИВНЫХ</w:t>
      </w:r>
      <w:r>
        <w:t xml:space="preserve"> </w:t>
      </w:r>
      <w:r>
        <w:rPr>
          <w:rFonts w:hint="eastAsia"/>
        </w:rPr>
        <w:t>ФОТОГРАФИЙ</w:t>
      </w:r>
      <w:r>
        <w:t xml:space="preserve"> (1991-2008 </w:t>
      </w:r>
      <w:r>
        <w:rPr>
          <w:rFonts w:hint="eastAsia"/>
        </w:rPr>
        <w:t>гг</w:t>
      </w:r>
      <w:r>
        <w:t>.)</w:t>
      </w:r>
    </w:p>
    <w:p w14:paraId="5DA33525" w14:textId="77777777" w:rsidR="00151EE9" w:rsidRDefault="00151EE9" w:rsidP="00151EE9"/>
    <w:p w14:paraId="593AC5E7" w14:textId="77777777" w:rsidR="00151EE9" w:rsidRDefault="00151EE9" w:rsidP="00151EE9">
      <w:r>
        <w:t xml:space="preserve">3.1. </w:t>
      </w:r>
      <w:r>
        <w:rPr>
          <w:rFonts w:hint="eastAsia"/>
        </w:rPr>
        <w:t>От</w:t>
      </w:r>
      <w:r>
        <w:t xml:space="preserve"> </w:t>
      </w:r>
      <w:r>
        <w:rPr>
          <w:rFonts w:hint="eastAsia"/>
        </w:rPr>
        <w:t>аналоговой</w:t>
      </w:r>
      <w:r>
        <w:t xml:space="preserve"> </w:t>
      </w:r>
      <w:r>
        <w:rPr>
          <w:rFonts w:hint="eastAsia"/>
        </w:rPr>
        <w:t>фотографии</w:t>
      </w:r>
      <w:r>
        <w:t xml:space="preserve"> </w:t>
      </w:r>
      <w:r>
        <w:rPr>
          <w:rFonts w:hint="eastAsia"/>
        </w:rPr>
        <w:t>к</w:t>
      </w:r>
      <w:r>
        <w:t xml:space="preserve"> </w:t>
      </w:r>
      <w:r>
        <w:rPr>
          <w:rFonts w:hint="eastAsia"/>
        </w:rPr>
        <w:t>цифровой</w:t>
      </w:r>
      <w:r>
        <w:t xml:space="preserve">: </w:t>
      </w:r>
      <w:r>
        <w:rPr>
          <w:rFonts w:hint="eastAsia"/>
        </w:rPr>
        <w:t>специфика</w:t>
      </w:r>
      <w:r>
        <w:t xml:space="preserve"> </w:t>
      </w:r>
      <w:r>
        <w:rPr>
          <w:rFonts w:hint="eastAsia"/>
        </w:rPr>
        <w:t>переходного</w:t>
      </w:r>
      <w:r>
        <w:t xml:space="preserve"> </w:t>
      </w:r>
      <w:r>
        <w:rPr>
          <w:rFonts w:hint="eastAsia"/>
        </w:rPr>
        <w:t>периода</w:t>
      </w:r>
    </w:p>
    <w:p w14:paraId="3EC701A4" w14:textId="77777777" w:rsidR="00151EE9" w:rsidRDefault="00151EE9" w:rsidP="00151EE9"/>
    <w:p w14:paraId="7396B86E" w14:textId="77777777" w:rsidR="00151EE9" w:rsidRDefault="00151EE9" w:rsidP="00151EE9">
      <w:r>
        <w:t xml:space="preserve">3.2.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спортивной</w:t>
      </w:r>
      <w:r>
        <w:t xml:space="preserve"> </w:t>
      </w:r>
      <w:r>
        <w:rPr>
          <w:rFonts w:hint="eastAsia"/>
        </w:rPr>
        <w:t>фотожурналистике</w:t>
      </w:r>
    </w:p>
    <w:p w14:paraId="782E5B94" w14:textId="77777777" w:rsidR="00151EE9" w:rsidRDefault="00151EE9" w:rsidP="00151EE9"/>
    <w:p w14:paraId="257C3447" w14:textId="77777777" w:rsidR="00151EE9" w:rsidRDefault="00151EE9" w:rsidP="00151EE9">
      <w:r>
        <w:t xml:space="preserve">3.3 </w:t>
      </w:r>
      <w:r>
        <w:rPr>
          <w:rFonts w:hint="eastAsia"/>
        </w:rPr>
        <w:t>Влияние</w:t>
      </w:r>
      <w:r>
        <w:t xml:space="preserve"> </w:t>
      </w:r>
      <w:r>
        <w:rPr>
          <w:rFonts w:hint="eastAsia"/>
        </w:rPr>
        <w:t>цифровых</w:t>
      </w:r>
      <w:r>
        <w:t xml:space="preserve"> </w:t>
      </w:r>
      <w:r>
        <w:rPr>
          <w:rFonts w:hint="eastAsia"/>
        </w:rPr>
        <w:t>технологий</w:t>
      </w:r>
      <w:r>
        <w:t xml:space="preserve"> </w:t>
      </w:r>
      <w:r>
        <w:rPr>
          <w:rFonts w:hint="eastAsia"/>
        </w:rPr>
        <w:t>на</w:t>
      </w:r>
      <w:r>
        <w:t xml:space="preserve"> </w:t>
      </w:r>
      <w:r>
        <w:rPr>
          <w:rFonts w:hint="eastAsia"/>
        </w:rPr>
        <w:t>изменения</w:t>
      </w:r>
      <w:r>
        <w:t xml:space="preserve"> </w:t>
      </w:r>
      <w:r>
        <w:rPr>
          <w:rFonts w:hint="eastAsia"/>
        </w:rPr>
        <w:t>содержательного</w:t>
      </w:r>
      <w:r>
        <w:t xml:space="preserve"> </w:t>
      </w:r>
      <w:r>
        <w:rPr>
          <w:rFonts w:hint="eastAsia"/>
        </w:rPr>
        <w:t>смысла</w:t>
      </w:r>
      <w:r>
        <w:t xml:space="preserve"> </w:t>
      </w:r>
      <w:r>
        <w:rPr>
          <w:rFonts w:hint="eastAsia"/>
        </w:rPr>
        <w:t>современной</w:t>
      </w:r>
      <w:r>
        <w:t xml:space="preserve"> </w:t>
      </w:r>
      <w:r>
        <w:rPr>
          <w:rFonts w:hint="eastAsia"/>
        </w:rPr>
        <w:t>спортивной</w:t>
      </w:r>
      <w:r>
        <w:t xml:space="preserve"> </w:t>
      </w:r>
      <w:r>
        <w:rPr>
          <w:rFonts w:hint="eastAsia"/>
        </w:rPr>
        <w:t>фотожурналистике</w:t>
      </w:r>
    </w:p>
    <w:p w14:paraId="28EE56D8" w14:textId="77777777" w:rsidR="00151EE9" w:rsidRDefault="00151EE9" w:rsidP="00151EE9"/>
    <w:p w14:paraId="5A866825" w14:textId="77777777" w:rsidR="00151EE9" w:rsidRDefault="00151EE9" w:rsidP="00151EE9">
      <w:r>
        <w:rPr>
          <w:rFonts w:hint="eastAsia"/>
        </w:rPr>
        <w:t>Выводы</w:t>
      </w:r>
      <w:r>
        <w:t xml:space="preserve"> </w:t>
      </w:r>
      <w:r>
        <w:rPr>
          <w:rFonts w:hint="eastAsia"/>
        </w:rPr>
        <w:t>по</w:t>
      </w:r>
      <w:r>
        <w:t xml:space="preserve"> </w:t>
      </w:r>
      <w:r>
        <w:rPr>
          <w:rFonts w:hint="eastAsia"/>
        </w:rPr>
        <w:t>главе</w:t>
      </w:r>
    </w:p>
    <w:p w14:paraId="71563ED0" w14:textId="77777777" w:rsidR="00151EE9" w:rsidRDefault="00151EE9" w:rsidP="00151EE9"/>
    <w:p w14:paraId="14B49692" w14:textId="77777777" w:rsidR="00151EE9" w:rsidRDefault="00151EE9" w:rsidP="00151EE9">
      <w:r>
        <w:rPr>
          <w:rFonts w:hint="eastAsia"/>
        </w:rPr>
        <w:t>ЗАКЛЮЧЕНИЕ</w:t>
      </w:r>
    </w:p>
    <w:p w14:paraId="6F010CD1" w14:textId="77777777" w:rsidR="00151EE9" w:rsidRDefault="00151EE9" w:rsidP="00151EE9"/>
    <w:p w14:paraId="1655AD75" w14:textId="77777777" w:rsidR="00151EE9" w:rsidRDefault="00151EE9" w:rsidP="00151EE9">
      <w:r>
        <w:rPr>
          <w:rFonts w:hint="eastAsia"/>
        </w:rPr>
        <w:t>СПИСОК</w:t>
      </w:r>
      <w:r>
        <w:t xml:space="preserve"> </w:t>
      </w:r>
      <w:r>
        <w:rPr>
          <w:rFonts w:hint="eastAsia"/>
        </w:rPr>
        <w:t>ЛИТЕРАТУРЫ</w:t>
      </w:r>
    </w:p>
    <w:p w14:paraId="6FEC1AF9" w14:textId="77777777" w:rsidR="00151EE9" w:rsidRDefault="00151EE9" w:rsidP="00151EE9"/>
    <w:p w14:paraId="4FD3A882" w14:textId="77777777" w:rsidR="00151EE9" w:rsidRDefault="00151EE9" w:rsidP="00151EE9">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Фотографии</w:t>
      </w:r>
    </w:p>
    <w:p w14:paraId="05F46C5B" w14:textId="77777777" w:rsidR="00151EE9" w:rsidRDefault="00151EE9" w:rsidP="00151EE9"/>
    <w:p w14:paraId="0CED8C78" w14:textId="77777777" w:rsidR="00151EE9" w:rsidRDefault="00151EE9" w:rsidP="00151EE9">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Фотографии</w:t>
      </w:r>
    </w:p>
    <w:p w14:paraId="10328DEC" w14:textId="77777777" w:rsidR="00151EE9" w:rsidRDefault="00151EE9" w:rsidP="00151EE9"/>
    <w:p w14:paraId="7E7B3E4B" w14:textId="77777777" w:rsidR="00151EE9" w:rsidRDefault="00151EE9" w:rsidP="00151EE9">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Фотографии</w:t>
      </w:r>
    </w:p>
    <w:p w14:paraId="5911BFDA" w14:textId="77777777" w:rsidR="00151EE9" w:rsidRDefault="00151EE9" w:rsidP="00151EE9"/>
    <w:p w14:paraId="5472CCCF" w14:textId="18F9EABC" w:rsidR="00151EE9" w:rsidRPr="00151EE9" w:rsidRDefault="00151EE9" w:rsidP="00151EE9">
      <w:r>
        <w:rPr>
          <w:rFonts w:hint="eastAsia"/>
        </w:rPr>
        <w:t>ПРИЛОЖЕНИЕ</w:t>
      </w:r>
      <w:r>
        <w:t xml:space="preserve"> </w:t>
      </w:r>
      <w:r>
        <w:rPr>
          <w:rFonts w:hint="eastAsia"/>
        </w:rPr>
        <w:t>Г</w:t>
      </w:r>
      <w:r>
        <w:t xml:space="preserve"> (</w:t>
      </w:r>
      <w:r>
        <w:rPr>
          <w:rFonts w:hint="eastAsia"/>
        </w:rPr>
        <w:t>обязательное</w:t>
      </w:r>
      <w:r>
        <w:t xml:space="preserve">) </w:t>
      </w:r>
      <w:r>
        <w:rPr>
          <w:rFonts w:hint="eastAsia"/>
        </w:rPr>
        <w:t>Список</w:t>
      </w:r>
      <w:r>
        <w:t xml:space="preserve"> </w:t>
      </w:r>
      <w:r>
        <w:rPr>
          <w:rFonts w:hint="eastAsia"/>
        </w:rPr>
        <w:t>интервью</w:t>
      </w:r>
    </w:p>
    <w:sectPr w:rsidR="00151EE9" w:rsidRPr="00151EE9" w:rsidSect="006D29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B2E0" w14:textId="77777777" w:rsidR="006D29AA" w:rsidRDefault="006D29AA">
      <w:pPr>
        <w:spacing w:after="0" w:line="240" w:lineRule="auto"/>
      </w:pPr>
      <w:r>
        <w:separator/>
      </w:r>
    </w:p>
  </w:endnote>
  <w:endnote w:type="continuationSeparator" w:id="0">
    <w:p w14:paraId="4CD77CDD" w14:textId="77777777" w:rsidR="006D29AA" w:rsidRDefault="006D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0D46" w14:textId="77777777" w:rsidR="006D29AA" w:rsidRDefault="006D29AA"/>
    <w:p w14:paraId="164A2075" w14:textId="77777777" w:rsidR="006D29AA" w:rsidRDefault="006D29AA"/>
    <w:p w14:paraId="34CBDCCE" w14:textId="77777777" w:rsidR="006D29AA" w:rsidRDefault="006D29AA"/>
    <w:p w14:paraId="0BE29C70" w14:textId="77777777" w:rsidR="006D29AA" w:rsidRDefault="006D29AA"/>
    <w:p w14:paraId="0F9820C0" w14:textId="77777777" w:rsidR="006D29AA" w:rsidRDefault="006D29AA"/>
    <w:p w14:paraId="5A2D11BB" w14:textId="77777777" w:rsidR="006D29AA" w:rsidRDefault="006D29AA"/>
    <w:p w14:paraId="0E0E24AE" w14:textId="77777777" w:rsidR="006D29AA" w:rsidRDefault="006D29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B132E4" wp14:editId="3CFA1B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F6F0" w14:textId="77777777" w:rsidR="006D29AA" w:rsidRDefault="006D2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132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CAF6F0" w14:textId="77777777" w:rsidR="006D29AA" w:rsidRDefault="006D2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A1D059" w14:textId="77777777" w:rsidR="006D29AA" w:rsidRDefault="006D29AA"/>
    <w:p w14:paraId="0DC2B576" w14:textId="77777777" w:rsidR="006D29AA" w:rsidRDefault="006D29AA"/>
    <w:p w14:paraId="01B81C27" w14:textId="77777777" w:rsidR="006D29AA" w:rsidRDefault="006D29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F78928" wp14:editId="7055B8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17C06" w14:textId="77777777" w:rsidR="006D29AA" w:rsidRDefault="006D29AA"/>
                          <w:p w14:paraId="4DCFBA8F" w14:textId="77777777" w:rsidR="006D29AA" w:rsidRDefault="006D2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789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117C06" w14:textId="77777777" w:rsidR="006D29AA" w:rsidRDefault="006D29AA"/>
                    <w:p w14:paraId="4DCFBA8F" w14:textId="77777777" w:rsidR="006D29AA" w:rsidRDefault="006D2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CC50F" w14:textId="77777777" w:rsidR="006D29AA" w:rsidRDefault="006D29AA"/>
    <w:p w14:paraId="5DC08F77" w14:textId="77777777" w:rsidR="006D29AA" w:rsidRDefault="006D29AA">
      <w:pPr>
        <w:rPr>
          <w:sz w:val="2"/>
          <w:szCs w:val="2"/>
        </w:rPr>
      </w:pPr>
    </w:p>
    <w:p w14:paraId="3F4CAFDB" w14:textId="77777777" w:rsidR="006D29AA" w:rsidRDefault="006D29AA"/>
    <w:p w14:paraId="7C034669" w14:textId="77777777" w:rsidR="006D29AA" w:rsidRDefault="006D29AA">
      <w:pPr>
        <w:spacing w:after="0" w:line="240" w:lineRule="auto"/>
      </w:pPr>
    </w:p>
  </w:footnote>
  <w:footnote w:type="continuationSeparator" w:id="0">
    <w:p w14:paraId="16222841" w14:textId="77777777" w:rsidR="006D29AA" w:rsidRDefault="006D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9AA"/>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40435</TotalTime>
  <Pages>2</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5237</cp:revision>
  <cp:lastPrinted>2009-02-06T05:36:00Z</cp:lastPrinted>
  <dcterms:created xsi:type="dcterms:W3CDTF">2024-01-07T13:43:00Z</dcterms:created>
  <dcterms:modified xsi:type="dcterms:W3CDTF">2024-03-10T08:02:00Z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