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6F72F" w14:textId="14936691" w:rsidR="005112F4" w:rsidRDefault="007F1E22" w:rsidP="007F1E22">
      <w:pPr>
        <w:rPr>
          <w:rFonts w:ascii="Times New Roman" w:eastAsia="Arial Unicode MS" w:hAnsi="Times New Roman" w:cs="Times New Roman"/>
          <w:b/>
          <w:bCs/>
          <w:color w:val="000000"/>
          <w:kern w:val="0"/>
          <w:sz w:val="28"/>
          <w:szCs w:val="28"/>
          <w:lang w:eastAsia="ru-RU" w:bidi="uk-UA"/>
        </w:rPr>
      </w:pPr>
      <w:r w:rsidRPr="007F1E22">
        <w:rPr>
          <w:rFonts w:ascii="Times New Roman" w:eastAsia="Arial Unicode MS" w:hAnsi="Times New Roman" w:cs="Times New Roman" w:hint="eastAsia"/>
          <w:b/>
          <w:bCs/>
          <w:color w:val="000000"/>
          <w:kern w:val="0"/>
          <w:sz w:val="28"/>
          <w:szCs w:val="28"/>
          <w:lang w:eastAsia="ru-RU" w:bidi="uk-UA"/>
        </w:rPr>
        <w:t>Пермякова</w:t>
      </w:r>
      <w:r w:rsidRPr="007F1E22">
        <w:rPr>
          <w:rFonts w:ascii="Times New Roman" w:eastAsia="Arial Unicode MS" w:hAnsi="Times New Roman" w:cs="Times New Roman"/>
          <w:b/>
          <w:bCs/>
          <w:color w:val="000000"/>
          <w:kern w:val="0"/>
          <w:sz w:val="28"/>
          <w:szCs w:val="28"/>
          <w:lang w:eastAsia="ru-RU" w:bidi="uk-UA"/>
        </w:rPr>
        <w:t xml:space="preserve"> </w:t>
      </w:r>
      <w:r w:rsidRPr="007F1E22">
        <w:rPr>
          <w:rFonts w:ascii="Times New Roman" w:eastAsia="Arial Unicode MS" w:hAnsi="Times New Roman" w:cs="Times New Roman" w:hint="eastAsia"/>
          <w:b/>
          <w:bCs/>
          <w:color w:val="000000"/>
          <w:kern w:val="0"/>
          <w:sz w:val="28"/>
          <w:szCs w:val="28"/>
          <w:lang w:eastAsia="ru-RU" w:bidi="uk-UA"/>
        </w:rPr>
        <w:t>Наталья</w:t>
      </w:r>
      <w:r w:rsidRPr="007F1E22">
        <w:rPr>
          <w:rFonts w:ascii="Times New Roman" w:eastAsia="Arial Unicode MS" w:hAnsi="Times New Roman" w:cs="Times New Roman"/>
          <w:b/>
          <w:bCs/>
          <w:color w:val="000000"/>
          <w:kern w:val="0"/>
          <w:sz w:val="28"/>
          <w:szCs w:val="28"/>
          <w:lang w:eastAsia="ru-RU" w:bidi="uk-UA"/>
        </w:rPr>
        <w:t xml:space="preserve"> </w:t>
      </w:r>
      <w:r w:rsidRPr="007F1E22">
        <w:rPr>
          <w:rFonts w:ascii="Times New Roman" w:eastAsia="Arial Unicode MS" w:hAnsi="Times New Roman" w:cs="Times New Roman" w:hint="eastAsia"/>
          <w:b/>
          <w:bCs/>
          <w:color w:val="000000"/>
          <w:kern w:val="0"/>
          <w:sz w:val="28"/>
          <w:szCs w:val="28"/>
          <w:lang w:eastAsia="ru-RU" w:bidi="uk-UA"/>
        </w:rPr>
        <w:t>Викторовна</w:t>
      </w:r>
      <w:r>
        <w:rPr>
          <w:rFonts w:ascii="Times New Roman" w:eastAsia="Arial Unicode MS" w:hAnsi="Times New Roman" w:cs="Times New Roman" w:hint="eastAsia"/>
          <w:b/>
          <w:bCs/>
          <w:color w:val="000000"/>
          <w:kern w:val="0"/>
          <w:sz w:val="28"/>
          <w:szCs w:val="28"/>
          <w:lang w:eastAsia="ru-RU" w:bidi="uk-UA"/>
        </w:rPr>
        <w:t xml:space="preserve"> </w:t>
      </w:r>
      <w:r w:rsidRPr="007F1E22">
        <w:rPr>
          <w:rFonts w:ascii="Times New Roman" w:eastAsia="Arial Unicode MS" w:hAnsi="Times New Roman" w:cs="Times New Roman" w:hint="eastAsia"/>
          <w:b/>
          <w:bCs/>
          <w:color w:val="000000"/>
          <w:kern w:val="0"/>
          <w:sz w:val="28"/>
          <w:szCs w:val="28"/>
          <w:lang w:eastAsia="ru-RU" w:bidi="uk-UA"/>
        </w:rPr>
        <w:t>Нечеткие</w:t>
      </w:r>
      <w:r w:rsidRPr="007F1E22">
        <w:rPr>
          <w:rFonts w:ascii="Times New Roman" w:eastAsia="Arial Unicode MS" w:hAnsi="Times New Roman" w:cs="Times New Roman"/>
          <w:b/>
          <w:bCs/>
          <w:color w:val="000000"/>
          <w:kern w:val="0"/>
          <w:sz w:val="28"/>
          <w:szCs w:val="28"/>
          <w:lang w:eastAsia="ru-RU" w:bidi="uk-UA"/>
        </w:rPr>
        <w:t xml:space="preserve"> </w:t>
      </w:r>
      <w:r w:rsidRPr="007F1E22">
        <w:rPr>
          <w:rFonts w:ascii="Times New Roman" w:eastAsia="Arial Unicode MS" w:hAnsi="Times New Roman" w:cs="Times New Roman" w:hint="eastAsia"/>
          <w:b/>
          <w:bCs/>
          <w:color w:val="000000"/>
          <w:kern w:val="0"/>
          <w:sz w:val="28"/>
          <w:szCs w:val="28"/>
          <w:lang w:eastAsia="ru-RU" w:bidi="uk-UA"/>
        </w:rPr>
        <w:t>модели</w:t>
      </w:r>
      <w:r w:rsidRPr="007F1E22">
        <w:rPr>
          <w:rFonts w:ascii="Times New Roman" w:eastAsia="Arial Unicode MS" w:hAnsi="Times New Roman" w:cs="Times New Roman"/>
          <w:b/>
          <w:bCs/>
          <w:color w:val="000000"/>
          <w:kern w:val="0"/>
          <w:sz w:val="28"/>
          <w:szCs w:val="28"/>
          <w:lang w:eastAsia="ru-RU" w:bidi="uk-UA"/>
        </w:rPr>
        <w:t xml:space="preserve">, </w:t>
      </w:r>
      <w:r w:rsidRPr="007F1E22">
        <w:rPr>
          <w:rFonts w:ascii="Times New Roman" w:eastAsia="Arial Unicode MS" w:hAnsi="Times New Roman" w:cs="Times New Roman" w:hint="eastAsia"/>
          <w:b/>
          <w:bCs/>
          <w:color w:val="000000"/>
          <w:kern w:val="0"/>
          <w:sz w:val="28"/>
          <w:szCs w:val="28"/>
          <w:lang w:eastAsia="ru-RU" w:bidi="uk-UA"/>
        </w:rPr>
        <w:t>алгоритмы</w:t>
      </w:r>
      <w:r w:rsidRPr="007F1E22">
        <w:rPr>
          <w:rFonts w:ascii="Times New Roman" w:eastAsia="Arial Unicode MS" w:hAnsi="Times New Roman" w:cs="Times New Roman"/>
          <w:b/>
          <w:bCs/>
          <w:color w:val="000000"/>
          <w:kern w:val="0"/>
          <w:sz w:val="28"/>
          <w:szCs w:val="28"/>
          <w:lang w:eastAsia="ru-RU" w:bidi="uk-UA"/>
        </w:rPr>
        <w:t xml:space="preserve"> </w:t>
      </w:r>
      <w:r w:rsidRPr="007F1E22">
        <w:rPr>
          <w:rFonts w:ascii="Times New Roman" w:eastAsia="Arial Unicode MS" w:hAnsi="Times New Roman" w:cs="Times New Roman" w:hint="eastAsia"/>
          <w:b/>
          <w:bCs/>
          <w:color w:val="000000"/>
          <w:kern w:val="0"/>
          <w:sz w:val="28"/>
          <w:szCs w:val="28"/>
          <w:lang w:eastAsia="ru-RU" w:bidi="uk-UA"/>
        </w:rPr>
        <w:t>и</w:t>
      </w:r>
      <w:r w:rsidRPr="007F1E22">
        <w:rPr>
          <w:rFonts w:ascii="Times New Roman" w:eastAsia="Arial Unicode MS" w:hAnsi="Times New Roman" w:cs="Times New Roman"/>
          <w:b/>
          <w:bCs/>
          <w:color w:val="000000"/>
          <w:kern w:val="0"/>
          <w:sz w:val="28"/>
          <w:szCs w:val="28"/>
          <w:lang w:eastAsia="ru-RU" w:bidi="uk-UA"/>
        </w:rPr>
        <w:t xml:space="preserve"> </w:t>
      </w:r>
      <w:r w:rsidRPr="007F1E22">
        <w:rPr>
          <w:rFonts w:ascii="Times New Roman" w:eastAsia="Arial Unicode MS" w:hAnsi="Times New Roman" w:cs="Times New Roman" w:hint="eastAsia"/>
          <w:b/>
          <w:bCs/>
          <w:color w:val="000000"/>
          <w:kern w:val="0"/>
          <w:sz w:val="28"/>
          <w:szCs w:val="28"/>
          <w:lang w:eastAsia="ru-RU" w:bidi="uk-UA"/>
        </w:rPr>
        <w:t>программное</w:t>
      </w:r>
      <w:r w:rsidRPr="007F1E22">
        <w:rPr>
          <w:rFonts w:ascii="Times New Roman" w:eastAsia="Arial Unicode MS" w:hAnsi="Times New Roman" w:cs="Times New Roman"/>
          <w:b/>
          <w:bCs/>
          <w:color w:val="000000"/>
          <w:kern w:val="0"/>
          <w:sz w:val="28"/>
          <w:szCs w:val="28"/>
          <w:lang w:eastAsia="ru-RU" w:bidi="uk-UA"/>
        </w:rPr>
        <w:t xml:space="preserve"> </w:t>
      </w:r>
      <w:r w:rsidRPr="007F1E22">
        <w:rPr>
          <w:rFonts w:ascii="Times New Roman" w:eastAsia="Arial Unicode MS" w:hAnsi="Times New Roman" w:cs="Times New Roman" w:hint="eastAsia"/>
          <w:b/>
          <w:bCs/>
          <w:color w:val="000000"/>
          <w:kern w:val="0"/>
          <w:sz w:val="28"/>
          <w:szCs w:val="28"/>
          <w:lang w:eastAsia="ru-RU" w:bidi="uk-UA"/>
        </w:rPr>
        <w:t>обеспечение</w:t>
      </w:r>
      <w:r w:rsidRPr="007F1E22">
        <w:rPr>
          <w:rFonts w:ascii="Times New Roman" w:eastAsia="Arial Unicode MS" w:hAnsi="Times New Roman" w:cs="Times New Roman"/>
          <w:b/>
          <w:bCs/>
          <w:color w:val="000000"/>
          <w:kern w:val="0"/>
          <w:sz w:val="28"/>
          <w:szCs w:val="28"/>
          <w:lang w:eastAsia="ru-RU" w:bidi="uk-UA"/>
        </w:rPr>
        <w:t xml:space="preserve"> </w:t>
      </w:r>
      <w:r w:rsidRPr="007F1E22">
        <w:rPr>
          <w:rFonts w:ascii="Times New Roman" w:eastAsia="Arial Unicode MS" w:hAnsi="Times New Roman" w:cs="Times New Roman" w:hint="eastAsia"/>
          <w:b/>
          <w:bCs/>
          <w:color w:val="000000"/>
          <w:kern w:val="0"/>
          <w:sz w:val="28"/>
          <w:szCs w:val="28"/>
          <w:lang w:eastAsia="ru-RU" w:bidi="uk-UA"/>
        </w:rPr>
        <w:t>оценки</w:t>
      </w:r>
      <w:r w:rsidRPr="007F1E22">
        <w:rPr>
          <w:rFonts w:ascii="Times New Roman" w:eastAsia="Arial Unicode MS" w:hAnsi="Times New Roman" w:cs="Times New Roman"/>
          <w:b/>
          <w:bCs/>
          <w:color w:val="000000"/>
          <w:kern w:val="0"/>
          <w:sz w:val="28"/>
          <w:szCs w:val="28"/>
          <w:lang w:eastAsia="ru-RU" w:bidi="uk-UA"/>
        </w:rPr>
        <w:t xml:space="preserve"> </w:t>
      </w:r>
      <w:r w:rsidRPr="007F1E22">
        <w:rPr>
          <w:rFonts w:ascii="Times New Roman" w:eastAsia="Arial Unicode MS" w:hAnsi="Times New Roman" w:cs="Times New Roman" w:hint="eastAsia"/>
          <w:b/>
          <w:bCs/>
          <w:color w:val="000000"/>
          <w:kern w:val="0"/>
          <w:sz w:val="28"/>
          <w:szCs w:val="28"/>
          <w:lang w:eastAsia="ru-RU" w:bidi="uk-UA"/>
        </w:rPr>
        <w:t>рисков</w:t>
      </w:r>
      <w:r w:rsidRPr="007F1E22">
        <w:rPr>
          <w:rFonts w:ascii="Times New Roman" w:eastAsia="Arial Unicode MS" w:hAnsi="Times New Roman" w:cs="Times New Roman"/>
          <w:b/>
          <w:bCs/>
          <w:color w:val="000000"/>
          <w:kern w:val="0"/>
          <w:sz w:val="28"/>
          <w:szCs w:val="28"/>
          <w:lang w:eastAsia="ru-RU" w:bidi="uk-UA"/>
        </w:rPr>
        <w:t xml:space="preserve"> </w:t>
      </w:r>
      <w:r w:rsidRPr="007F1E22">
        <w:rPr>
          <w:rFonts w:ascii="Times New Roman" w:eastAsia="Arial Unicode MS" w:hAnsi="Times New Roman" w:cs="Times New Roman" w:hint="eastAsia"/>
          <w:b/>
          <w:bCs/>
          <w:color w:val="000000"/>
          <w:kern w:val="0"/>
          <w:sz w:val="28"/>
          <w:szCs w:val="28"/>
          <w:lang w:eastAsia="ru-RU" w:bidi="uk-UA"/>
        </w:rPr>
        <w:t>и</w:t>
      </w:r>
      <w:r w:rsidRPr="007F1E22">
        <w:rPr>
          <w:rFonts w:ascii="Times New Roman" w:eastAsia="Arial Unicode MS" w:hAnsi="Times New Roman" w:cs="Times New Roman"/>
          <w:b/>
          <w:bCs/>
          <w:color w:val="000000"/>
          <w:kern w:val="0"/>
          <w:sz w:val="28"/>
          <w:szCs w:val="28"/>
          <w:lang w:eastAsia="ru-RU" w:bidi="uk-UA"/>
        </w:rPr>
        <w:t xml:space="preserve"> </w:t>
      </w:r>
      <w:r w:rsidRPr="007F1E22">
        <w:rPr>
          <w:rFonts w:ascii="Times New Roman" w:eastAsia="Arial Unicode MS" w:hAnsi="Times New Roman" w:cs="Times New Roman" w:hint="eastAsia"/>
          <w:b/>
          <w:bCs/>
          <w:color w:val="000000"/>
          <w:kern w:val="0"/>
          <w:sz w:val="28"/>
          <w:szCs w:val="28"/>
          <w:lang w:eastAsia="ru-RU" w:bidi="uk-UA"/>
        </w:rPr>
        <w:t>рискообразующих</w:t>
      </w:r>
      <w:r w:rsidRPr="007F1E22">
        <w:rPr>
          <w:rFonts w:ascii="Times New Roman" w:eastAsia="Arial Unicode MS" w:hAnsi="Times New Roman" w:cs="Times New Roman"/>
          <w:b/>
          <w:bCs/>
          <w:color w:val="000000"/>
          <w:kern w:val="0"/>
          <w:sz w:val="28"/>
          <w:szCs w:val="28"/>
          <w:lang w:eastAsia="ru-RU" w:bidi="uk-UA"/>
        </w:rPr>
        <w:t xml:space="preserve"> </w:t>
      </w:r>
      <w:r w:rsidRPr="007F1E22">
        <w:rPr>
          <w:rFonts w:ascii="Times New Roman" w:eastAsia="Arial Unicode MS" w:hAnsi="Times New Roman" w:cs="Times New Roman" w:hint="eastAsia"/>
          <w:b/>
          <w:bCs/>
          <w:color w:val="000000"/>
          <w:kern w:val="0"/>
          <w:sz w:val="28"/>
          <w:szCs w:val="28"/>
          <w:lang w:eastAsia="ru-RU" w:bidi="uk-UA"/>
        </w:rPr>
        <w:t>факторов</w:t>
      </w:r>
      <w:r w:rsidRPr="007F1E22">
        <w:rPr>
          <w:rFonts w:ascii="Times New Roman" w:eastAsia="Arial Unicode MS" w:hAnsi="Times New Roman" w:cs="Times New Roman"/>
          <w:b/>
          <w:bCs/>
          <w:color w:val="000000"/>
          <w:kern w:val="0"/>
          <w:sz w:val="28"/>
          <w:szCs w:val="28"/>
          <w:lang w:eastAsia="ru-RU" w:bidi="uk-UA"/>
        </w:rPr>
        <w:t xml:space="preserve"> </w:t>
      </w:r>
      <w:r w:rsidRPr="007F1E22">
        <w:rPr>
          <w:rFonts w:ascii="Times New Roman" w:eastAsia="Arial Unicode MS" w:hAnsi="Times New Roman" w:cs="Times New Roman" w:hint="eastAsia"/>
          <w:b/>
          <w:bCs/>
          <w:color w:val="000000"/>
          <w:kern w:val="0"/>
          <w:sz w:val="28"/>
          <w:szCs w:val="28"/>
          <w:lang w:eastAsia="ru-RU" w:bidi="uk-UA"/>
        </w:rPr>
        <w:t>на</w:t>
      </w:r>
      <w:r w:rsidRPr="007F1E22">
        <w:rPr>
          <w:rFonts w:ascii="Times New Roman" w:eastAsia="Arial Unicode MS" w:hAnsi="Times New Roman" w:cs="Times New Roman"/>
          <w:b/>
          <w:bCs/>
          <w:color w:val="000000"/>
          <w:kern w:val="0"/>
          <w:sz w:val="28"/>
          <w:szCs w:val="28"/>
          <w:lang w:eastAsia="ru-RU" w:bidi="uk-UA"/>
        </w:rPr>
        <w:t xml:space="preserve"> </w:t>
      </w:r>
      <w:r w:rsidRPr="007F1E22">
        <w:rPr>
          <w:rFonts w:ascii="Times New Roman" w:eastAsia="Arial Unicode MS" w:hAnsi="Times New Roman" w:cs="Times New Roman" w:hint="eastAsia"/>
          <w:b/>
          <w:bCs/>
          <w:color w:val="000000"/>
          <w:kern w:val="0"/>
          <w:sz w:val="28"/>
          <w:szCs w:val="28"/>
          <w:lang w:eastAsia="ru-RU" w:bidi="uk-UA"/>
        </w:rPr>
        <w:t>этапах</w:t>
      </w:r>
      <w:r w:rsidRPr="007F1E22">
        <w:rPr>
          <w:rFonts w:ascii="Times New Roman" w:eastAsia="Arial Unicode MS" w:hAnsi="Times New Roman" w:cs="Times New Roman"/>
          <w:b/>
          <w:bCs/>
          <w:color w:val="000000"/>
          <w:kern w:val="0"/>
          <w:sz w:val="28"/>
          <w:szCs w:val="28"/>
          <w:lang w:eastAsia="ru-RU" w:bidi="uk-UA"/>
        </w:rPr>
        <w:t xml:space="preserve"> </w:t>
      </w:r>
      <w:r w:rsidRPr="007F1E22">
        <w:rPr>
          <w:rFonts w:ascii="Times New Roman" w:eastAsia="Arial Unicode MS" w:hAnsi="Times New Roman" w:cs="Times New Roman" w:hint="eastAsia"/>
          <w:b/>
          <w:bCs/>
          <w:color w:val="000000"/>
          <w:kern w:val="0"/>
          <w:sz w:val="28"/>
          <w:szCs w:val="28"/>
          <w:lang w:eastAsia="ru-RU" w:bidi="uk-UA"/>
        </w:rPr>
        <w:t>жизненного</w:t>
      </w:r>
      <w:r w:rsidRPr="007F1E22">
        <w:rPr>
          <w:rFonts w:ascii="Times New Roman" w:eastAsia="Arial Unicode MS" w:hAnsi="Times New Roman" w:cs="Times New Roman"/>
          <w:b/>
          <w:bCs/>
          <w:color w:val="000000"/>
          <w:kern w:val="0"/>
          <w:sz w:val="28"/>
          <w:szCs w:val="28"/>
          <w:lang w:eastAsia="ru-RU" w:bidi="uk-UA"/>
        </w:rPr>
        <w:t xml:space="preserve"> </w:t>
      </w:r>
      <w:r w:rsidRPr="007F1E22">
        <w:rPr>
          <w:rFonts w:ascii="Times New Roman" w:eastAsia="Arial Unicode MS" w:hAnsi="Times New Roman" w:cs="Times New Roman" w:hint="eastAsia"/>
          <w:b/>
          <w:bCs/>
          <w:color w:val="000000"/>
          <w:kern w:val="0"/>
          <w:sz w:val="28"/>
          <w:szCs w:val="28"/>
          <w:lang w:eastAsia="ru-RU" w:bidi="uk-UA"/>
        </w:rPr>
        <w:t>цикла</w:t>
      </w:r>
      <w:r w:rsidRPr="007F1E22">
        <w:rPr>
          <w:rFonts w:ascii="Times New Roman" w:eastAsia="Arial Unicode MS" w:hAnsi="Times New Roman" w:cs="Times New Roman"/>
          <w:b/>
          <w:bCs/>
          <w:color w:val="000000"/>
          <w:kern w:val="0"/>
          <w:sz w:val="28"/>
          <w:szCs w:val="28"/>
          <w:lang w:eastAsia="ru-RU" w:bidi="uk-UA"/>
        </w:rPr>
        <w:t xml:space="preserve"> </w:t>
      </w:r>
      <w:r w:rsidRPr="007F1E22">
        <w:rPr>
          <w:rFonts w:ascii="Times New Roman" w:eastAsia="Arial Unicode MS" w:hAnsi="Times New Roman" w:cs="Times New Roman" w:hint="eastAsia"/>
          <w:b/>
          <w:bCs/>
          <w:color w:val="000000"/>
          <w:kern w:val="0"/>
          <w:sz w:val="28"/>
          <w:szCs w:val="28"/>
          <w:lang w:eastAsia="ru-RU" w:bidi="uk-UA"/>
        </w:rPr>
        <w:t>программного</w:t>
      </w:r>
      <w:r w:rsidRPr="007F1E22">
        <w:rPr>
          <w:rFonts w:ascii="Times New Roman" w:eastAsia="Arial Unicode MS" w:hAnsi="Times New Roman" w:cs="Times New Roman"/>
          <w:b/>
          <w:bCs/>
          <w:color w:val="000000"/>
          <w:kern w:val="0"/>
          <w:sz w:val="28"/>
          <w:szCs w:val="28"/>
          <w:lang w:eastAsia="ru-RU" w:bidi="uk-UA"/>
        </w:rPr>
        <w:t xml:space="preserve"> </w:t>
      </w:r>
      <w:r w:rsidRPr="007F1E22">
        <w:rPr>
          <w:rFonts w:ascii="Times New Roman" w:eastAsia="Arial Unicode MS" w:hAnsi="Times New Roman" w:cs="Times New Roman" w:hint="eastAsia"/>
          <w:b/>
          <w:bCs/>
          <w:color w:val="000000"/>
          <w:kern w:val="0"/>
          <w:sz w:val="28"/>
          <w:szCs w:val="28"/>
          <w:lang w:eastAsia="ru-RU" w:bidi="uk-UA"/>
        </w:rPr>
        <w:t>продукта</w:t>
      </w:r>
    </w:p>
    <w:p w14:paraId="0186B17E" w14:textId="77777777" w:rsidR="007F1E22" w:rsidRDefault="007F1E22" w:rsidP="007F1E22">
      <w:r>
        <w:rPr>
          <w:rFonts w:hint="eastAsia"/>
        </w:rPr>
        <w:t>ОГЛАВЛЕНИЕ</w:t>
      </w:r>
      <w:r>
        <w:t xml:space="preserve"> </w:t>
      </w:r>
      <w:r>
        <w:rPr>
          <w:rFonts w:hint="eastAsia"/>
        </w:rPr>
        <w:t>ДИССЕРТАЦИИ</w:t>
      </w:r>
    </w:p>
    <w:p w14:paraId="2753D450" w14:textId="77777777" w:rsidR="007F1E22" w:rsidRDefault="007F1E22" w:rsidP="007F1E22">
      <w:r>
        <w:rPr>
          <w:rFonts w:hint="eastAsia"/>
        </w:rPr>
        <w:t>кандидат</w:t>
      </w:r>
      <w:r>
        <w:t xml:space="preserve"> </w:t>
      </w:r>
      <w:r>
        <w:rPr>
          <w:rFonts w:hint="eastAsia"/>
        </w:rPr>
        <w:t>наук</w:t>
      </w:r>
      <w:r>
        <w:t xml:space="preserve"> </w:t>
      </w:r>
      <w:r>
        <w:rPr>
          <w:rFonts w:hint="eastAsia"/>
        </w:rPr>
        <w:t>Пермякова</w:t>
      </w:r>
      <w:r>
        <w:t xml:space="preserve"> </w:t>
      </w:r>
      <w:r>
        <w:rPr>
          <w:rFonts w:hint="eastAsia"/>
        </w:rPr>
        <w:t>Наталья</w:t>
      </w:r>
      <w:r>
        <w:t xml:space="preserve"> </w:t>
      </w:r>
      <w:r>
        <w:rPr>
          <w:rFonts w:hint="eastAsia"/>
        </w:rPr>
        <w:t>Викторовна</w:t>
      </w:r>
    </w:p>
    <w:p w14:paraId="5604DAFA" w14:textId="77777777" w:rsidR="007F1E22" w:rsidRDefault="007F1E22" w:rsidP="007F1E22">
      <w:r>
        <w:rPr>
          <w:rFonts w:hint="eastAsia"/>
        </w:rPr>
        <w:t>ВВЕДЕНИЕ</w:t>
      </w:r>
    </w:p>
    <w:p w14:paraId="13518CF7" w14:textId="77777777" w:rsidR="007F1E22" w:rsidRDefault="007F1E22" w:rsidP="007F1E22"/>
    <w:p w14:paraId="3A999D52" w14:textId="77777777" w:rsidR="007F1E22" w:rsidRDefault="007F1E22" w:rsidP="007F1E22">
      <w:r>
        <w:t xml:space="preserve">1 </w:t>
      </w:r>
      <w:r>
        <w:rPr>
          <w:rFonts w:hint="eastAsia"/>
        </w:rPr>
        <w:t>РИСКИ</w:t>
      </w:r>
      <w:r>
        <w:t xml:space="preserve"> </w:t>
      </w:r>
      <w:r>
        <w:rPr>
          <w:rFonts w:hint="eastAsia"/>
        </w:rPr>
        <w:t>И</w:t>
      </w:r>
      <w:r>
        <w:t xml:space="preserve"> </w:t>
      </w:r>
      <w:r>
        <w:rPr>
          <w:rFonts w:hint="eastAsia"/>
        </w:rPr>
        <w:t>РИСКООБРАЗУЮЩИЕ</w:t>
      </w:r>
      <w:r>
        <w:t xml:space="preserve"> </w:t>
      </w:r>
      <w:r>
        <w:rPr>
          <w:rFonts w:hint="eastAsia"/>
        </w:rPr>
        <w:t>ФАКТОРЫ</w:t>
      </w:r>
      <w:r>
        <w:t xml:space="preserve"> </w:t>
      </w:r>
      <w:r>
        <w:rPr>
          <w:rFonts w:hint="eastAsia"/>
        </w:rPr>
        <w:t>ПРОГРАММНЫХ</w:t>
      </w:r>
      <w:r>
        <w:t xml:space="preserve"> </w:t>
      </w:r>
      <w:r>
        <w:rPr>
          <w:rFonts w:hint="eastAsia"/>
        </w:rPr>
        <w:t>ПРОДУКТОВ</w:t>
      </w:r>
    </w:p>
    <w:p w14:paraId="32353878" w14:textId="77777777" w:rsidR="007F1E22" w:rsidRDefault="007F1E22" w:rsidP="007F1E22"/>
    <w:p w14:paraId="3EC419BA" w14:textId="77777777" w:rsidR="007F1E22" w:rsidRDefault="007F1E22" w:rsidP="007F1E22">
      <w:r>
        <w:t xml:space="preserve">1.1 </w:t>
      </w:r>
      <w:r>
        <w:rPr>
          <w:rFonts w:hint="eastAsia"/>
        </w:rPr>
        <w:t>Анализ</w:t>
      </w:r>
      <w:r>
        <w:t xml:space="preserve"> </w:t>
      </w:r>
      <w:r>
        <w:rPr>
          <w:rFonts w:hint="eastAsia"/>
        </w:rPr>
        <w:t>существующих</w:t>
      </w:r>
      <w:r>
        <w:t xml:space="preserve"> </w:t>
      </w:r>
      <w:r>
        <w:rPr>
          <w:rFonts w:hint="eastAsia"/>
        </w:rPr>
        <w:t>стандартов</w:t>
      </w:r>
      <w:r>
        <w:t xml:space="preserve"> </w:t>
      </w:r>
      <w:r>
        <w:rPr>
          <w:rFonts w:hint="eastAsia"/>
        </w:rPr>
        <w:t>и</w:t>
      </w:r>
      <w:r>
        <w:t xml:space="preserve"> </w:t>
      </w:r>
      <w:r>
        <w:rPr>
          <w:rFonts w:hint="eastAsia"/>
        </w:rPr>
        <w:t>методик</w:t>
      </w:r>
      <w:r>
        <w:t xml:space="preserve"> </w:t>
      </w:r>
      <w:r>
        <w:rPr>
          <w:rFonts w:hint="eastAsia"/>
        </w:rPr>
        <w:t>управления</w:t>
      </w:r>
      <w:r>
        <w:t xml:space="preserve"> </w:t>
      </w:r>
      <w:r>
        <w:rPr>
          <w:rFonts w:hint="eastAsia"/>
        </w:rPr>
        <w:t>рисками</w:t>
      </w:r>
      <w:r>
        <w:t xml:space="preserve"> </w:t>
      </w:r>
      <w:r>
        <w:rPr>
          <w:rFonts w:hint="eastAsia"/>
        </w:rPr>
        <w:t>в</w:t>
      </w:r>
      <w:r>
        <w:t xml:space="preserve"> </w:t>
      </w:r>
      <w:r>
        <w:rPr>
          <w:rFonts w:hint="eastAsia"/>
        </w:rPr>
        <w:t>процессном</w:t>
      </w:r>
      <w:r>
        <w:t xml:space="preserve"> </w:t>
      </w:r>
      <w:r>
        <w:rPr>
          <w:rFonts w:hint="eastAsia"/>
        </w:rPr>
        <w:t>управлении</w:t>
      </w:r>
    </w:p>
    <w:p w14:paraId="041BCF03" w14:textId="77777777" w:rsidR="007F1E22" w:rsidRDefault="007F1E22" w:rsidP="007F1E22"/>
    <w:p w14:paraId="39E162C8" w14:textId="77777777" w:rsidR="007F1E22" w:rsidRDefault="007F1E22" w:rsidP="007F1E22">
      <w:r>
        <w:t xml:space="preserve">1.2 </w:t>
      </w:r>
      <w:r>
        <w:rPr>
          <w:rFonts w:hint="eastAsia"/>
        </w:rPr>
        <w:t>Определения</w:t>
      </w:r>
      <w:r>
        <w:t xml:space="preserve"> </w:t>
      </w:r>
      <w:r>
        <w:rPr>
          <w:rFonts w:hint="eastAsia"/>
        </w:rPr>
        <w:t>и</w:t>
      </w:r>
      <w:r>
        <w:t xml:space="preserve"> </w:t>
      </w:r>
      <w:r>
        <w:rPr>
          <w:rFonts w:hint="eastAsia"/>
        </w:rPr>
        <w:t>классификация</w:t>
      </w:r>
      <w:r>
        <w:t xml:space="preserve"> </w:t>
      </w:r>
      <w:r>
        <w:rPr>
          <w:rFonts w:hint="eastAsia"/>
        </w:rPr>
        <w:t>рисков</w:t>
      </w:r>
      <w:r>
        <w:t xml:space="preserve"> </w:t>
      </w:r>
      <w:r>
        <w:rPr>
          <w:rFonts w:hint="eastAsia"/>
        </w:rPr>
        <w:t>и</w:t>
      </w:r>
      <w:r>
        <w:t xml:space="preserve"> </w:t>
      </w:r>
      <w:r>
        <w:rPr>
          <w:rFonts w:hint="eastAsia"/>
        </w:rPr>
        <w:t>рискообразующих</w:t>
      </w:r>
      <w:r>
        <w:t xml:space="preserve"> </w:t>
      </w:r>
      <w:r>
        <w:rPr>
          <w:rFonts w:hint="eastAsia"/>
        </w:rPr>
        <w:t>факторов</w:t>
      </w:r>
    </w:p>
    <w:p w14:paraId="16977172" w14:textId="77777777" w:rsidR="007F1E22" w:rsidRDefault="007F1E22" w:rsidP="007F1E22"/>
    <w:p w14:paraId="4AE7CD46" w14:textId="77777777" w:rsidR="007F1E22" w:rsidRDefault="007F1E22" w:rsidP="007F1E22">
      <w:r>
        <w:t xml:space="preserve">1.3. </w:t>
      </w:r>
      <w:r>
        <w:rPr>
          <w:rFonts w:hint="eastAsia"/>
        </w:rPr>
        <w:t>Понятия</w:t>
      </w:r>
      <w:r>
        <w:t xml:space="preserve"> </w:t>
      </w:r>
      <w:r>
        <w:rPr>
          <w:rFonts w:hint="eastAsia"/>
        </w:rPr>
        <w:t>и</w:t>
      </w:r>
      <w:r>
        <w:t xml:space="preserve"> </w:t>
      </w:r>
      <w:r>
        <w:rPr>
          <w:rFonts w:hint="eastAsia"/>
        </w:rPr>
        <w:t>классификация</w:t>
      </w:r>
      <w:r>
        <w:t xml:space="preserve"> </w:t>
      </w:r>
      <w:r>
        <w:rPr>
          <w:rFonts w:hint="eastAsia"/>
        </w:rPr>
        <w:t>рисков</w:t>
      </w:r>
      <w:r>
        <w:t xml:space="preserve"> </w:t>
      </w:r>
      <w:r>
        <w:rPr>
          <w:rFonts w:hint="eastAsia"/>
        </w:rPr>
        <w:t>и</w:t>
      </w:r>
      <w:r>
        <w:t xml:space="preserve"> </w:t>
      </w:r>
      <w:r>
        <w:rPr>
          <w:rFonts w:hint="eastAsia"/>
        </w:rPr>
        <w:t>рискообразующих</w:t>
      </w:r>
    </w:p>
    <w:p w14:paraId="39BACC60" w14:textId="77777777" w:rsidR="007F1E22" w:rsidRDefault="007F1E22" w:rsidP="007F1E22"/>
    <w:p w14:paraId="4E3F3F76" w14:textId="77777777" w:rsidR="007F1E22" w:rsidRDefault="007F1E22" w:rsidP="007F1E22">
      <w:r>
        <w:rPr>
          <w:rFonts w:hint="eastAsia"/>
        </w:rPr>
        <w:t>факторов</w:t>
      </w:r>
      <w:r>
        <w:t xml:space="preserve"> </w:t>
      </w:r>
      <w:r>
        <w:rPr>
          <w:rFonts w:hint="eastAsia"/>
        </w:rPr>
        <w:t>программного</w:t>
      </w:r>
      <w:r>
        <w:t xml:space="preserve"> </w:t>
      </w:r>
      <w:r>
        <w:rPr>
          <w:rFonts w:hint="eastAsia"/>
        </w:rPr>
        <w:t>продукта</w:t>
      </w:r>
    </w:p>
    <w:p w14:paraId="6B7281BC" w14:textId="77777777" w:rsidR="007F1E22" w:rsidRDefault="007F1E22" w:rsidP="007F1E22"/>
    <w:p w14:paraId="22E7EA68" w14:textId="77777777" w:rsidR="007F1E22" w:rsidRDefault="007F1E22" w:rsidP="007F1E22">
      <w:r>
        <w:t xml:space="preserve">1.4. </w:t>
      </w:r>
      <w:r>
        <w:rPr>
          <w:rFonts w:hint="eastAsia"/>
        </w:rPr>
        <w:t>Анализ</w:t>
      </w:r>
      <w:r>
        <w:t xml:space="preserve"> </w:t>
      </w:r>
      <w:r>
        <w:rPr>
          <w:rFonts w:hint="eastAsia"/>
        </w:rPr>
        <w:t>существующих</w:t>
      </w:r>
      <w:r>
        <w:t xml:space="preserve"> </w:t>
      </w:r>
      <w:r>
        <w:rPr>
          <w:rFonts w:hint="eastAsia"/>
        </w:rPr>
        <w:t>программных</w:t>
      </w:r>
      <w:r>
        <w:t xml:space="preserve"> </w:t>
      </w:r>
      <w:r>
        <w:rPr>
          <w:rFonts w:hint="eastAsia"/>
        </w:rPr>
        <w:t>решений</w:t>
      </w:r>
      <w:r>
        <w:t xml:space="preserve"> </w:t>
      </w:r>
      <w:r>
        <w:rPr>
          <w:rFonts w:hint="eastAsia"/>
        </w:rPr>
        <w:t>по</w:t>
      </w:r>
      <w:r>
        <w:t xml:space="preserve"> </w:t>
      </w:r>
      <w:r>
        <w:rPr>
          <w:rFonts w:hint="eastAsia"/>
        </w:rPr>
        <w:t>управлению</w:t>
      </w:r>
    </w:p>
    <w:p w14:paraId="36185AD8" w14:textId="77777777" w:rsidR="007F1E22" w:rsidRDefault="007F1E22" w:rsidP="007F1E22"/>
    <w:p w14:paraId="5F61D9BF" w14:textId="77777777" w:rsidR="007F1E22" w:rsidRDefault="007F1E22" w:rsidP="007F1E22">
      <w:r>
        <w:rPr>
          <w:rFonts w:hint="eastAsia"/>
        </w:rPr>
        <w:t>рисками</w:t>
      </w:r>
    </w:p>
    <w:p w14:paraId="47EB66F4" w14:textId="77777777" w:rsidR="007F1E22" w:rsidRDefault="007F1E22" w:rsidP="007F1E22"/>
    <w:p w14:paraId="2CD96E11" w14:textId="77777777" w:rsidR="007F1E22" w:rsidRDefault="007F1E22" w:rsidP="007F1E22">
      <w:r>
        <w:t xml:space="preserve">2 </w:t>
      </w:r>
      <w:r>
        <w:rPr>
          <w:rFonts w:hint="eastAsia"/>
        </w:rPr>
        <w:t>НЕЧЕТКИЕ</w:t>
      </w:r>
      <w:r>
        <w:t xml:space="preserve"> </w:t>
      </w:r>
      <w:r>
        <w:rPr>
          <w:rFonts w:hint="eastAsia"/>
        </w:rPr>
        <w:t>МОДЕЛИ</w:t>
      </w:r>
      <w:r>
        <w:t xml:space="preserve"> </w:t>
      </w:r>
      <w:r>
        <w:rPr>
          <w:rFonts w:hint="eastAsia"/>
        </w:rPr>
        <w:t>И</w:t>
      </w:r>
      <w:r>
        <w:t xml:space="preserve"> </w:t>
      </w:r>
      <w:r>
        <w:rPr>
          <w:rFonts w:hint="eastAsia"/>
        </w:rPr>
        <w:t>АЛГОРИТМЫ</w:t>
      </w:r>
      <w:r>
        <w:t xml:space="preserve"> </w:t>
      </w:r>
      <w:r>
        <w:rPr>
          <w:rFonts w:hint="eastAsia"/>
        </w:rPr>
        <w:t>ВЫЧИСЛЕНИЯ</w:t>
      </w:r>
      <w:r>
        <w:t xml:space="preserve"> </w:t>
      </w:r>
      <w:r>
        <w:rPr>
          <w:rFonts w:hint="eastAsia"/>
        </w:rPr>
        <w:t>РЕЙТИНГА</w:t>
      </w:r>
      <w:r>
        <w:t xml:space="preserve"> </w:t>
      </w:r>
      <w:r>
        <w:rPr>
          <w:rFonts w:hint="eastAsia"/>
        </w:rPr>
        <w:t>РИСКООБРАЗУЮЩИХ</w:t>
      </w:r>
      <w:r>
        <w:t xml:space="preserve"> </w:t>
      </w:r>
      <w:r>
        <w:rPr>
          <w:rFonts w:hint="eastAsia"/>
        </w:rPr>
        <w:t>ФАКТОРОВ</w:t>
      </w:r>
      <w:r>
        <w:t xml:space="preserve"> </w:t>
      </w:r>
      <w:r>
        <w:rPr>
          <w:rFonts w:hint="eastAsia"/>
        </w:rPr>
        <w:t>И</w:t>
      </w:r>
      <w:r>
        <w:t xml:space="preserve"> </w:t>
      </w:r>
      <w:r>
        <w:rPr>
          <w:rFonts w:hint="eastAsia"/>
        </w:rPr>
        <w:t>ВЫБОРА</w:t>
      </w:r>
      <w:r>
        <w:t xml:space="preserve"> </w:t>
      </w:r>
      <w:r>
        <w:rPr>
          <w:rFonts w:hint="eastAsia"/>
        </w:rPr>
        <w:t>ПЛАНОВЫХ</w:t>
      </w:r>
      <w:r>
        <w:t xml:space="preserve"> </w:t>
      </w:r>
      <w:r>
        <w:rPr>
          <w:rFonts w:hint="eastAsia"/>
        </w:rPr>
        <w:t>МЕРОПРИЯТИЙ</w:t>
      </w:r>
      <w:r>
        <w:t xml:space="preserve"> </w:t>
      </w:r>
      <w:r>
        <w:rPr>
          <w:rFonts w:hint="eastAsia"/>
        </w:rPr>
        <w:t>ПО</w:t>
      </w:r>
      <w:r>
        <w:t xml:space="preserve"> </w:t>
      </w:r>
      <w:r>
        <w:rPr>
          <w:rFonts w:hint="eastAsia"/>
        </w:rPr>
        <w:t>РЕАГИРОВАНИЮ</w:t>
      </w:r>
      <w:r>
        <w:t xml:space="preserve"> </w:t>
      </w:r>
      <w:r>
        <w:rPr>
          <w:rFonts w:hint="eastAsia"/>
        </w:rPr>
        <w:t>НА</w:t>
      </w:r>
      <w:r>
        <w:t xml:space="preserve"> </w:t>
      </w:r>
      <w:r>
        <w:rPr>
          <w:rFonts w:hint="eastAsia"/>
        </w:rPr>
        <w:t>ПРОЯВЛЕНИЕ</w:t>
      </w:r>
      <w:r>
        <w:t xml:space="preserve"> </w:t>
      </w:r>
      <w:r>
        <w:rPr>
          <w:rFonts w:hint="eastAsia"/>
        </w:rPr>
        <w:t>КРИТИЧНЫХ</w:t>
      </w:r>
      <w:r>
        <w:t xml:space="preserve"> </w:t>
      </w:r>
      <w:r>
        <w:rPr>
          <w:rFonts w:hint="eastAsia"/>
        </w:rPr>
        <w:t>РИСКООБРАЗУЮЩИХ</w:t>
      </w:r>
      <w:r>
        <w:t xml:space="preserve"> </w:t>
      </w:r>
      <w:r>
        <w:rPr>
          <w:rFonts w:hint="eastAsia"/>
        </w:rPr>
        <w:t>ФАКТОРОВ</w:t>
      </w:r>
    </w:p>
    <w:p w14:paraId="2C604A55" w14:textId="77777777" w:rsidR="007F1E22" w:rsidRDefault="007F1E22" w:rsidP="007F1E22"/>
    <w:p w14:paraId="051075A6" w14:textId="77777777" w:rsidR="007F1E22" w:rsidRDefault="007F1E22" w:rsidP="007F1E22">
      <w:r>
        <w:t xml:space="preserve">2.1 </w:t>
      </w:r>
      <w:r>
        <w:rPr>
          <w:rFonts w:hint="eastAsia"/>
        </w:rPr>
        <w:t>Семантическая</w:t>
      </w:r>
      <w:r>
        <w:t xml:space="preserve"> </w:t>
      </w:r>
      <w:r>
        <w:rPr>
          <w:rFonts w:hint="eastAsia"/>
        </w:rPr>
        <w:t>модель</w:t>
      </w:r>
      <w:r>
        <w:t xml:space="preserve"> </w:t>
      </w:r>
      <w:r>
        <w:rPr>
          <w:rFonts w:hint="eastAsia"/>
        </w:rPr>
        <w:t>процесса</w:t>
      </w:r>
      <w:r>
        <w:t xml:space="preserve"> </w:t>
      </w:r>
      <w:r>
        <w:rPr>
          <w:rFonts w:hint="eastAsia"/>
        </w:rPr>
        <w:t>управления</w:t>
      </w:r>
      <w:r>
        <w:t xml:space="preserve"> </w:t>
      </w:r>
      <w:r>
        <w:rPr>
          <w:rFonts w:hint="eastAsia"/>
        </w:rPr>
        <w:t>рисками</w:t>
      </w:r>
      <w:r>
        <w:t xml:space="preserve"> </w:t>
      </w:r>
      <w:r>
        <w:rPr>
          <w:rFonts w:hint="eastAsia"/>
        </w:rPr>
        <w:t>программных</w:t>
      </w:r>
      <w:r>
        <w:t xml:space="preserve"> </w:t>
      </w:r>
      <w:r>
        <w:rPr>
          <w:rFonts w:hint="eastAsia"/>
        </w:rPr>
        <w:t>проектов</w:t>
      </w:r>
    </w:p>
    <w:p w14:paraId="637E21D1" w14:textId="77777777" w:rsidR="007F1E22" w:rsidRDefault="007F1E22" w:rsidP="007F1E22"/>
    <w:p w14:paraId="78E437D2" w14:textId="77777777" w:rsidR="007F1E22" w:rsidRDefault="007F1E22" w:rsidP="007F1E22">
      <w:r>
        <w:lastRenderedPageBreak/>
        <w:t xml:space="preserve">2.2 </w:t>
      </w:r>
      <w:r>
        <w:rPr>
          <w:rFonts w:hint="eastAsia"/>
        </w:rPr>
        <w:t>Постановка</w:t>
      </w:r>
      <w:r>
        <w:t xml:space="preserve"> </w:t>
      </w:r>
      <w:r>
        <w:rPr>
          <w:rFonts w:hint="eastAsia"/>
        </w:rPr>
        <w:t>задачи</w:t>
      </w:r>
      <w:r>
        <w:t xml:space="preserve"> </w:t>
      </w:r>
      <w:r>
        <w:rPr>
          <w:rFonts w:hint="eastAsia"/>
        </w:rPr>
        <w:t>поддержки</w:t>
      </w:r>
      <w:r>
        <w:t xml:space="preserve"> </w:t>
      </w:r>
      <w:r>
        <w:rPr>
          <w:rFonts w:hint="eastAsia"/>
        </w:rPr>
        <w:t>принятия</w:t>
      </w:r>
      <w:r>
        <w:t xml:space="preserve"> </w:t>
      </w:r>
      <w:r>
        <w:rPr>
          <w:rFonts w:hint="eastAsia"/>
        </w:rPr>
        <w:t>решений</w:t>
      </w:r>
      <w:r>
        <w:t xml:space="preserve"> </w:t>
      </w:r>
      <w:r>
        <w:rPr>
          <w:rFonts w:hint="eastAsia"/>
        </w:rPr>
        <w:t>при</w:t>
      </w:r>
      <w:r>
        <w:t xml:space="preserve"> </w:t>
      </w:r>
      <w:r>
        <w:rPr>
          <w:rFonts w:hint="eastAsia"/>
        </w:rPr>
        <w:t>оценке</w:t>
      </w:r>
      <w:r>
        <w:t xml:space="preserve"> </w:t>
      </w:r>
      <w:r>
        <w:rPr>
          <w:rFonts w:hint="eastAsia"/>
        </w:rPr>
        <w:t>рейтинга</w:t>
      </w:r>
      <w:r>
        <w:t xml:space="preserve"> </w:t>
      </w:r>
      <w:r>
        <w:rPr>
          <w:rFonts w:hint="eastAsia"/>
        </w:rPr>
        <w:t>рискообразующих</w:t>
      </w:r>
      <w:r>
        <w:t xml:space="preserve"> </w:t>
      </w:r>
      <w:r>
        <w:rPr>
          <w:rFonts w:hint="eastAsia"/>
        </w:rPr>
        <w:t>факторов</w:t>
      </w:r>
    </w:p>
    <w:p w14:paraId="663E7EE1" w14:textId="77777777" w:rsidR="007F1E22" w:rsidRDefault="007F1E22" w:rsidP="007F1E22"/>
    <w:p w14:paraId="069666DE" w14:textId="77777777" w:rsidR="007F1E22" w:rsidRDefault="007F1E22" w:rsidP="007F1E22">
      <w:r>
        <w:t xml:space="preserve">2.3 </w:t>
      </w:r>
      <w:r>
        <w:rPr>
          <w:rFonts w:hint="eastAsia"/>
        </w:rPr>
        <w:t>Нечеткая</w:t>
      </w:r>
      <w:r>
        <w:t xml:space="preserve"> </w:t>
      </w:r>
      <w:r>
        <w:rPr>
          <w:rFonts w:hint="eastAsia"/>
        </w:rPr>
        <w:t>модель</w:t>
      </w:r>
      <w:r>
        <w:t xml:space="preserve"> </w:t>
      </w:r>
      <w:r>
        <w:rPr>
          <w:rFonts w:hint="eastAsia"/>
        </w:rPr>
        <w:t>вычисления</w:t>
      </w:r>
      <w:r>
        <w:t xml:space="preserve"> </w:t>
      </w:r>
      <w:r>
        <w:rPr>
          <w:rFonts w:hint="eastAsia"/>
        </w:rPr>
        <w:t>рейтинга</w:t>
      </w:r>
      <w:r>
        <w:t xml:space="preserve"> </w:t>
      </w:r>
      <w:r>
        <w:rPr>
          <w:rFonts w:hint="eastAsia"/>
        </w:rPr>
        <w:t>рискообразующих</w:t>
      </w:r>
      <w:r>
        <w:t xml:space="preserve"> </w:t>
      </w:r>
      <w:r>
        <w:rPr>
          <w:rFonts w:hint="eastAsia"/>
        </w:rPr>
        <w:t>факторов</w:t>
      </w:r>
    </w:p>
    <w:p w14:paraId="52F5000E" w14:textId="77777777" w:rsidR="007F1E22" w:rsidRDefault="007F1E22" w:rsidP="007F1E22"/>
    <w:p w14:paraId="1C0FF5C6" w14:textId="77777777" w:rsidR="007F1E22" w:rsidRDefault="007F1E22" w:rsidP="007F1E22">
      <w:r>
        <w:t xml:space="preserve">2.4 </w:t>
      </w:r>
      <w:r>
        <w:rPr>
          <w:rFonts w:hint="eastAsia"/>
        </w:rPr>
        <w:t>Нечеткая</w:t>
      </w:r>
      <w:r>
        <w:t xml:space="preserve"> </w:t>
      </w:r>
      <w:r>
        <w:rPr>
          <w:rFonts w:hint="eastAsia"/>
        </w:rPr>
        <w:t>когнитивная</w:t>
      </w:r>
      <w:r>
        <w:t xml:space="preserve"> </w:t>
      </w:r>
      <w:r>
        <w:rPr>
          <w:rFonts w:hint="eastAsia"/>
        </w:rPr>
        <w:t>модель</w:t>
      </w:r>
      <w:r>
        <w:t xml:space="preserve"> </w:t>
      </w:r>
      <w:r>
        <w:rPr>
          <w:rFonts w:hint="eastAsia"/>
        </w:rPr>
        <w:t>выбора</w:t>
      </w:r>
      <w:r>
        <w:t xml:space="preserve"> </w:t>
      </w:r>
      <w:r>
        <w:rPr>
          <w:rFonts w:hint="eastAsia"/>
        </w:rPr>
        <w:t>плановых</w:t>
      </w:r>
      <w:r>
        <w:t xml:space="preserve"> </w:t>
      </w:r>
      <w:r>
        <w:rPr>
          <w:rFonts w:hint="eastAsia"/>
        </w:rPr>
        <w:t>мероприятий</w:t>
      </w:r>
      <w:r>
        <w:t xml:space="preserve"> </w:t>
      </w:r>
      <w:r>
        <w:rPr>
          <w:rFonts w:hint="eastAsia"/>
        </w:rPr>
        <w:t>по</w:t>
      </w:r>
      <w:r>
        <w:t xml:space="preserve"> </w:t>
      </w:r>
      <w:r>
        <w:rPr>
          <w:rFonts w:hint="eastAsia"/>
        </w:rPr>
        <w:t>реагированию</w:t>
      </w:r>
      <w:r>
        <w:t xml:space="preserve"> </w:t>
      </w:r>
      <w:r>
        <w:rPr>
          <w:rFonts w:hint="eastAsia"/>
        </w:rPr>
        <w:t>на</w:t>
      </w:r>
      <w:r>
        <w:t xml:space="preserve"> </w:t>
      </w:r>
      <w:r>
        <w:rPr>
          <w:rFonts w:hint="eastAsia"/>
        </w:rPr>
        <w:t>проявление</w:t>
      </w:r>
      <w:r>
        <w:t xml:space="preserve"> </w:t>
      </w:r>
      <w:r>
        <w:rPr>
          <w:rFonts w:hint="eastAsia"/>
        </w:rPr>
        <w:t>критичных</w:t>
      </w:r>
      <w:r>
        <w:t xml:space="preserve"> </w:t>
      </w:r>
      <w:r>
        <w:rPr>
          <w:rFonts w:hint="eastAsia"/>
        </w:rPr>
        <w:t>рискообразующих</w:t>
      </w:r>
      <w:r>
        <w:t xml:space="preserve"> </w:t>
      </w:r>
      <w:r>
        <w:rPr>
          <w:rFonts w:hint="eastAsia"/>
        </w:rPr>
        <w:t>факторов</w:t>
      </w:r>
    </w:p>
    <w:p w14:paraId="2B547ADB" w14:textId="77777777" w:rsidR="007F1E22" w:rsidRDefault="007F1E22" w:rsidP="007F1E22"/>
    <w:p w14:paraId="62F9F9CD" w14:textId="77777777" w:rsidR="007F1E22" w:rsidRDefault="007F1E22" w:rsidP="007F1E22">
      <w:r>
        <w:t xml:space="preserve">2.4.1 </w:t>
      </w:r>
      <w:r>
        <w:rPr>
          <w:rFonts w:hint="eastAsia"/>
        </w:rPr>
        <w:t>Постановка</w:t>
      </w:r>
      <w:r>
        <w:t xml:space="preserve"> </w:t>
      </w:r>
      <w:r>
        <w:rPr>
          <w:rFonts w:hint="eastAsia"/>
        </w:rPr>
        <w:t>задачи</w:t>
      </w:r>
    </w:p>
    <w:p w14:paraId="2AF109F0" w14:textId="77777777" w:rsidR="007F1E22" w:rsidRDefault="007F1E22" w:rsidP="007F1E22"/>
    <w:p w14:paraId="7C16F534" w14:textId="77777777" w:rsidR="007F1E22" w:rsidRDefault="007F1E22" w:rsidP="007F1E22">
      <w:r>
        <w:t xml:space="preserve">2.4.2 </w:t>
      </w:r>
      <w:r>
        <w:rPr>
          <w:rFonts w:hint="eastAsia"/>
        </w:rPr>
        <w:t>Алгоритм</w:t>
      </w:r>
      <w:r>
        <w:t xml:space="preserve"> </w:t>
      </w:r>
      <w:r>
        <w:rPr>
          <w:rFonts w:hint="eastAsia"/>
        </w:rPr>
        <w:t>формирования</w:t>
      </w:r>
      <w:r>
        <w:t xml:space="preserve"> </w:t>
      </w:r>
      <w:r>
        <w:rPr>
          <w:rFonts w:hint="eastAsia"/>
        </w:rPr>
        <w:t>альтернативных</w:t>
      </w:r>
      <w:r>
        <w:t xml:space="preserve"> </w:t>
      </w:r>
      <w:r>
        <w:rPr>
          <w:rFonts w:hint="eastAsia"/>
        </w:rPr>
        <w:t>планов</w:t>
      </w:r>
      <w:r>
        <w:t xml:space="preserve"> </w:t>
      </w:r>
      <w:r>
        <w:rPr>
          <w:rFonts w:hint="eastAsia"/>
        </w:rPr>
        <w:t>мероприятий</w:t>
      </w:r>
      <w:r>
        <w:t xml:space="preserve"> </w:t>
      </w:r>
      <w:r>
        <w:rPr>
          <w:rFonts w:hint="eastAsia"/>
        </w:rPr>
        <w:t>по</w:t>
      </w:r>
      <w:r>
        <w:t xml:space="preserve"> </w:t>
      </w:r>
      <w:r>
        <w:rPr>
          <w:rFonts w:hint="eastAsia"/>
        </w:rPr>
        <w:t>реагированию</w:t>
      </w:r>
      <w:r>
        <w:t xml:space="preserve"> </w:t>
      </w:r>
      <w:r>
        <w:rPr>
          <w:rFonts w:hint="eastAsia"/>
        </w:rPr>
        <w:t>на</w:t>
      </w:r>
      <w:r>
        <w:t xml:space="preserve"> </w:t>
      </w:r>
      <w:r>
        <w:rPr>
          <w:rFonts w:hint="eastAsia"/>
        </w:rPr>
        <w:t>факторы</w:t>
      </w:r>
      <w:r>
        <w:t xml:space="preserve">, </w:t>
      </w:r>
      <w:r>
        <w:rPr>
          <w:rFonts w:hint="eastAsia"/>
        </w:rPr>
        <w:t>требующие</w:t>
      </w:r>
      <w:r>
        <w:t xml:space="preserve"> </w:t>
      </w:r>
      <w:r>
        <w:rPr>
          <w:rFonts w:hint="eastAsia"/>
        </w:rPr>
        <w:t>немедленного</w:t>
      </w:r>
      <w:r>
        <w:t xml:space="preserve"> </w:t>
      </w:r>
      <w:r>
        <w:rPr>
          <w:rFonts w:hint="eastAsia"/>
        </w:rPr>
        <w:t>реагирования</w:t>
      </w:r>
    </w:p>
    <w:p w14:paraId="17C9D4DD" w14:textId="77777777" w:rsidR="007F1E22" w:rsidRDefault="007F1E22" w:rsidP="007F1E22"/>
    <w:p w14:paraId="34F7D743" w14:textId="77777777" w:rsidR="007F1E22" w:rsidRDefault="007F1E22" w:rsidP="007F1E22">
      <w:r>
        <w:t xml:space="preserve">3 </w:t>
      </w:r>
      <w:r>
        <w:rPr>
          <w:rFonts w:hint="eastAsia"/>
        </w:rPr>
        <w:t>АПРОБАЦИЯ</w:t>
      </w:r>
      <w:r>
        <w:t xml:space="preserve"> </w:t>
      </w:r>
      <w:r>
        <w:rPr>
          <w:rFonts w:hint="eastAsia"/>
        </w:rPr>
        <w:t>И</w:t>
      </w:r>
      <w:r>
        <w:t xml:space="preserve"> </w:t>
      </w:r>
      <w:r>
        <w:rPr>
          <w:rFonts w:hint="eastAsia"/>
        </w:rPr>
        <w:t>ВНЕДРЕНИЕ</w:t>
      </w:r>
      <w:r>
        <w:t xml:space="preserve"> </w:t>
      </w:r>
      <w:r>
        <w:rPr>
          <w:rFonts w:hint="eastAsia"/>
        </w:rPr>
        <w:t>МЕТОДИКИ</w:t>
      </w:r>
      <w:r>
        <w:t xml:space="preserve">, </w:t>
      </w:r>
      <w:r>
        <w:rPr>
          <w:rFonts w:hint="eastAsia"/>
        </w:rPr>
        <w:t>МОДЕЛЕЙ</w:t>
      </w:r>
      <w:r>
        <w:t xml:space="preserve">, </w:t>
      </w:r>
      <w:r>
        <w:rPr>
          <w:rFonts w:hint="eastAsia"/>
        </w:rPr>
        <w:t>АЛГОРИТМОВ</w:t>
      </w:r>
      <w:r>
        <w:t xml:space="preserve"> </w:t>
      </w:r>
      <w:r>
        <w:rPr>
          <w:rFonts w:hint="eastAsia"/>
        </w:rPr>
        <w:t>И</w:t>
      </w:r>
      <w:r>
        <w:t xml:space="preserve"> </w:t>
      </w:r>
      <w:r>
        <w:rPr>
          <w:rFonts w:hint="eastAsia"/>
        </w:rPr>
        <w:t>ПРОГРАММНОГО</w:t>
      </w:r>
      <w:r>
        <w:t xml:space="preserve"> </w:t>
      </w:r>
      <w:r>
        <w:rPr>
          <w:rFonts w:hint="eastAsia"/>
        </w:rPr>
        <w:t>ОБЕСПЕЧЕНИЯ</w:t>
      </w:r>
    </w:p>
    <w:p w14:paraId="2309E8ED" w14:textId="77777777" w:rsidR="007F1E22" w:rsidRDefault="007F1E22" w:rsidP="007F1E22"/>
    <w:p w14:paraId="4E399FCB" w14:textId="77777777" w:rsidR="007F1E22" w:rsidRDefault="007F1E22" w:rsidP="007F1E22">
      <w:r>
        <w:t xml:space="preserve">3.1 </w:t>
      </w:r>
      <w:r>
        <w:rPr>
          <w:rFonts w:hint="eastAsia"/>
        </w:rPr>
        <w:t>Методика</w:t>
      </w:r>
      <w:r>
        <w:t xml:space="preserve"> </w:t>
      </w:r>
      <w:r>
        <w:rPr>
          <w:rFonts w:hint="eastAsia"/>
        </w:rPr>
        <w:t>и</w:t>
      </w:r>
      <w:r>
        <w:t xml:space="preserve"> </w:t>
      </w:r>
      <w:r>
        <w:rPr>
          <w:rFonts w:hint="eastAsia"/>
        </w:rPr>
        <w:t>программный</w:t>
      </w:r>
      <w:r>
        <w:t xml:space="preserve"> </w:t>
      </w:r>
      <w:r>
        <w:rPr>
          <w:rFonts w:hint="eastAsia"/>
        </w:rPr>
        <w:t>продукт</w:t>
      </w:r>
      <w:r>
        <w:t xml:space="preserve"> </w:t>
      </w:r>
      <w:r>
        <w:rPr>
          <w:rFonts w:hint="eastAsia"/>
        </w:rPr>
        <w:t>поддержки</w:t>
      </w:r>
      <w:r>
        <w:t xml:space="preserve"> </w:t>
      </w:r>
      <w:r>
        <w:rPr>
          <w:rFonts w:hint="eastAsia"/>
        </w:rPr>
        <w:t>принятия</w:t>
      </w:r>
      <w:r>
        <w:t xml:space="preserve"> </w:t>
      </w:r>
      <w:r>
        <w:rPr>
          <w:rFonts w:hint="eastAsia"/>
        </w:rPr>
        <w:t>решений</w:t>
      </w:r>
      <w:r>
        <w:t xml:space="preserve"> </w:t>
      </w:r>
      <w:r>
        <w:rPr>
          <w:rFonts w:hint="eastAsia"/>
        </w:rPr>
        <w:t>при</w:t>
      </w:r>
      <w:r>
        <w:t xml:space="preserve"> </w:t>
      </w:r>
      <w:r>
        <w:rPr>
          <w:rFonts w:hint="eastAsia"/>
        </w:rPr>
        <w:t>вычислении</w:t>
      </w:r>
      <w:r>
        <w:t xml:space="preserve"> </w:t>
      </w:r>
      <w:r>
        <w:rPr>
          <w:rFonts w:hint="eastAsia"/>
        </w:rPr>
        <w:t>рейтинга</w:t>
      </w:r>
      <w:r>
        <w:t xml:space="preserve"> </w:t>
      </w:r>
      <w:r>
        <w:rPr>
          <w:rFonts w:hint="eastAsia"/>
        </w:rPr>
        <w:t>рискообразующих</w:t>
      </w:r>
      <w:r>
        <w:t xml:space="preserve"> </w:t>
      </w:r>
      <w:r>
        <w:rPr>
          <w:rFonts w:hint="eastAsia"/>
        </w:rPr>
        <w:t>факторов</w:t>
      </w:r>
    </w:p>
    <w:p w14:paraId="13B40478" w14:textId="77777777" w:rsidR="007F1E22" w:rsidRDefault="007F1E22" w:rsidP="007F1E22"/>
    <w:p w14:paraId="7C1C1B46" w14:textId="77777777" w:rsidR="007F1E22" w:rsidRDefault="007F1E22" w:rsidP="007F1E22">
      <w:r>
        <w:t xml:space="preserve">3.1.1 </w:t>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программном</w:t>
      </w:r>
      <w:r>
        <w:t xml:space="preserve"> </w:t>
      </w:r>
      <w:r>
        <w:rPr>
          <w:rFonts w:hint="eastAsia"/>
        </w:rPr>
        <w:t>обеспечении</w:t>
      </w:r>
    </w:p>
    <w:p w14:paraId="5D4F48A9" w14:textId="77777777" w:rsidR="007F1E22" w:rsidRDefault="007F1E22" w:rsidP="007F1E22"/>
    <w:p w14:paraId="45A35B87" w14:textId="77777777" w:rsidR="007F1E22" w:rsidRDefault="007F1E22" w:rsidP="007F1E22">
      <w:r>
        <w:t xml:space="preserve">3.1.2. </w:t>
      </w:r>
      <w:r>
        <w:rPr>
          <w:rFonts w:hint="eastAsia"/>
        </w:rPr>
        <w:t>Методика</w:t>
      </w:r>
      <w:r>
        <w:t xml:space="preserve"> </w:t>
      </w:r>
      <w:r>
        <w:rPr>
          <w:rFonts w:hint="eastAsia"/>
        </w:rPr>
        <w:t>формализованного</w:t>
      </w:r>
      <w:r>
        <w:t xml:space="preserve"> </w:t>
      </w:r>
      <w:r>
        <w:rPr>
          <w:rFonts w:hint="eastAsia"/>
        </w:rPr>
        <w:t>описания</w:t>
      </w:r>
      <w:r>
        <w:t xml:space="preserve"> </w:t>
      </w:r>
      <w:r>
        <w:rPr>
          <w:rFonts w:hint="eastAsia"/>
        </w:rPr>
        <w:t>и</w:t>
      </w:r>
      <w:r>
        <w:t xml:space="preserve"> </w:t>
      </w:r>
      <w:r>
        <w:rPr>
          <w:rFonts w:hint="eastAsia"/>
        </w:rPr>
        <w:t>вычисления</w:t>
      </w:r>
      <w:r>
        <w:t xml:space="preserve"> </w:t>
      </w:r>
      <w:r>
        <w:rPr>
          <w:rFonts w:hint="eastAsia"/>
        </w:rPr>
        <w:t>рейтинга</w:t>
      </w:r>
      <w:r>
        <w:t xml:space="preserve"> </w:t>
      </w:r>
      <w:r>
        <w:rPr>
          <w:rFonts w:hint="eastAsia"/>
        </w:rPr>
        <w:t>рискообразующих</w:t>
      </w:r>
      <w:r>
        <w:t xml:space="preserve"> </w:t>
      </w:r>
      <w:r>
        <w:rPr>
          <w:rFonts w:hint="eastAsia"/>
        </w:rPr>
        <w:t>факторов</w:t>
      </w:r>
      <w:r>
        <w:t xml:space="preserve"> </w:t>
      </w:r>
      <w:r>
        <w:rPr>
          <w:rFonts w:hint="eastAsia"/>
        </w:rPr>
        <w:t>с</w:t>
      </w:r>
      <w:r>
        <w:t xml:space="preserve"> </w:t>
      </w:r>
      <w:r>
        <w:rPr>
          <w:rFonts w:hint="eastAsia"/>
        </w:rPr>
        <w:t>применением</w:t>
      </w:r>
      <w:r>
        <w:t xml:space="preserve"> </w:t>
      </w:r>
      <w:r>
        <w:rPr>
          <w:rFonts w:hint="eastAsia"/>
        </w:rPr>
        <w:t>алгоритмов</w:t>
      </w:r>
      <w:r>
        <w:t xml:space="preserve"> </w:t>
      </w:r>
      <w:r>
        <w:rPr>
          <w:rFonts w:hint="eastAsia"/>
        </w:rPr>
        <w:t>нечеткой</w:t>
      </w:r>
      <w:r>
        <w:t xml:space="preserve"> </w:t>
      </w:r>
      <w:r>
        <w:rPr>
          <w:rFonts w:hint="eastAsia"/>
        </w:rPr>
        <w:t>логики</w:t>
      </w:r>
    </w:p>
    <w:p w14:paraId="26FB259B" w14:textId="77777777" w:rsidR="007F1E22" w:rsidRDefault="007F1E22" w:rsidP="007F1E22"/>
    <w:p w14:paraId="0BDE83CD" w14:textId="77777777" w:rsidR="007F1E22" w:rsidRDefault="007F1E22" w:rsidP="007F1E22">
      <w:r>
        <w:t xml:space="preserve">3.2 </w:t>
      </w:r>
      <w:r>
        <w:rPr>
          <w:rFonts w:hint="eastAsia"/>
        </w:rPr>
        <w:t>Апробация</w:t>
      </w:r>
      <w:r>
        <w:t xml:space="preserve"> </w:t>
      </w:r>
      <w:r>
        <w:rPr>
          <w:rFonts w:hint="eastAsia"/>
        </w:rPr>
        <w:t>предложенных</w:t>
      </w:r>
      <w:r>
        <w:t xml:space="preserve"> </w:t>
      </w:r>
      <w:r>
        <w:rPr>
          <w:rFonts w:hint="eastAsia"/>
        </w:rPr>
        <w:t>моделей</w:t>
      </w:r>
    </w:p>
    <w:p w14:paraId="727316CD" w14:textId="77777777" w:rsidR="007F1E22" w:rsidRDefault="007F1E22" w:rsidP="007F1E22"/>
    <w:p w14:paraId="443EB3AE" w14:textId="77777777" w:rsidR="007F1E22" w:rsidRDefault="007F1E22" w:rsidP="007F1E22">
      <w:r>
        <w:t xml:space="preserve">3.2.1 </w:t>
      </w:r>
      <w:r>
        <w:rPr>
          <w:rFonts w:hint="eastAsia"/>
        </w:rPr>
        <w:t>Апробация</w:t>
      </w:r>
      <w:r>
        <w:t xml:space="preserve"> </w:t>
      </w:r>
      <w:r>
        <w:rPr>
          <w:rFonts w:hint="eastAsia"/>
        </w:rPr>
        <w:t>предложенной</w:t>
      </w:r>
      <w:r>
        <w:t xml:space="preserve"> </w:t>
      </w:r>
      <w:r>
        <w:rPr>
          <w:rFonts w:hint="eastAsia"/>
        </w:rPr>
        <w:t>модели</w:t>
      </w:r>
      <w:r>
        <w:t xml:space="preserve"> </w:t>
      </w:r>
      <w:r>
        <w:rPr>
          <w:rFonts w:hint="eastAsia"/>
        </w:rPr>
        <w:t>на</w:t>
      </w:r>
      <w:r>
        <w:t xml:space="preserve"> </w:t>
      </w:r>
      <w:r>
        <w:rPr>
          <w:rFonts w:hint="eastAsia"/>
        </w:rPr>
        <w:t>примере</w:t>
      </w:r>
      <w:r>
        <w:t xml:space="preserve"> </w:t>
      </w:r>
      <w:r>
        <w:rPr>
          <w:rFonts w:hint="eastAsia"/>
        </w:rPr>
        <w:t>оценки</w:t>
      </w:r>
      <w:r>
        <w:t xml:space="preserve"> </w:t>
      </w:r>
      <w:r>
        <w:rPr>
          <w:rFonts w:hint="eastAsia"/>
        </w:rPr>
        <w:t>рейтинга</w:t>
      </w:r>
      <w:r>
        <w:t xml:space="preserve"> </w:t>
      </w:r>
      <w:r>
        <w:rPr>
          <w:rFonts w:hint="eastAsia"/>
        </w:rPr>
        <w:t>рискообразующих</w:t>
      </w:r>
      <w:r>
        <w:t xml:space="preserve"> </w:t>
      </w:r>
      <w:r>
        <w:rPr>
          <w:rFonts w:hint="eastAsia"/>
        </w:rPr>
        <w:t>факторов</w:t>
      </w:r>
      <w:r>
        <w:t xml:space="preserve"> </w:t>
      </w:r>
      <w:r>
        <w:rPr>
          <w:rFonts w:hint="eastAsia"/>
        </w:rPr>
        <w:t>при</w:t>
      </w:r>
      <w:r>
        <w:t xml:space="preserve"> </w:t>
      </w:r>
      <w:r>
        <w:rPr>
          <w:rFonts w:hint="eastAsia"/>
        </w:rPr>
        <w:t>заключении</w:t>
      </w:r>
      <w:r>
        <w:t xml:space="preserve"> </w:t>
      </w:r>
      <w:r>
        <w:rPr>
          <w:rFonts w:hint="eastAsia"/>
        </w:rPr>
        <w:t>контракта</w:t>
      </w:r>
      <w:r>
        <w:t xml:space="preserve"> </w:t>
      </w:r>
      <w:r>
        <w:rPr>
          <w:rFonts w:hint="eastAsia"/>
        </w:rPr>
        <w:t>по</w:t>
      </w:r>
      <w:r>
        <w:t xml:space="preserve"> </w:t>
      </w:r>
      <w:r>
        <w:rPr>
          <w:rFonts w:hint="eastAsia"/>
        </w:rPr>
        <w:t>оказанию</w:t>
      </w:r>
      <w:r>
        <w:t xml:space="preserve"> </w:t>
      </w:r>
      <w:r>
        <w:rPr>
          <w:rFonts w:hint="eastAsia"/>
        </w:rPr>
        <w:t>услуги</w:t>
      </w:r>
      <w:r>
        <w:t xml:space="preserve"> </w:t>
      </w:r>
      <w:r>
        <w:rPr>
          <w:rFonts w:hint="eastAsia"/>
        </w:rPr>
        <w:t>на</w:t>
      </w:r>
      <w:r>
        <w:t xml:space="preserve"> </w:t>
      </w:r>
      <w:r>
        <w:rPr>
          <w:rFonts w:hint="eastAsia"/>
        </w:rPr>
        <w:t>адаптацию</w:t>
      </w:r>
      <w:r>
        <w:t xml:space="preserve"> </w:t>
      </w:r>
      <w:r>
        <w:rPr>
          <w:rFonts w:hint="eastAsia"/>
        </w:rPr>
        <w:t>и</w:t>
      </w:r>
      <w:r>
        <w:t xml:space="preserve"> </w:t>
      </w:r>
      <w:r>
        <w:rPr>
          <w:rFonts w:hint="eastAsia"/>
        </w:rPr>
        <w:t>внедрение</w:t>
      </w:r>
      <w:r>
        <w:t xml:space="preserve"> </w:t>
      </w:r>
      <w:r>
        <w:rPr>
          <w:rFonts w:hint="eastAsia"/>
        </w:rPr>
        <w:t>программного</w:t>
      </w:r>
      <w:r>
        <w:t xml:space="preserve"> </w:t>
      </w:r>
      <w:r>
        <w:rPr>
          <w:rFonts w:hint="eastAsia"/>
        </w:rPr>
        <w:t>продукта</w:t>
      </w:r>
    </w:p>
    <w:p w14:paraId="347FE1C5" w14:textId="77777777" w:rsidR="007F1E22" w:rsidRDefault="007F1E22" w:rsidP="007F1E22"/>
    <w:p w14:paraId="290507F4" w14:textId="77777777" w:rsidR="007F1E22" w:rsidRDefault="007F1E22" w:rsidP="007F1E22">
      <w:r>
        <w:lastRenderedPageBreak/>
        <w:t xml:space="preserve">3.2.2 </w:t>
      </w:r>
      <w:r>
        <w:rPr>
          <w:rFonts w:hint="eastAsia"/>
        </w:rPr>
        <w:t>Апробация</w:t>
      </w:r>
      <w:r>
        <w:t xml:space="preserve"> </w:t>
      </w:r>
      <w:r>
        <w:rPr>
          <w:rFonts w:hint="eastAsia"/>
        </w:rPr>
        <w:t>предложенной</w:t>
      </w:r>
      <w:r>
        <w:t xml:space="preserve"> </w:t>
      </w:r>
      <w:r>
        <w:rPr>
          <w:rFonts w:hint="eastAsia"/>
        </w:rPr>
        <w:t>модели</w:t>
      </w:r>
      <w:r>
        <w:t xml:space="preserve"> </w:t>
      </w:r>
      <w:r>
        <w:rPr>
          <w:rFonts w:hint="eastAsia"/>
        </w:rPr>
        <w:t>на</w:t>
      </w:r>
      <w:r>
        <w:t xml:space="preserve"> </w:t>
      </w:r>
      <w:r>
        <w:rPr>
          <w:rFonts w:hint="eastAsia"/>
        </w:rPr>
        <w:t>примере</w:t>
      </w:r>
      <w:r>
        <w:t xml:space="preserve"> </w:t>
      </w:r>
      <w:r>
        <w:rPr>
          <w:rFonts w:hint="eastAsia"/>
        </w:rPr>
        <w:t>формирования</w:t>
      </w:r>
      <w:r>
        <w:t xml:space="preserve"> </w:t>
      </w:r>
      <w:r>
        <w:rPr>
          <w:rFonts w:hint="eastAsia"/>
        </w:rPr>
        <w:t>множества</w:t>
      </w:r>
      <w:r>
        <w:t xml:space="preserve"> </w:t>
      </w:r>
      <w:r>
        <w:rPr>
          <w:rFonts w:hint="eastAsia"/>
        </w:rPr>
        <w:t>альтернатив</w:t>
      </w:r>
      <w:r>
        <w:t xml:space="preserve"> </w:t>
      </w:r>
      <w:r>
        <w:rPr>
          <w:rFonts w:hint="eastAsia"/>
        </w:rPr>
        <w:t>возможных</w:t>
      </w:r>
      <w:r>
        <w:t xml:space="preserve"> </w:t>
      </w:r>
      <w:r>
        <w:rPr>
          <w:rFonts w:hint="eastAsia"/>
        </w:rPr>
        <w:t>решений</w:t>
      </w:r>
      <w:r>
        <w:t xml:space="preserve"> </w:t>
      </w:r>
      <w:r>
        <w:rPr>
          <w:rFonts w:hint="eastAsia"/>
        </w:rPr>
        <w:t>при</w:t>
      </w:r>
      <w:r>
        <w:t xml:space="preserve"> </w:t>
      </w:r>
      <w:r>
        <w:rPr>
          <w:rFonts w:hint="eastAsia"/>
        </w:rPr>
        <w:t>управлении</w:t>
      </w:r>
      <w:r>
        <w:t xml:space="preserve"> </w:t>
      </w:r>
      <w:r>
        <w:rPr>
          <w:rFonts w:hint="eastAsia"/>
        </w:rPr>
        <w:t>рисками</w:t>
      </w:r>
      <w:r>
        <w:t xml:space="preserve"> </w:t>
      </w:r>
      <w:r>
        <w:rPr>
          <w:rFonts w:hint="eastAsia"/>
        </w:rPr>
        <w:t>этапа</w:t>
      </w:r>
      <w:r>
        <w:t xml:space="preserve"> </w:t>
      </w:r>
      <w:r>
        <w:rPr>
          <w:rFonts w:hint="eastAsia"/>
        </w:rPr>
        <w:t>продвижения</w:t>
      </w:r>
      <w:r>
        <w:t xml:space="preserve"> </w:t>
      </w:r>
      <w:r>
        <w:rPr>
          <w:rFonts w:hint="eastAsia"/>
        </w:rPr>
        <w:t>программного</w:t>
      </w:r>
      <w:r>
        <w:t xml:space="preserve"> </w:t>
      </w:r>
      <w:r>
        <w:rPr>
          <w:rFonts w:hint="eastAsia"/>
        </w:rPr>
        <w:t>продукта</w:t>
      </w:r>
      <w:r>
        <w:t xml:space="preserve"> </w:t>
      </w:r>
      <w:r>
        <w:rPr>
          <w:rFonts w:hint="eastAsia"/>
        </w:rPr>
        <w:t>«</w:t>
      </w:r>
      <w:r>
        <w:rPr>
          <w:rFonts w:hint="eastAsia"/>
        </w:rPr>
        <w:t>Сервис</w:t>
      </w:r>
      <w:r>
        <w:t xml:space="preserve"> </w:t>
      </w:r>
      <w:r>
        <w:rPr>
          <w:rFonts w:hint="eastAsia"/>
        </w:rPr>
        <w:t>ведения</w:t>
      </w:r>
      <w:r>
        <w:t xml:space="preserve"> </w:t>
      </w:r>
      <w:r>
        <w:rPr>
          <w:rFonts w:hint="eastAsia"/>
        </w:rPr>
        <w:t>электронного</w:t>
      </w:r>
      <w:r>
        <w:t xml:space="preserve"> </w:t>
      </w:r>
      <w:r>
        <w:rPr>
          <w:rFonts w:hint="eastAsia"/>
        </w:rPr>
        <w:t>расписания</w:t>
      </w:r>
      <w:r>
        <w:t xml:space="preserve"> FlipTable</w:t>
      </w:r>
      <w:r>
        <w:rPr>
          <w:rFonts w:hint="eastAsia"/>
        </w:rPr>
        <w:t>»</w:t>
      </w:r>
    </w:p>
    <w:p w14:paraId="410ED6C2" w14:textId="77777777" w:rsidR="007F1E22" w:rsidRDefault="007F1E22" w:rsidP="007F1E22"/>
    <w:p w14:paraId="7151B660" w14:textId="77777777" w:rsidR="007F1E22" w:rsidRDefault="007F1E22" w:rsidP="007F1E22">
      <w:r>
        <w:t xml:space="preserve">3.2.3 </w:t>
      </w:r>
      <w:r>
        <w:rPr>
          <w:rFonts w:hint="eastAsia"/>
        </w:rPr>
        <w:t>Апробация</w:t>
      </w:r>
      <w:r>
        <w:t xml:space="preserve"> </w:t>
      </w:r>
      <w:r>
        <w:rPr>
          <w:rFonts w:hint="eastAsia"/>
        </w:rPr>
        <w:t>предложенной</w:t>
      </w:r>
      <w:r>
        <w:t xml:space="preserve"> </w:t>
      </w:r>
      <w:r>
        <w:rPr>
          <w:rFonts w:hint="eastAsia"/>
        </w:rPr>
        <w:t>модели</w:t>
      </w:r>
      <w:r>
        <w:t xml:space="preserve"> </w:t>
      </w:r>
      <w:r>
        <w:rPr>
          <w:rFonts w:hint="eastAsia"/>
        </w:rPr>
        <w:t>на</w:t>
      </w:r>
      <w:r>
        <w:t xml:space="preserve"> </w:t>
      </w:r>
      <w:r>
        <w:rPr>
          <w:rFonts w:hint="eastAsia"/>
        </w:rPr>
        <w:t>примере</w:t>
      </w:r>
      <w:r>
        <w:t xml:space="preserve"> </w:t>
      </w:r>
      <w:r>
        <w:rPr>
          <w:rFonts w:hint="eastAsia"/>
        </w:rPr>
        <w:t>оценки</w:t>
      </w:r>
      <w:r>
        <w:t xml:space="preserve"> </w:t>
      </w:r>
      <w:r>
        <w:rPr>
          <w:rFonts w:hint="eastAsia"/>
        </w:rPr>
        <w:t>рейтинга</w:t>
      </w:r>
      <w:r>
        <w:t xml:space="preserve"> </w:t>
      </w:r>
      <w:r>
        <w:rPr>
          <w:rFonts w:hint="eastAsia"/>
        </w:rPr>
        <w:t>рискообразующих</w:t>
      </w:r>
      <w:r>
        <w:t xml:space="preserve"> </w:t>
      </w:r>
      <w:r>
        <w:rPr>
          <w:rFonts w:hint="eastAsia"/>
        </w:rPr>
        <w:t>факторов</w:t>
      </w:r>
      <w:r>
        <w:t xml:space="preserve"> </w:t>
      </w:r>
      <w:r>
        <w:rPr>
          <w:rFonts w:hint="eastAsia"/>
        </w:rPr>
        <w:t>при</w:t>
      </w:r>
      <w:r>
        <w:t xml:space="preserve"> </w:t>
      </w:r>
      <w:r>
        <w:rPr>
          <w:rFonts w:hint="eastAsia"/>
        </w:rPr>
        <w:t>разработке</w:t>
      </w:r>
      <w:r>
        <w:t xml:space="preserve"> </w:t>
      </w:r>
      <w:r>
        <w:rPr>
          <w:rFonts w:hint="eastAsia"/>
        </w:rPr>
        <w:t>и</w:t>
      </w:r>
      <w:r>
        <w:t xml:space="preserve"> </w:t>
      </w:r>
      <w:r>
        <w:rPr>
          <w:rFonts w:hint="eastAsia"/>
        </w:rPr>
        <w:t>внедрении</w:t>
      </w:r>
      <w:r>
        <w:t xml:space="preserve"> web-</w:t>
      </w:r>
      <w:r>
        <w:rPr>
          <w:rFonts w:hint="eastAsia"/>
        </w:rPr>
        <w:t>портала</w:t>
      </w:r>
    </w:p>
    <w:p w14:paraId="66CE8246" w14:textId="77777777" w:rsidR="007F1E22" w:rsidRDefault="007F1E22" w:rsidP="007F1E22"/>
    <w:p w14:paraId="1B68ABF2" w14:textId="77777777" w:rsidR="007F1E22" w:rsidRDefault="007F1E22" w:rsidP="007F1E22">
      <w:r>
        <w:rPr>
          <w:rFonts w:hint="eastAsia"/>
        </w:rPr>
        <w:t>высоконагруженного</w:t>
      </w:r>
      <w:r>
        <w:t xml:space="preserve"> </w:t>
      </w:r>
      <w:r>
        <w:rPr>
          <w:rFonts w:hint="eastAsia"/>
        </w:rPr>
        <w:t>интернет</w:t>
      </w:r>
      <w:r>
        <w:t>-</w:t>
      </w:r>
      <w:r>
        <w:rPr>
          <w:rFonts w:hint="eastAsia"/>
        </w:rPr>
        <w:t>магазина</w:t>
      </w:r>
    </w:p>
    <w:p w14:paraId="199927B3" w14:textId="77777777" w:rsidR="007F1E22" w:rsidRDefault="007F1E22" w:rsidP="007F1E22"/>
    <w:p w14:paraId="2394CE21" w14:textId="77777777" w:rsidR="007F1E22" w:rsidRDefault="007F1E22" w:rsidP="007F1E22">
      <w:r>
        <w:t xml:space="preserve">3.2.4 </w:t>
      </w:r>
      <w:r>
        <w:rPr>
          <w:rFonts w:hint="eastAsia"/>
        </w:rPr>
        <w:t>Апробация</w:t>
      </w:r>
      <w:r>
        <w:t xml:space="preserve"> </w:t>
      </w:r>
      <w:r>
        <w:rPr>
          <w:rFonts w:hint="eastAsia"/>
        </w:rPr>
        <w:t>предложенной</w:t>
      </w:r>
      <w:r>
        <w:t xml:space="preserve"> </w:t>
      </w:r>
      <w:r>
        <w:rPr>
          <w:rFonts w:hint="eastAsia"/>
        </w:rPr>
        <w:t>модели</w:t>
      </w:r>
      <w:r>
        <w:t xml:space="preserve"> </w:t>
      </w:r>
      <w:r>
        <w:rPr>
          <w:rFonts w:hint="eastAsia"/>
        </w:rPr>
        <w:t>на</w:t>
      </w:r>
      <w:r>
        <w:t xml:space="preserve"> </w:t>
      </w:r>
      <w:r>
        <w:rPr>
          <w:rFonts w:hint="eastAsia"/>
        </w:rPr>
        <w:t>примере</w:t>
      </w:r>
      <w:r>
        <w:t xml:space="preserve"> </w:t>
      </w:r>
      <w:r>
        <w:rPr>
          <w:rFonts w:hint="eastAsia"/>
        </w:rPr>
        <w:t>формирования</w:t>
      </w:r>
      <w:r>
        <w:t xml:space="preserve"> </w:t>
      </w:r>
      <w:r>
        <w:rPr>
          <w:rFonts w:hint="eastAsia"/>
        </w:rPr>
        <w:t>множества</w:t>
      </w:r>
      <w:r>
        <w:t xml:space="preserve"> </w:t>
      </w:r>
      <w:r>
        <w:rPr>
          <w:rFonts w:hint="eastAsia"/>
        </w:rPr>
        <w:t>альтернатив</w:t>
      </w:r>
      <w:r>
        <w:t xml:space="preserve"> </w:t>
      </w:r>
      <w:r>
        <w:rPr>
          <w:rFonts w:hint="eastAsia"/>
        </w:rPr>
        <w:t>возможных</w:t>
      </w:r>
      <w:r>
        <w:t xml:space="preserve"> </w:t>
      </w:r>
      <w:r>
        <w:rPr>
          <w:rFonts w:hint="eastAsia"/>
        </w:rPr>
        <w:t>решений</w:t>
      </w:r>
      <w:r>
        <w:t xml:space="preserve"> </w:t>
      </w:r>
      <w:r>
        <w:rPr>
          <w:rFonts w:hint="eastAsia"/>
        </w:rPr>
        <w:t>при</w:t>
      </w:r>
      <w:r>
        <w:t xml:space="preserve"> </w:t>
      </w:r>
      <w:r>
        <w:rPr>
          <w:rFonts w:hint="eastAsia"/>
        </w:rPr>
        <w:t>управлении</w:t>
      </w:r>
      <w:r>
        <w:t xml:space="preserve"> </w:t>
      </w:r>
      <w:r>
        <w:rPr>
          <w:rFonts w:hint="eastAsia"/>
        </w:rPr>
        <w:t>рисками</w:t>
      </w:r>
      <w:r>
        <w:t xml:space="preserve"> </w:t>
      </w:r>
      <w:r>
        <w:rPr>
          <w:rFonts w:hint="eastAsia"/>
        </w:rPr>
        <w:t>этапов</w:t>
      </w:r>
      <w:r>
        <w:t xml:space="preserve"> </w:t>
      </w:r>
      <w:r>
        <w:rPr>
          <w:rFonts w:hint="eastAsia"/>
        </w:rPr>
        <w:t>разработки</w:t>
      </w:r>
      <w:r>
        <w:t xml:space="preserve"> </w:t>
      </w:r>
      <w:r>
        <w:rPr>
          <w:rFonts w:hint="eastAsia"/>
        </w:rPr>
        <w:t>и</w:t>
      </w:r>
      <w:r>
        <w:t xml:space="preserve"> </w:t>
      </w:r>
      <w:r>
        <w:rPr>
          <w:rFonts w:hint="eastAsia"/>
        </w:rPr>
        <w:t>внедрения</w:t>
      </w:r>
      <w:r>
        <w:t xml:space="preserve"> Web-</w:t>
      </w:r>
      <w:r>
        <w:rPr>
          <w:rFonts w:hint="eastAsia"/>
        </w:rPr>
        <w:t>портала</w:t>
      </w:r>
      <w:r>
        <w:t xml:space="preserve"> </w:t>
      </w:r>
      <w:r>
        <w:rPr>
          <w:rFonts w:hint="eastAsia"/>
        </w:rPr>
        <w:t>высоконагруженного</w:t>
      </w:r>
      <w:r>
        <w:t xml:space="preserve"> </w:t>
      </w:r>
      <w:r>
        <w:rPr>
          <w:rFonts w:hint="eastAsia"/>
        </w:rPr>
        <w:t>интернет</w:t>
      </w:r>
      <w:r>
        <w:t>-</w:t>
      </w:r>
      <w:r>
        <w:rPr>
          <w:rFonts w:hint="eastAsia"/>
        </w:rPr>
        <w:t>магазина</w:t>
      </w:r>
    </w:p>
    <w:p w14:paraId="1EB48223" w14:textId="77777777" w:rsidR="007F1E22" w:rsidRDefault="007F1E22" w:rsidP="007F1E22"/>
    <w:p w14:paraId="0DF12A65" w14:textId="77777777" w:rsidR="007F1E22" w:rsidRDefault="007F1E22" w:rsidP="007F1E22">
      <w:r>
        <w:rPr>
          <w:rFonts w:hint="eastAsia"/>
        </w:rPr>
        <w:t>ЗАКЛЮЧЕНИЕ</w:t>
      </w:r>
    </w:p>
    <w:p w14:paraId="77F42893" w14:textId="77777777" w:rsidR="007F1E22" w:rsidRDefault="007F1E22" w:rsidP="007F1E22"/>
    <w:p w14:paraId="6CC57EF8" w14:textId="77777777" w:rsidR="007F1E22" w:rsidRDefault="007F1E22" w:rsidP="007F1E22">
      <w:r>
        <w:rPr>
          <w:rFonts w:hint="eastAsia"/>
        </w:rPr>
        <w:t>Список</w:t>
      </w:r>
      <w:r>
        <w:t xml:space="preserve"> </w:t>
      </w:r>
      <w:r>
        <w:rPr>
          <w:rFonts w:hint="eastAsia"/>
        </w:rPr>
        <w:t>литературы</w:t>
      </w:r>
    </w:p>
    <w:p w14:paraId="6FA4DBC3" w14:textId="77777777" w:rsidR="007F1E22" w:rsidRDefault="007F1E22" w:rsidP="007F1E22"/>
    <w:p w14:paraId="228FC8CB" w14:textId="77777777" w:rsidR="007F1E22" w:rsidRDefault="007F1E22" w:rsidP="007F1E22">
      <w:r>
        <w:rPr>
          <w:rFonts w:hint="eastAsia"/>
        </w:rPr>
        <w:t>ПРИЛОЖЕНИЕ</w:t>
      </w:r>
      <w:r>
        <w:t xml:space="preserve"> </w:t>
      </w:r>
      <w:r>
        <w:rPr>
          <w:rFonts w:hint="eastAsia"/>
        </w:rPr>
        <w:t>А</w:t>
      </w:r>
      <w:r>
        <w:t xml:space="preserve"> (</w:t>
      </w:r>
      <w:r>
        <w:rPr>
          <w:rFonts w:hint="eastAsia"/>
        </w:rPr>
        <w:t>справочное</w:t>
      </w:r>
      <w:r>
        <w:t xml:space="preserve">) </w:t>
      </w:r>
      <w:r>
        <w:rPr>
          <w:rFonts w:hint="eastAsia"/>
        </w:rPr>
        <w:t>База</w:t>
      </w:r>
      <w:r>
        <w:t xml:space="preserve"> </w:t>
      </w:r>
      <w:r>
        <w:rPr>
          <w:rFonts w:hint="eastAsia"/>
        </w:rPr>
        <w:t>данных</w:t>
      </w:r>
      <w:r>
        <w:t xml:space="preserve"> </w:t>
      </w:r>
      <w:r>
        <w:rPr>
          <w:rFonts w:hint="eastAsia"/>
        </w:rPr>
        <w:t>рискообразующих</w:t>
      </w:r>
      <w:r>
        <w:t xml:space="preserve"> </w:t>
      </w:r>
      <w:r>
        <w:rPr>
          <w:rFonts w:hint="eastAsia"/>
        </w:rPr>
        <w:t>факторов</w:t>
      </w:r>
    </w:p>
    <w:p w14:paraId="0116DE74" w14:textId="77777777" w:rsidR="007F1E22" w:rsidRDefault="007F1E22" w:rsidP="007F1E22"/>
    <w:p w14:paraId="6560BF49" w14:textId="77777777" w:rsidR="007F1E22" w:rsidRDefault="007F1E22" w:rsidP="007F1E22">
      <w:r>
        <w:rPr>
          <w:rFonts w:hint="eastAsia"/>
        </w:rPr>
        <w:t>ПРИЛОЖЕНИЕ</w:t>
      </w:r>
      <w:r>
        <w:t xml:space="preserve"> </w:t>
      </w:r>
      <w:r>
        <w:rPr>
          <w:rFonts w:hint="eastAsia"/>
        </w:rPr>
        <w:t>Б</w:t>
      </w:r>
      <w:r>
        <w:t xml:space="preserve"> (</w:t>
      </w:r>
      <w:r>
        <w:rPr>
          <w:rFonts w:hint="eastAsia"/>
        </w:rPr>
        <w:t>справочное</w:t>
      </w:r>
      <w:r>
        <w:t xml:space="preserve">) </w:t>
      </w:r>
      <w:r>
        <w:rPr>
          <w:rFonts w:hint="eastAsia"/>
        </w:rPr>
        <w:t>Сравнительный</w:t>
      </w:r>
      <w:r>
        <w:t xml:space="preserve"> </w:t>
      </w:r>
      <w:r>
        <w:rPr>
          <w:rFonts w:hint="eastAsia"/>
        </w:rPr>
        <w:t>анализ</w:t>
      </w:r>
      <w:r>
        <w:t xml:space="preserve"> </w:t>
      </w:r>
      <w:r>
        <w:rPr>
          <w:rFonts w:hint="eastAsia"/>
        </w:rPr>
        <w:t>программных</w:t>
      </w:r>
      <w:r>
        <w:t xml:space="preserve"> </w:t>
      </w:r>
      <w:r>
        <w:rPr>
          <w:rFonts w:hint="eastAsia"/>
        </w:rPr>
        <w:t>продуктов</w:t>
      </w:r>
      <w:r>
        <w:t xml:space="preserve"> </w:t>
      </w:r>
      <w:r>
        <w:rPr>
          <w:rFonts w:hint="eastAsia"/>
        </w:rPr>
        <w:t>по</w:t>
      </w:r>
      <w:r>
        <w:t xml:space="preserve"> </w:t>
      </w:r>
      <w:r>
        <w:rPr>
          <w:rFonts w:hint="eastAsia"/>
        </w:rPr>
        <w:t>управлению</w:t>
      </w:r>
      <w:r>
        <w:t xml:space="preserve"> </w:t>
      </w:r>
      <w:r>
        <w:rPr>
          <w:rFonts w:hint="eastAsia"/>
        </w:rPr>
        <w:t>рисками</w:t>
      </w:r>
    </w:p>
    <w:p w14:paraId="4B9747BC" w14:textId="77777777" w:rsidR="007F1E22" w:rsidRDefault="007F1E22" w:rsidP="007F1E22"/>
    <w:p w14:paraId="05A7D20A" w14:textId="77777777" w:rsidR="007F1E22" w:rsidRDefault="007F1E22" w:rsidP="007F1E22">
      <w:r>
        <w:rPr>
          <w:rFonts w:hint="eastAsia"/>
        </w:rPr>
        <w:t>ПРИЛОЖЕНИЕ</w:t>
      </w:r>
      <w:r>
        <w:t xml:space="preserve"> </w:t>
      </w:r>
      <w:r>
        <w:rPr>
          <w:rFonts w:hint="eastAsia"/>
        </w:rPr>
        <w:t>В</w:t>
      </w:r>
      <w:r>
        <w:t xml:space="preserve"> (</w:t>
      </w:r>
      <w:r>
        <w:rPr>
          <w:rFonts w:hint="eastAsia"/>
        </w:rPr>
        <w:t>справочное</w:t>
      </w:r>
      <w:r>
        <w:t xml:space="preserve">) </w:t>
      </w:r>
      <w:r>
        <w:rPr>
          <w:rFonts w:hint="eastAsia"/>
        </w:rPr>
        <w:t>ЕЯБ</w:t>
      </w:r>
      <w:r>
        <w:t>-</w:t>
      </w:r>
      <w:r>
        <w:rPr>
          <w:rFonts w:hint="eastAsia"/>
        </w:rPr>
        <w:t>модель</w:t>
      </w:r>
    </w:p>
    <w:p w14:paraId="12317BD7" w14:textId="77777777" w:rsidR="007F1E22" w:rsidRDefault="007F1E22" w:rsidP="007F1E22"/>
    <w:p w14:paraId="2AA92B09" w14:textId="0F688F0C" w:rsidR="007F1E22" w:rsidRPr="007F1E22" w:rsidRDefault="007F1E22" w:rsidP="007F1E22">
      <w:r>
        <w:rPr>
          <w:rFonts w:hint="eastAsia"/>
        </w:rPr>
        <w:t>ПРИЛОЖЕНИЕ</w:t>
      </w:r>
      <w:r>
        <w:t xml:space="preserve"> </w:t>
      </w:r>
      <w:r>
        <w:rPr>
          <w:rFonts w:hint="eastAsia"/>
        </w:rPr>
        <w:t>Г</w:t>
      </w:r>
      <w:r>
        <w:t xml:space="preserve"> (</w:t>
      </w:r>
      <w:r>
        <w:rPr>
          <w:rFonts w:hint="eastAsia"/>
        </w:rPr>
        <w:t>справочное</w:t>
      </w:r>
      <w:r>
        <w:t xml:space="preserve">) </w:t>
      </w:r>
      <w:r>
        <w:rPr>
          <w:rFonts w:hint="eastAsia"/>
        </w:rPr>
        <w:t>Когнитивная</w:t>
      </w:r>
      <w:r>
        <w:t xml:space="preserve"> </w:t>
      </w:r>
      <w:r>
        <w:rPr>
          <w:rFonts w:hint="eastAsia"/>
        </w:rPr>
        <w:t>матрица</w:t>
      </w:r>
      <w:r>
        <w:t xml:space="preserve"> </w:t>
      </w:r>
      <w:r>
        <w:rPr>
          <w:rFonts w:hint="eastAsia"/>
        </w:rPr>
        <w:t>взаимовлияния</w:t>
      </w:r>
      <w:r>
        <w:t xml:space="preserve"> </w:t>
      </w:r>
      <w:r>
        <w:rPr>
          <w:rFonts w:hint="eastAsia"/>
        </w:rPr>
        <w:t>рисков</w:t>
      </w:r>
      <w:r>
        <w:t xml:space="preserve"> </w:t>
      </w:r>
      <w:r>
        <w:rPr>
          <w:rFonts w:hint="eastAsia"/>
        </w:rPr>
        <w:t>и</w:t>
      </w:r>
      <w:r>
        <w:t xml:space="preserve"> </w:t>
      </w:r>
      <w:r>
        <w:rPr>
          <w:rFonts w:hint="eastAsia"/>
        </w:rPr>
        <w:t>рискообразующих</w:t>
      </w:r>
      <w:r>
        <w:t xml:space="preserve"> </w:t>
      </w:r>
      <w:r>
        <w:rPr>
          <w:rFonts w:hint="eastAsia"/>
        </w:rPr>
        <w:t>факторов</w:t>
      </w:r>
    </w:p>
    <w:sectPr w:rsidR="007F1E22" w:rsidRPr="007F1E22" w:rsidSect="0054642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8BCCE" w14:textId="77777777" w:rsidR="00546427" w:rsidRDefault="00546427">
      <w:pPr>
        <w:spacing w:after="0" w:line="240" w:lineRule="auto"/>
      </w:pPr>
      <w:r>
        <w:separator/>
      </w:r>
    </w:p>
  </w:endnote>
  <w:endnote w:type="continuationSeparator" w:id="0">
    <w:p w14:paraId="2E8E4728" w14:textId="77777777" w:rsidR="00546427" w:rsidRDefault="00546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7A791" w14:textId="77777777" w:rsidR="00546427" w:rsidRDefault="00546427"/>
    <w:p w14:paraId="63643B64" w14:textId="77777777" w:rsidR="00546427" w:rsidRDefault="00546427"/>
    <w:p w14:paraId="174763BE" w14:textId="77777777" w:rsidR="00546427" w:rsidRDefault="00546427"/>
    <w:p w14:paraId="28CA1F88" w14:textId="77777777" w:rsidR="00546427" w:rsidRDefault="00546427"/>
    <w:p w14:paraId="6D285E06" w14:textId="77777777" w:rsidR="00546427" w:rsidRDefault="00546427"/>
    <w:p w14:paraId="40AC002B" w14:textId="77777777" w:rsidR="00546427" w:rsidRDefault="00546427"/>
    <w:p w14:paraId="218F525B" w14:textId="77777777" w:rsidR="00546427" w:rsidRDefault="0054642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403EE8" wp14:editId="13BA22E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87096" w14:textId="77777777" w:rsidR="00546427" w:rsidRDefault="005464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403EE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AC87096" w14:textId="77777777" w:rsidR="00546427" w:rsidRDefault="005464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5733A5" w14:textId="77777777" w:rsidR="00546427" w:rsidRDefault="00546427"/>
    <w:p w14:paraId="3664F877" w14:textId="77777777" w:rsidR="00546427" w:rsidRDefault="00546427"/>
    <w:p w14:paraId="5A9CB78F" w14:textId="77777777" w:rsidR="00546427" w:rsidRDefault="0054642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DA8D00" wp14:editId="69602DF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FA66A" w14:textId="77777777" w:rsidR="00546427" w:rsidRDefault="00546427"/>
                          <w:p w14:paraId="69900BD8" w14:textId="77777777" w:rsidR="00546427" w:rsidRDefault="005464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DA8D0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CAFA66A" w14:textId="77777777" w:rsidR="00546427" w:rsidRDefault="00546427"/>
                    <w:p w14:paraId="69900BD8" w14:textId="77777777" w:rsidR="00546427" w:rsidRDefault="005464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3AC9FB" w14:textId="77777777" w:rsidR="00546427" w:rsidRDefault="00546427"/>
    <w:p w14:paraId="6F6384A3" w14:textId="77777777" w:rsidR="00546427" w:rsidRDefault="00546427">
      <w:pPr>
        <w:rPr>
          <w:sz w:val="2"/>
          <w:szCs w:val="2"/>
        </w:rPr>
      </w:pPr>
    </w:p>
    <w:p w14:paraId="57E454FA" w14:textId="77777777" w:rsidR="00546427" w:rsidRDefault="00546427"/>
    <w:p w14:paraId="6D9CED15" w14:textId="77777777" w:rsidR="00546427" w:rsidRDefault="00546427">
      <w:pPr>
        <w:spacing w:after="0" w:line="240" w:lineRule="auto"/>
      </w:pPr>
    </w:p>
  </w:footnote>
  <w:footnote w:type="continuationSeparator" w:id="0">
    <w:p w14:paraId="3126CF1B" w14:textId="77777777" w:rsidR="00546427" w:rsidRDefault="00546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27"/>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16591</TotalTime>
  <Pages>3</Pages>
  <Words>417</Words>
  <Characters>2377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1931</cp:revision>
  <cp:lastPrinted>2009-02-06T05:36:00Z</cp:lastPrinted>
  <dcterms:created xsi:type="dcterms:W3CDTF">2024-01-07T13:43:00Z</dcterms:created>
  <dcterms:modified xsi:type="dcterms:W3CDTF">2024-02-05T12:13:00Z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