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2EAA" w14:textId="07598A87" w:rsidR="003B26ED" w:rsidRDefault="003D3C39" w:rsidP="003D3C39">
      <w:r w:rsidRPr="003D3C39">
        <w:rPr>
          <w:rFonts w:hint="eastAsia"/>
        </w:rPr>
        <w:t>Чистилина</w:t>
      </w:r>
      <w:r w:rsidRPr="003D3C39">
        <w:t xml:space="preserve"> </w:t>
      </w:r>
      <w:r w:rsidRPr="003D3C39">
        <w:rPr>
          <w:rFonts w:hint="eastAsia"/>
        </w:rPr>
        <w:t>Дарья</w:t>
      </w:r>
      <w:r w:rsidRPr="003D3C39">
        <w:t xml:space="preserve"> </w:t>
      </w:r>
      <w:r w:rsidRPr="003D3C39">
        <w:rPr>
          <w:rFonts w:hint="eastAsia"/>
        </w:rPr>
        <w:t>Олеговна</w:t>
      </w:r>
      <w:r>
        <w:t xml:space="preserve"> </w:t>
      </w:r>
      <w:r w:rsidRPr="003D3C39">
        <w:rPr>
          <w:rFonts w:hint="eastAsia"/>
        </w:rPr>
        <w:t>Полномочия</w:t>
      </w:r>
      <w:r w:rsidRPr="003D3C39">
        <w:t xml:space="preserve"> </w:t>
      </w:r>
      <w:r w:rsidRPr="003D3C39">
        <w:rPr>
          <w:rFonts w:hint="eastAsia"/>
        </w:rPr>
        <w:t>председательствующего</w:t>
      </w:r>
      <w:r w:rsidRPr="003D3C39">
        <w:t xml:space="preserve"> </w:t>
      </w:r>
      <w:r w:rsidRPr="003D3C39">
        <w:rPr>
          <w:rFonts w:hint="eastAsia"/>
        </w:rPr>
        <w:t>при</w:t>
      </w:r>
      <w:r w:rsidRPr="003D3C39">
        <w:t xml:space="preserve"> </w:t>
      </w:r>
      <w:r w:rsidRPr="003D3C39">
        <w:rPr>
          <w:rFonts w:hint="eastAsia"/>
        </w:rPr>
        <w:t>производстве</w:t>
      </w:r>
      <w:r w:rsidRPr="003D3C39">
        <w:t xml:space="preserve"> </w:t>
      </w:r>
      <w:r w:rsidRPr="003D3C39">
        <w:rPr>
          <w:rFonts w:hint="eastAsia"/>
        </w:rPr>
        <w:t>по</w:t>
      </w:r>
      <w:r w:rsidRPr="003D3C39">
        <w:t xml:space="preserve"> </w:t>
      </w:r>
      <w:r w:rsidRPr="003D3C39">
        <w:rPr>
          <w:rFonts w:hint="eastAsia"/>
        </w:rPr>
        <w:t>уголовным</w:t>
      </w:r>
      <w:r w:rsidRPr="003D3C39">
        <w:t xml:space="preserve"> </w:t>
      </w:r>
      <w:r w:rsidRPr="003D3C39">
        <w:rPr>
          <w:rFonts w:hint="eastAsia"/>
        </w:rPr>
        <w:t>делам</w:t>
      </w:r>
      <w:r w:rsidRPr="003D3C39">
        <w:t xml:space="preserve"> </w:t>
      </w:r>
      <w:r w:rsidRPr="003D3C39">
        <w:rPr>
          <w:rFonts w:hint="eastAsia"/>
        </w:rPr>
        <w:t>в</w:t>
      </w:r>
      <w:r w:rsidRPr="003D3C39">
        <w:t xml:space="preserve"> </w:t>
      </w:r>
      <w:r w:rsidRPr="003D3C39">
        <w:rPr>
          <w:rFonts w:hint="eastAsia"/>
        </w:rPr>
        <w:t>суде</w:t>
      </w:r>
      <w:r w:rsidRPr="003D3C39">
        <w:t xml:space="preserve"> </w:t>
      </w:r>
      <w:r w:rsidRPr="003D3C39">
        <w:rPr>
          <w:rFonts w:hint="eastAsia"/>
        </w:rPr>
        <w:t>с</w:t>
      </w:r>
      <w:r w:rsidRPr="003D3C39">
        <w:t xml:space="preserve"> </w:t>
      </w:r>
      <w:r w:rsidRPr="003D3C39">
        <w:rPr>
          <w:rFonts w:hint="eastAsia"/>
        </w:rPr>
        <w:t>участием</w:t>
      </w:r>
      <w:r w:rsidRPr="003D3C39">
        <w:t xml:space="preserve"> </w:t>
      </w:r>
      <w:r w:rsidRPr="003D3C39">
        <w:rPr>
          <w:rFonts w:hint="eastAsia"/>
        </w:rPr>
        <w:t>присяжных</w:t>
      </w:r>
      <w:r w:rsidRPr="003D3C39">
        <w:t xml:space="preserve"> </w:t>
      </w:r>
      <w:r w:rsidRPr="003D3C39">
        <w:rPr>
          <w:rFonts w:hint="eastAsia"/>
        </w:rPr>
        <w:t>заседателей</w:t>
      </w:r>
    </w:p>
    <w:p w14:paraId="51F68BA8" w14:textId="77777777" w:rsidR="003D3C39" w:rsidRDefault="003D3C39" w:rsidP="003D3C39">
      <w:r>
        <w:rPr>
          <w:rFonts w:hint="eastAsia"/>
        </w:rPr>
        <w:t>ОГЛАВЛЕНИЕ</w:t>
      </w:r>
      <w:r>
        <w:t xml:space="preserve"> </w:t>
      </w:r>
      <w:r>
        <w:rPr>
          <w:rFonts w:hint="eastAsia"/>
        </w:rPr>
        <w:t>ДИССЕРТАЦИИ</w:t>
      </w:r>
    </w:p>
    <w:p w14:paraId="7A589155" w14:textId="77777777" w:rsidR="003D3C39" w:rsidRDefault="003D3C39" w:rsidP="003D3C39">
      <w:r>
        <w:rPr>
          <w:rFonts w:hint="eastAsia"/>
        </w:rPr>
        <w:t>кандидат</w:t>
      </w:r>
      <w:r>
        <w:t xml:space="preserve"> </w:t>
      </w:r>
      <w:r>
        <w:rPr>
          <w:rFonts w:hint="eastAsia"/>
        </w:rPr>
        <w:t>наук</w:t>
      </w:r>
      <w:r>
        <w:t xml:space="preserve"> </w:t>
      </w:r>
      <w:r>
        <w:rPr>
          <w:rFonts w:hint="eastAsia"/>
        </w:rPr>
        <w:t>Чистилина</w:t>
      </w:r>
      <w:r>
        <w:t xml:space="preserve"> </w:t>
      </w:r>
      <w:r>
        <w:rPr>
          <w:rFonts w:hint="eastAsia"/>
        </w:rPr>
        <w:t>Дарья</w:t>
      </w:r>
      <w:r>
        <w:t xml:space="preserve"> </w:t>
      </w:r>
      <w:r>
        <w:rPr>
          <w:rFonts w:hint="eastAsia"/>
        </w:rPr>
        <w:t>Олеговна</w:t>
      </w:r>
    </w:p>
    <w:p w14:paraId="32CC59E6" w14:textId="77777777" w:rsidR="003D3C39" w:rsidRDefault="003D3C39" w:rsidP="003D3C39">
      <w:r>
        <w:rPr>
          <w:rFonts w:hint="eastAsia"/>
        </w:rPr>
        <w:t>ВВЕДЕНИЕ</w:t>
      </w:r>
    </w:p>
    <w:p w14:paraId="64A1954F" w14:textId="77777777" w:rsidR="003D3C39" w:rsidRDefault="003D3C39" w:rsidP="003D3C39"/>
    <w:p w14:paraId="25E9DFDA" w14:textId="77777777" w:rsidR="003D3C39" w:rsidRDefault="003D3C39" w:rsidP="003D3C39">
      <w:r>
        <w:rPr>
          <w:rFonts w:hint="eastAsia"/>
        </w:rPr>
        <w:t>Глава</w:t>
      </w:r>
      <w:r>
        <w:t xml:space="preserve"> 1. </w:t>
      </w:r>
      <w:r>
        <w:rPr>
          <w:rFonts w:hint="eastAsia"/>
        </w:rPr>
        <w:t>ИСТОРИЧЕСКИЕ</w:t>
      </w:r>
      <w:r>
        <w:t xml:space="preserve"> </w:t>
      </w:r>
      <w:r>
        <w:rPr>
          <w:rFonts w:hint="eastAsia"/>
        </w:rPr>
        <w:t>И</w:t>
      </w:r>
      <w:r>
        <w:t xml:space="preserve"> </w:t>
      </w:r>
      <w:r>
        <w:rPr>
          <w:rFonts w:hint="eastAsia"/>
        </w:rPr>
        <w:t>ТЕОРЕТИЧЕСКИЕ</w:t>
      </w:r>
      <w:r>
        <w:t xml:space="preserve"> </w:t>
      </w:r>
      <w:r>
        <w:rPr>
          <w:rFonts w:hint="eastAsia"/>
        </w:rPr>
        <w:t>АСПЕКТЫ</w:t>
      </w:r>
      <w:r>
        <w:t xml:space="preserve"> </w:t>
      </w:r>
      <w:r>
        <w:rPr>
          <w:rFonts w:hint="eastAsia"/>
        </w:rPr>
        <w:t>РАЗВИТИЯ</w:t>
      </w:r>
      <w:r>
        <w:t xml:space="preserve"> </w:t>
      </w:r>
      <w:r>
        <w:rPr>
          <w:rFonts w:hint="eastAsia"/>
        </w:rPr>
        <w:t>ПОЛНОМОЧИЙ</w:t>
      </w:r>
      <w:r>
        <w:t xml:space="preserve"> </w:t>
      </w:r>
      <w:r>
        <w:rPr>
          <w:rFonts w:hint="eastAsia"/>
        </w:rPr>
        <w:t>ПРЕДСЕДАТЕЛЬСТВУЮЩЕГО</w:t>
      </w:r>
      <w:r>
        <w:t xml:space="preserve"> </w:t>
      </w:r>
      <w:r>
        <w:rPr>
          <w:rFonts w:hint="eastAsia"/>
        </w:rPr>
        <w:t>В</w:t>
      </w:r>
      <w:r>
        <w:t xml:space="preserve"> </w:t>
      </w:r>
      <w:r>
        <w:rPr>
          <w:rFonts w:hint="eastAsia"/>
        </w:rPr>
        <w:t>СУДЕ</w:t>
      </w:r>
      <w:r>
        <w:t xml:space="preserve"> </w:t>
      </w:r>
      <w:r>
        <w:rPr>
          <w:rFonts w:hint="eastAsia"/>
        </w:rPr>
        <w:t>С</w:t>
      </w:r>
      <w:r>
        <w:t xml:space="preserve"> </w:t>
      </w:r>
      <w:r>
        <w:rPr>
          <w:rFonts w:hint="eastAsia"/>
        </w:rPr>
        <w:t>УЧАСТИЕМ</w:t>
      </w:r>
      <w:r>
        <w:t xml:space="preserve"> </w:t>
      </w:r>
      <w:r>
        <w:rPr>
          <w:rFonts w:hint="eastAsia"/>
        </w:rPr>
        <w:t>ПРИСЯЖНЫХ</w:t>
      </w:r>
      <w:r>
        <w:t xml:space="preserve"> </w:t>
      </w:r>
      <w:r>
        <w:rPr>
          <w:rFonts w:hint="eastAsia"/>
        </w:rPr>
        <w:t>ЗАСЕДАТЕЛЕЙ</w:t>
      </w:r>
    </w:p>
    <w:p w14:paraId="183D741B" w14:textId="77777777" w:rsidR="003D3C39" w:rsidRDefault="003D3C39" w:rsidP="003D3C39"/>
    <w:p w14:paraId="089BF559" w14:textId="77777777" w:rsidR="003D3C39" w:rsidRDefault="003D3C39" w:rsidP="003D3C39">
      <w:r>
        <w:t xml:space="preserve">1.1. </w:t>
      </w:r>
      <w:r>
        <w:rPr>
          <w:rFonts w:hint="eastAsia"/>
        </w:rPr>
        <w:t>Полномочия</w:t>
      </w:r>
      <w:r>
        <w:t xml:space="preserve"> </w:t>
      </w:r>
      <w:r>
        <w:rPr>
          <w:rFonts w:hint="eastAsia"/>
        </w:rPr>
        <w:t>председательствующего</w:t>
      </w:r>
      <w:r>
        <w:t xml:space="preserve"> </w:t>
      </w:r>
      <w:r>
        <w:rPr>
          <w:rFonts w:hint="eastAsia"/>
        </w:rPr>
        <w:t>в</w:t>
      </w:r>
      <w:r>
        <w:t xml:space="preserve"> </w:t>
      </w:r>
      <w:r>
        <w:rPr>
          <w:rFonts w:hint="eastAsia"/>
        </w:rPr>
        <w:t>суде</w:t>
      </w:r>
      <w:r>
        <w:t xml:space="preserve"> </w:t>
      </w:r>
      <w:r>
        <w:rPr>
          <w:rFonts w:hint="eastAsia"/>
        </w:rPr>
        <w:t>с</w:t>
      </w:r>
      <w:r>
        <w:t xml:space="preserve"> </w:t>
      </w:r>
      <w:r>
        <w:rPr>
          <w:rFonts w:hint="eastAsia"/>
        </w:rPr>
        <w:t>участием</w:t>
      </w:r>
      <w:r>
        <w:t xml:space="preserve"> </w:t>
      </w:r>
      <w:r>
        <w:rPr>
          <w:rFonts w:hint="eastAsia"/>
        </w:rPr>
        <w:t>присяжных</w:t>
      </w:r>
      <w:r>
        <w:t xml:space="preserve"> </w:t>
      </w:r>
      <w:r>
        <w:rPr>
          <w:rFonts w:hint="eastAsia"/>
        </w:rPr>
        <w:t>заседателей</w:t>
      </w:r>
      <w:r>
        <w:t xml:space="preserve">: </w:t>
      </w:r>
      <w:r>
        <w:rPr>
          <w:rFonts w:hint="eastAsia"/>
        </w:rPr>
        <w:t>исторический</w:t>
      </w:r>
      <w:r>
        <w:t xml:space="preserve"> </w:t>
      </w:r>
      <w:r>
        <w:rPr>
          <w:rFonts w:hint="eastAsia"/>
        </w:rPr>
        <w:t>экскурс</w:t>
      </w:r>
    </w:p>
    <w:p w14:paraId="621FFA06" w14:textId="77777777" w:rsidR="003D3C39" w:rsidRDefault="003D3C39" w:rsidP="003D3C39"/>
    <w:p w14:paraId="7FC795D6" w14:textId="77777777" w:rsidR="003D3C39" w:rsidRDefault="003D3C39" w:rsidP="003D3C39">
      <w:r>
        <w:t xml:space="preserve">1.2. </w:t>
      </w:r>
      <w:r>
        <w:rPr>
          <w:rFonts w:hint="eastAsia"/>
        </w:rPr>
        <w:t>Председательствующий</w:t>
      </w:r>
      <w:r>
        <w:t xml:space="preserve"> </w:t>
      </w:r>
      <w:r>
        <w:rPr>
          <w:rFonts w:hint="eastAsia"/>
        </w:rPr>
        <w:t>как</w:t>
      </w:r>
      <w:r>
        <w:t xml:space="preserve"> </w:t>
      </w:r>
      <w:r>
        <w:rPr>
          <w:rFonts w:hint="eastAsia"/>
        </w:rPr>
        <w:t>носитель</w:t>
      </w:r>
      <w:r>
        <w:t xml:space="preserve"> </w:t>
      </w:r>
      <w:r>
        <w:rPr>
          <w:rFonts w:hint="eastAsia"/>
        </w:rPr>
        <w:t>судебной</w:t>
      </w:r>
      <w:r>
        <w:t xml:space="preserve"> </w:t>
      </w:r>
      <w:r>
        <w:rPr>
          <w:rFonts w:hint="eastAsia"/>
        </w:rPr>
        <w:t>власти</w:t>
      </w:r>
    </w:p>
    <w:p w14:paraId="26CC34E5" w14:textId="77777777" w:rsidR="003D3C39" w:rsidRDefault="003D3C39" w:rsidP="003D3C39"/>
    <w:p w14:paraId="0315FC4D" w14:textId="77777777" w:rsidR="003D3C39" w:rsidRDefault="003D3C39" w:rsidP="003D3C39">
      <w:r>
        <w:t xml:space="preserve">1.3. </w:t>
      </w:r>
      <w:r>
        <w:rPr>
          <w:rFonts w:hint="eastAsia"/>
        </w:rPr>
        <w:t>Сравнительно</w:t>
      </w:r>
      <w:r>
        <w:t>-</w:t>
      </w:r>
      <w:r>
        <w:rPr>
          <w:rFonts w:hint="eastAsia"/>
        </w:rPr>
        <w:t>правовое</w:t>
      </w:r>
      <w:r>
        <w:t xml:space="preserve"> </w:t>
      </w:r>
      <w:r>
        <w:rPr>
          <w:rFonts w:hint="eastAsia"/>
        </w:rPr>
        <w:t>исследование</w:t>
      </w:r>
      <w:r>
        <w:t xml:space="preserve"> </w:t>
      </w:r>
      <w:r>
        <w:rPr>
          <w:rFonts w:hint="eastAsia"/>
        </w:rPr>
        <w:t>роли</w:t>
      </w:r>
      <w:r>
        <w:t xml:space="preserve"> </w:t>
      </w:r>
      <w:r>
        <w:rPr>
          <w:rFonts w:hint="eastAsia"/>
        </w:rPr>
        <w:t>профессионального</w:t>
      </w:r>
      <w:r>
        <w:t xml:space="preserve"> </w:t>
      </w:r>
      <w:r>
        <w:rPr>
          <w:rFonts w:hint="eastAsia"/>
        </w:rPr>
        <w:t>судьи</w:t>
      </w:r>
      <w:r>
        <w:t xml:space="preserve"> </w:t>
      </w:r>
      <w:r>
        <w:rPr>
          <w:rFonts w:hint="eastAsia"/>
        </w:rPr>
        <w:t>в</w:t>
      </w:r>
    </w:p>
    <w:p w14:paraId="7D7CD7E8" w14:textId="77777777" w:rsidR="003D3C39" w:rsidRDefault="003D3C39" w:rsidP="003D3C39"/>
    <w:p w14:paraId="3973D97E" w14:textId="77777777" w:rsidR="003D3C39" w:rsidRDefault="003D3C39" w:rsidP="003D3C39">
      <w:r>
        <w:rPr>
          <w:rFonts w:hint="eastAsia"/>
        </w:rPr>
        <w:t>судах</w:t>
      </w:r>
      <w:r>
        <w:t xml:space="preserve"> </w:t>
      </w:r>
      <w:r>
        <w:rPr>
          <w:rFonts w:hint="eastAsia"/>
        </w:rPr>
        <w:t>с</w:t>
      </w:r>
      <w:r>
        <w:t xml:space="preserve"> </w:t>
      </w:r>
      <w:r>
        <w:rPr>
          <w:rFonts w:hint="eastAsia"/>
        </w:rPr>
        <w:t>участием</w:t>
      </w:r>
      <w:r>
        <w:t xml:space="preserve"> </w:t>
      </w:r>
      <w:r>
        <w:rPr>
          <w:rFonts w:hint="eastAsia"/>
        </w:rPr>
        <w:t>народного</w:t>
      </w:r>
      <w:r>
        <w:t xml:space="preserve"> </w:t>
      </w:r>
      <w:r>
        <w:rPr>
          <w:rFonts w:hint="eastAsia"/>
        </w:rPr>
        <w:t>элемента</w:t>
      </w:r>
      <w:r>
        <w:t xml:space="preserve"> </w:t>
      </w:r>
      <w:r>
        <w:rPr>
          <w:rFonts w:hint="eastAsia"/>
        </w:rPr>
        <w:t>в</w:t>
      </w:r>
      <w:r>
        <w:t xml:space="preserve"> </w:t>
      </w:r>
      <w:r>
        <w:rPr>
          <w:rFonts w:hint="eastAsia"/>
        </w:rPr>
        <w:t>зарубежных</w:t>
      </w:r>
      <w:r>
        <w:t xml:space="preserve"> </w:t>
      </w:r>
      <w:r>
        <w:rPr>
          <w:rFonts w:hint="eastAsia"/>
        </w:rPr>
        <w:t>странах</w:t>
      </w:r>
    </w:p>
    <w:p w14:paraId="2C6B8B12" w14:textId="77777777" w:rsidR="003D3C39" w:rsidRDefault="003D3C39" w:rsidP="003D3C39"/>
    <w:p w14:paraId="34C2F247" w14:textId="77777777" w:rsidR="003D3C39" w:rsidRDefault="003D3C39" w:rsidP="003D3C39">
      <w:r>
        <w:rPr>
          <w:rFonts w:hint="eastAsia"/>
        </w:rPr>
        <w:t>Глава</w:t>
      </w:r>
      <w:r>
        <w:t xml:space="preserve"> 2. </w:t>
      </w:r>
      <w:r>
        <w:rPr>
          <w:rFonts w:hint="eastAsia"/>
        </w:rPr>
        <w:t>ПОЛНОМОЧИЯ</w:t>
      </w:r>
      <w:r>
        <w:t xml:space="preserve"> </w:t>
      </w:r>
      <w:r>
        <w:rPr>
          <w:rFonts w:hint="eastAsia"/>
        </w:rPr>
        <w:t>ПРЕДСЕДАТЕЛЬСТВУЮЩЕГО</w:t>
      </w:r>
      <w:r>
        <w:t xml:space="preserve"> </w:t>
      </w:r>
      <w:r>
        <w:rPr>
          <w:rFonts w:hint="eastAsia"/>
        </w:rPr>
        <w:t>НА</w:t>
      </w:r>
      <w:r>
        <w:t xml:space="preserve"> </w:t>
      </w:r>
      <w:r>
        <w:rPr>
          <w:rFonts w:hint="eastAsia"/>
        </w:rPr>
        <w:t>ПЕРВОНАЧАЛЬНОМ</w:t>
      </w:r>
      <w:r>
        <w:t xml:space="preserve"> </w:t>
      </w:r>
      <w:r>
        <w:rPr>
          <w:rFonts w:hint="eastAsia"/>
        </w:rPr>
        <w:t>ЭТАПЕ</w:t>
      </w:r>
      <w:r>
        <w:t xml:space="preserve"> </w:t>
      </w:r>
      <w:r>
        <w:rPr>
          <w:rFonts w:hint="eastAsia"/>
        </w:rPr>
        <w:t>ПРОИЗВОДСТВА</w:t>
      </w:r>
      <w:r>
        <w:t xml:space="preserve"> </w:t>
      </w:r>
      <w:r>
        <w:rPr>
          <w:rFonts w:hint="eastAsia"/>
        </w:rPr>
        <w:t>ПО</w:t>
      </w:r>
      <w:r>
        <w:t xml:space="preserve"> </w:t>
      </w:r>
      <w:r>
        <w:rPr>
          <w:rFonts w:hint="eastAsia"/>
        </w:rPr>
        <w:t>УГОЛОВНОМУ</w:t>
      </w:r>
      <w:r>
        <w:t xml:space="preserve"> </w:t>
      </w:r>
      <w:r>
        <w:rPr>
          <w:rFonts w:hint="eastAsia"/>
        </w:rPr>
        <w:t>ДЕЛУ</w:t>
      </w:r>
      <w:r>
        <w:t xml:space="preserve"> </w:t>
      </w:r>
      <w:r>
        <w:rPr>
          <w:rFonts w:hint="eastAsia"/>
        </w:rPr>
        <w:t>В</w:t>
      </w:r>
      <w:r>
        <w:t xml:space="preserve"> </w:t>
      </w:r>
      <w:r>
        <w:rPr>
          <w:rFonts w:hint="eastAsia"/>
        </w:rPr>
        <w:t>СУДЕ</w:t>
      </w:r>
      <w:r>
        <w:t xml:space="preserve"> </w:t>
      </w:r>
      <w:r>
        <w:rPr>
          <w:rFonts w:hint="eastAsia"/>
        </w:rPr>
        <w:t>С</w:t>
      </w:r>
      <w:r>
        <w:t xml:space="preserve"> </w:t>
      </w:r>
      <w:r>
        <w:rPr>
          <w:rFonts w:hint="eastAsia"/>
        </w:rPr>
        <w:t>УЧАСТИЕМ</w:t>
      </w:r>
      <w:r>
        <w:t xml:space="preserve"> </w:t>
      </w:r>
      <w:r>
        <w:rPr>
          <w:rFonts w:hint="eastAsia"/>
        </w:rPr>
        <w:t>ПРИСЯЖНЫХ</w:t>
      </w:r>
      <w:r>
        <w:t xml:space="preserve"> </w:t>
      </w:r>
      <w:r>
        <w:rPr>
          <w:rFonts w:hint="eastAsia"/>
        </w:rPr>
        <w:t>ЗАСЕДАТЕЛЕЙ</w:t>
      </w:r>
    </w:p>
    <w:p w14:paraId="35D5653C" w14:textId="77777777" w:rsidR="003D3C39" w:rsidRDefault="003D3C39" w:rsidP="003D3C39"/>
    <w:p w14:paraId="569987A9" w14:textId="77777777" w:rsidR="003D3C39" w:rsidRDefault="003D3C39" w:rsidP="003D3C39">
      <w:r>
        <w:t xml:space="preserve">2.1. </w:t>
      </w:r>
      <w:r>
        <w:rPr>
          <w:rFonts w:hint="eastAsia"/>
        </w:rPr>
        <w:t>Полномочия</w:t>
      </w:r>
      <w:r>
        <w:t xml:space="preserve"> </w:t>
      </w:r>
      <w:r>
        <w:rPr>
          <w:rFonts w:hint="eastAsia"/>
        </w:rPr>
        <w:t>председательствующего</w:t>
      </w:r>
      <w:r>
        <w:t xml:space="preserve"> </w:t>
      </w:r>
      <w:r>
        <w:rPr>
          <w:rFonts w:hint="eastAsia"/>
        </w:rPr>
        <w:t>при</w:t>
      </w:r>
      <w:r>
        <w:t xml:space="preserve"> </w:t>
      </w:r>
      <w:r>
        <w:rPr>
          <w:rFonts w:hint="eastAsia"/>
        </w:rPr>
        <w:t>проведении</w:t>
      </w:r>
      <w:r>
        <w:t xml:space="preserve"> </w:t>
      </w:r>
      <w:r>
        <w:rPr>
          <w:rFonts w:hint="eastAsia"/>
        </w:rPr>
        <w:t>предварительного</w:t>
      </w:r>
      <w:r>
        <w:t xml:space="preserve"> </w:t>
      </w:r>
      <w:r>
        <w:rPr>
          <w:rFonts w:hint="eastAsia"/>
        </w:rPr>
        <w:t>слушания</w:t>
      </w:r>
    </w:p>
    <w:p w14:paraId="5AF64891" w14:textId="77777777" w:rsidR="003D3C39" w:rsidRDefault="003D3C39" w:rsidP="003D3C39"/>
    <w:p w14:paraId="354ACB47" w14:textId="77777777" w:rsidR="003D3C39" w:rsidRDefault="003D3C39" w:rsidP="003D3C39">
      <w:r>
        <w:t xml:space="preserve">2.2. </w:t>
      </w:r>
      <w:r>
        <w:rPr>
          <w:rFonts w:hint="eastAsia"/>
        </w:rPr>
        <w:t>Полномочия</w:t>
      </w:r>
      <w:r>
        <w:t xml:space="preserve"> </w:t>
      </w:r>
      <w:r>
        <w:rPr>
          <w:rFonts w:hint="eastAsia"/>
        </w:rPr>
        <w:t>председательствующего</w:t>
      </w:r>
      <w:r>
        <w:t xml:space="preserve"> </w:t>
      </w:r>
      <w:r>
        <w:rPr>
          <w:rFonts w:hint="eastAsia"/>
        </w:rPr>
        <w:t>в</w:t>
      </w:r>
      <w:r>
        <w:t xml:space="preserve"> </w:t>
      </w:r>
      <w:r>
        <w:rPr>
          <w:rFonts w:hint="eastAsia"/>
        </w:rPr>
        <w:t>ходе</w:t>
      </w:r>
      <w:r>
        <w:t xml:space="preserve"> </w:t>
      </w:r>
      <w:r>
        <w:rPr>
          <w:rFonts w:hint="eastAsia"/>
        </w:rPr>
        <w:t>формирования</w:t>
      </w:r>
      <w:r>
        <w:t xml:space="preserve"> </w:t>
      </w:r>
      <w:r>
        <w:rPr>
          <w:rFonts w:hint="eastAsia"/>
        </w:rPr>
        <w:t>коллегии</w:t>
      </w:r>
    </w:p>
    <w:p w14:paraId="11652C27" w14:textId="77777777" w:rsidR="003D3C39" w:rsidRDefault="003D3C39" w:rsidP="003D3C39"/>
    <w:p w14:paraId="715B80F9" w14:textId="77777777" w:rsidR="003D3C39" w:rsidRDefault="003D3C39" w:rsidP="003D3C39">
      <w:r>
        <w:rPr>
          <w:rFonts w:hint="eastAsia"/>
        </w:rPr>
        <w:t>присяжных</w:t>
      </w:r>
      <w:r>
        <w:t xml:space="preserve"> </w:t>
      </w:r>
      <w:r>
        <w:rPr>
          <w:rFonts w:hint="eastAsia"/>
        </w:rPr>
        <w:t>заседателей</w:t>
      </w:r>
    </w:p>
    <w:p w14:paraId="5E6FC21F" w14:textId="77777777" w:rsidR="003D3C39" w:rsidRDefault="003D3C39" w:rsidP="003D3C39"/>
    <w:p w14:paraId="00770E3C" w14:textId="77777777" w:rsidR="003D3C39" w:rsidRDefault="003D3C39" w:rsidP="003D3C39">
      <w:r>
        <w:rPr>
          <w:rFonts w:hint="eastAsia"/>
        </w:rPr>
        <w:lastRenderedPageBreak/>
        <w:t>Глава</w:t>
      </w:r>
      <w:r>
        <w:t xml:space="preserve"> 3. </w:t>
      </w:r>
      <w:r>
        <w:rPr>
          <w:rFonts w:hint="eastAsia"/>
        </w:rPr>
        <w:t>ПОЛНОМОЧИЯ</w:t>
      </w:r>
      <w:r>
        <w:t xml:space="preserve"> </w:t>
      </w:r>
      <w:r>
        <w:rPr>
          <w:rFonts w:hint="eastAsia"/>
        </w:rPr>
        <w:t>ПРЕДСЕДАТЕЛЬСТВУЮЩЕГО</w:t>
      </w:r>
      <w:r>
        <w:t xml:space="preserve"> </w:t>
      </w:r>
      <w:r>
        <w:rPr>
          <w:rFonts w:hint="eastAsia"/>
        </w:rPr>
        <w:t>ДО</w:t>
      </w:r>
      <w:r>
        <w:t xml:space="preserve"> </w:t>
      </w:r>
      <w:r>
        <w:rPr>
          <w:rFonts w:hint="eastAsia"/>
        </w:rPr>
        <w:t>ПРОВОЗГЛАШЕНИЯ</w:t>
      </w:r>
      <w:r>
        <w:t xml:space="preserve"> </w:t>
      </w:r>
      <w:r>
        <w:rPr>
          <w:rFonts w:hint="eastAsia"/>
        </w:rPr>
        <w:t>ВЕРДИКТА</w:t>
      </w:r>
      <w:r>
        <w:t xml:space="preserve"> </w:t>
      </w:r>
      <w:r>
        <w:rPr>
          <w:rFonts w:hint="eastAsia"/>
        </w:rPr>
        <w:t>КОЛЛЕГИЕЙ</w:t>
      </w:r>
      <w:r>
        <w:t xml:space="preserve"> </w:t>
      </w:r>
      <w:r>
        <w:rPr>
          <w:rFonts w:hint="eastAsia"/>
        </w:rPr>
        <w:t>ПРИСЯЖНЫХ</w:t>
      </w:r>
      <w:r>
        <w:t xml:space="preserve"> </w:t>
      </w:r>
      <w:r>
        <w:rPr>
          <w:rFonts w:hint="eastAsia"/>
        </w:rPr>
        <w:t>ЗАСЕДАТЕЛЕЙ</w:t>
      </w:r>
    </w:p>
    <w:p w14:paraId="7269C7A5" w14:textId="77777777" w:rsidR="003D3C39" w:rsidRDefault="003D3C39" w:rsidP="003D3C39"/>
    <w:p w14:paraId="5F1CF974" w14:textId="77777777" w:rsidR="003D3C39" w:rsidRDefault="003D3C39" w:rsidP="003D3C39">
      <w:r>
        <w:t xml:space="preserve">3.1. </w:t>
      </w:r>
      <w:r>
        <w:rPr>
          <w:rFonts w:hint="eastAsia"/>
        </w:rPr>
        <w:t>Полномочия</w:t>
      </w:r>
      <w:r>
        <w:t xml:space="preserve"> </w:t>
      </w:r>
      <w:r>
        <w:rPr>
          <w:rFonts w:hint="eastAsia"/>
        </w:rPr>
        <w:t>председательствующего</w:t>
      </w:r>
      <w:r>
        <w:t xml:space="preserve"> </w:t>
      </w:r>
      <w:r>
        <w:rPr>
          <w:rFonts w:hint="eastAsia"/>
        </w:rPr>
        <w:t>в</w:t>
      </w:r>
      <w:r>
        <w:t xml:space="preserve"> </w:t>
      </w:r>
      <w:r>
        <w:rPr>
          <w:rFonts w:hint="eastAsia"/>
        </w:rPr>
        <w:t>ходе</w:t>
      </w:r>
      <w:r>
        <w:t xml:space="preserve"> </w:t>
      </w:r>
      <w:r>
        <w:rPr>
          <w:rFonts w:hint="eastAsia"/>
        </w:rPr>
        <w:t>судебного</w:t>
      </w:r>
      <w:r>
        <w:t xml:space="preserve"> </w:t>
      </w:r>
      <w:r>
        <w:rPr>
          <w:rFonts w:hint="eastAsia"/>
        </w:rPr>
        <w:t>следствия</w:t>
      </w:r>
      <w:r>
        <w:t xml:space="preserve"> </w:t>
      </w:r>
      <w:r>
        <w:rPr>
          <w:rFonts w:hint="eastAsia"/>
        </w:rPr>
        <w:t>в</w:t>
      </w:r>
      <w:r>
        <w:t xml:space="preserve"> </w:t>
      </w:r>
      <w:r>
        <w:rPr>
          <w:rFonts w:hint="eastAsia"/>
        </w:rPr>
        <w:t>суде</w:t>
      </w:r>
      <w:r>
        <w:t xml:space="preserve"> </w:t>
      </w:r>
      <w:r>
        <w:rPr>
          <w:rFonts w:hint="eastAsia"/>
        </w:rPr>
        <w:t>с</w:t>
      </w:r>
      <w:r>
        <w:t xml:space="preserve"> </w:t>
      </w:r>
      <w:r>
        <w:rPr>
          <w:rFonts w:hint="eastAsia"/>
        </w:rPr>
        <w:t>участием</w:t>
      </w:r>
      <w:r>
        <w:t xml:space="preserve"> </w:t>
      </w:r>
      <w:r>
        <w:rPr>
          <w:rFonts w:hint="eastAsia"/>
        </w:rPr>
        <w:t>присяжных</w:t>
      </w:r>
      <w:r>
        <w:t xml:space="preserve"> </w:t>
      </w:r>
      <w:r>
        <w:rPr>
          <w:rFonts w:hint="eastAsia"/>
        </w:rPr>
        <w:t>заседателей</w:t>
      </w:r>
    </w:p>
    <w:p w14:paraId="759ACDE6" w14:textId="77777777" w:rsidR="003D3C39" w:rsidRDefault="003D3C39" w:rsidP="003D3C39"/>
    <w:p w14:paraId="4ED9ECEF" w14:textId="77777777" w:rsidR="003D3C39" w:rsidRDefault="003D3C39" w:rsidP="003D3C39">
      <w:r>
        <w:t xml:space="preserve">3.2. </w:t>
      </w:r>
      <w:r>
        <w:rPr>
          <w:rFonts w:hint="eastAsia"/>
        </w:rPr>
        <w:t>Полномочия</w:t>
      </w:r>
      <w:r>
        <w:t xml:space="preserve"> </w:t>
      </w:r>
      <w:r>
        <w:rPr>
          <w:rFonts w:hint="eastAsia"/>
        </w:rPr>
        <w:t>председательствующего</w:t>
      </w:r>
      <w:r>
        <w:t xml:space="preserve"> </w:t>
      </w:r>
      <w:r>
        <w:rPr>
          <w:rFonts w:hint="eastAsia"/>
        </w:rPr>
        <w:t>перед</w:t>
      </w:r>
      <w:r>
        <w:t xml:space="preserve"> </w:t>
      </w:r>
      <w:r>
        <w:rPr>
          <w:rFonts w:hint="eastAsia"/>
        </w:rPr>
        <w:t>направлением</w:t>
      </w:r>
      <w:r>
        <w:t xml:space="preserve"> </w:t>
      </w:r>
      <w:r>
        <w:rPr>
          <w:rFonts w:hint="eastAsia"/>
        </w:rPr>
        <w:t>коллегии</w:t>
      </w:r>
      <w:r>
        <w:t xml:space="preserve"> </w:t>
      </w:r>
      <w:r>
        <w:rPr>
          <w:rFonts w:hint="eastAsia"/>
        </w:rPr>
        <w:t>присяжных</w:t>
      </w:r>
      <w:r>
        <w:t xml:space="preserve"> </w:t>
      </w:r>
      <w:r>
        <w:rPr>
          <w:rFonts w:hint="eastAsia"/>
        </w:rPr>
        <w:t>заседателей</w:t>
      </w:r>
      <w:r>
        <w:t xml:space="preserve"> </w:t>
      </w:r>
      <w:r>
        <w:rPr>
          <w:rFonts w:hint="eastAsia"/>
        </w:rPr>
        <w:t>в</w:t>
      </w:r>
      <w:r>
        <w:t xml:space="preserve"> </w:t>
      </w:r>
      <w:r>
        <w:rPr>
          <w:rFonts w:hint="eastAsia"/>
        </w:rPr>
        <w:t>совещательную</w:t>
      </w:r>
      <w:r>
        <w:t xml:space="preserve"> </w:t>
      </w:r>
      <w:r>
        <w:rPr>
          <w:rFonts w:hint="eastAsia"/>
        </w:rPr>
        <w:t>комнату</w:t>
      </w:r>
      <w:r>
        <w:t xml:space="preserve"> </w:t>
      </w:r>
      <w:r>
        <w:rPr>
          <w:rFonts w:hint="eastAsia"/>
        </w:rPr>
        <w:t>для</w:t>
      </w:r>
      <w:r>
        <w:t xml:space="preserve"> </w:t>
      </w:r>
      <w:r>
        <w:rPr>
          <w:rFonts w:hint="eastAsia"/>
        </w:rPr>
        <w:t>постановления</w:t>
      </w:r>
    </w:p>
    <w:p w14:paraId="19637ABF" w14:textId="77777777" w:rsidR="003D3C39" w:rsidRDefault="003D3C39" w:rsidP="003D3C39"/>
    <w:p w14:paraId="1868B6C6" w14:textId="77777777" w:rsidR="003D3C39" w:rsidRDefault="003D3C39" w:rsidP="003D3C39">
      <w:r>
        <w:rPr>
          <w:rFonts w:hint="eastAsia"/>
        </w:rPr>
        <w:t>вердикта</w:t>
      </w:r>
    </w:p>
    <w:p w14:paraId="0438850D" w14:textId="77777777" w:rsidR="003D3C39" w:rsidRDefault="003D3C39" w:rsidP="003D3C39"/>
    <w:p w14:paraId="07550344" w14:textId="77777777" w:rsidR="003D3C39" w:rsidRDefault="003D3C39" w:rsidP="003D3C39">
      <w:r>
        <w:rPr>
          <w:rFonts w:hint="eastAsia"/>
        </w:rPr>
        <w:t>Глава</w:t>
      </w:r>
      <w:r>
        <w:t xml:space="preserve"> 4. </w:t>
      </w:r>
      <w:r>
        <w:rPr>
          <w:rFonts w:hint="eastAsia"/>
        </w:rPr>
        <w:t>ПОЛНОМОЧИЯ</w:t>
      </w:r>
      <w:r>
        <w:t xml:space="preserve"> </w:t>
      </w:r>
      <w:r>
        <w:rPr>
          <w:rFonts w:hint="eastAsia"/>
        </w:rPr>
        <w:t>ПРЕДСЕДАТЕЛЬСТВУЮЩЕГО</w:t>
      </w:r>
      <w:r>
        <w:t xml:space="preserve"> </w:t>
      </w:r>
      <w:r>
        <w:rPr>
          <w:rFonts w:hint="eastAsia"/>
        </w:rPr>
        <w:t>ПОСЛЕ</w:t>
      </w:r>
      <w:r>
        <w:t xml:space="preserve"> </w:t>
      </w:r>
      <w:r>
        <w:rPr>
          <w:rFonts w:hint="eastAsia"/>
        </w:rPr>
        <w:t>ПРОВОЗГЛАШЕНИЯ</w:t>
      </w:r>
      <w:r>
        <w:t xml:space="preserve"> </w:t>
      </w:r>
      <w:r>
        <w:rPr>
          <w:rFonts w:hint="eastAsia"/>
        </w:rPr>
        <w:t>ВЕРДИКТА</w:t>
      </w:r>
      <w:r>
        <w:t xml:space="preserve"> </w:t>
      </w:r>
      <w:r>
        <w:rPr>
          <w:rFonts w:hint="eastAsia"/>
        </w:rPr>
        <w:t>КОЛЛЕГИЕЙ</w:t>
      </w:r>
      <w:r>
        <w:t xml:space="preserve"> </w:t>
      </w:r>
      <w:r>
        <w:rPr>
          <w:rFonts w:hint="eastAsia"/>
        </w:rPr>
        <w:t>ПРИСЯЖНЫХ</w:t>
      </w:r>
      <w:r>
        <w:t xml:space="preserve"> </w:t>
      </w:r>
      <w:r>
        <w:rPr>
          <w:rFonts w:hint="eastAsia"/>
        </w:rPr>
        <w:t>ЗАСЕДАТЕЛЕЙ</w:t>
      </w:r>
    </w:p>
    <w:p w14:paraId="636AFC60" w14:textId="77777777" w:rsidR="003D3C39" w:rsidRDefault="003D3C39" w:rsidP="003D3C39"/>
    <w:p w14:paraId="1A60E351" w14:textId="77777777" w:rsidR="003D3C39" w:rsidRDefault="003D3C39" w:rsidP="003D3C39">
      <w:r>
        <w:t xml:space="preserve">4.1. </w:t>
      </w:r>
      <w:r>
        <w:rPr>
          <w:rFonts w:hint="eastAsia"/>
        </w:rPr>
        <w:t>Полномочия</w:t>
      </w:r>
      <w:r>
        <w:t xml:space="preserve"> </w:t>
      </w:r>
      <w:r>
        <w:rPr>
          <w:rFonts w:hint="eastAsia"/>
        </w:rPr>
        <w:t>председательствующего</w:t>
      </w:r>
      <w:r>
        <w:t xml:space="preserve"> </w:t>
      </w:r>
      <w:r>
        <w:rPr>
          <w:rFonts w:hint="eastAsia"/>
        </w:rPr>
        <w:t>по</w:t>
      </w:r>
      <w:r>
        <w:t xml:space="preserve"> </w:t>
      </w:r>
      <w:r>
        <w:rPr>
          <w:rFonts w:hint="eastAsia"/>
        </w:rPr>
        <w:t>обсуждению</w:t>
      </w:r>
      <w:r>
        <w:t xml:space="preserve"> </w:t>
      </w:r>
      <w:r>
        <w:rPr>
          <w:rFonts w:hint="eastAsia"/>
        </w:rPr>
        <w:t>последствий</w:t>
      </w:r>
      <w:r>
        <w:t xml:space="preserve"> </w:t>
      </w:r>
      <w:r>
        <w:rPr>
          <w:rFonts w:hint="eastAsia"/>
        </w:rPr>
        <w:t>вердикта</w:t>
      </w:r>
    </w:p>
    <w:p w14:paraId="11FD583F" w14:textId="77777777" w:rsidR="003D3C39" w:rsidRDefault="003D3C39" w:rsidP="003D3C39"/>
    <w:p w14:paraId="3F2F16BE" w14:textId="77777777" w:rsidR="003D3C39" w:rsidRDefault="003D3C39" w:rsidP="003D3C39">
      <w:r>
        <w:t xml:space="preserve">4.2. </w:t>
      </w:r>
      <w:r>
        <w:rPr>
          <w:rFonts w:hint="eastAsia"/>
        </w:rPr>
        <w:t>Полномочия</w:t>
      </w:r>
      <w:r>
        <w:t xml:space="preserve"> </w:t>
      </w:r>
      <w:r>
        <w:rPr>
          <w:rFonts w:hint="eastAsia"/>
        </w:rPr>
        <w:t>председательствующего</w:t>
      </w:r>
      <w:r>
        <w:t xml:space="preserve"> </w:t>
      </w:r>
      <w:r>
        <w:rPr>
          <w:rFonts w:hint="eastAsia"/>
        </w:rPr>
        <w:t>по</w:t>
      </w:r>
      <w:r>
        <w:t xml:space="preserve"> </w:t>
      </w:r>
      <w:r>
        <w:rPr>
          <w:rFonts w:hint="eastAsia"/>
        </w:rPr>
        <w:t>принятию</w:t>
      </w:r>
      <w:r>
        <w:t xml:space="preserve"> </w:t>
      </w:r>
      <w:r>
        <w:rPr>
          <w:rFonts w:hint="eastAsia"/>
        </w:rPr>
        <w:t>итоговых</w:t>
      </w:r>
      <w:r>
        <w:t xml:space="preserve"> </w:t>
      </w:r>
      <w:r>
        <w:rPr>
          <w:rFonts w:hint="eastAsia"/>
        </w:rPr>
        <w:t>решений</w:t>
      </w:r>
      <w:r>
        <w:t xml:space="preserve"> </w:t>
      </w:r>
      <w:r>
        <w:rPr>
          <w:rFonts w:hint="eastAsia"/>
        </w:rPr>
        <w:t>в</w:t>
      </w:r>
    </w:p>
    <w:p w14:paraId="0C885729" w14:textId="77777777" w:rsidR="003D3C39" w:rsidRDefault="003D3C39" w:rsidP="003D3C39"/>
    <w:p w14:paraId="65847517" w14:textId="77777777" w:rsidR="003D3C39" w:rsidRDefault="003D3C39" w:rsidP="003D3C39">
      <w:r>
        <w:rPr>
          <w:rFonts w:hint="eastAsia"/>
        </w:rPr>
        <w:t>суде</w:t>
      </w:r>
      <w:r>
        <w:t xml:space="preserve"> </w:t>
      </w:r>
      <w:r>
        <w:rPr>
          <w:rFonts w:hint="eastAsia"/>
        </w:rPr>
        <w:t>с</w:t>
      </w:r>
      <w:r>
        <w:t xml:space="preserve"> </w:t>
      </w:r>
      <w:r>
        <w:rPr>
          <w:rFonts w:hint="eastAsia"/>
        </w:rPr>
        <w:t>участием</w:t>
      </w:r>
      <w:r>
        <w:t xml:space="preserve"> </w:t>
      </w:r>
      <w:r>
        <w:rPr>
          <w:rFonts w:hint="eastAsia"/>
        </w:rPr>
        <w:t>присяжных</w:t>
      </w:r>
      <w:r>
        <w:t xml:space="preserve"> </w:t>
      </w:r>
      <w:r>
        <w:rPr>
          <w:rFonts w:hint="eastAsia"/>
        </w:rPr>
        <w:t>заседателей</w:t>
      </w:r>
    </w:p>
    <w:p w14:paraId="258CF236" w14:textId="77777777" w:rsidR="003D3C39" w:rsidRDefault="003D3C39" w:rsidP="003D3C39"/>
    <w:p w14:paraId="2B34C8F3" w14:textId="77777777" w:rsidR="003D3C39" w:rsidRDefault="003D3C39" w:rsidP="003D3C39">
      <w:r>
        <w:rPr>
          <w:rFonts w:hint="eastAsia"/>
        </w:rPr>
        <w:t>ЗАКЛЮЧЕНИЕ</w:t>
      </w:r>
    </w:p>
    <w:p w14:paraId="230DE91F" w14:textId="77777777" w:rsidR="003D3C39" w:rsidRDefault="003D3C39" w:rsidP="003D3C39"/>
    <w:p w14:paraId="2E4FFEDD" w14:textId="67B511BE" w:rsidR="003D3C39" w:rsidRPr="003D3C39" w:rsidRDefault="003D3C39" w:rsidP="003D3C39">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r>
        <w:t xml:space="preserve"> . 215 </w:t>
      </w:r>
      <w:r>
        <w:rPr>
          <w:rFonts w:hint="eastAsia"/>
        </w:rPr>
        <w:t>ПРИЛОЖЕНИЯ</w:t>
      </w:r>
    </w:p>
    <w:sectPr w:rsidR="003D3C39" w:rsidRPr="003D3C39" w:rsidSect="00135C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42F2A" w14:textId="77777777" w:rsidR="00135CFC" w:rsidRDefault="00135CFC">
      <w:pPr>
        <w:spacing w:after="0" w:line="240" w:lineRule="auto"/>
      </w:pPr>
      <w:r>
        <w:separator/>
      </w:r>
    </w:p>
  </w:endnote>
  <w:endnote w:type="continuationSeparator" w:id="0">
    <w:p w14:paraId="3FEC769C" w14:textId="77777777" w:rsidR="00135CFC" w:rsidRDefault="0013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DC6C" w14:textId="77777777" w:rsidR="00135CFC" w:rsidRDefault="00135CFC"/>
    <w:p w14:paraId="3875100C" w14:textId="77777777" w:rsidR="00135CFC" w:rsidRDefault="00135CFC"/>
    <w:p w14:paraId="7DF57D03" w14:textId="77777777" w:rsidR="00135CFC" w:rsidRDefault="00135CFC"/>
    <w:p w14:paraId="4DC9E86E" w14:textId="77777777" w:rsidR="00135CFC" w:rsidRDefault="00135CFC"/>
    <w:p w14:paraId="55E6A60B" w14:textId="77777777" w:rsidR="00135CFC" w:rsidRDefault="00135CFC"/>
    <w:p w14:paraId="0C7CC4EC" w14:textId="77777777" w:rsidR="00135CFC" w:rsidRDefault="00135CFC"/>
    <w:p w14:paraId="299B4BCE" w14:textId="77777777" w:rsidR="00135CFC" w:rsidRDefault="00135C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CBD999" wp14:editId="6B6779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03B3E" w14:textId="77777777" w:rsidR="00135CFC" w:rsidRDefault="00135C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CBD9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D03B3E" w14:textId="77777777" w:rsidR="00135CFC" w:rsidRDefault="00135C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B7EEE9" w14:textId="77777777" w:rsidR="00135CFC" w:rsidRDefault="00135CFC"/>
    <w:p w14:paraId="3C5528A7" w14:textId="77777777" w:rsidR="00135CFC" w:rsidRDefault="00135CFC"/>
    <w:p w14:paraId="2A055780" w14:textId="77777777" w:rsidR="00135CFC" w:rsidRDefault="00135C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BB8886" wp14:editId="64716A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8F4CE" w14:textId="77777777" w:rsidR="00135CFC" w:rsidRDefault="00135CFC"/>
                          <w:p w14:paraId="59A43E07" w14:textId="77777777" w:rsidR="00135CFC" w:rsidRDefault="00135C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BB88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08F4CE" w14:textId="77777777" w:rsidR="00135CFC" w:rsidRDefault="00135CFC"/>
                    <w:p w14:paraId="59A43E07" w14:textId="77777777" w:rsidR="00135CFC" w:rsidRDefault="00135C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FA9242" w14:textId="77777777" w:rsidR="00135CFC" w:rsidRDefault="00135CFC"/>
    <w:p w14:paraId="0CC9AFC4" w14:textId="77777777" w:rsidR="00135CFC" w:rsidRDefault="00135CFC">
      <w:pPr>
        <w:rPr>
          <w:sz w:val="2"/>
          <w:szCs w:val="2"/>
        </w:rPr>
      </w:pPr>
    </w:p>
    <w:p w14:paraId="3068B81D" w14:textId="77777777" w:rsidR="00135CFC" w:rsidRDefault="00135CFC"/>
    <w:p w14:paraId="3C6BF612" w14:textId="77777777" w:rsidR="00135CFC" w:rsidRDefault="00135CFC">
      <w:pPr>
        <w:spacing w:after="0" w:line="240" w:lineRule="auto"/>
      </w:pPr>
    </w:p>
  </w:footnote>
  <w:footnote w:type="continuationSeparator" w:id="0">
    <w:p w14:paraId="61FFEB86" w14:textId="77777777" w:rsidR="00135CFC" w:rsidRDefault="00135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C"/>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2656</TotalTime>
  <Pages>2</Pages>
  <Words>245</Words>
  <Characters>1399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338</cp:revision>
  <cp:lastPrinted>2009-02-06T05:36:00Z</cp:lastPrinted>
  <dcterms:created xsi:type="dcterms:W3CDTF">2024-04-09T10:20:00Z</dcterms:created>
  <dcterms:modified xsi:type="dcterms:W3CDTF">2024-04-12T20:30:00Z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