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Маханькова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Валерія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Григорівна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старший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науковий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співробітник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НДЛ</w:t>
      </w:r>
      <w:r w:rsidRPr="00986EAE">
        <w:rPr>
          <w:rFonts w:ascii="Verdana" w:eastAsia="Times New Roman" w:hAnsi="Verdana" w:cs="Times New Roman"/>
          <w:color w:val="000000"/>
          <w:kern w:val="0"/>
          <w:sz w:val="24"/>
          <w:szCs w:val="24"/>
          <w:lang w:eastAsia="ru-RU"/>
        </w:rPr>
        <w:t xml:space="preserve"> &amp;laquo;</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неорганічних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матеріалів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для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нової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техніки</w:t>
      </w:r>
      <w:r w:rsidRPr="00986EAE">
        <w:rPr>
          <w:rFonts w:ascii="Verdana" w:eastAsia="Times New Roman" w:hAnsi="Verdana" w:cs="Times New Roman"/>
          <w:color w:val="000000"/>
          <w:kern w:val="0"/>
          <w:sz w:val="24"/>
          <w:szCs w:val="24"/>
          <w:lang w:eastAsia="ru-RU"/>
        </w:rPr>
        <w:t xml:space="preserve">&amp;raquo; </w:t>
      </w:r>
      <w:r w:rsidRPr="00986EAE">
        <w:rPr>
          <w:rFonts w:ascii="Verdana" w:eastAsia="Times New Roman" w:hAnsi="Verdana" w:cs="Times New Roman" w:hint="eastAsia"/>
          <w:color w:val="000000"/>
          <w:kern w:val="0"/>
          <w:sz w:val="24"/>
          <w:szCs w:val="24"/>
          <w:lang w:eastAsia="ru-RU"/>
        </w:rPr>
        <w:t>хімічного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факультету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Київський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національний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університет</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імені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Тараса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Шевченка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МОН</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України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Назва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дисертації</w:t>
      </w:r>
      <w:r w:rsidRPr="00986EAE">
        <w:rPr>
          <w:rFonts w:ascii="Verdana" w:eastAsia="Times New Roman" w:hAnsi="Verdana" w:cs="Times New Roman"/>
          <w:color w:val="000000"/>
          <w:kern w:val="0"/>
          <w:sz w:val="24"/>
          <w:szCs w:val="24"/>
          <w:lang w:eastAsia="ru-RU"/>
        </w:rPr>
        <w:t>: &amp;laquo;</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3d-</w:t>
      </w:r>
      <w:r w:rsidRPr="00986EAE">
        <w:rPr>
          <w:rFonts w:ascii="Verdana" w:eastAsia="Times New Roman" w:hAnsi="Verdana" w:cs="Times New Roman" w:hint="eastAsia"/>
          <w:color w:val="000000"/>
          <w:kern w:val="0"/>
          <w:sz w:val="24"/>
          <w:szCs w:val="24"/>
          <w:lang w:eastAsia="ru-RU"/>
        </w:rPr>
        <w:t>металів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N-, </w:t>
      </w:r>
      <w:r w:rsidRPr="00986EAE">
        <w:rPr>
          <w:rFonts w:ascii="Verdana" w:eastAsia="Times New Roman" w:hAnsi="Verdana" w:cs="Times New Roman" w:hint="eastAsia"/>
          <w:color w:val="000000"/>
          <w:kern w:val="0"/>
          <w:sz w:val="24"/>
          <w:szCs w:val="24"/>
          <w:lang w:eastAsia="ru-RU"/>
        </w:rPr>
        <w:t>О</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донорними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лігандами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підходи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&amp;raquo;. </w:t>
      </w:r>
      <w:r w:rsidRPr="00986EAE">
        <w:rPr>
          <w:rFonts w:ascii="Verdana" w:eastAsia="Times New Roman" w:hAnsi="Verdana" w:cs="Times New Roman" w:hint="eastAsia"/>
          <w:color w:val="000000"/>
          <w:kern w:val="0"/>
          <w:sz w:val="24"/>
          <w:szCs w:val="24"/>
          <w:lang w:eastAsia="ru-RU"/>
        </w:rPr>
        <w:t>Шифр</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назва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спеціальності</w:t>
      </w:r>
      <w:r w:rsidRPr="00986EAE">
        <w:rPr>
          <w:rFonts w:ascii="Verdana" w:eastAsia="Times New Roman" w:hAnsi="Verdana" w:cs="Times New Roman"/>
          <w:color w:val="000000"/>
          <w:kern w:val="0"/>
          <w:sz w:val="24"/>
          <w:szCs w:val="24"/>
          <w:lang w:eastAsia="ru-RU"/>
        </w:rPr>
        <w:t xml:space="preserve">  02.00.01  </w:t>
      </w:r>
      <w:r w:rsidRPr="00986EAE">
        <w:rPr>
          <w:rFonts w:ascii="Verdana" w:eastAsia="Times New Roman" w:hAnsi="Verdana" w:cs="Times New Roman" w:hint="eastAsia"/>
          <w:color w:val="000000"/>
          <w:kern w:val="0"/>
          <w:sz w:val="24"/>
          <w:szCs w:val="24"/>
          <w:lang w:eastAsia="ru-RU"/>
        </w:rPr>
        <w:t>неорганічна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хімія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Спецрада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w:t>
      </w:r>
      <w:r w:rsidRPr="00986EAE">
        <w:rPr>
          <w:rFonts w:ascii="Verdana" w:eastAsia="Times New Roman" w:hAnsi="Verdana" w:cs="Times New Roman"/>
          <w:color w:val="000000"/>
          <w:kern w:val="0"/>
          <w:sz w:val="24"/>
          <w:szCs w:val="24"/>
          <w:lang w:eastAsia="ru-RU"/>
        </w:rPr>
        <w:t xml:space="preserve">26.001.03 </w:t>
      </w:r>
      <w:r w:rsidRPr="00986EAE">
        <w:rPr>
          <w:rFonts w:ascii="Verdana" w:eastAsia="Times New Roman" w:hAnsi="Verdana" w:cs="Times New Roman" w:hint="eastAsia"/>
          <w:color w:val="000000"/>
          <w:kern w:val="0"/>
          <w:sz w:val="24"/>
          <w:szCs w:val="24"/>
          <w:lang w:eastAsia="ru-RU"/>
        </w:rPr>
        <w:t>Київського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національного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університету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імені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Тараса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Шевченка</w:t>
      </w: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Київський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національний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університет</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імені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Тараса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Шевченка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Міністерство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освіти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України</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Київський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національний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університет</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імені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Тараса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Шевченка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Міністерство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освіти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України</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Кваліфікаційна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наукова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праця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правах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рукопису</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МАХАНЬКОВА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ВАЛЕРІЯ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ГРИГОРІВНА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УДК</w:t>
      </w:r>
      <w:r w:rsidRPr="00986EAE">
        <w:rPr>
          <w:rFonts w:ascii="Verdana" w:eastAsia="Times New Roman" w:hAnsi="Verdana" w:cs="Times New Roman"/>
          <w:color w:val="000000"/>
          <w:kern w:val="0"/>
          <w:sz w:val="24"/>
          <w:szCs w:val="24"/>
          <w:lang w:eastAsia="ru-RU"/>
        </w:rPr>
        <w:t xml:space="preserve"> 546.47</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56</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711</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72</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73</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74</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77+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547.415.1</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435</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461</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828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ДИСЕРТАЦІЯ</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3d-</w:t>
      </w:r>
      <w:r w:rsidRPr="00986EAE">
        <w:rPr>
          <w:rFonts w:ascii="Verdana" w:eastAsia="Times New Roman" w:hAnsi="Verdana" w:cs="Times New Roman" w:hint="eastAsia"/>
          <w:color w:val="000000"/>
          <w:kern w:val="0"/>
          <w:sz w:val="24"/>
          <w:szCs w:val="24"/>
          <w:lang w:eastAsia="ru-RU"/>
        </w:rPr>
        <w:t>МЕТАЛІВ</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N-, </w:t>
      </w:r>
      <w:r w:rsidRPr="00986EAE">
        <w:rPr>
          <w:rFonts w:ascii="Verdana" w:eastAsia="Times New Roman" w:hAnsi="Verdana" w:cs="Times New Roman" w:hint="eastAsia"/>
          <w:color w:val="000000"/>
          <w:kern w:val="0"/>
          <w:sz w:val="24"/>
          <w:szCs w:val="24"/>
          <w:lang w:eastAsia="ru-RU"/>
        </w:rPr>
        <w:t>О</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ДОНОРНИМИ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ЛІГАНДАМИ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ПІДХОДИ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БУДОВА</w:t>
      </w:r>
      <w:r w:rsidRPr="00986EAE">
        <w:rPr>
          <w:rFonts w:ascii="Verdana" w:eastAsia="Times New Roman" w:hAnsi="Verdana" w:cs="Times New Roman"/>
          <w:color w:val="000000"/>
          <w:kern w:val="0"/>
          <w:sz w:val="24"/>
          <w:szCs w:val="24"/>
          <w:lang w:eastAsia="ru-RU"/>
        </w:rPr>
        <w:t>,</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02.00.01 </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неорганічна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хімія</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Подається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здобуття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наукового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ступеня</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доктора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хімічних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Дисертація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містить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результати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досліджень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Використання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ідей</w:t>
      </w:r>
      <w:r w:rsidRPr="00986EAE">
        <w:rPr>
          <w:rFonts w:ascii="Verdana" w:eastAsia="Times New Roman" w:hAnsi="Verdana" w:cs="Times New Roman"/>
          <w:color w:val="000000"/>
          <w:kern w:val="0"/>
          <w:sz w:val="24"/>
          <w:szCs w:val="24"/>
          <w:lang w:eastAsia="ru-RU"/>
        </w:rPr>
        <w:t>,</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результатів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текстів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інших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авторів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мають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посилання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відповідне</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джерело</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___________________________ (</w:t>
      </w:r>
      <w:r w:rsidRPr="00986EAE">
        <w:rPr>
          <w:rFonts w:ascii="Verdana" w:eastAsia="Times New Roman" w:hAnsi="Verdana" w:cs="Times New Roman" w:hint="eastAsia"/>
          <w:color w:val="000000"/>
          <w:kern w:val="0"/>
          <w:sz w:val="24"/>
          <w:szCs w:val="24"/>
          <w:lang w:eastAsia="ru-RU"/>
        </w:rPr>
        <w:t>В</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Г</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Маханькова</w:t>
      </w:r>
      <w:r w:rsidRPr="00986EAE">
        <w:rPr>
          <w:rFonts w:ascii="Verdana" w:eastAsia="Times New Roman" w:hAnsi="Verdana" w:cs="Times New Roman"/>
          <w:color w:val="000000"/>
          <w:kern w:val="0"/>
          <w:sz w:val="24"/>
          <w:szCs w:val="24"/>
          <w:lang w:eastAsia="ru-RU"/>
        </w:rPr>
        <w:t>)</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Науковий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консультант</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КОКОЗЕЙ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ВОЛОДИМИР</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МИКОЛАЙОВИЧ</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доктор</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хімічних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професор</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КИЇВ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 xml:space="preserve"> 2020</w:t>
      </w: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ЗМІСТ</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ПЕРЕЛІК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УМОВНИХ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СКОРОЧЕНЬ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ПОЗНАЧЕНЬ</w:t>
      </w:r>
      <w:r w:rsidRPr="00986EAE">
        <w:rPr>
          <w:rFonts w:ascii="Verdana" w:eastAsia="Times New Roman" w:hAnsi="Verdana" w:cs="Times New Roman"/>
          <w:color w:val="000000"/>
          <w:kern w:val="0"/>
          <w:sz w:val="24"/>
          <w:szCs w:val="24"/>
          <w:lang w:eastAsia="ru-RU"/>
        </w:rPr>
        <w:t xml:space="preserve"> 27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ПЕРЕЛІК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СИНТЕЗОВАНИХ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ЇХ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ПОЗНАЧЕННЯ</w:t>
      </w:r>
      <w:r w:rsidRPr="00986EAE">
        <w:rPr>
          <w:rFonts w:ascii="Verdana" w:eastAsia="Times New Roman" w:hAnsi="Verdana" w:cs="Times New Roman"/>
          <w:color w:val="000000"/>
          <w:kern w:val="0"/>
          <w:sz w:val="24"/>
          <w:szCs w:val="24"/>
          <w:lang w:eastAsia="ru-RU"/>
        </w:rPr>
        <w:t xml:space="preserve"> 29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ВСТУП</w:t>
      </w:r>
      <w:r w:rsidRPr="00986EAE">
        <w:rPr>
          <w:rFonts w:ascii="Verdana" w:eastAsia="Times New Roman" w:hAnsi="Verdana" w:cs="Times New Roman"/>
          <w:color w:val="000000"/>
          <w:kern w:val="0"/>
          <w:sz w:val="24"/>
          <w:szCs w:val="24"/>
          <w:lang w:eastAsia="ru-RU"/>
        </w:rPr>
        <w:t xml:space="preserve"> 32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1. </w:t>
      </w:r>
      <w:r w:rsidRPr="00986EAE">
        <w:rPr>
          <w:rFonts w:ascii="Verdana" w:eastAsia="Times New Roman" w:hAnsi="Verdana" w:cs="Times New Roman" w:hint="eastAsia"/>
          <w:color w:val="000000"/>
          <w:kern w:val="0"/>
          <w:sz w:val="24"/>
          <w:szCs w:val="24"/>
          <w:lang w:eastAsia="ru-RU"/>
        </w:rPr>
        <w:t>ОГЛЯД</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ЛІТЕРАТУРИ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НУЛЬВАЛЕНТНІ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МЕТАЛИ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СИНТЕЗІ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КООРДИНАЦІЙНИХ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38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1.1. "</w:t>
      </w:r>
      <w:r w:rsidRPr="00986EAE">
        <w:rPr>
          <w:rFonts w:ascii="Verdana" w:eastAsia="Times New Roman" w:hAnsi="Verdana" w:cs="Times New Roman" w:hint="eastAsia"/>
          <w:color w:val="000000"/>
          <w:kern w:val="0"/>
          <w:sz w:val="24"/>
          <w:szCs w:val="24"/>
          <w:lang w:eastAsia="ru-RU"/>
        </w:rPr>
        <w:t>Раціональний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дизайн</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спонтанна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самозбірка</w:t>
      </w:r>
      <w:r w:rsidRPr="00986EAE">
        <w:rPr>
          <w:rFonts w:ascii="Verdana" w:eastAsia="Times New Roman" w:hAnsi="Verdana" w:cs="Times New Roman"/>
          <w:color w:val="000000"/>
          <w:kern w:val="0"/>
          <w:sz w:val="24"/>
          <w:szCs w:val="24"/>
          <w:lang w:eastAsia="ru-RU"/>
        </w:rPr>
        <w:t>" 38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1.2. </w:t>
      </w:r>
      <w:r w:rsidRPr="00986EAE">
        <w:rPr>
          <w:rFonts w:ascii="Verdana" w:eastAsia="Times New Roman" w:hAnsi="Verdana" w:cs="Times New Roman" w:hint="eastAsia"/>
          <w:color w:val="000000"/>
          <w:kern w:val="0"/>
          <w:sz w:val="24"/>
          <w:szCs w:val="24"/>
          <w:lang w:eastAsia="ru-RU"/>
        </w:rPr>
        <w:t>Нульвалентні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метали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координаційних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47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1.3. </w:t>
      </w:r>
      <w:r w:rsidRPr="00986EAE">
        <w:rPr>
          <w:rFonts w:ascii="Verdana" w:eastAsia="Times New Roman" w:hAnsi="Verdana" w:cs="Times New Roman" w:hint="eastAsia"/>
          <w:color w:val="000000"/>
          <w:kern w:val="0"/>
          <w:sz w:val="24"/>
          <w:szCs w:val="24"/>
          <w:lang w:eastAsia="ru-RU"/>
        </w:rPr>
        <w:t>Короткі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73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2. </w:t>
      </w:r>
      <w:r w:rsidRPr="00986EAE">
        <w:rPr>
          <w:rFonts w:ascii="Verdana" w:eastAsia="Times New Roman" w:hAnsi="Verdana" w:cs="Times New Roman" w:hint="eastAsia"/>
          <w:color w:val="000000"/>
          <w:kern w:val="0"/>
          <w:sz w:val="24"/>
          <w:szCs w:val="24"/>
          <w:lang w:eastAsia="ru-RU"/>
        </w:rPr>
        <w:t>ГАЛОГЕНІДНІ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ТІОЦІАНАТНІ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ГЕТЕРОМЕТАЛІЧНІ</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3d-</w:t>
      </w:r>
      <w:r w:rsidRPr="00986EAE">
        <w:rPr>
          <w:rFonts w:ascii="Verdana" w:eastAsia="Times New Roman" w:hAnsi="Verdana" w:cs="Times New Roman" w:hint="eastAsia"/>
          <w:color w:val="000000"/>
          <w:kern w:val="0"/>
          <w:sz w:val="24"/>
          <w:szCs w:val="24"/>
          <w:lang w:eastAsia="ru-RU"/>
        </w:rPr>
        <w:t>МЕТАЛІВ</w:t>
      </w:r>
      <w:r w:rsidRPr="00986EAE">
        <w:rPr>
          <w:rFonts w:ascii="Verdana" w:eastAsia="Times New Roman" w:hAnsi="Verdana" w:cs="Times New Roman"/>
          <w:color w:val="000000"/>
          <w:kern w:val="0"/>
          <w:sz w:val="24"/>
          <w:szCs w:val="24"/>
          <w:lang w:eastAsia="ru-RU"/>
        </w:rPr>
        <w:t xml:space="preserve"> 75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2.1. </w:t>
      </w:r>
      <w:r w:rsidRPr="00986EAE">
        <w:rPr>
          <w:rFonts w:ascii="Verdana" w:eastAsia="Times New Roman" w:hAnsi="Verdana" w:cs="Times New Roman" w:hint="eastAsia"/>
          <w:color w:val="000000"/>
          <w:kern w:val="0"/>
          <w:sz w:val="24"/>
          <w:szCs w:val="24"/>
          <w:lang w:eastAsia="ru-RU"/>
        </w:rPr>
        <w:t>Гетеробі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гетеротриметалічні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поліядерні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комплекси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аміноспиртами</w:t>
      </w:r>
      <w:r w:rsidRPr="00986EAE">
        <w:rPr>
          <w:rFonts w:ascii="Verdana" w:eastAsia="Times New Roman" w:hAnsi="Verdana" w:cs="Times New Roman"/>
          <w:color w:val="000000"/>
          <w:kern w:val="0"/>
          <w:sz w:val="24"/>
          <w:szCs w:val="24"/>
          <w:lang w:eastAsia="ru-RU"/>
        </w:rPr>
        <w:t xml:space="preserve"> 75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2.1.1.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характеристики</w:t>
      </w:r>
      <w:r w:rsidRPr="00986EAE">
        <w:rPr>
          <w:rFonts w:ascii="Verdana" w:eastAsia="Times New Roman" w:hAnsi="Verdana" w:cs="Times New Roman"/>
          <w:color w:val="000000"/>
          <w:kern w:val="0"/>
          <w:sz w:val="24"/>
          <w:szCs w:val="24"/>
          <w:lang w:eastAsia="ru-RU"/>
        </w:rPr>
        <w:t xml:space="preserve"> 75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2.1.2.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78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2.1.3. </w:t>
      </w:r>
      <w:r w:rsidRPr="00986EAE">
        <w:rPr>
          <w:rFonts w:ascii="Verdana" w:eastAsia="Times New Roman" w:hAnsi="Verdana" w:cs="Times New Roman" w:hint="eastAsia"/>
          <w:color w:val="000000"/>
          <w:kern w:val="0"/>
          <w:sz w:val="24"/>
          <w:szCs w:val="24"/>
          <w:lang w:eastAsia="ru-RU"/>
        </w:rPr>
        <w:t>Магнітні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ЕПР</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81</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2.2.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w:t>
      </w:r>
      <w:r w:rsidRPr="00986EAE">
        <w:rPr>
          <w:rFonts w:ascii="Verdana" w:eastAsia="Times New Roman" w:hAnsi="Verdana" w:cs="Times New Roman"/>
          <w:color w:val="000000"/>
          <w:kern w:val="0"/>
          <w:sz w:val="24"/>
          <w:szCs w:val="24"/>
          <w:lang w:eastAsia="ru-RU"/>
        </w:rPr>
        <w:t xml:space="preserve">u/Mn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N,N-</w:t>
      </w:r>
      <w:r w:rsidRPr="00986EAE">
        <w:rPr>
          <w:rFonts w:ascii="Verdana" w:eastAsia="Times New Roman" w:hAnsi="Verdana" w:cs="Times New Roman" w:hint="eastAsia"/>
          <w:color w:val="000000"/>
          <w:kern w:val="0"/>
          <w:sz w:val="24"/>
          <w:szCs w:val="24"/>
          <w:lang w:eastAsia="ru-RU"/>
        </w:rPr>
        <w:t>донорними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лігандами</w:t>
      </w:r>
      <w:r w:rsidRPr="00986EAE">
        <w:rPr>
          <w:rFonts w:ascii="Verdana" w:eastAsia="Times New Roman" w:hAnsi="Verdana" w:cs="Times New Roman"/>
          <w:color w:val="000000"/>
          <w:kern w:val="0"/>
          <w:sz w:val="24"/>
          <w:szCs w:val="24"/>
          <w:lang w:eastAsia="ru-RU"/>
        </w:rPr>
        <w:t xml:space="preserve"> 84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2.2.1.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характеристики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термічні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84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2.2.2.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88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2.2.3. </w:t>
      </w:r>
      <w:r w:rsidRPr="00986EAE">
        <w:rPr>
          <w:rFonts w:ascii="Verdana" w:eastAsia="Times New Roman" w:hAnsi="Verdana" w:cs="Times New Roman" w:hint="eastAsia"/>
          <w:color w:val="000000"/>
          <w:kern w:val="0"/>
          <w:sz w:val="24"/>
          <w:szCs w:val="24"/>
          <w:lang w:eastAsia="ru-RU"/>
        </w:rPr>
        <w:t>Магнітні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ЕПР</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92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2.3.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MnIII/Cd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w:t>
      </w:r>
      <w:r w:rsidRPr="00986EAE">
        <w:rPr>
          <w:rFonts w:ascii="Verdana" w:eastAsia="Times New Roman" w:hAnsi="Verdana" w:cs="Times New Roman"/>
          <w:color w:val="000000"/>
          <w:kern w:val="0"/>
          <w:sz w:val="24"/>
          <w:szCs w:val="24"/>
          <w:lang w:eastAsia="ru-RU"/>
        </w:rPr>
        <w:t>2Salen 94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2.3.1.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94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2.3.2.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97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2.3.3. </w:t>
      </w:r>
      <w:r w:rsidRPr="00986EAE">
        <w:rPr>
          <w:rFonts w:ascii="Verdana" w:eastAsia="Times New Roman" w:hAnsi="Verdana" w:cs="Times New Roman" w:hint="eastAsia"/>
          <w:color w:val="000000"/>
          <w:kern w:val="0"/>
          <w:sz w:val="24"/>
          <w:szCs w:val="24"/>
          <w:lang w:eastAsia="ru-RU"/>
        </w:rPr>
        <w:t>Магнітні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[Mn2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III(Salen)2(CH3OH)2][MnIII(Salen)(CH3OH)2]2[CdI4]2 (2.13) 99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2.4. </w:t>
      </w:r>
      <w:r w:rsidRPr="00986EAE">
        <w:rPr>
          <w:rFonts w:ascii="Verdana" w:eastAsia="Times New Roman" w:hAnsi="Verdana" w:cs="Times New Roman" w:hint="eastAsia"/>
          <w:color w:val="000000"/>
          <w:kern w:val="0"/>
          <w:sz w:val="24"/>
          <w:szCs w:val="24"/>
          <w:lang w:eastAsia="ru-RU"/>
        </w:rPr>
        <w:t>Короткі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101</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3.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КАРБОКСИЛАТАМИ</w:t>
      </w:r>
      <w:r w:rsidRPr="00986EAE">
        <w:rPr>
          <w:rFonts w:ascii="Verdana" w:eastAsia="Times New Roman" w:hAnsi="Verdana" w:cs="Times New Roman"/>
          <w:color w:val="000000"/>
          <w:kern w:val="0"/>
          <w:sz w:val="24"/>
          <w:szCs w:val="24"/>
          <w:lang w:eastAsia="ru-RU"/>
        </w:rPr>
        <w:t xml:space="preserve"> 104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3.1. </w:t>
      </w:r>
      <w:r w:rsidRPr="00986EAE">
        <w:rPr>
          <w:rFonts w:ascii="Verdana" w:eastAsia="Times New Roman" w:hAnsi="Verdana" w:cs="Times New Roman" w:hint="eastAsia"/>
          <w:color w:val="000000"/>
          <w:kern w:val="0"/>
          <w:sz w:val="24"/>
          <w:szCs w:val="24"/>
          <w:lang w:eastAsia="ru-RU"/>
        </w:rPr>
        <w:t>Ацетатні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N,N-</w:t>
      </w:r>
      <w:r w:rsidRPr="00986EAE">
        <w:rPr>
          <w:rFonts w:ascii="Verdana" w:eastAsia="Times New Roman" w:hAnsi="Verdana" w:cs="Times New Roman" w:hint="eastAsia"/>
          <w:color w:val="000000"/>
          <w:kern w:val="0"/>
          <w:sz w:val="24"/>
          <w:szCs w:val="24"/>
          <w:lang w:eastAsia="ru-RU"/>
        </w:rPr>
        <w:t>донорними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лігандами</w:t>
      </w:r>
      <w:r w:rsidRPr="00986EAE">
        <w:rPr>
          <w:rFonts w:ascii="Verdana" w:eastAsia="Times New Roman" w:hAnsi="Verdana" w:cs="Times New Roman"/>
          <w:color w:val="000000"/>
          <w:kern w:val="0"/>
          <w:sz w:val="24"/>
          <w:szCs w:val="24"/>
          <w:lang w:eastAsia="ru-RU"/>
        </w:rPr>
        <w:t xml:space="preserve"> 105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24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3.1.1.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105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3.1.2.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109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3.1.3. </w:t>
      </w:r>
      <w:r w:rsidRPr="00986EAE">
        <w:rPr>
          <w:rFonts w:ascii="Verdana" w:eastAsia="Times New Roman" w:hAnsi="Verdana" w:cs="Times New Roman" w:hint="eastAsia"/>
          <w:color w:val="000000"/>
          <w:kern w:val="0"/>
          <w:sz w:val="24"/>
          <w:szCs w:val="24"/>
          <w:lang w:eastAsia="ru-RU"/>
        </w:rPr>
        <w:t>Термічні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3.1</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 xml:space="preserve">3.3, </w:t>
      </w:r>
      <w:r w:rsidRPr="00986EAE">
        <w:rPr>
          <w:rFonts w:ascii="Verdana" w:eastAsia="Times New Roman" w:hAnsi="Verdana" w:cs="Times New Roman" w:hint="eastAsia"/>
          <w:color w:val="000000"/>
          <w:kern w:val="0"/>
          <w:sz w:val="24"/>
          <w:szCs w:val="24"/>
          <w:lang w:eastAsia="ru-RU"/>
        </w:rPr>
        <w:t>фазовий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склад</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морфологія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продуктів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їх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розкладу</w:t>
      </w:r>
      <w:r w:rsidRPr="00986EAE">
        <w:rPr>
          <w:rFonts w:ascii="Verdana" w:eastAsia="Times New Roman" w:hAnsi="Verdana" w:cs="Times New Roman"/>
          <w:color w:val="000000"/>
          <w:kern w:val="0"/>
          <w:sz w:val="24"/>
          <w:szCs w:val="24"/>
          <w:lang w:eastAsia="ru-RU"/>
        </w:rPr>
        <w:t xml:space="preserve"> 111</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3.2. </w:t>
      </w:r>
      <w:r w:rsidRPr="00986EAE">
        <w:rPr>
          <w:rFonts w:ascii="Verdana" w:eastAsia="Times New Roman" w:hAnsi="Verdana" w:cs="Times New Roman" w:hint="eastAsia"/>
          <w:color w:val="000000"/>
          <w:kern w:val="0"/>
          <w:sz w:val="24"/>
          <w:szCs w:val="24"/>
          <w:lang w:eastAsia="ru-RU"/>
        </w:rPr>
        <w:t>Дикарбоксилатні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118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3.2.1.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118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3.2.2.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122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3.2.3. </w:t>
      </w:r>
      <w:r w:rsidRPr="00986EAE">
        <w:rPr>
          <w:rFonts w:ascii="Verdana" w:eastAsia="Times New Roman" w:hAnsi="Verdana" w:cs="Times New Roman" w:hint="eastAsia"/>
          <w:color w:val="000000"/>
          <w:kern w:val="0"/>
          <w:sz w:val="24"/>
          <w:szCs w:val="24"/>
          <w:lang w:eastAsia="ru-RU"/>
        </w:rPr>
        <w:t>ЕПР</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спектроскопічні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магнетохімічні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дослідження</w:t>
      </w:r>
      <w:r w:rsidRPr="00986EAE">
        <w:rPr>
          <w:rFonts w:ascii="Verdana" w:eastAsia="Times New Roman" w:hAnsi="Verdana" w:cs="Times New Roman"/>
          <w:color w:val="000000"/>
          <w:kern w:val="0"/>
          <w:sz w:val="24"/>
          <w:szCs w:val="24"/>
          <w:lang w:eastAsia="ru-RU"/>
        </w:rPr>
        <w:t xml:space="preserve"> 130</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3.2.4. </w:t>
      </w:r>
      <w:r w:rsidRPr="00986EAE">
        <w:rPr>
          <w:rFonts w:ascii="Verdana" w:eastAsia="Times New Roman" w:hAnsi="Verdana" w:cs="Times New Roman" w:hint="eastAsia"/>
          <w:color w:val="000000"/>
          <w:kern w:val="0"/>
          <w:sz w:val="24"/>
          <w:szCs w:val="24"/>
          <w:lang w:eastAsia="ru-RU"/>
        </w:rPr>
        <w:t>Термічні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3.10</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 xml:space="preserve">3.12, </w:t>
      </w:r>
      <w:r w:rsidRPr="00986EAE">
        <w:rPr>
          <w:rFonts w:ascii="Verdana" w:eastAsia="Times New Roman" w:hAnsi="Verdana" w:cs="Times New Roman" w:hint="eastAsia"/>
          <w:color w:val="000000"/>
          <w:kern w:val="0"/>
          <w:sz w:val="24"/>
          <w:szCs w:val="24"/>
          <w:lang w:eastAsia="ru-RU"/>
        </w:rPr>
        <w:t>фазовий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склад</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морфологія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продуктів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їх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розкладу</w:t>
      </w:r>
      <w:r w:rsidRPr="00986EAE">
        <w:rPr>
          <w:rFonts w:ascii="Verdana" w:eastAsia="Times New Roman" w:hAnsi="Verdana" w:cs="Times New Roman"/>
          <w:color w:val="000000"/>
          <w:kern w:val="0"/>
          <w:sz w:val="24"/>
          <w:szCs w:val="24"/>
          <w:lang w:eastAsia="ru-RU"/>
        </w:rPr>
        <w:t xml:space="preserve"> 139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3.3. </w:t>
      </w:r>
      <w:r w:rsidRPr="00986EAE">
        <w:rPr>
          <w:rFonts w:ascii="Verdana" w:eastAsia="Times New Roman" w:hAnsi="Verdana" w:cs="Times New Roman" w:hint="eastAsia"/>
          <w:color w:val="000000"/>
          <w:kern w:val="0"/>
          <w:sz w:val="24"/>
          <w:szCs w:val="24"/>
          <w:lang w:eastAsia="ru-RU"/>
        </w:rPr>
        <w:t>Піридиндикарбоксилатні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142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3.3.1.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характеристики</w:t>
      </w:r>
      <w:r w:rsidRPr="00986EAE">
        <w:rPr>
          <w:rFonts w:ascii="Verdana" w:eastAsia="Times New Roman" w:hAnsi="Verdana" w:cs="Times New Roman"/>
          <w:color w:val="000000"/>
          <w:kern w:val="0"/>
          <w:sz w:val="24"/>
          <w:szCs w:val="24"/>
          <w:lang w:eastAsia="ru-RU"/>
        </w:rPr>
        <w:t xml:space="preserve"> 143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3.3.2.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145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3.3.3. </w:t>
      </w:r>
      <w:r w:rsidRPr="00986EAE">
        <w:rPr>
          <w:rFonts w:ascii="Verdana" w:eastAsia="Times New Roman" w:hAnsi="Verdana" w:cs="Times New Roman" w:hint="eastAsia"/>
          <w:color w:val="000000"/>
          <w:kern w:val="0"/>
          <w:sz w:val="24"/>
          <w:szCs w:val="24"/>
          <w:lang w:eastAsia="ru-RU"/>
        </w:rPr>
        <w:t>Магнітні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ЕПР</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148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3.4. </w:t>
      </w:r>
      <w:r w:rsidRPr="00986EAE">
        <w:rPr>
          <w:rFonts w:ascii="Verdana" w:eastAsia="Times New Roman" w:hAnsi="Verdana" w:cs="Times New Roman" w:hint="eastAsia"/>
          <w:color w:val="000000"/>
          <w:kern w:val="0"/>
          <w:sz w:val="24"/>
          <w:szCs w:val="24"/>
          <w:lang w:eastAsia="ru-RU"/>
        </w:rPr>
        <w:t>Короткі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149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4. </w:t>
      </w:r>
      <w:r w:rsidRPr="00986EAE">
        <w:rPr>
          <w:rFonts w:ascii="Verdana" w:eastAsia="Times New Roman" w:hAnsi="Verdana" w:cs="Times New Roman" w:hint="eastAsia"/>
          <w:color w:val="000000"/>
          <w:kern w:val="0"/>
          <w:sz w:val="24"/>
          <w:szCs w:val="24"/>
          <w:lang w:eastAsia="ru-RU"/>
        </w:rPr>
        <w:t>ГІБРИДНІ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КОМПЛЕКСІВ</w:t>
      </w:r>
      <w:r w:rsidRPr="00986EAE">
        <w:rPr>
          <w:rFonts w:ascii="Verdana" w:eastAsia="Times New Roman" w:hAnsi="Verdana" w:cs="Times New Roman"/>
          <w:color w:val="000000"/>
          <w:kern w:val="0"/>
          <w:sz w:val="24"/>
          <w:szCs w:val="24"/>
          <w:lang w:eastAsia="ru-RU"/>
        </w:rPr>
        <w:t xml:space="preserve"> Cu, Co</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Mn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ПОЛІОКСОВАНАДАТАМИ</w:t>
      </w:r>
      <w:r w:rsidRPr="00986EAE">
        <w:rPr>
          <w:rFonts w:ascii="Verdana" w:eastAsia="Times New Roman" w:hAnsi="Verdana" w:cs="Times New Roman"/>
          <w:color w:val="000000"/>
          <w:kern w:val="0"/>
          <w:sz w:val="24"/>
          <w:szCs w:val="24"/>
          <w:lang w:eastAsia="ru-RU"/>
        </w:rPr>
        <w:t xml:space="preserve"> 152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ідентифікація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купруму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ЕПРспектроскопічне</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дослідження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реакційних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сумішей</w:t>
      </w:r>
      <w:r w:rsidRPr="00986EAE">
        <w:rPr>
          <w:rFonts w:ascii="Verdana" w:eastAsia="Times New Roman" w:hAnsi="Verdana" w:cs="Times New Roman"/>
          <w:color w:val="000000"/>
          <w:kern w:val="0"/>
          <w:sz w:val="24"/>
          <w:szCs w:val="24"/>
          <w:lang w:eastAsia="ru-RU"/>
        </w:rPr>
        <w:t xml:space="preserve"> 153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4.2.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ідентифікація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кобальту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мангану</w:t>
      </w:r>
      <w:r w:rsidRPr="00986EAE">
        <w:rPr>
          <w:rFonts w:ascii="Verdana" w:eastAsia="Times New Roman" w:hAnsi="Verdana" w:cs="Times New Roman"/>
          <w:color w:val="000000"/>
          <w:kern w:val="0"/>
          <w:sz w:val="24"/>
          <w:szCs w:val="24"/>
          <w:lang w:eastAsia="ru-RU"/>
        </w:rPr>
        <w:t xml:space="preserve"> 158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4.3. </w:t>
      </w:r>
      <w:r w:rsidRPr="00986EAE">
        <w:rPr>
          <w:rFonts w:ascii="Verdana" w:eastAsia="Times New Roman" w:hAnsi="Verdana" w:cs="Times New Roman" w:hint="eastAsia"/>
          <w:color w:val="000000"/>
          <w:kern w:val="0"/>
          <w:sz w:val="24"/>
          <w:szCs w:val="24"/>
          <w:lang w:eastAsia="ru-RU"/>
        </w:rPr>
        <w:t>Магнітні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162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4.4. </w:t>
      </w:r>
      <w:r w:rsidRPr="00986EAE">
        <w:rPr>
          <w:rFonts w:ascii="Verdana" w:eastAsia="Times New Roman" w:hAnsi="Verdana" w:cs="Times New Roman" w:hint="eastAsia"/>
          <w:color w:val="000000"/>
          <w:kern w:val="0"/>
          <w:sz w:val="24"/>
          <w:szCs w:val="24"/>
          <w:lang w:eastAsia="ru-RU"/>
        </w:rPr>
        <w:t>Термічні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гібридниих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декаванадатів</w:t>
      </w:r>
      <w:r w:rsidRPr="00986EAE">
        <w:rPr>
          <w:rFonts w:ascii="Verdana" w:eastAsia="Times New Roman" w:hAnsi="Verdana" w:cs="Times New Roman"/>
          <w:color w:val="000000"/>
          <w:kern w:val="0"/>
          <w:sz w:val="24"/>
          <w:szCs w:val="24"/>
          <w:lang w:eastAsia="ru-RU"/>
        </w:rPr>
        <w:t>,</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фазовий</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склад</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морфологія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продуктів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їх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розкладу</w:t>
      </w:r>
      <w:r w:rsidRPr="00986EAE">
        <w:rPr>
          <w:rFonts w:ascii="Verdana" w:eastAsia="Times New Roman" w:hAnsi="Verdana" w:cs="Times New Roman"/>
          <w:color w:val="000000"/>
          <w:kern w:val="0"/>
          <w:sz w:val="24"/>
          <w:szCs w:val="24"/>
          <w:lang w:eastAsia="ru-RU"/>
        </w:rPr>
        <w:t xml:space="preserve"> 164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4.5.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169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4.5.1.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одержані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систем</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міді</w:t>
      </w:r>
      <w:r w:rsidRPr="00986EAE">
        <w:rPr>
          <w:rFonts w:ascii="Verdana" w:eastAsia="Times New Roman" w:hAnsi="Verdana" w:cs="Times New Roman"/>
          <w:color w:val="000000"/>
          <w:kern w:val="0"/>
          <w:sz w:val="24"/>
          <w:szCs w:val="24"/>
          <w:lang w:eastAsia="ru-RU"/>
        </w:rPr>
        <w:t xml:space="preserve"> 170</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4.5.2.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кобальту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або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мангану</w:t>
      </w:r>
      <w:r w:rsidRPr="00986EAE">
        <w:rPr>
          <w:rFonts w:ascii="Verdana" w:eastAsia="Times New Roman" w:hAnsi="Verdana" w:cs="Times New Roman"/>
          <w:color w:val="000000"/>
          <w:kern w:val="0"/>
          <w:sz w:val="24"/>
          <w:szCs w:val="24"/>
          <w:lang w:eastAsia="ru-RU"/>
        </w:rPr>
        <w:t xml:space="preserve"> 173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4.6. </w:t>
      </w:r>
      <w:r w:rsidRPr="00986EAE">
        <w:rPr>
          <w:rFonts w:ascii="Verdana" w:eastAsia="Times New Roman" w:hAnsi="Verdana" w:cs="Times New Roman" w:hint="eastAsia"/>
          <w:color w:val="000000"/>
          <w:kern w:val="0"/>
          <w:sz w:val="24"/>
          <w:szCs w:val="24"/>
          <w:lang w:eastAsia="ru-RU"/>
        </w:rPr>
        <w:t>Короткі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176</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5. </w:t>
      </w:r>
      <w:r w:rsidRPr="00986EAE">
        <w:rPr>
          <w:rFonts w:ascii="Verdana" w:eastAsia="Times New Roman" w:hAnsi="Verdana" w:cs="Times New Roman" w:hint="eastAsia"/>
          <w:color w:val="000000"/>
          <w:kern w:val="0"/>
          <w:sz w:val="24"/>
          <w:szCs w:val="24"/>
          <w:lang w:eastAsia="ru-RU"/>
        </w:rPr>
        <w:t>ГІБРИДНІ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КОМПЛЕКСІВ</w:t>
      </w:r>
      <w:r w:rsidRPr="00986EAE">
        <w:rPr>
          <w:rFonts w:ascii="Verdana" w:eastAsia="Times New Roman" w:hAnsi="Verdana" w:cs="Times New Roman"/>
          <w:color w:val="000000"/>
          <w:kern w:val="0"/>
          <w:sz w:val="24"/>
          <w:szCs w:val="24"/>
          <w:lang w:eastAsia="ru-RU"/>
        </w:rPr>
        <w:t xml:space="preserve"> Cu, Co</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Ni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ПОЛІОКСОМОЛІБДАТАМИ</w:t>
      </w:r>
      <w:r w:rsidRPr="00986EAE">
        <w:rPr>
          <w:rFonts w:ascii="Verdana" w:eastAsia="Times New Roman" w:hAnsi="Verdana" w:cs="Times New Roman"/>
          <w:color w:val="000000"/>
          <w:kern w:val="0"/>
          <w:sz w:val="24"/>
          <w:szCs w:val="24"/>
          <w:lang w:eastAsia="ru-RU"/>
        </w:rPr>
        <w:t xml:space="preserve"> 179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25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5.1. </w:t>
      </w:r>
      <w:r w:rsidRPr="00986EAE">
        <w:rPr>
          <w:rFonts w:ascii="Verdana" w:eastAsia="Times New Roman" w:hAnsi="Verdana" w:cs="Times New Roman" w:hint="eastAsia"/>
          <w:color w:val="000000"/>
          <w:kern w:val="0"/>
          <w:sz w:val="24"/>
          <w:szCs w:val="24"/>
          <w:lang w:eastAsia="ru-RU"/>
        </w:rPr>
        <w:t>Гетерометалічні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Cu/Mo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2,2</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дипіридилом</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його</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похідними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1,10-</w:t>
      </w:r>
      <w:r w:rsidRPr="00986EAE">
        <w:rPr>
          <w:rFonts w:ascii="Verdana" w:eastAsia="Times New Roman" w:hAnsi="Verdana" w:cs="Times New Roman" w:hint="eastAsia"/>
          <w:color w:val="000000"/>
          <w:kern w:val="0"/>
          <w:sz w:val="24"/>
          <w:szCs w:val="24"/>
          <w:lang w:eastAsia="ru-RU"/>
        </w:rPr>
        <w:t>фенантроліном</w:t>
      </w:r>
      <w:r w:rsidRPr="00986EAE">
        <w:rPr>
          <w:rFonts w:ascii="Verdana" w:eastAsia="Times New Roman" w:hAnsi="Verdana" w:cs="Times New Roman"/>
          <w:color w:val="000000"/>
          <w:kern w:val="0"/>
          <w:sz w:val="24"/>
          <w:szCs w:val="24"/>
          <w:lang w:eastAsia="ru-RU"/>
        </w:rPr>
        <w:t xml:space="preserve"> 180</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5.1.1.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180</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5.1.2.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183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5.1.3. </w:t>
      </w:r>
      <w:r w:rsidRPr="00986EAE">
        <w:rPr>
          <w:rFonts w:ascii="Verdana" w:eastAsia="Times New Roman" w:hAnsi="Verdana" w:cs="Times New Roman" w:hint="eastAsia"/>
          <w:color w:val="000000"/>
          <w:kern w:val="0"/>
          <w:sz w:val="24"/>
          <w:szCs w:val="24"/>
          <w:lang w:eastAsia="ru-RU"/>
        </w:rPr>
        <w:t>ЕПР</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спектроскопічні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дослідження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магнітні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186</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5.2.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V-</w:t>
      </w:r>
      <w:r w:rsidRPr="00986EAE">
        <w:rPr>
          <w:rFonts w:ascii="Verdana" w:eastAsia="Times New Roman" w:hAnsi="Verdana" w:cs="Times New Roman" w:hint="eastAsia"/>
          <w:color w:val="000000"/>
          <w:kern w:val="0"/>
          <w:sz w:val="24"/>
          <w:szCs w:val="24"/>
          <w:lang w:eastAsia="ru-RU"/>
        </w:rPr>
        <w:t>заміщеного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октамолібдату</w:t>
      </w:r>
      <w:r w:rsidRPr="00986EAE">
        <w:rPr>
          <w:rFonts w:ascii="Verdana" w:eastAsia="Times New Roman" w:hAnsi="Verdana" w:cs="Times New Roman"/>
          <w:color w:val="000000"/>
          <w:kern w:val="0"/>
          <w:sz w:val="24"/>
          <w:szCs w:val="24"/>
          <w:lang w:eastAsia="ru-RU"/>
        </w:rPr>
        <w:t xml:space="preserve"> 189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5.2.1.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189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5.2.2.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196</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5.3.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комплексів</w:t>
      </w:r>
      <w:r w:rsidRPr="00986EAE">
        <w:rPr>
          <w:rFonts w:ascii="Verdana" w:eastAsia="Times New Roman" w:hAnsi="Verdana" w:cs="Times New Roman"/>
          <w:color w:val="000000"/>
          <w:kern w:val="0"/>
          <w:sz w:val="24"/>
          <w:szCs w:val="24"/>
          <w:lang w:eastAsia="ru-RU"/>
        </w:rPr>
        <w:t xml:space="preserve"> Cu </w:t>
      </w:r>
      <w:r w:rsidRPr="00986EAE">
        <w:rPr>
          <w:rFonts w:ascii="Verdana" w:eastAsia="Times New Roman" w:hAnsi="Verdana" w:cs="Times New Roman" w:hint="eastAsia"/>
          <w:color w:val="000000"/>
          <w:kern w:val="0"/>
          <w:sz w:val="24"/>
          <w:szCs w:val="24"/>
          <w:lang w:eastAsia="ru-RU"/>
        </w:rPr>
        <w:t>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аніоном</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Страндберга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його</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вакантними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похідними</w:t>
      </w:r>
      <w:r w:rsidRPr="00986EAE">
        <w:rPr>
          <w:rFonts w:ascii="Verdana" w:eastAsia="Times New Roman" w:hAnsi="Verdana" w:cs="Times New Roman"/>
          <w:color w:val="000000"/>
          <w:kern w:val="0"/>
          <w:sz w:val="24"/>
          <w:szCs w:val="24"/>
          <w:lang w:eastAsia="ru-RU"/>
        </w:rPr>
        <w:t xml:space="preserve"> 199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5.3.1.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199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5.3.2.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204</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5.4. </w:t>
      </w:r>
      <w:r w:rsidRPr="00986EAE">
        <w:rPr>
          <w:rFonts w:ascii="Verdana" w:eastAsia="Times New Roman" w:hAnsi="Verdana" w:cs="Times New Roman" w:hint="eastAsia"/>
          <w:color w:val="000000"/>
          <w:kern w:val="0"/>
          <w:sz w:val="24"/>
          <w:szCs w:val="24"/>
          <w:lang w:eastAsia="ru-RU"/>
        </w:rPr>
        <w:t>Гібридні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комплексів</w:t>
      </w:r>
      <w:r w:rsidRPr="00986EAE">
        <w:rPr>
          <w:rFonts w:ascii="Verdana" w:eastAsia="Times New Roman" w:hAnsi="Verdana" w:cs="Times New Roman"/>
          <w:color w:val="000000"/>
          <w:kern w:val="0"/>
          <w:sz w:val="24"/>
          <w:szCs w:val="24"/>
          <w:lang w:eastAsia="ru-RU"/>
        </w:rPr>
        <w:t xml:space="preserve"> Co, Ni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Ca 209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5.4.1.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209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5.4.2.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213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5.5. </w:t>
      </w:r>
      <w:r w:rsidRPr="00986EAE">
        <w:rPr>
          <w:rFonts w:ascii="Verdana" w:eastAsia="Times New Roman" w:hAnsi="Verdana" w:cs="Times New Roman" w:hint="eastAsia"/>
          <w:color w:val="000000"/>
          <w:kern w:val="0"/>
          <w:sz w:val="24"/>
          <w:szCs w:val="24"/>
          <w:lang w:eastAsia="ru-RU"/>
        </w:rPr>
        <w:t>Гібридні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VV-</w:t>
      </w:r>
      <w:r w:rsidRPr="00986EAE">
        <w:rPr>
          <w:rFonts w:ascii="Verdana" w:eastAsia="Times New Roman" w:hAnsi="Verdana" w:cs="Times New Roman" w:hint="eastAsia"/>
          <w:color w:val="000000"/>
          <w:kern w:val="0"/>
          <w:sz w:val="24"/>
          <w:szCs w:val="24"/>
          <w:lang w:eastAsia="ru-RU"/>
        </w:rPr>
        <w:t>заміщених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гетерополіаніонів</w:t>
      </w:r>
      <w:r w:rsidRPr="00986EAE">
        <w:rPr>
          <w:rFonts w:ascii="Verdana" w:eastAsia="Times New Roman" w:hAnsi="Verdana" w:cs="Times New Roman"/>
          <w:color w:val="000000"/>
          <w:kern w:val="0"/>
          <w:sz w:val="24"/>
          <w:szCs w:val="24"/>
          <w:lang w:eastAsia="ru-RU"/>
        </w:rPr>
        <w:t xml:space="preserve"> 217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5.5.1. </w:t>
      </w:r>
      <w:r w:rsidRPr="00986EAE">
        <w:rPr>
          <w:rFonts w:ascii="Verdana" w:eastAsia="Times New Roman" w:hAnsi="Verdana" w:cs="Times New Roman" w:hint="eastAsia"/>
          <w:color w:val="000000"/>
          <w:kern w:val="0"/>
          <w:sz w:val="24"/>
          <w:szCs w:val="24"/>
          <w:lang w:eastAsia="ru-RU"/>
        </w:rPr>
        <w:t>Синтез</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характеризація</w:t>
      </w:r>
      <w:r w:rsidRPr="00986EAE">
        <w:rPr>
          <w:rFonts w:ascii="Verdana" w:eastAsia="Times New Roman" w:hAnsi="Verdana" w:cs="Times New Roman"/>
          <w:color w:val="000000"/>
          <w:kern w:val="0"/>
          <w:sz w:val="24"/>
          <w:szCs w:val="24"/>
          <w:lang w:eastAsia="ru-RU"/>
        </w:rPr>
        <w:t xml:space="preserve"> 218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5.5.2. </w:t>
      </w:r>
      <w:r w:rsidRPr="00986EAE">
        <w:rPr>
          <w:rFonts w:ascii="Verdana" w:eastAsia="Times New Roman" w:hAnsi="Verdana" w:cs="Times New Roman" w:hint="eastAsia"/>
          <w:color w:val="000000"/>
          <w:kern w:val="0"/>
          <w:sz w:val="24"/>
          <w:szCs w:val="24"/>
          <w:lang w:eastAsia="ru-RU"/>
        </w:rPr>
        <w:t>Особливості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кристалічної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будови</w:t>
      </w:r>
      <w:r w:rsidRPr="00986EAE">
        <w:rPr>
          <w:rFonts w:ascii="Verdana" w:eastAsia="Times New Roman" w:hAnsi="Verdana" w:cs="Times New Roman"/>
          <w:color w:val="000000"/>
          <w:kern w:val="0"/>
          <w:sz w:val="24"/>
          <w:szCs w:val="24"/>
          <w:lang w:eastAsia="ru-RU"/>
        </w:rPr>
        <w:t xml:space="preserve"> 225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5.6. </w:t>
      </w:r>
      <w:r w:rsidRPr="00986EAE">
        <w:rPr>
          <w:rFonts w:ascii="Verdana" w:eastAsia="Times New Roman" w:hAnsi="Verdana" w:cs="Times New Roman" w:hint="eastAsia"/>
          <w:color w:val="000000"/>
          <w:kern w:val="0"/>
          <w:sz w:val="24"/>
          <w:szCs w:val="24"/>
          <w:lang w:eastAsia="ru-RU"/>
        </w:rPr>
        <w:t>Короткі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229</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6. </w:t>
      </w:r>
      <w:r w:rsidRPr="00986EAE">
        <w:rPr>
          <w:rFonts w:ascii="Verdana" w:eastAsia="Times New Roman" w:hAnsi="Verdana" w:cs="Times New Roman" w:hint="eastAsia"/>
          <w:color w:val="000000"/>
          <w:kern w:val="0"/>
          <w:sz w:val="24"/>
          <w:szCs w:val="24"/>
          <w:lang w:eastAsia="ru-RU"/>
        </w:rPr>
        <w:t>ОБЛАСТІ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МОЖЛИВОГО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ЗАСТОСУВАННЯ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ОДЕРЖАНИХ</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232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 </w:t>
      </w:r>
      <w:r w:rsidRPr="00986EAE">
        <w:rPr>
          <w:rFonts w:ascii="Verdana" w:eastAsia="Times New Roman" w:hAnsi="Verdana" w:cs="Times New Roman" w:hint="eastAsia"/>
          <w:color w:val="000000"/>
          <w:kern w:val="0"/>
          <w:sz w:val="24"/>
          <w:szCs w:val="24"/>
          <w:lang w:eastAsia="ru-RU"/>
        </w:rPr>
        <w:t>Каталітичні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232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6.1.1 </w:t>
      </w:r>
      <w:r w:rsidRPr="00986EAE">
        <w:rPr>
          <w:rFonts w:ascii="Verdana" w:eastAsia="Times New Roman" w:hAnsi="Verdana" w:cs="Times New Roman" w:hint="eastAsia"/>
          <w:color w:val="000000"/>
          <w:kern w:val="0"/>
          <w:sz w:val="24"/>
          <w:szCs w:val="24"/>
          <w:lang w:eastAsia="ru-RU"/>
        </w:rPr>
        <w:t>Термічні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комплексу</w:t>
      </w:r>
      <w:r w:rsidRPr="00986EAE">
        <w:rPr>
          <w:rFonts w:ascii="Verdana" w:eastAsia="Times New Roman" w:hAnsi="Verdana" w:cs="Times New Roman"/>
          <w:color w:val="000000"/>
          <w:kern w:val="0"/>
          <w:sz w:val="24"/>
          <w:szCs w:val="24"/>
          <w:lang w:eastAsia="ru-RU"/>
        </w:rPr>
        <w:t xml:space="preserve"> [Cu(en)2(</w:t>
      </w:r>
      <w:r w:rsidRPr="00986EAE">
        <w:rPr>
          <w:rFonts w:ascii="Verdana" w:eastAsia="Times New Roman" w:hAnsi="Verdana" w:cs="Times New Roman" w:hint="eastAsia"/>
          <w:color w:val="000000"/>
          <w:kern w:val="0"/>
          <w:sz w:val="24"/>
          <w:szCs w:val="24"/>
          <w:lang w:eastAsia="ru-RU"/>
        </w:rPr>
        <w:t>μ</w:t>
      </w:r>
      <w:r w:rsidRPr="00986EAE">
        <w:rPr>
          <w:rFonts w:ascii="Verdana" w:eastAsia="Times New Roman" w:hAnsi="Verdana" w:cs="Times New Roman"/>
          <w:color w:val="000000"/>
          <w:kern w:val="0"/>
          <w:sz w:val="24"/>
          <w:szCs w:val="24"/>
          <w:lang w:eastAsia="ru-RU"/>
        </w:rPr>
        <w:t>H2O)2Zn(OAc)4]</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4</w:t>
      </w:r>
      <w:r w:rsidRPr="00986EAE">
        <w:rPr>
          <w:rFonts w:ascii="Verdana" w:eastAsia="Times New Roman" w:hAnsi="Verdana" w:cs="Times New Roman" w:hint="eastAsia"/>
          <w:color w:val="000000"/>
          <w:kern w:val="0"/>
          <w:sz w:val="24"/>
          <w:szCs w:val="24"/>
          <w:lang w:eastAsia="ru-RU"/>
        </w:rPr>
        <w:t>Н</w:t>
      </w:r>
      <w:r w:rsidRPr="00986EAE">
        <w:rPr>
          <w:rFonts w:ascii="Verdana" w:eastAsia="Times New Roman" w:hAnsi="Verdana" w:cs="Times New Roman"/>
          <w:color w:val="000000"/>
          <w:kern w:val="0"/>
          <w:sz w:val="24"/>
          <w:szCs w:val="24"/>
          <w:lang w:eastAsia="ru-RU"/>
        </w:rPr>
        <w:t>2</w:t>
      </w:r>
      <w:r w:rsidRPr="00986EAE">
        <w:rPr>
          <w:rFonts w:ascii="Verdana" w:eastAsia="Times New Roman" w:hAnsi="Verdana" w:cs="Times New Roman" w:hint="eastAsia"/>
          <w:color w:val="000000"/>
          <w:kern w:val="0"/>
          <w:sz w:val="24"/>
          <w:szCs w:val="24"/>
          <w:lang w:eastAsia="ru-RU"/>
        </w:rPr>
        <w:t>О</w:t>
      </w:r>
      <w:r w:rsidRPr="00986EAE">
        <w:rPr>
          <w:rFonts w:ascii="Verdana" w:eastAsia="Times New Roman" w:hAnsi="Verdana" w:cs="Times New Roman"/>
          <w:color w:val="000000"/>
          <w:kern w:val="0"/>
          <w:sz w:val="24"/>
          <w:szCs w:val="24"/>
          <w:lang w:eastAsia="ru-RU"/>
        </w:rPr>
        <w:t xml:space="preserve"> (3.7)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каталітична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активність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продукту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його</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розкладу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реакції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метанолу</w:t>
      </w:r>
      <w:r w:rsidRPr="00986EAE">
        <w:rPr>
          <w:rFonts w:ascii="Verdana" w:eastAsia="Times New Roman" w:hAnsi="Verdana" w:cs="Times New Roman"/>
          <w:color w:val="000000"/>
          <w:kern w:val="0"/>
          <w:sz w:val="24"/>
          <w:szCs w:val="24"/>
          <w:lang w:eastAsia="ru-RU"/>
        </w:rPr>
        <w:t xml:space="preserve"> 232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6.1.2. </w:t>
      </w:r>
      <w:r w:rsidRPr="00986EAE">
        <w:rPr>
          <w:rFonts w:ascii="Verdana" w:eastAsia="Times New Roman" w:hAnsi="Verdana" w:cs="Times New Roman" w:hint="eastAsia"/>
          <w:color w:val="000000"/>
          <w:kern w:val="0"/>
          <w:sz w:val="24"/>
          <w:szCs w:val="24"/>
          <w:lang w:eastAsia="ru-RU"/>
        </w:rPr>
        <w:t>Каталітична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активність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продуктів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термічного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розкладу</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[Cu(en)2][Mn2(C2O4)3(H2O)2] (3.10)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[Cu(en)2][Co2(C2O4)3]</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3H2O</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(3.11) </w:t>
      </w:r>
      <w:r w:rsidRPr="00986EAE">
        <w:rPr>
          <w:rFonts w:ascii="Verdana" w:eastAsia="Times New Roman" w:hAnsi="Verdana" w:cs="Times New Roman" w:hint="eastAsia"/>
          <w:color w:val="000000"/>
          <w:kern w:val="0"/>
          <w:sz w:val="24"/>
          <w:szCs w:val="24"/>
          <w:lang w:eastAsia="ru-RU"/>
        </w:rPr>
        <w:t>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процесі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Фішера</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Тропша</w:t>
      </w:r>
      <w:r w:rsidRPr="00986EAE">
        <w:rPr>
          <w:rFonts w:ascii="Verdana" w:eastAsia="Times New Roman" w:hAnsi="Verdana" w:cs="Times New Roman"/>
          <w:color w:val="000000"/>
          <w:kern w:val="0"/>
          <w:sz w:val="24"/>
          <w:szCs w:val="24"/>
          <w:lang w:eastAsia="ru-RU"/>
        </w:rPr>
        <w:t xml:space="preserve"> 238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6.1.3. </w:t>
      </w:r>
      <w:r w:rsidRPr="00986EAE">
        <w:rPr>
          <w:rFonts w:ascii="Verdana" w:eastAsia="Times New Roman" w:hAnsi="Verdana" w:cs="Times New Roman" w:hint="eastAsia"/>
          <w:color w:val="000000"/>
          <w:kern w:val="0"/>
          <w:sz w:val="24"/>
          <w:szCs w:val="24"/>
          <w:lang w:eastAsia="ru-RU"/>
        </w:rPr>
        <w:t>Електрохімічні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каталітична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активність</w:t>
      </w:r>
      <w:r w:rsidRPr="00986EAE">
        <w:rPr>
          <w:rFonts w:ascii="Verdana" w:eastAsia="Times New Roman" w:hAnsi="Verdana" w:cs="Times New Roman"/>
          <w:color w:val="000000"/>
          <w:kern w:val="0"/>
          <w:sz w:val="24"/>
          <w:szCs w:val="24"/>
          <w:lang w:eastAsia="ru-RU"/>
        </w:rPr>
        <w:t xml:space="preserve"> </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26</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одержаних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реакції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фотохімічного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окиснення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води</w:t>
      </w:r>
      <w:r w:rsidRPr="00986EAE">
        <w:rPr>
          <w:rFonts w:ascii="Verdana" w:eastAsia="Times New Roman" w:hAnsi="Verdana" w:cs="Times New Roman"/>
          <w:color w:val="000000"/>
          <w:kern w:val="0"/>
          <w:sz w:val="24"/>
          <w:szCs w:val="24"/>
          <w:lang w:eastAsia="ru-RU"/>
        </w:rPr>
        <w:t xml:space="preserve"> 240</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6.1.3.1. </w:t>
      </w:r>
      <w:r w:rsidRPr="00986EAE">
        <w:rPr>
          <w:rFonts w:ascii="Verdana" w:eastAsia="Times New Roman" w:hAnsi="Verdana" w:cs="Times New Roman" w:hint="eastAsia"/>
          <w:color w:val="000000"/>
          <w:kern w:val="0"/>
          <w:sz w:val="24"/>
          <w:szCs w:val="24"/>
          <w:lang w:eastAsia="ru-RU"/>
        </w:rPr>
        <w:t>Електрохімічні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дослідження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поліоксованадатів</w:t>
      </w:r>
      <w:r w:rsidRPr="00986EAE">
        <w:rPr>
          <w:rFonts w:ascii="Verdana" w:eastAsia="Times New Roman" w:hAnsi="Verdana" w:cs="Times New Roman"/>
          <w:color w:val="000000"/>
          <w:kern w:val="0"/>
          <w:sz w:val="24"/>
          <w:szCs w:val="24"/>
          <w:lang w:eastAsia="ru-RU"/>
        </w:rPr>
        <w:t xml:space="preserve"> 243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6.1.3.2. </w:t>
      </w:r>
      <w:r w:rsidRPr="00986EAE">
        <w:rPr>
          <w:rFonts w:ascii="Verdana" w:eastAsia="Times New Roman" w:hAnsi="Verdana" w:cs="Times New Roman" w:hint="eastAsia"/>
          <w:color w:val="000000"/>
          <w:kern w:val="0"/>
          <w:sz w:val="24"/>
          <w:szCs w:val="24"/>
          <w:lang w:eastAsia="ru-RU"/>
        </w:rPr>
        <w:t>Каталітична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активність</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w:t>
      </w:r>
      <w:r w:rsidRPr="00986EAE">
        <w:rPr>
          <w:rFonts w:ascii="Verdana" w:eastAsia="Times New Roman" w:hAnsi="Verdana" w:cs="Times New Roman"/>
          <w:color w:val="000000"/>
          <w:kern w:val="0"/>
          <w:sz w:val="24"/>
          <w:szCs w:val="24"/>
          <w:lang w:eastAsia="ru-RU"/>
        </w:rPr>
        <w:t xml:space="preserve">/V (M = Cu, Co, Mn) </w:t>
      </w:r>
      <w:r w:rsidRPr="00986EAE">
        <w:rPr>
          <w:rFonts w:ascii="Verdana" w:eastAsia="Times New Roman" w:hAnsi="Verdana" w:cs="Times New Roman" w:hint="eastAsia"/>
          <w:color w:val="000000"/>
          <w:kern w:val="0"/>
          <w:sz w:val="24"/>
          <w:szCs w:val="24"/>
          <w:lang w:eastAsia="ru-RU"/>
        </w:rPr>
        <w:t>та</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продуктів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їх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термічного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розкладу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реакції</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фотохімічного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окиснення</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води</w:t>
      </w:r>
      <w:r w:rsidRPr="00986EAE">
        <w:rPr>
          <w:rFonts w:ascii="Verdana" w:eastAsia="Times New Roman" w:hAnsi="Verdana" w:cs="Times New Roman"/>
          <w:color w:val="000000"/>
          <w:kern w:val="0"/>
          <w:sz w:val="24"/>
          <w:szCs w:val="24"/>
          <w:lang w:eastAsia="ru-RU"/>
        </w:rPr>
        <w:t xml:space="preserve"> 246</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6.1.3.3. </w:t>
      </w:r>
      <w:r w:rsidRPr="00986EAE">
        <w:rPr>
          <w:rFonts w:ascii="Verdana" w:eastAsia="Times New Roman" w:hAnsi="Verdana" w:cs="Times New Roman" w:hint="eastAsia"/>
          <w:color w:val="000000"/>
          <w:kern w:val="0"/>
          <w:sz w:val="24"/>
          <w:szCs w:val="24"/>
          <w:lang w:eastAsia="ru-RU"/>
        </w:rPr>
        <w:t>Електрохімічні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каталітична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активність</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5.7</w:t>
      </w:r>
      <w:r w:rsidRPr="00986EAE">
        <w:rPr>
          <w:rFonts w:ascii="Verdana" w:eastAsia="Times New Roman" w:hAnsi="Verdana" w:cs="Times New Roman" w:hint="eastAsia"/>
          <w:color w:val="000000"/>
          <w:kern w:val="0"/>
          <w:sz w:val="24"/>
          <w:szCs w:val="24"/>
          <w:lang w:eastAsia="ru-RU"/>
        </w:rPr>
        <w:t>–</w:t>
      </w:r>
      <w:r w:rsidRPr="00986EAE">
        <w:rPr>
          <w:rFonts w:ascii="Verdana" w:eastAsia="Times New Roman" w:hAnsi="Verdana" w:cs="Times New Roman"/>
          <w:color w:val="000000"/>
          <w:kern w:val="0"/>
          <w:sz w:val="24"/>
          <w:szCs w:val="24"/>
          <w:lang w:eastAsia="ru-RU"/>
        </w:rPr>
        <w:t xml:space="preserve">5.9 </w:t>
      </w:r>
      <w:r w:rsidRPr="00986EAE">
        <w:rPr>
          <w:rFonts w:ascii="Verdana" w:eastAsia="Times New Roman" w:hAnsi="Verdana" w:cs="Times New Roman" w:hint="eastAsia"/>
          <w:color w:val="000000"/>
          <w:kern w:val="0"/>
          <w:sz w:val="24"/>
          <w:szCs w:val="24"/>
          <w:lang w:eastAsia="ru-RU"/>
        </w:rPr>
        <w:t>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основі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октамолібдатів</w:t>
      </w:r>
      <w:r w:rsidRPr="00986EAE">
        <w:rPr>
          <w:rFonts w:ascii="Verdana" w:eastAsia="Times New Roman" w:hAnsi="Verdana" w:cs="Times New Roman"/>
          <w:color w:val="000000"/>
          <w:kern w:val="0"/>
          <w:sz w:val="24"/>
          <w:szCs w:val="24"/>
          <w:lang w:eastAsia="ru-RU"/>
        </w:rPr>
        <w:t xml:space="preserve"> 253</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6.2. </w:t>
      </w:r>
      <w:r w:rsidRPr="00986EAE">
        <w:rPr>
          <w:rFonts w:ascii="Verdana" w:eastAsia="Times New Roman" w:hAnsi="Verdana" w:cs="Times New Roman" w:hint="eastAsia"/>
          <w:color w:val="000000"/>
          <w:kern w:val="0"/>
          <w:sz w:val="24"/>
          <w:szCs w:val="24"/>
          <w:lang w:eastAsia="ru-RU"/>
        </w:rPr>
        <w:t>Адсорбційні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гібридних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257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6.3. </w:t>
      </w:r>
      <w:r w:rsidRPr="00986EAE">
        <w:rPr>
          <w:rFonts w:ascii="Verdana" w:eastAsia="Times New Roman" w:hAnsi="Verdana" w:cs="Times New Roman" w:hint="eastAsia"/>
          <w:color w:val="000000"/>
          <w:kern w:val="0"/>
          <w:sz w:val="24"/>
          <w:szCs w:val="24"/>
          <w:lang w:eastAsia="ru-RU"/>
        </w:rPr>
        <w:t>Фотопровідні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фотовольтаїчні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властивості</w:t>
      </w:r>
      <w:r w:rsidRPr="00986EAE">
        <w:rPr>
          <w:rFonts w:ascii="Verdana" w:eastAsia="Times New Roman" w:hAnsi="Verdana" w:cs="Times New Roman"/>
          <w:color w:val="000000"/>
          <w:kern w:val="0"/>
          <w:sz w:val="24"/>
          <w:szCs w:val="24"/>
          <w:lang w:eastAsia="ru-RU"/>
        </w:rPr>
        <w:t xml:space="preserve"> 260</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6.4. </w:t>
      </w:r>
      <w:r w:rsidRPr="00986EAE">
        <w:rPr>
          <w:rFonts w:ascii="Verdana" w:eastAsia="Times New Roman" w:hAnsi="Verdana" w:cs="Times New Roman" w:hint="eastAsia"/>
          <w:color w:val="000000"/>
          <w:kern w:val="0"/>
          <w:sz w:val="24"/>
          <w:szCs w:val="24"/>
          <w:lang w:eastAsia="ru-RU"/>
        </w:rPr>
        <w:t>Короткі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268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РОЗДІЛ</w:t>
      </w:r>
      <w:r w:rsidRPr="00986EAE">
        <w:rPr>
          <w:rFonts w:ascii="Verdana" w:eastAsia="Times New Roman" w:hAnsi="Verdana" w:cs="Times New Roman"/>
          <w:color w:val="000000"/>
          <w:kern w:val="0"/>
          <w:sz w:val="24"/>
          <w:szCs w:val="24"/>
          <w:lang w:eastAsia="ru-RU"/>
        </w:rPr>
        <w:t xml:space="preserve"> 7. </w:t>
      </w:r>
      <w:r w:rsidRPr="00986EAE">
        <w:rPr>
          <w:rFonts w:ascii="Verdana" w:eastAsia="Times New Roman" w:hAnsi="Verdana" w:cs="Times New Roman" w:hint="eastAsia"/>
          <w:color w:val="000000"/>
          <w:kern w:val="0"/>
          <w:sz w:val="24"/>
          <w:szCs w:val="24"/>
          <w:lang w:eastAsia="ru-RU"/>
        </w:rPr>
        <w:t>ВИХІДНІ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РЕАГЕНТИ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ФІЗИКО</w:t>
      </w:r>
      <w:r w:rsidRPr="00986EAE">
        <w:rPr>
          <w:rFonts w:ascii="Verdana" w:eastAsia="Times New Roman" w:hAnsi="Verdana" w:cs="Times New Roman"/>
          <w:color w:val="000000"/>
          <w:kern w:val="0"/>
          <w:sz w:val="24"/>
          <w:szCs w:val="24"/>
          <w:lang w:eastAsia="ru-RU"/>
        </w:rPr>
        <w:t>-</w:t>
      </w:r>
      <w:r w:rsidRPr="00986EAE">
        <w:rPr>
          <w:rFonts w:ascii="Verdana" w:eastAsia="Times New Roman" w:hAnsi="Verdana" w:cs="Times New Roman" w:hint="eastAsia"/>
          <w:color w:val="000000"/>
          <w:kern w:val="0"/>
          <w:sz w:val="24"/>
          <w:szCs w:val="24"/>
          <w:lang w:eastAsia="ru-RU"/>
        </w:rPr>
        <w:t>ХІМІЧНІ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МЕТОДИ</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ДОСЛІДЖЕННЯ</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МЕТОДИКИ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СИНТЕЗУ</w:t>
      </w:r>
      <w:r w:rsidRPr="00986EAE">
        <w:rPr>
          <w:rFonts w:ascii="Verdana" w:eastAsia="Times New Roman" w:hAnsi="Verdana" w:cs="Times New Roman"/>
          <w:color w:val="000000"/>
          <w:kern w:val="0"/>
          <w:sz w:val="24"/>
          <w:szCs w:val="24"/>
          <w:lang w:eastAsia="ru-RU"/>
        </w:rPr>
        <w:t xml:space="preserve"> 272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7.1. </w:t>
      </w:r>
      <w:r w:rsidRPr="00986EAE">
        <w:rPr>
          <w:rFonts w:ascii="Verdana" w:eastAsia="Times New Roman" w:hAnsi="Verdana" w:cs="Times New Roman" w:hint="eastAsia"/>
          <w:color w:val="000000"/>
          <w:kern w:val="0"/>
          <w:sz w:val="24"/>
          <w:szCs w:val="24"/>
          <w:lang w:eastAsia="ru-RU"/>
        </w:rPr>
        <w:t>Вихідні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реагенти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методи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дослідження</w:t>
      </w:r>
      <w:r w:rsidRPr="00986EAE">
        <w:rPr>
          <w:rFonts w:ascii="Verdana" w:eastAsia="Times New Roman" w:hAnsi="Verdana" w:cs="Times New Roman"/>
          <w:color w:val="000000"/>
          <w:kern w:val="0"/>
          <w:sz w:val="24"/>
          <w:szCs w:val="24"/>
          <w:lang w:eastAsia="ru-RU"/>
        </w:rPr>
        <w:t xml:space="preserve"> 272</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7.2. </w:t>
      </w:r>
      <w:r w:rsidRPr="00986EAE">
        <w:rPr>
          <w:rFonts w:ascii="Verdana" w:eastAsia="Times New Roman" w:hAnsi="Verdana" w:cs="Times New Roman" w:hint="eastAsia"/>
          <w:color w:val="000000"/>
          <w:kern w:val="0"/>
          <w:sz w:val="24"/>
          <w:szCs w:val="24"/>
          <w:lang w:eastAsia="ru-RU"/>
        </w:rPr>
        <w:t>Загальна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методика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експерименту</w:t>
      </w:r>
      <w:r w:rsidRPr="00986EAE">
        <w:rPr>
          <w:rFonts w:ascii="Verdana" w:eastAsia="Times New Roman" w:hAnsi="Verdana" w:cs="Times New Roman"/>
          <w:color w:val="000000"/>
          <w:kern w:val="0"/>
          <w:sz w:val="24"/>
          <w:szCs w:val="24"/>
          <w:lang w:eastAsia="ru-RU"/>
        </w:rPr>
        <w:t xml:space="preserve"> 275</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color w:val="000000"/>
          <w:kern w:val="0"/>
          <w:sz w:val="24"/>
          <w:szCs w:val="24"/>
          <w:lang w:eastAsia="ru-RU"/>
        </w:rPr>
        <w:t xml:space="preserve">7.3. </w:t>
      </w:r>
      <w:r w:rsidRPr="00986EAE">
        <w:rPr>
          <w:rFonts w:ascii="Verdana" w:eastAsia="Times New Roman" w:hAnsi="Verdana" w:cs="Times New Roman" w:hint="eastAsia"/>
          <w:color w:val="000000"/>
          <w:kern w:val="0"/>
          <w:sz w:val="24"/>
          <w:szCs w:val="24"/>
          <w:lang w:eastAsia="ru-RU"/>
        </w:rPr>
        <w:t>Методики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синтезу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результати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елементного</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аналізу</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та</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ІЧспектральні</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характеристики</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одержаних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сполук</w:t>
      </w:r>
      <w:r w:rsidRPr="00986EAE">
        <w:rPr>
          <w:rFonts w:ascii="Verdana" w:eastAsia="Times New Roman" w:hAnsi="Verdana" w:cs="Times New Roman"/>
          <w:color w:val="000000"/>
          <w:kern w:val="0"/>
          <w:sz w:val="24"/>
          <w:szCs w:val="24"/>
          <w:lang w:eastAsia="ru-RU"/>
        </w:rPr>
        <w:t xml:space="preserve"> 277</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ВИСНОВКИ</w:t>
      </w:r>
      <w:r w:rsidRPr="00986EAE">
        <w:rPr>
          <w:rFonts w:ascii="Verdana" w:eastAsia="Times New Roman" w:hAnsi="Verdana" w:cs="Times New Roman"/>
          <w:color w:val="000000"/>
          <w:kern w:val="0"/>
          <w:sz w:val="24"/>
          <w:szCs w:val="24"/>
          <w:lang w:eastAsia="ru-RU"/>
        </w:rPr>
        <w:t xml:space="preserve"> 308</w:t>
      </w:r>
    </w:p>
    <w:p w:rsidR="00986EAE" w:rsidRPr="00986EAE"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СПИСОК</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ВИКОРИСТАНИХ</w:t>
      </w:r>
      <w:r w:rsidRPr="00986EAE">
        <w:rPr>
          <w:rFonts w:ascii="Verdana" w:eastAsia="Times New Roman" w:hAnsi="Verdana" w:cs="Times New Roman"/>
          <w:color w:val="000000"/>
          <w:kern w:val="0"/>
          <w:sz w:val="24"/>
          <w:szCs w:val="24"/>
          <w:lang w:eastAsia="ru-RU"/>
        </w:rPr>
        <w:t xml:space="preserve"> </w:t>
      </w:r>
      <w:r w:rsidRPr="00986EAE">
        <w:rPr>
          <w:rFonts w:ascii="Verdana" w:eastAsia="Times New Roman" w:hAnsi="Verdana" w:cs="Times New Roman" w:hint="eastAsia"/>
          <w:color w:val="000000"/>
          <w:kern w:val="0"/>
          <w:sz w:val="24"/>
          <w:szCs w:val="24"/>
          <w:lang w:eastAsia="ru-RU"/>
        </w:rPr>
        <w:t>ДЖЕРЕЛ</w:t>
      </w:r>
      <w:r w:rsidRPr="00986EAE">
        <w:rPr>
          <w:rFonts w:ascii="Verdana" w:eastAsia="Times New Roman" w:hAnsi="Verdana" w:cs="Times New Roman"/>
          <w:color w:val="000000"/>
          <w:kern w:val="0"/>
          <w:sz w:val="24"/>
          <w:szCs w:val="24"/>
          <w:lang w:eastAsia="ru-RU"/>
        </w:rPr>
        <w:t xml:space="preserve"> 311</w:t>
      </w:r>
    </w:p>
    <w:p w:rsidR="00334BCF" w:rsidRDefault="00986EAE" w:rsidP="00986EAE">
      <w:pPr>
        <w:rPr>
          <w:rFonts w:ascii="Verdana" w:eastAsia="Times New Roman" w:hAnsi="Verdana" w:cs="Times New Roman"/>
          <w:color w:val="000000"/>
          <w:kern w:val="0"/>
          <w:sz w:val="24"/>
          <w:szCs w:val="24"/>
          <w:lang w:eastAsia="ru-RU"/>
        </w:rPr>
      </w:pPr>
      <w:r w:rsidRPr="00986EAE">
        <w:rPr>
          <w:rFonts w:ascii="Verdana" w:eastAsia="Times New Roman" w:hAnsi="Verdana" w:cs="Times New Roman" w:hint="eastAsia"/>
          <w:color w:val="000000"/>
          <w:kern w:val="0"/>
          <w:sz w:val="24"/>
          <w:szCs w:val="24"/>
          <w:lang w:eastAsia="ru-RU"/>
        </w:rPr>
        <w:t>ДОДАТКИ</w:t>
      </w:r>
      <w:r w:rsidRPr="00986EAE">
        <w:rPr>
          <w:rFonts w:ascii="Verdana" w:eastAsia="Times New Roman" w:hAnsi="Verdana" w:cs="Times New Roman"/>
          <w:color w:val="000000"/>
          <w:kern w:val="0"/>
          <w:sz w:val="24"/>
          <w:szCs w:val="24"/>
          <w:lang w:eastAsia="ru-RU"/>
        </w:rPr>
        <w:t xml:space="preserve"> 339</w:t>
      </w:r>
    </w:p>
    <w:p w:rsidR="00986EAE" w:rsidRDefault="00986EAE" w:rsidP="00986EAE">
      <w:pPr>
        <w:rPr>
          <w:rFonts w:ascii="Verdana" w:eastAsia="Times New Roman" w:hAnsi="Verdana" w:cs="Times New Roman"/>
          <w:color w:val="000000"/>
          <w:kern w:val="0"/>
          <w:sz w:val="24"/>
          <w:szCs w:val="24"/>
          <w:lang w:eastAsia="ru-RU"/>
        </w:rPr>
      </w:pPr>
    </w:p>
    <w:p w:rsidR="00986EAE" w:rsidRDefault="00986EAE" w:rsidP="00986EAE">
      <w:pPr>
        <w:rPr>
          <w:rFonts w:ascii="Verdana" w:eastAsia="Times New Roman" w:hAnsi="Verdana" w:cs="Times New Roman"/>
          <w:color w:val="000000"/>
          <w:kern w:val="0"/>
          <w:sz w:val="24"/>
          <w:szCs w:val="24"/>
          <w:lang w:eastAsia="ru-RU"/>
        </w:rPr>
      </w:pPr>
    </w:p>
    <w:p w:rsidR="00986EAE" w:rsidRDefault="00986EAE" w:rsidP="00986EAE">
      <w:pPr>
        <w:rPr>
          <w:rFonts w:ascii="Verdana" w:eastAsia="Times New Roman" w:hAnsi="Verdana" w:cs="Times New Roman"/>
          <w:color w:val="000000"/>
          <w:kern w:val="0"/>
          <w:sz w:val="24"/>
          <w:szCs w:val="24"/>
          <w:lang w:eastAsia="ru-RU"/>
        </w:rPr>
      </w:pPr>
    </w:p>
    <w:p w:rsidR="00986EAE" w:rsidRDefault="00986EAE" w:rsidP="00986EAE">
      <w:r>
        <w:rPr>
          <w:rFonts w:hint="eastAsia"/>
        </w:rPr>
        <w:t>ВИСНОВКИ</w:t>
      </w:r>
    </w:p>
    <w:p w:rsidR="00986EAE" w:rsidRDefault="00986EAE" w:rsidP="00986EAE">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rPr>
          <w:rFonts w:hint="eastAsia"/>
        </w:rPr>
        <w:t>новий</w:t>
      </w:r>
      <w:r>
        <w:t></w:t>
      </w:r>
      <w:r>
        <w:rPr>
          <w:rFonts w:hint="eastAsia"/>
        </w:rPr>
        <w:t>підхід</w:t>
      </w:r>
      <w:r>
        <w:t></w:t>
      </w:r>
      <w:r>
        <w:rPr>
          <w:rFonts w:hint="eastAsia"/>
        </w:rPr>
        <w:t>до</w:t>
      </w:r>
      <w:r>
        <w:t></w:t>
      </w:r>
      <w:r>
        <w:rPr>
          <w:rFonts w:hint="eastAsia"/>
        </w:rPr>
        <w:t>синтезу</w:t>
      </w:r>
    </w:p>
    <w:p w:rsidR="00986EAE" w:rsidRDefault="00986EAE" w:rsidP="00986EAE">
      <w:r>
        <w:rPr>
          <w:rFonts w:hint="eastAsia"/>
        </w:rPr>
        <w:t>гетерометалічних</w:t>
      </w:r>
      <w:r>
        <w:t></w:t>
      </w:r>
      <w:r>
        <w:rPr>
          <w:rFonts w:hint="eastAsia"/>
        </w:rPr>
        <w:t>сполук</w:t>
      </w:r>
      <w:r>
        <w:t></w:t>
      </w:r>
      <w:r>
        <w:rPr>
          <w:rFonts w:hint="eastAsia"/>
        </w:rPr>
        <w:t>на</w:t>
      </w:r>
      <w:r>
        <w:t></w:t>
      </w:r>
      <w:r>
        <w:rPr>
          <w:rFonts w:hint="eastAsia"/>
        </w:rPr>
        <w:t>основі</w:t>
      </w:r>
      <w:r>
        <w:t></w:t>
      </w:r>
      <w:r>
        <w:t></w:t>
      </w:r>
      <w:r>
        <w:t></w:t>
      </w:r>
      <w:r>
        <w:t></w:t>
      </w:r>
      <w:r>
        <w:rPr>
          <w:rFonts w:hint="eastAsia"/>
        </w:rPr>
        <w:t>металів</w:t>
      </w:r>
      <w:r>
        <w:t></w:t>
      </w:r>
      <w:r>
        <w:t></w:t>
      </w:r>
      <w:r>
        <w:rPr>
          <w:rFonts w:hint="eastAsia"/>
        </w:rPr>
        <w:t>що</w:t>
      </w:r>
      <w:r>
        <w:t></w:t>
      </w:r>
      <w:r>
        <w:rPr>
          <w:rFonts w:hint="eastAsia"/>
        </w:rPr>
        <w:t>полягає</w:t>
      </w:r>
      <w:r>
        <w:t></w:t>
      </w:r>
      <w:r>
        <w:rPr>
          <w:rFonts w:hint="eastAsia"/>
        </w:rPr>
        <w:t>у</w:t>
      </w:r>
      <w:r>
        <w:t></w:t>
      </w:r>
      <w:r>
        <w:rPr>
          <w:rFonts w:hint="eastAsia"/>
        </w:rPr>
        <w:t>взаємодії</w:t>
      </w:r>
    </w:p>
    <w:p w:rsidR="00986EAE" w:rsidRDefault="00986EAE" w:rsidP="00986EAE">
      <w:r>
        <w:rPr>
          <w:rFonts w:hint="eastAsia"/>
        </w:rPr>
        <w:t>нульвалентного</w:t>
      </w:r>
      <w:r>
        <w:t></w:t>
      </w:r>
      <w:r>
        <w:rPr>
          <w:rFonts w:hint="eastAsia"/>
        </w:rPr>
        <w:t>металу</w:t>
      </w:r>
      <w:r>
        <w:t></w:t>
      </w:r>
      <w:r>
        <w:rPr>
          <w:rFonts w:hint="eastAsia"/>
        </w:rPr>
        <w:t>з</w:t>
      </w:r>
      <w:r>
        <w:t></w:t>
      </w:r>
      <w:r>
        <w:rPr>
          <w:rFonts w:hint="eastAsia"/>
        </w:rPr>
        <w:t>вихідною</w:t>
      </w:r>
      <w:r>
        <w:t></w:t>
      </w:r>
      <w:r>
        <w:rPr>
          <w:rFonts w:hint="eastAsia"/>
        </w:rPr>
        <w:t>сполукою</w:t>
      </w:r>
      <w:r>
        <w:t></w:t>
      </w:r>
      <w:r>
        <w:rPr>
          <w:rFonts w:hint="eastAsia"/>
        </w:rPr>
        <w:t>другого</w:t>
      </w:r>
      <w:r>
        <w:t></w:t>
      </w:r>
      <w:r>
        <w:rPr>
          <w:rFonts w:hint="eastAsia"/>
        </w:rPr>
        <w:t>металу</w:t>
      </w:r>
      <w:r>
        <w:t></w:t>
      </w:r>
      <w:r>
        <w:rPr>
          <w:rFonts w:hint="eastAsia"/>
        </w:rPr>
        <w:t>у</w:t>
      </w:r>
      <w:r>
        <w:t></w:t>
      </w:r>
      <w:r>
        <w:rPr>
          <w:rFonts w:hint="eastAsia"/>
        </w:rPr>
        <w:t>присутності</w:t>
      </w:r>
    </w:p>
    <w:p w:rsidR="00986EAE" w:rsidRDefault="00986EAE" w:rsidP="00986EAE">
      <w:r>
        <w:rPr>
          <w:rFonts w:hint="eastAsia"/>
        </w:rPr>
        <w:t>розчину</w:t>
      </w:r>
      <w:r>
        <w:t></w:t>
      </w:r>
      <w:r>
        <w:t></w:t>
      </w:r>
      <w:r>
        <w:t></w:t>
      </w:r>
      <w:r>
        <w:t></w:t>
      </w:r>
      <w:r>
        <w:rPr>
          <w:rFonts w:hint="eastAsia"/>
        </w:rPr>
        <w:t>або</w:t>
      </w:r>
      <w:r>
        <w:t></w:t>
      </w:r>
      <w:r>
        <w:t></w:t>
      </w:r>
      <w:r>
        <w:t></w:t>
      </w:r>
      <w:r>
        <w:t></w:t>
      </w:r>
      <w:r>
        <w:t></w:t>
      </w:r>
      <w:r>
        <w:rPr>
          <w:rFonts w:hint="eastAsia"/>
        </w:rPr>
        <w:t>донорного</w:t>
      </w:r>
      <w:r>
        <w:t></w:t>
      </w:r>
      <w:r>
        <w:rPr>
          <w:rFonts w:hint="eastAsia"/>
        </w:rPr>
        <w:t>ліганду</w:t>
      </w:r>
      <w:r>
        <w:t></w:t>
      </w:r>
      <w:r>
        <w:rPr>
          <w:rFonts w:hint="eastAsia"/>
        </w:rPr>
        <w:t>при</w:t>
      </w:r>
      <w:r>
        <w:t></w:t>
      </w:r>
      <w:r>
        <w:rPr>
          <w:rFonts w:hint="eastAsia"/>
        </w:rPr>
        <w:t>вільному</w:t>
      </w:r>
      <w:r>
        <w:t></w:t>
      </w:r>
      <w:r>
        <w:rPr>
          <w:rFonts w:hint="eastAsia"/>
        </w:rPr>
        <w:t>доступі</w:t>
      </w:r>
      <w:r>
        <w:t></w:t>
      </w:r>
      <w:r>
        <w:rPr>
          <w:rFonts w:hint="eastAsia"/>
        </w:rPr>
        <w:t>кисню</w:t>
      </w:r>
      <w:r>
        <w:t></w:t>
      </w:r>
      <w:r>
        <w:rPr>
          <w:rFonts w:hint="eastAsia"/>
        </w:rPr>
        <w:t>повітря</w:t>
      </w:r>
      <w:r>
        <w:t></w:t>
      </w:r>
      <w:r>
        <w:t></w:t>
      </w:r>
      <w:r>
        <w:rPr>
          <w:rFonts w:hint="eastAsia"/>
        </w:rPr>
        <w:t>за</w:t>
      </w:r>
    </w:p>
    <w:p w:rsidR="00986EAE" w:rsidRDefault="00986EAE" w:rsidP="00986EAE">
      <w:r>
        <w:rPr>
          <w:rFonts w:hint="eastAsia"/>
        </w:rPr>
        <w:t>яким</w:t>
      </w:r>
      <w:r>
        <w:t></w:t>
      </w:r>
      <w:r>
        <w:rPr>
          <w:rFonts w:hint="eastAsia"/>
        </w:rPr>
        <w:t>одержано</w:t>
      </w:r>
      <w:r>
        <w:t></w:t>
      </w:r>
      <w:r>
        <w:t></w:t>
      </w:r>
      <w:r>
        <w:t></w:t>
      </w:r>
      <w:r>
        <w:t></w:t>
      </w:r>
      <w:r>
        <w:rPr>
          <w:rFonts w:hint="eastAsia"/>
        </w:rPr>
        <w:t>сполуки</w:t>
      </w:r>
      <w:r>
        <w:t></w:t>
      </w:r>
      <w:r>
        <w:t></w:t>
      </w:r>
      <w:r>
        <w:rPr>
          <w:rFonts w:hint="eastAsia"/>
        </w:rPr>
        <w:t>для</w:t>
      </w:r>
      <w:r>
        <w:t></w:t>
      </w:r>
      <w:r>
        <w:rPr>
          <w:rFonts w:hint="eastAsia"/>
        </w:rPr>
        <w:t>яких</w:t>
      </w:r>
      <w:r>
        <w:t></w:t>
      </w:r>
      <w:r>
        <w:rPr>
          <w:rFonts w:hint="eastAsia"/>
        </w:rPr>
        <w:t>досліджено</w:t>
      </w:r>
      <w:r>
        <w:t></w:t>
      </w:r>
      <w:r>
        <w:rPr>
          <w:rFonts w:hint="eastAsia"/>
        </w:rPr>
        <w:t>будову</w:t>
      </w:r>
      <w:r>
        <w:t></w:t>
      </w:r>
      <w:r>
        <w:t></w:t>
      </w:r>
      <w:r>
        <w:rPr>
          <w:rFonts w:hint="eastAsia"/>
        </w:rPr>
        <w:t>фізико</w:t>
      </w:r>
      <w:r>
        <w:t></w:t>
      </w:r>
      <w:r>
        <w:rPr>
          <w:rFonts w:hint="eastAsia"/>
        </w:rPr>
        <w:t>хімічні</w:t>
      </w:r>
      <w:r>
        <w:t></w:t>
      </w:r>
      <w:r>
        <w:rPr>
          <w:rFonts w:hint="eastAsia"/>
        </w:rPr>
        <w:t>та</w:t>
      </w:r>
    </w:p>
    <w:p w:rsidR="00986EAE" w:rsidRDefault="00986EAE" w:rsidP="00986EAE">
      <w:r>
        <w:rPr>
          <w:rFonts w:hint="eastAsia"/>
        </w:rPr>
        <w:t>функціональні</w:t>
      </w:r>
      <w:r>
        <w:t></w:t>
      </w:r>
      <w:r>
        <w:rPr>
          <w:rFonts w:hint="eastAsia"/>
        </w:rPr>
        <w:t>властивості</w:t>
      </w:r>
      <w:r>
        <w:t></w:t>
      </w:r>
    </w:p>
    <w:p w:rsidR="00986EAE" w:rsidRDefault="00986EAE" w:rsidP="00986EAE">
      <w:r>
        <w:t></w:t>
      </w:r>
      <w:r>
        <w:t></w:t>
      </w:r>
      <w:r>
        <w:t></w:t>
      </w:r>
      <w:r>
        <w:rPr>
          <w:rFonts w:hint="eastAsia"/>
        </w:rPr>
        <w:t>Вивчено</w:t>
      </w:r>
      <w:r>
        <w:t></w:t>
      </w:r>
      <w:r>
        <w:rPr>
          <w:rFonts w:hint="eastAsia"/>
        </w:rPr>
        <w:t>умови</w:t>
      </w:r>
      <w:r>
        <w:t></w:t>
      </w:r>
      <w:r>
        <w:rPr>
          <w:rFonts w:hint="eastAsia"/>
        </w:rPr>
        <w:t>утворення</w:t>
      </w:r>
      <w:r>
        <w:t></w:t>
      </w:r>
      <w:r>
        <w:rPr>
          <w:rFonts w:hint="eastAsia"/>
        </w:rPr>
        <w:t>гетерометалічних</w:t>
      </w:r>
      <w:r>
        <w:t></w:t>
      </w:r>
      <w:r>
        <w:rPr>
          <w:rFonts w:hint="eastAsia"/>
        </w:rPr>
        <w:t>сполук</w:t>
      </w:r>
      <w:r>
        <w:t></w:t>
      </w:r>
      <w:r>
        <w:rPr>
          <w:rFonts w:hint="eastAsia"/>
        </w:rPr>
        <w:t>у</w:t>
      </w:r>
      <w:r>
        <w:t></w:t>
      </w:r>
      <w:r>
        <w:rPr>
          <w:rFonts w:hint="eastAsia"/>
        </w:rPr>
        <w:t>присутності</w:t>
      </w:r>
    </w:p>
    <w:p w:rsidR="00986EAE" w:rsidRDefault="00986EAE" w:rsidP="00986EAE">
      <w:r>
        <w:rPr>
          <w:rFonts w:hint="eastAsia"/>
        </w:rPr>
        <w:t>лігандних</w:t>
      </w:r>
      <w:r>
        <w:t></w:t>
      </w:r>
      <w:r>
        <w:rPr>
          <w:rFonts w:hint="eastAsia"/>
        </w:rPr>
        <w:t>систем</w:t>
      </w:r>
      <w:r>
        <w:t></w:t>
      </w:r>
      <w:r>
        <w:rPr>
          <w:rFonts w:hint="eastAsia"/>
        </w:rPr>
        <w:t>різної</w:t>
      </w:r>
      <w:r>
        <w:t></w:t>
      </w:r>
      <w:r>
        <w:rPr>
          <w:rFonts w:hint="eastAsia"/>
        </w:rPr>
        <w:t>природи</w:t>
      </w:r>
      <w:r>
        <w:t></w:t>
      </w:r>
      <w:r>
        <w:rPr>
          <w:rFonts w:hint="eastAsia"/>
        </w:rPr>
        <w:t>та</w:t>
      </w:r>
      <w:r>
        <w:t></w:t>
      </w:r>
      <w:r>
        <w:rPr>
          <w:rFonts w:hint="eastAsia"/>
        </w:rPr>
        <w:t>встановлено</w:t>
      </w:r>
      <w:r>
        <w:t></w:t>
      </w:r>
      <w:r>
        <w:t></w:t>
      </w:r>
      <w:r>
        <w:rPr>
          <w:rFonts w:hint="eastAsia"/>
        </w:rPr>
        <w:t>що</w:t>
      </w:r>
      <w:r>
        <w:t></w:t>
      </w:r>
      <w:r>
        <w:rPr>
          <w:rFonts w:hint="eastAsia"/>
        </w:rPr>
        <w:t>для</w:t>
      </w:r>
      <w:r>
        <w:t></w:t>
      </w:r>
      <w:r>
        <w:rPr>
          <w:rFonts w:hint="eastAsia"/>
        </w:rPr>
        <w:t>синтезу</w:t>
      </w:r>
    </w:p>
    <w:p w:rsidR="00986EAE" w:rsidRDefault="00986EAE" w:rsidP="00986EAE">
      <w:r>
        <w:rPr>
          <w:rFonts w:hint="eastAsia"/>
        </w:rPr>
        <w:t>гетерометалічних</w:t>
      </w:r>
      <w:r>
        <w:t></w:t>
      </w:r>
      <w:r>
        <w:rPr>
          <w:rFonts w:hint="eastAsia"/>
        </w:rPr>
        <w:t>сполук</w:t>
      </w:r>
      <w:r>
        <w:t></w:t>
      </w:r>
      <w:r>
        <w:rPr>
          <w:rFonts w:hint="eastAsia"/>
        </w:rPr>
        <w:t>з</w:t>
      </w:r>
      <w:r>
        <w:t></w:t>
      </w:r>
      <w:r>
        <w:rPr>
          <w:rFonts w:hint="eastAsia"/>
        </w:rPr>
        <w:t>протонодонорними</w:t>
      </w:r>
      <w:r>
        <w:t></w:t>
      </w:r>
      <w:r>
        <w:rPr>
          <w:rFonts w:hint="eastAsia"/>
        </w:rPr>
        <w:t>лігандами</w:t>
      </w:r>
      <w:r>
        <w:t></w:t>
      </w:r>
      <w:r>
        <w:rPr>
          <w:rFonts w:hint="eastAsia"/>
        </w:rPr>
        <w:t>найбільш</w:t>
      </w:r>
      <w:r>
        <w:t></w:t>
      </w:r>
      <w:r>
        <w:rPr>
          <w:rFonts w:hint="eastAsia"/>
        </w:rPr>
        <w:t>придатним</w:t>
      </w:r>
      <w:r>
        <w:t></w:t>
      </w:r>
      <w:r>
        <w:rPr>
          <w:rFonts w:hint="eastAsia"/>
        </w:rPr>
        <w:t>є</w:t>
      </w:r>
    </w:p>
    <w:p w:rsidR="00986EAE" w:rsidRDefault="00986EAE" w:rsidP="00986EAE">
      <w:r>
        <w:t></w:t>
      </w:r>
      <w:r>
        <w:rPr>
          <w:rFonts w:hint="eastAsia"/>
        </w:rPr>
        <w:t>сольовий</w:t>
      </w:r>
      <w:r>
        <w:t></w:t>
      </w:r>
      <w:r>
        <w:t></w:t>
      </w:r>
      <w:r>
        <w:rPr>
          <w:rFonts w:hint="eastAsia"/>
        </w:rPr>
        <w:t>спосіб</w:t>
      </w:r>
      <w:r>
        <w:t></w:t>
      </w:r>
      <w:r>
        <w:t></w:t>
      </w:r>
      <w:r>
        <w:rPr>
          <w:rFonts w:hint="eastAsia"/>
        </w:rPr>
        <w:t>а</w:t>
      </w:r>
      <w:r>
        <w:t></w:t>
      </w:r>
      <w:r>
        <w:rPr>
          <w:rFonts w:hint="eastAsia"/>
        </w:rPr>
        <w:t>введення</w:t>
      </w:r>
      <w:r>
        <w:t></w:t>
      </w:r>
      <w:r>
        <w:rPr>
          <w:rFonts w:hint="eastAsia"/>
        </w:rPr>
        <w:t>у</w:t>
      </w:r>
      <w:r>
        <w:t></w:t>
      </w:r>
      <w:r>
        <w:rPr>
          <w:rFonts w:hint="eastAsia"/>
        </w:rPr>
        <w:t>реакційну</w:t>
      </w:r>
      <w:r>
        <w:t></w:t>
      </w:r>
      <w:r>
        <w:rPr>
          <w:rFonts w:hint="eastAsia"/>
        </w:rPr>
        <w:t>суміш</w:t>
      </w:r>
      <w:r>
        <w:t></w:t>
      </w:r>
      <w:r>
        <w:rPr>
          <w:rFonts w:hint="eastAsia"/>
        </w:rPr>
        <w:t>металічної</w:t>
      </w:r>
      <w:r>
        <w:t></w:t>
      </w:r>
      <w:r>
        <w:rPr>
          <w:rFonts w:hint="eastAsia"/>
        </w:rPr>
        <w:t>міді</w:t>
      </w:r>
      <w:r>
        <w:t></w:t>
      </w:r>
      <w:r>
        <w:rPr>
          <w:rFonts w:hint="eastAsia"/>
        </w:rPr>
        <w:t>та</w:t>
      </w:r>
      <w:r>
        <w:t></w:t>
      </w:r>
      <w:r>
        <w:rPr>
          <w:rFonts w:hint="eastAsia"/>
        </w:rPr>
        <w:t>двох</w:t>
      </w:r>
      <w:r>
        <w:t></w:t>
      </w:r>
      <w:r>
        <w:rPr>
          <w:rFonts w:hint="eastAsia"/>
        </w:rPr>
        <w:t>солей</w:t>
      </w:r>
    </w:p>
    <w:p w:rsidR="00986EAE" w:rsidRDefault="00986EAE" w:rsidP="00986EAE">
      <w:r>
        <w:rPr>
          <w:rFonts w:hint="eastAsia"/>
        </w:rPr>
        <w:t>різних</w:t>
      </w:r>
      <w:r>
        <w:t></w:t>
      </w:r>
      <w:r>
        <w:rPr>
          <w:rFonts w:hint="eastAsia"/>
        </w:rPr>
        <w:t>металів</w:t>
      </w:r>
      <w:r>
        <w:t></w:t>
      </w:r>
      <w:r>
        <w:t></w:t>
      </w:r>
      <w:r>
        <w:t></w:t>
      </w:r>
      <w:r>
        <w:t></w:t>
      </w:r>
      <w:r>
        <w:t></w:t>
      </w:r>
      <w:r>
        <w:t></w:t>
      </w:r>
      <w:r>
        <w:t></w:t>
      </w:r>
      <w:r>
        <w:t></w:t>
      </w:r>
      <w:r>
        <w:t></w:t>
      </w:r>
      <w:r>
        <w:t></w:t>
      </w:r>
      <w:r>
        <w:t></w:t>
      </w:r>
      <w:r>
        <w:t></w:t>
      </w:r>
      <w:r>
        <w:t></w:t>
      </w:r>
      <w:r>
        <w:t></w:t>
      </w:r>
      <w:r>
        <w:t></w:t>
      </w:r>
      <w:r>
        <w:t></w:t>
      </w:r>
      <w:r>
        <w:t></w:t>
      </w:r>
      <w:r>
        <w:t></w:t>
      </w:r>
      <w:r>
        <w:rPr>
          <w:rFonts w:hint="eastAsia"/>
        </w:rPr>
        <w:t>дозволяє</w:t>
      </w:r>
      <w:r>
        <w:t></w:t>
      </w:r>
      <w:r>
        <w:rPr>
          <w:rFonts w:hint="eastAsia"/>
        </w:rPr>
        <w:t>отримати</w:t>
      </w:r>
      <w:r>
        <w:t></w:t>
      </w:r>
      <w:r>
        <w:rPr>
          <w:rFonts w:hint="eastAsia"/>
        </w:rPr>
        <w:t>гетеротриметалічні</w:t>
      </w:r>
      <w:r>
        <w:t></w:t>
      </w:r>
      <w:r>
        <w:rPr>
          <w:rFonts w:hint="eastAsia"/>
        </w:rPr>
        <w:t>сполуки</w:t>
      </w:r>
      <w:r>
        <w:t></w:t>
      </w:r>
    </w:p>
    <w:p w:rsidR="00986EAE" w:rsidRDefault="00986EAE" w:rsidP="00986EAE">
      <w:r>
        <w:rPr>
          <w:rFonts w:hint="eastAsia"/>
        </w:rPr>
        <w:t>У</w:t>
      </w:r>
      <w:r>
        <w:t></w:t>
      </w:r>
      <w:r>
        <w:rPr>
          <w:rFonts w:hint="eastAsia"/>
        </w:rPr>
        <w:t>випадку</w:t>
      </w:r>
      <w:r>
        <w:t></w:t>
      </w:r>
      <w:r>
        <w:rPr>
          <w:rFonts w:hint="eastAsia"/>
        </w:rPr>
        <w:t>апротонних</w:t>
      </w:r>
      <w:r>
        <w:t></w:t>
      </w:r>
      <w:r>
        <w:rPr>
          <w:rFonts w:hint="eastAsia"/>
        </w:rPr>
        <w:t>лігандів</w:t>
      </w:r>
      <w:r>
        <w:t></w:t>
      </w:r>
      <w:r>
        <w:rPr>
          <w:rFonts w:hint="eastAsia"/>
        </w:rPr>
        <w:t>найбільш</w:t>
      </w:r>
      <w:r>
        <w:t></w:t>
      </w:r>
      <w:r>
        <w:rPr>
          <w:rFonts w:hint="eastAsia"/>
        </w:rPr>
        <w:t>придатним</w:t>
      </w:r>
      <w:r>
        <w:t></w:t>
      </w:r>
      <w:r>
        <w:rPr>
          <w:rFonts w:hint="eastAsia"/>
        </w:rPr>
        <w:t>є</w:t>
      </w:r>
      <w:r>
        <w:t></w:t>
      </w:r>
      <w:r>
        <w:t></w:t>
      </w:r>
      <w:r>
        <w:rPr>
          <w:rFonts w:hint="eastAsia"/>
        </w:rPr>
        <w:t>амонійно</w:t>
      </w:r>
      <w:r>
        <w:t></w:t>
      </w:r>
      <w:r>
        <w:rPr>
          <w:rFonts w:hint="eastAsia"/>
        </w:rPr>
        <w:t>сольовий</w:t>
      </w:r>
      <w:r>
        <w:t></w:t>
      </w:r>
    </w:p>
    <w:p w:rsidR="00986EAE" w:rsidRDefault="00986EAE" w:rsidP="00986EAE">
      <w:r>
        <w:rPr>
          <w:rFonts w:hint="eastAsia"/>
        </w:rPr>
        <w:t>спосіб</w:t>
      </w:r>
      <w:r>
        <w:t></w:t>
      </w:r>
      <w:r>
        <w:t></w:t>
      </w:r>
      <w:r>
        <w:rPr>
          <w:rFonts w:hint="eastAsia"/>
        </w:rPr>
        <w:t>що</w:t>
      </w:r>
      <w:r>
        <w:t></w:t>
      </w:r>
      <w:r>
        <w:rPr>
          <w:rFonts w:hint="eastAsia"/>
        </w:rPr>
        <w:t>передбачає</w:t>
      </w:r>
      <w:r>
        <w:t></w:t>
      </w:r>
      <w:r>
        <w:rPr>
          <w:rFonts w:hint="eastAsia"/>
        </w:rPr>
        <w:t>додаткове</w:t>
      </w:r>
      <w:r>
        <w:t></w:t>
      </w:r>
      <w:r>
        <w:rPr>
          <w:rFonts w:hint="eastAsia"/>
        </w:rPr>
        <w:t>введення</w:t>
      </w:r>
      <w:r>
        <w:t></w:t>
      </w:r>
      <w:r>
        <w:rPr>
          <w:rFonts w:hint="eastAsia"/>
        </w:rPr>
        <w:t>солі</w:t>
      </w:r>
      <w:r>
        <w:t></w:t>
      </w:r>
      <w:r>
        <w:rPr>
          <w:rFonts w:hint="eastAsia"/>
        </w:rPr>
        <w:t>амонію</w:t>
      </w:r>
      <w:r>
        <w:t></w:t>
      </w:r>
      <w:r>
        <w:t></w:t>
      </w:r>
      <w:r>
        <w:rPr>
          <w:rFonts w:hint="eastAsia"/>
        </w:rPr>
        <w:t>Методом</w:t>
      </w:r>
      <w:r>
        <w:t></w:t>
      </w:r>
      <w:r>
        <w:rPr>
          <w:rFonts w:hint="eastAsia"/>
        </w:rPr>
        <w:t>ЕПР</w:t>
      </w:r>
      <w:r>
        <w:t></w:t>
      </w:r>
      <w:r>
        <w:rPr>
          <w:rFonts w:hint="eastAsia"/>
        </w:rPr>
        <w:t>показано</w:t>
      </w:r>
      <w:r>
        <w:t></w:t>
      </w:r>
    </w:p>
    <w:p w:rsidR="00986EAE" w:rsidRDefault="00986EAE" w:rsidP="00986EAE">
      <w:r>
        <w:rPr>
          <w:rFonts w:hint="eastAsia"/>
        </w:rPr>
        <w:t>що</w:t>
      </w:r>
      <w:r>
        <w:t></w:t>
      </w:r>
      <w:r>
        <w:rPr>
          <w:rFonts w:hint="eastAsia"/>
        </w:rPr>
        <w:t>у</w:t>
      </w:r>
      <w:r>
        <w:t></w:t>
      </w:r>
      <w:r>
        <w:rPr>
          <w:rFonts w:hint="eastAsia"/>
        </w:rPr>
        <w:t>більшості</w:t>
      </w:r>
      <w:r>
        <w:t></w:t>
      </w:r>
      <w:r>
        <w:rPr>
          <w:rFonts w:hint="eastAsia"/>
        </w:rPr>
        <w:t>випадків</w:t>
      </w:r>
      <w:r>
        <w:t></w:t>
      </w:r>
      <w:r>
        <w:rPr>
          <w:rFonts w:hint="eastAsia"/>
        </w:rPr>
        <w:t>координаційне</w:t>
      </w:r>
      <w:r>
        <w:t></w:t>
      </w:r>
      <w:r>
        <w:rPr>
          <w:rFonts w:hint="eastAsia"/>
        </w:rPr>
        <w:t>оточення</w:t>
      </w:r>
      <w:r>
        <w:t></w:t>
      </w:r>
      <w:r>
        <w:rPr>
          <w:rFonts w:hint="eastAsia"/>
        </w:rPr>
        <w:t>атома</w:t>
      </w:r>
      <w:r>
        <w:t></w:t>
      </w:r>
      <w:r>
        <w:rPr>
          <w:rFonts w:hint="eastAsia"/>
        </w:rPr>
        <w:t>купруму</w:t>
      </w:r>
      <w:r>
        <w:t></w:t>
      </w:r>
      <w:r>
        <w:t></w:t>
      </w:r>
      <w:r>
        <w:rPr>
          <w:rFonts w:hint="eastAsia"/>
        </w:rPr>
        <w:t>що</w:t>
      </w:r>
    </w:p>
    <w:p w:rsidR="00986EAE" w:rsidRDefault="00986EAE" w:rsidP="00986EAE">
      <w:r>
        <w:rPr>
          <w:rFonts w:hint="eastAsia"/>
        </w:rPr>
        <w:t>формується</w:t>
      </w:r>
      <w:r>
        <w:t></w:t>
      </w:r>
      <w:r>
        <w:rPr>
          <w:rFonts w:hint="eastAsia"/>
        </w:rPr>
        <w:t>при</w:t>
      </w:r>
      <w:r>
        <w:t></w:t>
      </w:r>
      <w:r>
        <w:rPr>
          <w:rFonts w:hint="eastAsia"/>
        </w:rPr>
        <w:t>розчиненні</w:t>
      </w:r>
      <w:r>
        <w:t></w:t>
      </w:r>
      <w:r>
        <w:rPr>
          <w:rFonts w:hint="eastAsia"/>
        </w:rPr>
        <w:t>металу</w:t>
      </w:r>
      <w:r>
        <w:t></w:t>
      </w:r>
      <w:r>
        <w:t></w:t>
      </w:r>
      <w:r>
        <w:rPr>
          <w:rFonts w:hint="eastAsia"/>
        </w:rPr>
        <w:t>зберігається</w:t>
      </w:r>
      <w:r>
        <w:t></w:t>
      </w:r>
      <w:r>
        <w:rPr>
          <w:rFonts w:hint="eastAsia"/>
        </w:rPr>
        <w:t>і</w:t>
      </w:r>
      <w:r>
        <w:t></w:t>
      </w:r>
      <w:r>
        <w:rPr>
          <w:rFonts w:hint="eastAsia"/>
        </w:rPr>
        <w:t>в</w:t>
      </w:r>
      <w:r>
        <w:t></w:t>
      </w:r>
      <w:r>
        <w:rPr>
          <w:rFonts w:hint="eastAsia"/>
        </w:rPr>
        <w:t>утвореній</w:t>
      </w:r>
      <w:r>
        <w:t></w:t>
      </w:r>
      <w:r>
        <w:rPr>
          <w:rFonts w:hint="eastAsia"/>
        </w:rPr>
        <w:t>сполуці</w:t>
      </w:r>
      <w:r>
        <w:t></w:t>
      </w:r>
    </w:p>
    <w:p w:rsidR="00986EAE" w:rsidRDefault="00986EAE" w:rsidP="00986EAE">
      <w:r>
        <w:t></w:t>
      </w:r>
      <w:r>
        <w:t></w:t>
      </w:r>
      <w:r>
        <w:t></w:t>
      </w:r>
      <w:r>
        <w:rPr>
          <w:rFonts w:hint="eastAsia"/>
        </w:rPr>
        <w:t>Як</w:t>
      </w:r>
      <w:r>
        <w:t></w:t>
      </w:r>
      <w:r>
        <w:rPr>
          <w:rFonts w:hint="eastAsia"/>
        </w:rPr>
        <w:t>джерело</w:t>
      </w:r>
      <w:r>
        <w:t></w:t>
      </w:r>
      <w:r>
        <w:rPr>
          <w:rFonts w:hint="eastAsia"/>
        </w:rPr>
        <w:t>мангану</w:t>
      </w:r>
      <w:r>
        <w:t></w:t>
      </w:r>
      <w:r>
        <w:rPr>
          <w:rFonts w:hint="eastAsia"/>
        </w:rPr>
        <w:t>в</w:t>
      </w:r>
      <w:r>
        <w:t></w:t>
      </w:r>
      <w:r>
        <w:rPr>
          <w:rFonts w:hint="eastAsia"/>
        </w:rPr>
        <w:t>прямому</w:t>
      </w:r>
      <w:r>
        <w:t></w:t>
      </w:r>
      <w:r>
        <w:rPr>
          <w:rFonts w:hint="eastAsia"/>
        </w:rPr>
        <w:t>синтезі</w:t>
      </w:r>
      <w:r>
        <w:t></w:t>
      </w:r>
      <w:r>
        <w:rPr>
          <w:rFonts w:hint="eastAsia"/>
        </w:rPr>
        <w:t>запропоновано</w:t>
      </w:r>
      <w:r>
        <w:t></w:t>
      </w:r>
      <w:r>
        <w:rPr>
          <w:rFonts w:hint="eastAsia"/>
        </w:rPr>
        <w:t>використовувати</w:t>
      </w:r>
    </w:p>
    <w:p w:rsidR="00986EAE" w:rsidRDefault="00986EAE" w:rsidP="00986EAE">
      <w:r>
        <w:rPr>
          <w:rFonts w:hint="eastAsia"/>
        </w:rPr>
        <w:t>перманганат</w:t>
      </w:r>
      <w:r>
        <w:t></w:t>
      </w:r>
      <w:r>
        <w:rPr>
          <w:rFonts w:hint="eastAsia"/>
        </w:rPr>
        <w:t>калію</w:t>
      </w:r>
      <w:r>
        <w:t></w:t>
      </w:r>
      <w:r>
        <w:rPr>
          <w:rFonts w:hint="eastAsia"/>
        </w:rPr>
        <w:t>або</w:t>
      </w:r>
      <w:r>
        <w:t></w:t>
      </w:r>
      <w:r>
        <w:rPr>
          <w:rFonts w:hint="eastAsia"/>
        </w:rPr>
        <w:t>тетрабутиламонію</w:t>
      </w:r>
      <w:r>
        <w:t></w:t>
      </w:r>
      <w:r>
        <w:t></w:t>
      </w:r>
      <w:r>
        <w:rPr>
          <w:rFonts w:hint="eastAsia"/>
        </w:rPr>
        <w:t>при</w:t>
      </w:r>
      <w:r>
        <w:t></w:t>
      </w:r>
      <w:r>
        <w:rPr>
          <w:rFonts w:hint="eastAsia"/>
        </w:rPr>
        <w:t>цьому</w:t>
      </w:r>
      <w:r>
        <w:t></w:t>
      </w:r>
      <w:r>
        <w:rPr>
          <w:rFonts w:hint="eastAsia"/>
        </w:rPr>
        <w:t>спостерігається</w:t>
      </w:r>
      <w:r>
        <w:t></w:t>
      </w:r>
      <w:r>
        <w:rPr>
          <w:rFonts w:hint="eastAsia"/>
        </w:rPr>
        <w:t>поступове</w:t>
      </w:r>
    </w:p>
    <w:p w:rsidR="00986EAE" w:rsidRDefault="00986EAE" w:rsidP="00986EAE">
      <w:r>
        <w:rPr>
          <w:rFonts w:hint="eastAsia"/>
        </w:rPr>
        <w:t>відновлення</w:t>
      </w:r>
      <w:r>
        <w:t></w:t>
      </w:r>
      <w:r>
        <w:rPr>
          <w:rFonts w:hint="eastAsia"/>
        </w:rPr>
        <w:t>перманганату</w:t>
      </w:r>
      <w:r>
        <w:t></w:t>
      </w:r>
      <w:r>
        <w:rPr>
          <w:rFonts w:hint="eastAsia"/>
        </w:rPr>
        <w:t>до</w:t>
      </w:r>
      <w:r>
        <w:t></w:t>
      </w:r>
      <w:r>
        <w:t></w:t>
      </w:r>
      <w:r>
        <w:t></w:t>
      </w:r>
      <w:r>
        <w:t></w:t>
      </w:r>
      <w:r>
        <w:t></w:t>
      </w:r>
      <w:r>
        <w:t></w:t>
      </w:r>
      <w:r>
        <w:t></w:t>
      </w:r>
      <w:r>
        <w:rPr>
          <w:rFonts w:hint="eastAsia"/>
        </w:rPr>
        <w:t>а</w:t>
      </w:r>
      <w:r>
        <w:t></w:t>
      </w:r>
      <w:r>
        <w:rPr>
          <w:rFonts w:hint="eastAsia"/>
        </w:rPr>
        <w:t>далі</w:t>
      </w:r>
      <w:r>
        <w:t></w:t>
      </w:r>
      <w:r>
        <w:rPr>
          <w:rFonts w:hint="eastAsia"/>
        </w:rPr>
        <w:t>до</w:t>
      </w:r>
      <w:r>
        <w:t></w:t>
      </w:r>
      <w:r>
        <w:t></w:t>
      </w:r>
      <w:r>
        <w:t></w:t>
      </w:r>
      <w:r>
        <w:t></w:t>
      </w:r>
      <w:r>
        <w:t></w:t>
      </w:r>
      <w:r>
        <w:t></w:t>
      </w:r>
      <w:r>
        <w:t></w:t>
      </w:r>
      <w:r>
        <w:rPr>
          <w:rFonts w:hint="eastAsia"/>
        </w:rPr>
        <w:t>У</w:t>
      </w:r>
      <w:r>
        <w:t></w:t>
      </w:r>
      <w:r>
        <w:t></w:t>
      </w:r>
      <w:r>
        <w:t></w:t>
      </w:r>
      <w:r>
        <w:t></w:t>
      </w:r>
      <w:r>
        <w:rPr>
          <w:rFonts w:hint="eastAsia"/>
        </w:rPr>
        <w:t>вмісній</w:t>
      </w:r>
      <w:r>
        <w:t></w:t>
      </w:r>
      <w:r>
        <w:rPr>
          <w:rFonts w:hint="eastAsia"/>
        </w:rPr>
        <w:t>системі</w:t>
      </w:r>
      <w:r>
        <w:t></w:t>
      </w:r>
      <w:r>
        <w:rPr>
          <w:rFonts w:hint="eastAsia"/>
        </w:rPr>
        <w:t>з</w:t>
      </w:r>
      <w:r>
        <w:t></w:t>
      </w:r>
      <w:r>
        <w:t></w:t>
      </w:r>
      <w:r>
        <w:t></w:t>
      </w:r>
    </w:p>
    <w:p w:rsidR="00986EAE" w:rsidRDefault="00986EAE" w:rsidP="00986EAE">
      <w:r>
        <w:rPr>
          <w:rFonts w:hint="eastAsia"/>
        </w:rPr>
        <w:t>відбувається</w:t>
      </w:r>
      <w:r>
        <w:t></w:t>
      </w:r>
      <w:r>
        <w:rPr>
          <w:rFonts w:hint="eastAsia"/>
        </w:rPr>
        <w:t>реакція</w:t>
      </w:r>
      <w:r>
        <w:t></w:t>
      </w:r>
      <w:r>
        <w:rPr>
          <w:rFonts w:hint="eastAsia"/>
        </w:rPr>
        <w:t>темплатної</w:t>
      </w:r>
      <w:r>
        <w:t></w:t>
      </w:r>
      <w:r>
        <w:rPr>
          <w:rFonts w:hint="eastAsia"/>
        </w:rPr>
        <w:t>конденсації</w:t>
      </w:r>
      <w:r>
        <w:t></w:t>
      </w:r>
      <w:r>
        <w:rPr>
          <w:rFonts w:hint="eastAsia"/>
        </w:rPr>
        <w:t>етилендіаміну</w:t>
      </w:r>
      <w:r>
        <w:t></w:t>
      </w:r>
      <w:r>
        <w:t></w:t>
      </w:r>
      <w:r>
        <w:rPr>
          <w:rFonts w:hint="eastAsia"/>
        </w:rPr>
        <w:t>аміаку</w:t>
      </w:r>
      <w:r>
        <w:t></w:t>
      </w:r>
      <w:r>
        <w:rPr>
          <w:rFonts w:hint="eastAsia"/>
        </w:rPr>
        <w:t>та</w:t>
      </w:r>
    </w:p>
    <w:p w:rsidR="00986EAE" w:rsidRDefault="00986EAE" w:rsidP="00986EAE">
      <w:r>
        <w:rPr>
          <w:rFonts w:hint="eastAsia"/>
        </w:rPr>
        <w:t>формальдегіду</w:t>
      </w:r>
      <w:r>
        <w:t></w:t>
      </w:r>
      <w:r>
        <w:t></w:t>
      </w:r>
      <w:r>
        <w:rPr>
          <w:rFonts w:hint="eastAsia"/>
        </w:rPr>
        <w:t>що</w:t>
      </w:r>
      <w:r>
        <w:t></w:t>
      </w:r>
      <w:r>
        <w:rPr>
          <w:rFonts w:hint="eastAsia"/>
        </w:rPr>
        <w:t>утворюється</w:t>
      </w:r>
      <w:r>
        <w:t></w:t>
      </w:r>
      <w:r>
        <w:rPr>
          <w:rFonts w:hint="eastAsia"/>
        </w:rPr>
        <w:t>при</w:t>
      </w:r>
      <w:r>
        <w:t></w:t>
      </w:r>
      <w:r>
        <w:rPr>
          <w:rFonts w:hint="eastAsia"/>
        </w:rPr>
        <w:t>окисненні</w:t>
      </w:r>
      <w:r>
        <w:t></w:t>
      </w:r>
      <w:r>
        <w:rPr>
          <w:rFonts w:hint="eastAsia"/>
        </w:rPr>
        <w:t>метанолу</w:t>
      </w:r>
      <w:r>
        <w:t></w:t>
      </w:r>
      <w:r>
        <w:rPr>
          <w:rFonts w:hint="eastAsia"/>
        </w:rPr>
        <w:t>перманганатом</w:t>
      </w:r>
      <w:r>
        <w:t></w:t>
      </w:r>
    </w:p>
    <w:p w:rsidR="00986EAE" w:rsidRDefault="00986EAE" w:rsidP="00986EAE">
      <w:r>
        <w:rPr>
          <w:rFonts w:hint="eastAsia"/>
        </w:rPr>
        <w:t>Одержаний</w:t>
      </w:r>
      <w:r>
        <w:t></w:t>
      </w:r>
      <w:r>
        <w:rPr>
          <w:rFonts w:hint="eastAsia"/>
        </w:rPr>
        <w:t>гексадентатний</w:t>
      </w:r>
      <w:r>
        <w:t></w:t>
      </w:r>
      <w:r>
        <w:rPr>
          <w:rFonts w:hint="eastAsia"/>
        </w:rPr>
        <w:t>ліганд</w:t>
      </w:r>
      <w:r>
        <w:t></w:t>
      </w:r>
      <w:r>
        <w:t></w:t>
      </w:r>
      <w:r>
        <w:t></w:t>
      </w:r>
      <w:r>
        <w:t></w:t>
      </w:r>
      <w:r>
        <w:t></w:t>
      </w:r>
      <w:r>
        <w:t></w:t>
      </w:r>
      <w:r>
        <w:t></w:t>
      </w:r>
      <w:r>
        <w:t></w:t>
      </w:r>
      <w:r>
        <w:rPr>
          <w:rFonts w:hint="eastAsia"/>
        </w:rPr>
        <w:t>трис</w:t>
      </w:r>
      <w:r>
        <w:t></w:t>
      </w:r>
      <w:r>
        <w:t></w:t>
      </w:r>
      <w:r>
        <w:t></w:t>
      </w:r>
      <w:r>
        <w:t></w:t>
      </w:r>
      <w:r>
        <w:rPr>
          <w:rFonts w:hint="eastAsia"/>
        </w:rPr>
        <w:t>аміноетил</w:t>
      </w:r>
      <w:r>
        <w:t></w:t>
      </w:r>
      <w:r>
        <w:rPr>
          <w:rFonts w:hint="eastAsia"/>
        </w:rPr>
        <w:t>аміно</w:t>
      </w:r>
      <w:r>
        <w:t></w:t>
      </w:r>
      <w:r>
        <w:rPr>
          <w:rFonts w:hint="eastAsia"/>
        </w:rPr>
        <w:t>метил</w:t>
      </w:r>
      <w:r>
        <w:t></w:t>
      </w:r>
      <w:r>
        <w:rPr>
          <w:rFonts w:hint="eastAsia"/>
        </w:rPr>
        <w:t>амін</w:t>
      </w:r>
    </w:p>
    <w:p w:rsidR="00986EAE" w:rsidRDefault="00986EAE" w:rsidP="00986EAE">
      <w:r>
        <w:rPr>
          <w:rFonts w:hint="eastAsia"/>
        </w:rPr>
        <w:t>координується</w:t>
      </w:r>
      <w:r>
        <w:t></w:t>
      </w:r>
      <w:r>
        <w:rPr>
          <w:rFonts w:hint="eastAsia"/>
        </w:rPr>
        <w:t>до</w:t>
      </w:r>
      <w:r>
        <w:t></w:t>
      </w:r>
      <w:r>
        <w:rPr>
          <w:rFonts w:hint="eastAsia"/>
        </w:rPr>
        <w:t>атома</w:t>
      </w:r>
      <w:r>
        <w:t></w:t>
      </w:r>
      <w:r>
        <w:rPr>
          <w:rFonts w:hint="eastAsia"/>
        </w:rPr>
        <w:t>кобальту</w:t>
      </w:r>
      <w:r>
        <w:t></w:t>
      </w:r>
      <w:r>
        <w:t></w:t>
      </w:r>
      <w:r>
        <w:rPr>
          <w:rFonts w:hint="eastAsia"/>
        </w:rPr>
        <w:t>формуючи</w:t>
      </w:r>
      <w:r>
        <w:t></w:t>
      </w:r>
      <w:r>
        <w:rPr>
          <w:rFonts w:hint="eastAsia"/>
        </w:rPr>
        <w:t>досить</w:t>
      </w:r>
      <w:r>
        <w:t></w:t>
      </w:r>
      <w:r>
        <w:rPr>
          <w:rFonts w:hint="eastAsia"/>
        </w:rPr>
        <w:t>рідкісний</w:t>
      </w:r>
      <w:r>
        <w:t></w:t>
      </w:r>
      <w:r>
        <w:t></w:t>
      </w:r>
      <w:r>
        <w:rPr>
          <w:rFonts w:hint="eastAsia"/>
        </w:rPr>
        <w:t>одношапковий</w:t>
      </w:r>
      <w:r>
        <w:t></w:t>
      </w:r>
    </w:p>
    <w:p w:rsidR="00986EAE" w:rsidRDefault="00986EAE" w:rsidP="00986EAE">
      <w:r>
        <w:rPr>
          <w:rFonts w:hint="eastAsia"/>
        </w:rPr>
        <w:t>клатрохелатний</w:t>
      </w:r>
      <w:r>
        <w:t></w:t>
      </w:r>
      <w:r>
        <w:rPr>
          <w:rFonts w:hint="eastAsia"/>
        </w:rPr>
        <w:t>катіон</w:t>
      </w:r>
      <w:r>
        <w:t></w:t>
      </w:r>
      <w:r>
        <w:t></w:t>
      </w:r>
      <w:r>
        <w:t></w:t>
      </w:r>
      <w:r>
        <w:t></w:t>
      </w:r>
      <w:r>
        <w:t></w:t>
      </w:r>
      <w:r>
        <w:t></w:t>
      </w:r>
      <w:r>
        <w:t></w:t>
      </w:r>
      <w:r>
        <w:t></w:t>
      </w:r>
      <w:r>
        <w:t></w:t>
      </w:r>
    </w:p>
    <w:p w:rsidR="00986EAE" w:rsidRDefault="00986EAE" w:rsidP="00986EAE">
      <w:r>
        <w:t></w:t>
      </w:r>
      <w:r>
        <w:t></w:t>
      </w:r>
      <w:r>
        <w:t></w:t>
      </w:r>
    </w:p>
    <w:p w:rsidR="00986EAE" w:rsidRDefault="00986EAE" w:rsidP="00986EAE">
      <w:r>
        <w:t></w:t>
      </w:r>
      <w:r>
        <w:t></w:t>
      </w:r>
      <w:r>
        <w:t></w:t>
      </w:r>
      <w:r>
        <w:rPr>
          <w:rFonts w:hint="eastAsia"/>
        </w:rPr>
        <w:t>У</w:t>
      </w:r>
      <w:r>
        <w:t></w:t>
      </w:r>
      <w:r>
        <w:rPr>
          <w:rFonts w:hint="eastAsia"/>
        </w:rPr>
        <w:t>присутності</w:t>
      </w:r>
      <w:r>
        <w:t></w:t>
      </w:r>
      <w:r>
        <w:rPr>
          <w:rFonts w:hint="eastAsia"/>
        </w:rPr>
        <w:t>сполук</w:t>
      </w:r>
      <w:r>
        <w:t></w:t>
      </w:r>
      <w:r>
        <w:rPr>
          <w:rFonts w:hint="eastAsia"/>
        </w:rPr>
        <w:t>ванадію</w:t>
      </w:r>
      <w:r>
        <w:t></w:t>
      </w:r>
      <w:r>
        <w:rPr>
          <w:rFonts w:hint="eastAsia"/>
        </w:rPr>
        <w:t>та</w:t>
      </w:r>
      <w:r>
        <w:t></w:t>
      </w:r>
      <w:r>
        <w:rPr>
          <w:rFonts w:hint="eastAsia"/>
        </w:rPr>
        <w:t>органічного</w:t>
      </w:r>
      <w:r>
        <w:t></w:t>
      </w:r>
      <w:r>
        <w:rPr>
          <w:rFonts w:hint="eastAsia"/>
        </w:rPr>
        <w:t>ліганду</w:t>
      </w:r>
      <w:r>
        <w:t></w:t>
      </w:r>
      <w:r>
        <w:t></w:t>
      </w:r>
      <w:r>
        <w:rPr>
          <w:rFonts w:hint="eastAsia"/>
        </w:rPr>
        <w:t>етилендіамін</w:t>
      </w:r>
      <w:r>
        <w:t></w:t>
      </w:r>
    </w:p>
    <w:p w:rsidR="00986EAE" w:rsidRDefault="00986EAE" w:rsidP="00986EAE">
      <w:r>
        <w:rPr>
          <w:rFonts w:hint="eastAsia"/>
        </w:rPr>
        <w:t>діетилентриамін</w:t>
      </w:r>
      <w:r>
        <w:t></w:t>
      </w:r>
      <w:r>
        <w:t></w:t>
      </w:r>
      <w:r>
        <w:rPr>
          <w:rFonts w:hint="eastAsia"/>
        </w:rPr>
        <w:t>найпростіші</w:t>
      </w:r>
      <w:r>
        <w:t></w:t>
      </w:r>
      <w:r>
        <w:rPr>
          <w:rFonts w:hint="eastAsia"/>
        </w:rPr>
        <w:t>амінокислоти</w:t>
      </w:r>
      <w:r>
        <w:t></w:t>
      </w:r>
      <w:r>
        <w:rPr>
          <w:rFonts w:hint="eastAsia"/>
        </w:rPr>
        <w:t>–</w:t>
      </w:r>
      <w:r>
        <w:t></w:t>
      </w:r>
      <w:r>
        <w:rPr>
          <w:rFonts w:hint="eastAsia"/>
        </w:rPr>
        <w:t>гліцин</w:t>
      </w:r>
      <w:r>
        <w:t></w:t>
      </w:r>
      <w:r>
        <w:rPr>
          <w:rFonts w:hint="eastAsia"/>
        </w:rPr>
        <w:t>та</w:t>
      </w:r>
      <w:r>
        <w:t></w:t>
      </w:r>
      <w:r>
        <w:rPr>
          <w:rFonts w:hint="eastAsia"/>
        </w:rPr>
        <w:t>β</w:t>
      </w:r>
      <w:r>
        <w:t></w:t>
      </w:r>
      <w:r>
        <w:rPr>
          <w:rFonts w:hint="eastAsia"/>
        </w:rPr>
        <w:t>аланін</w:t>
      </w:r>
      <w:r>
        <w:t></w:t>
      </w:r>
      <w:r>
        <w:t></w:t>
      </w:r>
      <w:r>
        <w:rPr>
          <w:rFonts w:hint="eastAsia"/>
        </w:rPr>
        <w:t>у</w:t>
      </w:r>
      <w:r>
        <w:t></w:t>
      </w:r>
      <w:r>
        <w:rPr>
          <w:rFonts w:hint="eastAsia"/>
        </w:rPr>
        <w:t>водних</w:t>
      </w:r>
    </w:p>
    <w:p w:rsidR="00986EAE" w:rsidRDefault="00986EAE" w:rsidP="00986EAE">
      <w:r>
        <w:rPr>
          <w:rFonts w:hint="eastAsia"/>
        </w:rPr>
        <w:t>розчинах</w:t>
      </w:r>
      <w:r>
        <w:t></w:t>
      </w:r>
      <w:r>
        <w:rPr>
          <w:rFonts w:hint="eastAsia"/>
        </w:rPr>
        <w:t>окисне</w:t>
      </w:r>
      <w:r>
        <w:t></w:t>
      </w:r>
      <w:r>
        <w:rPr>
          <w:rFonts w:hint="eastAsia"/>
        </w:rPr>
        <w:t>розчинення</w:t>
      </w:r>
      <w:r>
        <w:t></w:t>
      </w:r>
      <w:r>
        <w:rPr>
          <w:rFonts w:hint="eastAsia"/>
        </w:rPr>
        <w:t>металів</w:t>
      </w:r>
      <w:r>
        <w:t></w:t>
      </w:r>
      <w:r>
        <w:t></w:t>
      </w:r>
      <w:r>
        <w:t></w:t>
      </w:r>
      <w:r>
        <w:t></w:t>
      </w:r>
      <w:r>
        <w:t></w:t>
      </w:r>
      <w:r>
        <w:t></w:t>
      </w:r>
      <w:r>
        <w:t></w:t>
      </w:r>
      <w:r>
        <w:t></w:t>
      </w:r>
      <w:r>
        <w:t></w:t>
      </w:r>
      <w:r>
        <w:t></w:t>
      </w:r>
      <w:r>
        <w:t></w:t>
      </w:r>
      <w:r>
        <w:t></w:t>
      </w:r>
      <w:r>
        <w:t></w:t>
      </w:r>
      <w:r>
        <w:t></w:t>
      </w:r>
      <w:r>
        <w:rPr>
          <w:rFonts w:hint="eastAsia"/>
        </w:rPr>
        <w:t>приводить</w:t>
      </w:r>
      <w:r>
        <w:t></w:t>
      </w:r>
      <w:r>
        <w:rPr>
          <w:rFonts w:hint="eastAsia"/>
        </w:rPr>
        <w:t>до</w:t>
      </w:r>
      <w:r>
        <w:t></w:t>
      </w:r>
      <w:r>
        <w:rPr>
          <w:rFonts w:hint="eastAsia"/>
        </w:rPr>
        <w:t>утворення</w:t>
      </w:r>
    </w:p>
    <w:p w:rsidR="00986EAE" w:rsidRDefault="00986EAE" w:rsidP="00986EAE">
      <w:r>
        <w:rPr>
          <w:rFonts w:hint="eastAsia"/>
        </w:rPr>
        <w:t>гібридних</w:t>
      </w:r>
      <w:r>
        <w:t></w:t>
      </w:r>
      <w:r>
        <w:rPr>
          <w:rFonts w:hint="eastAsia"/>
        </w:rPr>
        <w:t>сполук</w:t>
      </w:r>
      <w:r>
        <w:t></w:t>
      </w:r>
      <w:r>
        <w:rPr>
          <w:rFonts w:hint="eastAsia"/>
        </w:rPr>
        <w:t>на</w:t>
      </w:r>
      <w:r>
        <w:t></w:t>
      </w:r>
      <w:r>
        <w:rPr>
          <w:rFonts w:hint="eastAsia"/>
        </w:rPr>
        <w:t>основі</w:t>
      </w:r>
      <w:r>
        <w:t></w:t>
      </w:r>
      <w:r>
        <w:rPr>
          <w:rFonts w:hint="eastAsia"/>
        </w:rPr>
        <w:t>декаванадату</w:t>
      </w:r>
      <w:r>
        <w:t></w:t>
      </w:r>
      <w:r>
        <w:t></w:t>
      </w:r>
      <w:r>
        <w:rPr>
          <w:rFonts w:hint="eastAsia"/>
        </w:rPr>
        <w:t>а</w:t>
      </w:r>
      <w:r>
        <w:t></w:t>
      </w:r>
      <w:r>
        <w:rPr>
          <w:rFonts w:hint="eastAsia"/>
        </w:rPr>
        <w:t>час</w:t>
      </w:r>
      <w:r>
        <w:t></w:t>
      </w:r>
      <w:r>
        <w:rPr>
          <w:rFonts w:hint="eastAsia"/>
        </w:rPr>
        <w:t>розчинення</w:t>
      </w:r>
      <w:r>
        <w:t></w:t>
      </w:r>
      <w:r>
        <w:rPr>
          <w:rFonts w:hint="eastAsia"/>
        </w:rPr>
        <w:t>металу</w:t>
      </w:r>
      <w:r>
        <w:t></w:t>
      </w:r>
      <w:r>
        <w:rPr>
          <w:rFonts w:hint="eastAsia"/>
        </w:rPr>
        <w:t>значно</w:t>
      </w:r>
    </w:p>
    <w:p w:rsidR="00986EAE" w:rsidRDefault="00986EAE" w:rsidP="00986EAE">
      <w:r>
        <w:rPr>
          <w:rFonts w:hint="eastAsia"/>
        </w:rPr>
        <w:t>скорочується</w:t>
      </w:r>
      <w:r>
        <w:t></w:t>
      </w:r>
      <w:r>
        <w:rPr>
          <w:rFonts w:hint="eastAsia"/>
        </w:rPr>
        <w:t>за</w:t>
      </w:r>
      <w:r>
        <w:t></w:t>
      </w:r>
      <w:r>
        <w:rPr>
          <w:rFonts w:hint="eastAsia"/>
        </w:rPr>
        <w:t>рахунок</w:t>
      </w:r>
      <w:r>
        <w:t></w:t>
      </w:r>
      <w:r>
        <w:t></w:t>
      </w:r>
      <w:r>
        <w:rPr>
          <w:rFonts w:hint="eastAsia"/>
        </w:rPr>
        <w:t>катастрофічної</w:t>
      </w:r>
      <w:r>
        <w:t></w:t>
      </w:r>
      <w:r>
        <w:rPr>
          <w:rFonts w:hint="eastAsia"/>
        </w:rPr>
        <w:t>корозії</w:t>
      </w:r>
      <w:r>
        <w:t></w:t>
      </w:r>
      <w:r>
        <w:t></w:t>
      </w:r>
      <w:r>
        <w:rPr>
          <w:rFonts w:hint="eastAsia"/>
        </w:rPr>
        <w:t>в</w:t>
      </w:r>
      <w:r>
        <w:t></w:t>
      </w:r>
      <w:r>
        <w:rPr>
          <w:rFonts w:hint="eastAsia"/>
        </w:rPr>
        <w:t>присутності</w:t>
      </w:r>
      <w:r>
        <w:t></w:t>
      </w:r>
      <w:r>
        <w:t></w:t>
      </w:r>
      <w:r>
        <w:t></w:t>
      </w:r>
      <w:r>
        <w:t></w:t>
      </w:r>
      <w:r>
        <w:t></w:t>
      </w:r>
      <w:r>
        <w:t></w:t>
      </w:r>
      <w:r>
        <w:t></w:t>
      </w:r>
      <w:r>
        <w:rPr>
          <w:rFonts w:hint="eastAsia"/>
        </w:rPr>
        <w:t>При</w:t>
      </w:r>
    </w:p>
    <w:p w:rsidR="00986EAE" w:rsidRDefault="00986EAE" w:rsidP="00986EAE">
      <w:r>
        <w:rPr>
          <w:rFonts w:hint="eastAsia"/>
        </w:rPr>
        <w:t>утворенні</w:t>
      </w:r>
      <w:r>
        <w:t></w:t>
      </w:r>
      <w:r>
        <w:rPr>
          <w:rFonts w:hint="eastAsia"/>
        </w:rPr>
        <w:t>С</w:t>
      </w:r>
      <w:r>
        <w:t></w:t>
      </w:r>
      <w:r>
        <w:t></w:t>
      </w:r>
      <w:r>
        <w:rPr>
          <w:rFonts w:hint="eastAsia"/>
        </w:rPr>
        <w:t>вмісних</w:t>
      </w:r>
      <w:r>
        <w:t></w:t>
      </w:r>
      <w:r>
        <w:rPr>
          <w:rFonts w:hint="eastAsia"/>
        </w:rPr>
        <w:t>сполук</w:t>
      </w:r>
      <w:r>
        <w:t></w:t>
      </w:r>
      <w:r>
        <w:rPr>
          <w:rFonts w:hint="eastAsia"/>
        </w:rPr>
        <w:t>ключовою</w:t>
      </w:r>
      <w:r>
        <w:t></w:t>
      </w:r>
      <w:r>
        <w:rPr>
          <w:rFonts w:hint="eastAsia"/>
        </w:rPr>
        <w:t>стадією</w:t>
      </w:r>
      <w:r>
        <w:t></w:t>
      </w:r>
      <w:r>
        <w:rPr>
          <w:rFonts w:hint="eastAsia"/>
        </w:rPr>
        <w:t>є</w:t>
      </w:r>
      <w:r>
        <w:t></w:t>
      </w:r>
      <w:r>
        <w:rPr>
          <w:rFonts w:hint="eastAsia"/>
        </w:rPr>
        <w:t>процес</w:t>
      </w:r>
      <w:r>
        <w:t></w:t>
      </w:r>
      <w:r>
        <w:rPr>
          <w:rFonts w:hint="eastAsia"/>
        </w:rPr>
        <w:t>відновлення</w:t>
      </w:r>
    </w:p>
    <w:p w:rsidR="00986EAE" w:rsidRDefault="00986EAE" w:rsidP="00986EAE">
      <w:r>
        <w:t></w:t>
      </w:r>
      <w:r>
        <w:t></w:t>
      </w:r>
      <w:r>
        <w:t></w:t>
      </w:r>
      <w:r>
        <w:t>→</w:t>
      </w:r>
      <w:r>
        <w:t></w:t>
      </w:r>
      <w:r>
        <w:t></w:t>
      </w:r>
      <w:r>
        <w:t></w:t>
      </w:r>
      <w:r>
        <w:t></w:t>
      </w:r>
      <w:r>
        <w:t></w:t>
      </w:r>
      <w:r>
        <w:t></w:t>
      </w:r>
      <w:r>
        <w:t></w:t>
      </w:r>
      <w:r>
        <w:rPr>
          <w:rFonts w:hint="eastAsia"/>
        </w:rPr>
        <w:t>але</w:t>
      </w:r>
      <w:r>
        <w:t></w:t>
      </w:r>
      <w:r>
        <w:rPr>
          <w:rFonts w:hint="eastAsia"/>
        </w:rPr>
        <w:t>з</w:t>
      </w:r>
      <w:r>
        <w:t></w:t>
      </w:r>
      <w:r>
        <w:rPr>
          <w:rFonts w:hint="eastAsia"/>
        </w:rPr>
        <w:t>часом</w:t>
      </w:r>
      <w:r>
        <w:t></w:t>
      </w:r>
      <w:r>
        <w:rPr>
          <w:rFonts w:hint="eastAsia"/>
        </w:rPr>
        <w:t>у</w:t>
      </w:r>
      <w:r>
        <w:t></w:t>
      </w:r>
      <w:r>
        <w:rPr>
          <w:rFonts w:hint="eastAsia"/>
        </w:rPr>
        <w:t>одержаних</w:t>
      </w:r>
      <w:r>
        <w:t></w:t>
      </w:r>
      <w:r>
        <w:rPr>
          <w:rFonts w:hint="eastAsia"/>
        </w:rPr>
        <w:t>розчинах</w:t>
      </w:r>
      <w:r>
        <w:t></w:t>
      </w:r>
      <w:r>
        <w:rPr>
          <w:rFonts w:hint="eastAsia"/>
        </w:rPr>
        <w:t>відбувається</w:t>
      </w:r>
      <w:r>
        <w:t></w:t>
      </w:r>
      <w:r>
        <w:rPr>
          <w:rFonts w:hint="eastAsia"/>
        </w:rPr>
        <w:t>зворотнє</w:t>
      </w:r>
      <w:r>
        <w:t></w:t>
      </w:r>
    </w:p>
    <w:p w:rsidR="00986EAE" w:rsidRDefault="00986EAE" w:rsidP="00986EAE">
      <w:r>
        <w:t></w:t>
      </w:r>
      <w:r>
        <w:t></w:t>
      </w:r>
      <w:r>
        <w:t></w:t>
      </w:r>
    </w:p>
    <w:p w:rsidR="00986EAE" w:rsidRDefault="00986EAE" w:rsidP="00986EAE">
      <w:r>
        <w:rPr>
          <w:rFonts w:hint="eastAsia"/>
        </w:rPr>
        <w:t>окиснення</w:t>
      </w:r>
      <w:r>
        <w:t></w:t>
      </w:r>
      <w:r>
        <w:t></w:t>
      </w:r>
      <w:r>
        <w:t></w:t>
      </w:r>
      <w:r>
        <w:t></w:t>
      </w:r>
      <w:r>
        <w:t></w:t>
      </w:r>
      <w:r>
        <w:t>→</w:t>
      </w:r>
      <w:r>
        <w:t></w:t>
      </w:r>
      <w:r>
        <w:t></w:t>
      </w:r>
      <w:r>
        <w:t></w:t>
      </w:r>
      <w:r>
        <w:t></w:t>
      </w:r>
      <w:r>
        <w:t></w:t>
      </w:r>
      <w:r>
        <w:t></w:t>
      </w:r>
      <w:r>
        <w:rPr>
          <w:rFonts w:hint="eastAsia"/>
        </w:rPr>
        <w:t>а</w:t>
      </w:r>
      <w:r>
        <w:t></w:t>
      </w:r>
      <w:r>
        <w:rPr>
          <w:rFonts w:hint="eastAsia"/>
        </w:rPr>
        <w:t>у</w:t>
      </w:r>
      <w:r>
        <w:t></w:t>
      </w:r>
      <w:r>
        <w:rPr>
          <w:rFonts w:hint="eastAsia"/>
        </w:rPr>
        <w:t>присутності</w:t>
      </w:r>
      <w:r>
        <w:t></w:t>
      </w:r>
      <w:r>
        <w:rPr>
          <w:rFonts w:hint="eastAsia"/>
        </w:rPr>
        <w:t>кобальту</w:t>
      </w:r>
      <w:r>
        <w:t></w:t>
      </w:r>
      <w:r>
        <w:rPr>
          <w:rFonts w:hint="eastAsia"/>
        </w:rPr>
        <w:t>або</w:t>
      </w:r>
      <w:r>
        <w:t></w:t>
      </w:r>
      <w:r>
        <w:rPr>
          <w:rFonts w:hint="eastAsia"/>
        </w:rPr>
        <w:t>мангану</w:t>
      </w:r>
      <w:r>
        <w:t></w:t>
      </w:r>
      <w:r>
        <w:rPr>
          <w:rFonts w:hint="eastAsia"/>
        </w:rPr>
        <w:t>відновлення</w:t>
      </w:r>
    </w:p>
    <w:p w:rsidR="00986EAE" w:rsidRDefault="00986EAE" w:rsidP="00986EAE">
      <w:r>
        <w:rPr>
          <w:rFonts w:hint="eastAsia"/>
        </w:rPr>
        <w:t>ванадію</w:t>
      </w:r>
      <w:r>
        <w:t></w:t>
      </w:r>
      <w:r>
        <w:rPr>
          <w:rFonts w:hint="eastAsia"/>
        </w:rPr>
        <w:t>не</w:t>
      </w:r>
      <w:r>
        <w:t></w:t>
      </w:r>
      <w:r>
        <w:rPr>
          <w:rFonts w:hint="eastAsia"/>
        </w:rPr>
        <w:t>відбувається</w:t>
      </w:r>
      <w:r>
        <w:t></w:t>
      </w:r>
    </w:p>
    <w:p w:rsidR="00986EAE" w:rsidRDefault="00986EAE" w:rsidP="00986EAE">
      <w:r>
        <w:t></w:t>
      </w:r>
      <w:r>
        <w:t></w:t>
      </w:r>
      <w:r>
        <w:t></w:t>
      </w:r>
      <w:r>
        <w:rPr>
          <w:rFonts w:hint="eastAsia"/>
        </w:rPr>
        <w:t>При</w:t>
      </w:r>
      <w:r>
        <w:t></w:t>
      </w:r>
      <w:r>
        <w:rPr>
          <w:rFonts w:hint="eastAsia"/>
        </w:rPr>
        <w:t>синтезі</w:t>
      </w:r>
      <w:r>
        <w:t></w:t>
      </w:r>
      <w:r>
        <w:rPr>
          <w:rFonts w:hint="eastAsia"/>
        </w:rPr>
        <w:t>гібридних</w:t>
      </w:r>
      <w:r>
        <w:t></w:t>
      </w:r>
      <w:r>
        <w:rPr>
          <w:rFonts w:hint="eastAsia"/>
        </w:rPr>
        <w:t>сполук</w:t>
      </w:r>
      <w:r>
        <w:t></w:t>
      </w:r>
      <w:r>
        <w:rPr>
          <w:rFonts w:hint="eastAsia"/>
        </w:rPr>
        <w:t>на</w:t>
      </w:r>
      <w:r>
        <w:t></w:t>
      </w:r>
      <w:r>
        <w:rPr>
          <w:rFonts w:hint="eastAsia"/>
        </w:rPr>
        <w:t>основі</w:t>
      </w:r>
      <w:r>
        <w:t></w:t>
      </w:r>
      <w:r>
        <w:rPr>
          <w:rFonts w:hint="eastAsia"/>
        </w:rPr>
        <w:t>поліоксомолібдатів</w:t>
      </w:r>
      <w:r>
        <w:t></w:t>
      </w:r>
      <w:r>
        <w:rPr>
          <w:rFonts w:hint="eastAsia"/>
        </w:rPr>
        <w:t>найбільш</w:t>
      </w:r>
    </w:p>
    <w:p w:rsidR="00986EAE" w:rsidRDefault="00986EAE" w:rsidP="00986EAE">
      <w:r>
        <w:rPr>
          <w:rFonts w:hint="eastAsia"/>
        </w:rPr>
        <w:t>придатною</w:t>
      </w:r>
      <w:r>
        <w:t></w:t>
      </w:r>
      <w:r>
        <w:rPr>
          <w:rFonts w:hint="eastAsia"/>
        </w:rPr>
        <w:t>вихідною</w:t>
      </w:r>
      <w:r>
        <w:t></w:t>
      </w:r>
      <w:r>
        <w:rPr>
          <w:rFonts w:hint="eastAsia"/>
        </w:rPr>
        <w:t>сполукою</w:t>
      </w:r>
      <w:r>
        <w:t></w:t>
      </w:r>
      <w:r>
        <w:t></w:t>
      </w:r>
      <w:r>
        <w:t></w:t>
      </w:r>
      <w:r>
        <w:t></w:t>
      </w:r>
      <w:r>
        <w:rPr>
          <w:rFonts w:hint="eastAsia"/>
        </w:rPr>
        <w:t>є</w:t>
      </w:r>
      <w:r>
        <w:t></w:t>
      </w:r>
      <w:r>
        <w:rPr>
          <w:rFonts w:hint="eastAsia"/>
        </w:rPr>
        <w:t>амоній</w:t>
      </w:r>
      <w:r>
        <w:t></w:t>
      </w:r>
      <w:r>
        <w:rPr>
          <w:rFonts w:hint="eastAsia"/>
        </w:rPr>
        <w:t>гептамолібдат</w:t>
      </w:r>
      <w:r>
        <w:t></w:t>
      </w:r>
      <w:r>
        <w:t></w:t>
      </w:r>
      <w:r>
        <w:rPr>
          <w:rFonts w:hint="eastAsia"/>
        </w:rPr>
        <w:t>Амоній</w:t>
      </w:r>
      <w:r>
        <w:t></w:t>
      </w:r>
      <w:r>
        <w:rPr>
          <w:rFonts w:hint="eastAsia"/>
        </w:rPr>
        <w:t>молібдатофосфат</w:t>
      </w:r>
      <w:r>
        <w:t></w:t>
      </w:r>
      <w:r>
        <w:rPr>
          <w:rFonts w:hint="eastAsia"/>
        </w:rPr>
        <w:t>вступає</w:t>
      </w:r>
      <w:r>
        <w:t></w:t>
      </w:r>
      <w:r>
        <w:rPr>
          <w:rFonts w:hint="eastAsia"/>
        </w:rPr>
        <w:t>у</w:t>
      </w:r>
      <w:r>
        <w:t></w:t>
      </w:r>
      <w:r>
        <w:rPr>
          <w:rFonts w:hint="eastAsia"/>
        </w:rPr>
        <w:t>взаємодію</w:t>
      </w:r>
      <w:r>
        <w:t></w:t>
      </w:r>
      <w:r>
        <w:rPr>
          <w:rFonts w:hint="eastAsia"/>
        </w:rPr>
        <w:t>тільки</w:t>
      </w:r>
      <w:r>
        <w:t></w:t>
      </w:r>
      <w:r>
        <w:rPr>
          <w:rFonts w:hint="eastAsia"/>
        </w:rPr>
        <w:t>у</w:t>
      </w:r>
      <w:r>
        <w:t></w:t>
      </w:r>
      <w:r>
        <w:rPr>
          <w:rFonts w:hint="eastAsia"/>
        </w:rPr>
        <w:t>системах</w:t>
      </w:r>
      <w:r>
        <w:t></w:t>
      </w:r>
      <w:r>
        <w:rPr>
          <w:rFonts w:hint="eastAsia"/>
        </w:rPr>
        <w:t>з</w:t>
      </w:r>
      <w:r>
        <w:t></w:t>
      </w:r>
      <w:r>
        <w:rPr>
          <w:rFonts w:hint="eastAsia"/>
        </w:rPr>
        <w:t>нульвалентним</w:t>
      </w:r>
      <w:r>
        <w:t></w:t>
      </w:r>
      <w:r>
        <w:rPr>
          <w:rFonts w:hint="eastAsia"/>
        </w:rPr>
        <w:t>металом</w:t>
      </w:r>
      <w:r>
        <w:t></w:t>
      </w:r>
    </w:p>
    <w:p w:rsidR="00986EAE" w:rsidRDefault="00986EAE" w:rsidP="00986EAE">
      <w:r>
        <w:rPr>
          <w:rFonts w:hint="eastAsia"/>
        </w:rPr>
        <w:t>причому</w:t>
      </w:r>
      <w:r>
        <w:t></w:t>
      </w:r>
      <w:r>
        <w:rPr>
          <w:rFonts w:hint="eastAsia"/>
        </w:rPr>
        <w:t>у</w:t>
      </w:r>
      <w:r>
        <w:t></w:t>
      </w:r>
      <w:r>
        <w:rPr>
          <w:rFonts w:hint="eastAsia"/>
        </w:rPr>
        <w:t>присутності</w:t>
      </w:r>
      <w:r>
        <w:t></w:t>
      </w:r>
      <w:r>
        <w:t></w:t>
      </w:r>
      <w:r>
        <w:t></w:t>
      </w:r>
      <w:r>
        <w:t></w:t>
      </w:r>
      <w:r>
        <w:t></w:t>
      </w:r>
      <w:r>
        <w:t></w:t>
      </w:r>
      <w:r>
        <w:rPr>
          <w:rFonts w:hint="eastAsia"/>
        </w:rPr>
        <w:t>він</w:t>
      </w:r>
      <w:r>
        <w:t></w:t>
      </w:r>
      <w:r>
        <w:rPr>
          <w:rFonts w:hint="eastAsia"/>
        </w:rPr>
        <w:t>повністю</w:t>
      </w:r>
      <w:r>
        <w:t></w:t>
      </w:r>
      <w:r>
        <w:rPr>
          <w:rFonts w:hint="eastAsia"/>
        </w:rPr>
        <w:t>руйнується</w:t>
      </w:r>
      <w:r>
        <w:t></w:t>
      </w:r>
      <w:r>
        <w:rPr>
          <w:rFonts w:hint="eastAsia"/>
        </w:rPr>
        <w:t>з</w:t>
      </w:r>
      <w:r>
        <w:t></w:t>
      </w:r>
      <w:r>
        <w:rPr>
          <w:rFonts w:hint="eastAsia"/>
        </w:rPr>
        <w:t>утворенням</w:t>
      </w:r>
      <w:r>
        <w:t></w:t>
      </w:r>
      <w:r>
        <w:rPr>
          <w:rFonts w:hint="eastAsia"/>
        </w:rPr>
        <w:t>моно</w:t>
      </w:r>
      <w:r>
        <w:t></w:t>
      </w:r>
      <w:r>
        <w:t></w:t>
      </w:r>
      <w:r>
        <w:rPr>
          <w:rFonts w:hint="eastAsia"/>
        </w:rPr>
        <w:t>та</w:t>
      </w:r>
    </w:p>
    <w:p w:rsidR="00986EAE" w:rsidRDefault="00986EAE" w:rsidP="00986EAE">
      <w:r>
        <w:rPr>
          <w:rFonts w:hint="eastAsia"/>
        </w:rPr>
        <w:t>димолібдатів</w:t>
      </w:r>
      <w:r>
        <w:t></w:t>
      </w:r>
      <w:r>
        <w:t></w:t>
      </w:r>
      <w:r>
        <w:rPr>
          <w:rFonts w:hint="eastAsia"/>
        </w:rPr>
        <w:t>а</w:t>
      </w:r>
      <w:r>
        <w:t></w:t>
      </w:r>
      <w:r>
        <w:rPr>
          <w:rFonts w:hint="eastAsia"/>
        </w:rPr>
        <w:t>у</w:t>
      </w:r>
      <w:r>
        <w:t></w:t>
      </w:r>
      <w:r>
        <w:rPr>
          <w:rFonts w:hint="eastAsia"/>
        </w:rPr>
        <w:t>системі</w:t>
      </w:r>
      <w:r>
        <w:t></w:t>
      </w:r>
      <w:r>
        <w:rPr>
          <w:rFonts w:hint="eastAsia"/>
        </w:rPr>
        <w:t>з</w:t>
      </w:r>
      <w:r>
        <w:t></w:t>
      </w:r>
      <w:r>
        <w:t></w:t>
      </w:r>
      <w:r>
        <w:t></w:t>
      </w:r>
      <w:r>
        <w:t></w:t>
      </w:r>
      <w:r>
        <w:t></w:t>
      </w:r>
      <w:r>
        <w:rPr>
          <w:rFonts w:hint="eastAsia"/>
        </w:rPr>
        <w:t>спостерігалось</w:t>
      </w:r>
      <w:r>
        <w:t></w:t>
      </w:r>
      <w:r>
        <w:rPr>
          <w:rFonts w:hint="eastAsia"/>
        </w:rPr>
        <w:t>дуже</w:t>
      </w:r>
      <w:r>
        <w:t></w:t>
      </w:r>
      <w:r>
        <w:rPr>
          <w:rFonts w:hint="eastAsia"/>
        </w:rPr>
        <w:t>рідкісне</w:t>
      </w:r>
      <w:r>
        <w:t></w:t>
      </w:r>
      <w:r>
        <w:rPr>
          <w:rFonts w:hint="eastAsia"/>
        </w:rPr>
        <w:t>перегрупування</w:t>
      </w:r>
    </w:p>
    <w:p w:rsidR="00986EAE" w:rsidRDefault="00986EAE" w:rsidP="00986EAE">
      <w:r>
        <w:rPr>
          <w:rFonts w:hint="eastAsia"/>
        </w:rPr>
        <w:t>аніона</w:t>
      </w:r>
      <w:r>
        <w:t></w:t>
      </w:r>
      <w:r>
        <w:rPr>
          <w:rFonts w:hint="eastAsia"/>
        </w:rPr>
        <w:t>Кеггіна</w:t>
      </w:r>
      <w:r>
        <w:t></w:t>
      </w:r>
      <w:r>
        <w:rPr>
          <w:rFonts w:hint="eastAsia"/>
        </w:rPr>
        <w:t>в</w:t>
      </w:r>
      <w:r>
        <w:t></w:t>
      </w:r>
      <w:r>
        <w:rPr>
          <w:rFonts w:hint="eastAsia"/>
        </w:rPr>
        <w:t>аніон</w:t>
      </w:r>
      <w:r>
        <w:t></w:t>
      </w:r>
      <w:r>
        <w:rPr>
          <w:rFonts w:hint="eastAsia"/>
        </w:rPr>
        <w:t>Страндберга</w:t>
      </w:r>
      <w:r>
        <w:t></w:t>
      </w:r>
      <w:r>
        <w:t></w:t>
      </w:r>
      <w:r>
        <w:rPr>
          <w:rFonts w:hint="eastAsia"/>
        </w:rPr>
        <w:t>За</w:t>
      </w:r>
      <w:r>
        <w:t></w:t>
      </w:r>
      <w:r>
        <w:rPr>
          <w:rFonts w:hint="eastAsia"/>
        </w:rPr>
        <w:t>одночасної</w:t>
      </w:r>
      <w:r>
        <w:t></w:t>
      </w:r>
      <w:r>
        <w:rPr>
          <w:rFonts w:hint="eastAsia"/>
        </w:rPr>
        <w:t>присутності</w:t>
      </w:r>
      <w:r>
        <w:t></w:t>
      </w:r>
      <w:r>
        <w:rPr>
          <w:rFonts w:hint="eastAsia"/>
        </w:rPr>
        <w:t>у</w:t>
      </w:r>
      <w:r>
        <w:t></w:t>
      </w:r>
      <w:r>
        <w:rPr>
          <w:rFonts w:hint="eastAsia"/>
        </w:rPr>
        <w:t>реакційній</w:t>
      </w:r>
    </w:p>
    <w:p w:rsidR="00986EAE" w:rsidRDefault="00986EAE" w:rsidP="00986EAE">
      <w:r>
        <w:rPr>
          <w:rFonts w:hint="eastAsia"/>
        </w:rPr>
        <w:t>суміші</w:t>
      </w:r>
      <w:r>
        <w:t></w:t>
      </w:r>
      <w:r>
        <w:rPr>
          <w:rFonts w:hint="eastAsia"/>
        </w:rPr>
        <w:t>джерел</w:t>
      </w:r>
      <w:r>
        <w:t></w:t>
      </w:r>
      <w:r>
        <w:rPr>
          <w:rFonts w:hint="eastAsia"/>
        </w:rPr>
        <w:t>молібдену</w:t>
      </w:r>
      <w:r>
        <w:t></w:t>
      </w:r>
      <w:r>
        <w:rPr>
          <w:rFonts w:hint="eastAsia"/>
        </w:rPr>
        <w:t>та</w:t>
      </w:r>
      <w:r>
        <w:t></w:t>
      </w:r>
      <w:r>
        <w:rPr>
          <w:rFonts w:hint="eastAsia"/>
        </w:rPr>
        <w:t>ванадію</w:t>
      </w:r>
      <w:r>
        <w:t></w:t>
      </w:r>
      <w:r>
        <w:rPr>
          <w:rFonts w:hint="eastAsia"/>
        </w:rPr>
        <w:t>одержано</w:t>
      </w:r>
      <w:r>
        <w:t></w:t>
      </w:r>
      <w:r>
        <w:rPr>
          <w:rFonts w:hint="eastAsia"/>
        </w:rPr>
        <w:t>гібридні</w:t>
      </w:r>
      <w:r>
        <w:t></w:t>
      </w:r>
      <w:r>
        <w:rPr>
          <w:rFonts w:hint="eastAsia"/>
        </w:rPr>
        <w:t>сполуки</w:t>
      </w:r>
      <w:r>
        <w:t></w:t>
      </w:r>
      <w:r>
        <w:rPr>
          <w:rFonts w:hint="eastAsia"/>
        </w:rPr>
        <w:t>зі</w:t>
      </w:r>
    </w:p>
    <w:p w:rsidR="00986EAE" w:rsidRDefault="00986EAE" w:rsidP="00986EAE">
      <w:r>
        <w:rPr>
          <w:rFonts w:hint="eastAsia"/>
        </w:rPr>
        <w:t>змішанометалічними</w:t>
      </w:r>
      <w:r>
        <w:t></w:t>
      </w:r>
      <w:r>
        <w:t></w:t>
      </w:r>
      <w:r>
        <w:t></w:t>
      </w:r>
      <w:r>
        <w:t></w:t>
      </w:r>
      <w:r>
        <w:t></w:t>
      </w:r>
      <w:r>
        <w:t></w:t>
      </w:r>
      <w:r>
        <w:rPr>
          <w:rFonts w:hint="eastAsia"/>
        </w:rPr>
        <w:t>аніонами</w:t>
      </w:r>
      <w:r>
        <w:t></w:t>
      </w:r>
      <w:r>
        <w:rPr>
          <w:rFonts w:hint="eastAsia"/>
        </w:rPr>
        <w:t>на</w:t>
      </w:r>
      <w:r>
        <w:t></w:t>
      </w:r>
      <w:r>
        <w:rPr>
          <w:rFonts w:hint="eastAsia"/>
        </w:rPr>
        <w:t>основі</w:t>
      </w:r>
      <w:r>
        <w:t></w:t>
      </w:r>
      <w:r>
        <w:rPr>
          <w:rFonts w:hint="eastAsia"/>
        </w:rPr>
        <w:t>октамолібдату</w:t>
      </w:r>
      <w:r>
        <w:t></w:t>
      </w:r>
      <w:r>
        <w:rPr>
          <w:rFonts w:hint="eastAsia"/>
        </w:rPr>
        <w:t>та</w:t>
      </w:r>
      <w:r>
        <w:t></w:t>
      </w:r>
      <w:r>
        <w:rPr>
          <w:rFonts w:hint="eastAsia"/>
        </w:rPr>
        <w:t>аніона</w:t>
      </w:r>
      <w:r>
        <w:t></w:t>
      </w:r>
      <w:r>
        <w:rPr>
          <w:rFonts w:hint="eastAsia"/>
        </w:rPr>
        <w:t>Кеггіна</w:t>
      </w:r>
    </w:p>
    <w:p w:rsidR="00986EAE" w:rsidRDefault="00986EAE" w:rsidP="00986EAE">
      <w:r>
        <w:t></w:t>
      </w:r>
      <w:r>
        <w:t></w:t>
      </w:r>
      <w:r>
        <w:t></w:t>
      </w:r>
      <w:r>
        <w:t></w:t>
      </w:r>
      <w:r>
        <w:t></w:t>
      </w:r>
      <w:r>
        <w:t></w:t>
      </w:r>
      <w:r>
        <w:t></w:t>
      </w:r>
      <w:r>
        <w:rPr>
          <w:rFonts w:hint="eastAsia"/>
        </w:rPr>
        <w:t>х</w:t>
      </w:r>
      <w:r>
        <w:t></w:t>
      </w:r>
      <w:r>
        <w:rPr>
          <w:rFonts w:hint="eastAsia"/>
        </w:rPr>
        <w:t>х</w:t>
      </w:r>
      <w:r>
        <w:t></w:t>
      </w:r>
      <w:r>
        <w:t></w:t>
      </w:r>
      <w:r>
        <w:t></w:t>
      </w:r>
      <w:r>
        <w:t></w:t>
      </w:r>
    </w:p>
    <w:p w:rsidR="00986EAE" w:rsidRDefault="00986EAE" w:rsidP="00986EAE">
      <w:r>
        <w:t></w:t>
      </w:r>
      <w:r>
        <w:rPr>
          <w:rFonts w:hint="eastAsia"/>
        </w:rPr>
        <w:t>–</w:t>
      </w:r>
      <w:r>
        <w:t></w:t>
      </w:r>
      <w:r>
        <w:t></w:t>
      </w:r>
      <w:r>
        <w:rPr>
          <w:rFonts w:hint="eastAsia"/>
        </w:rPr>
        <w:t>х</w:t>
      </w:r>
      <w:r>
        <w:t></w:t>
      </w:r>
      <w:r>
        <w:t></w:t>
      </w:r>
      <w:r>
        <w:t></w:t>
      </w:r>
      <w:r>
        <w:t></w:t>
      </w:r>
      <w:r>
        <w:t></w:t>
      </w:r>
      <w:r>
        <w:t></w:t>
      </w:r>
      <w:r>
        <w:t></w:t>
      </w:r>
      <w:r>
        <w:t></w:t>
      </w:r>
      <w:r>
        <w:t></w:t>
      </w:r>
      <w:r>
        <w:t></w:t>
      </w:r>
      <w:r>
        <w:t></w:t>
      </w:r>
      <w:r>
        <w:t></w:t>
      </w:r>
      <w:r>
        <w:t></w:t>
      </w:r>
      <w:r>
        <w:rPr>
          <w:rFonts w:hint="eastAsia"/>
        </w:rPr>
        <w:t>х</w:t>
      </w:r>
      <w:r>
        <w:t></w:t>
      </w:r>
      <w:r>
        <w:t></w:t>
      </w:r>
      <w:r>
        <w:t></w:t>
      </w:r>
      <w:r>
        <w:t></w:t>
      </w:r>
      <w:r>
        <w:t></w:t>
      </w:r>
      <w:r>
        <w:t></w:t>
      </w:r>
      <w:r>
        <w:t></w:t>
      </w:r>
      <w:r>
        <w:t></w:t>
      </w:r>
      <w:r>
        <w:t></w:t>
      </w:r>
      <w:r>
        <w:t></w:t>
      </w:r>
      <w:r>
        <w:t></w:t>
      </w:r>
      <w:r>
        <w:t></w:t>
      </w:r>
      <w:r>
        <w:t></w:t>
      </w:r>
      <w:r>
        <w:t></w:t>
      </w:r>
      <w:r>
        <w:rPr>
          <w:rFonts w:hint="eastAsia"/>
        </w:rPr>
        <w:t>при</w:t>
      </w:r>
      <w:r>
        <w:t></w:t>
      </w:r>
      <w:r>
        <w:rPr>
          <w:rFonts w:hint="eastAsia"/>
        </w:rPr>
        <w:t>цьому</w:t>
      </w:r>
      <w:r>
        <w:t></w:t>
      </w:r>
      <w:r>
        <w:rPr>
          <w:rFonts w:hint="eastAsia"/>
        </w:rPr>
        <w:t>в</w:t>
      </w:r>
      <w:r>
        <w:t></w:t>
      </w:r>
      <w:r>
        <w:rPr>
          <w:rFonts w:hint="eastAsia"/>
        </w:rPr>
        <w:t>аніоні</w:t>
      </w:r>
      <w:r>
        <w:t></w:t>
      </w:r>
      <w:r>
        <w:rPr>
          <w:rFonts w:hint="eastAsia"/>
        </w:rPr>
        <w:t>Кеггіна</w:t>
      </w:r>
      <w:r>
        <w:t></w:t>
      </w:r>
      <w:r>
        <w:rPr>
          <w:rFonts w:hint="eastAsia"/>
        </w:rPr>
        <w:t>досягнуто</w:t>
      </w:r>
    </w:p>
    <w:p w:rsidR="00986EAE" w:rsidRDefault="00986EAE" w:rsidP="00986EAE">
      <w:r>
        <w:rPr>
          <w:rFonts w:hint="eastAsia"/>
        </w:rPr>
        <w:t>високий</w:t>
      </w:r>
      <w:r>
        <w:t></w:t>
      </w:r>
      <w:r>
        <w:rPr>
          <w:rFonts w:hint="eastAsia"/>
        </w:rPr>
        <w:t>ступінь</w:t>
      </w:r>
      <w:r>
        <w:t></w:t>
      </w:r>
      <w:r>
        <w:rPr>
          <w:rFonts w:hint="eastAsia"/>
        </w:rPr>
        <w:t>заміщення</w:t>
      </w:r>
      <w:r>
        <w:t></w:t>
      </w:r>
      <w:r>
        <w:rPr>
          <w:rFonts w:hint="eastAsia"/>
        </w:rPr>
        <w:t>молібдену</w:t>
      </w:r>
      <w:r>
        <w:t></w:t>
      </w:r>
      <w:r>
        <w:rPr>
          <w:rFonts w:hint="eastAsia"/>
        </w:rPr>
        <w:t>на</w:t>
      </w:r>
      <w:r>
        <w:t></w:t>
      </w:r>
      <w:r>
        <w:rPr>
          <w:rFonts w:hint="eastAsia"/>
        </w:rPr>
        <w:t>ванадій</w:t>
      </w:r>
      <w:r>
        <w:t></w:t>
      </w:r>
      <w:r>
        <w:t></w:t>
      </w:r>
      <w:r>
        <w:rPr>
          <w:rFonts w:hint="eastAsia"/>
        </w:rPr>
        <w:t>На</w:t>
      </w:r>
      <w:r>
        <w:t></w:t>
      </w:r>
      <w:r>
        <w:rPr>
          <w:rFonts w:hint="eastAsia"/>
        </w:rPr>
        <w:t>прикладі</w:t>
      </w:r>
      <w:r>
        <w:t></w:t>
      </w:r>
      <w:r>
        <w:rPr>
          <w:rFonts w:hint="eastAsia"/>
        </w:rPr>
        <w:t>системи</w:t>
      </w:r>
      <w:r>
        <w:t></w:t>
      </w:r>
      <w:r>
        <w:t></w:t>
      </w:r>
      <w:r>
        <w:rPr>
          <w:rFonts w:hint="eastAsia"/>
        </w:rPr>
        <w:t>що</w:t>
      </w:r>
    </w:p>
    <w:p w:rsidR="00986EAE" w:rsidRDefault="00986EAE" w:rsidP="00986EAE">
      <w:r>
        <w:rPr>
          <w:rFonts w:hint="eastAsia"/>
        </w:rPr>
        <w:t>містить</w:t>
      </w:r>
      <w:r>
        <w:t></w:t>
      </w:r>
      <w:r>
        <w:rPr>
          <w:rFonts w:hint="eastAsia"/>
        </w:rPr>
        <w:t>амоній</w:t>
      </w:r>
      <w:r>
        <w:t></w:t>
      </w:r>
      <w:r>
        <w:rPr>
          <w:rFonts w:hint="eastAsia"/>
        </w:rPr>
        <w:t>гептамолібдат</w:t>
      </w:r>
      <w:r>
        <w:t></w:t>
      </w:r>
      <w:r>
        <w:rPr>
          <w:rFonts w:hint="eastAsia"/>
        </w:rPr>
        <w:t>та</w:t>
      </w:r>
      <w:r>
        <w:t></w:t>
      </w:r>
      <w:r>
        <w:rPr>
          <w:rFonts w:hint="eastAsia"/>
        </w:rPr>
        <w:t>амоній</w:t>
      </w:r>
      <w:r>
        <w:t></w:t>
      </w:r>
      <w:r>
        <w:rPr>
          <w:rFonts w:hint="eastAsia"/>
        </w:rPr>
        <w:t>гідрофосфат</w:t>
      </w:r>
      <w:r>
        <w:t></w:t>
      </w:r>
      <w:r>
        <w:t></w:t>
      </w:r>
      <w:r>
        <w:rPr>
          <w:rFonts w:hint="eastAsia"/>
        </w:rPr>
        <w:t>з’ясовано</w:t>
      </w:r>
      <w:r>
        <w:t></w:t>
      </w:r>
      <w:r>
        <w:rPr>
          <w:rFonts w:hint="eastAsia"/>
        </w:rPr>
        <w:t>вплив</w:t>
      </w:r>
      <w:r>
        <w:t></w:t>
      </w:r>
      <w:r>
        <w:rPr>
          <w:rFonts w:hint="eastAsia"/>
        </w:rPr>
        <w:t>природи</w:t>
      </w:r>
    </w:p>
    <w:p w:rsidR="00986EAE" w:rsidRDefault="00986EAE" w:rsidP="00986EAE">
      <w:r>
        <w:rPr>
          <w:rFonts w:hint="eastAsia"/>
        </w:rPr>
        <w:t>вихідної</w:t>
      </w:r>
      <w:r>
        <w:t></w:t>
      </w:r>
      <w:r>
        <w:rPr>
          <w:rFonts w:hint="eastAsia"/>
        </w:rPr>
        <w:t>сполуки</w:t>
      </w:r>
      <w:r>
        <w:t></w:t>
      </w:r>
      <w:r>
        <w:rPr>
          <w:rFonts w:hint="eastAsia"/>
        </w:rPr>
        <w:t>купруму</w:t>
      </w:r>
      <w:r>
        <w:t></w:t>
      </w:r>
      <w:r>
        <w:rPr>
          <w:rFonts w:hint="eastAsia"/>
        </w:rPr>
        <w:t>на</w:t>
      </w:r>
      <w:r>
        <w:t></w:t>
      </w:r>
      <w:r>
        <w:rPr>
          <w:rFonts w:hint="eastAsia"/>
        </w:rPr>
        <w:t>склад</w:t>
      </w:r>
      <w:r>
        <w:t></w:t>
      </w:r>
      <w:r>
        <w:rPr>
          <w:rFonts w:hint="eastAsia"/>
        </w:rPr>
        <w:t>аніона</w:t>
      </w:r>
      <w:r>
        <w:t></w:t>
      </w:r>
      <w:r>
        <w:rPr>
          <w:rFonts w:hint="eastAsia"/>
        </w:rPr>
        <w:t>у</w:t>
      </w:r>
      <w:r>
        <w:t></w:t>
      </w:r>
      <w:r>
        <w:rPr>
          <w:rFonts w:hint="eastAsia"/>
        </w:rPr>
        <w:t>одержаних</w:t>
      </w:r>
      <w:r>
        <w:t></w:t>
      </w:r>
      <w:r>
        <w:rPr>
          <w:rFonts w:hint="eastAsia"/>
        </w:rPr>
        <w:t>гібридних</w:t>
      </w:r>
      <w:r>
        <w:t></w:t>
      </w:r>
      <w:r>
        <w:rPr>
          <w:rFonts w:hint="eastAsia"/>
        </w:rPr>
        <w:t>сполуках</w:t>
      </w:r>
      <w:r>
        <w:t></w:t>
      </w:r>
      <w:r>
        <w:t></w:t>
      </w:r>
      <w:r>
        <w:rPr>
          <w:rFonts w:hint="eastAsia"/>
        </w:rPr>
        <w:t>у</w:t>
      </w:r>
    </w:p>
    <w:p w:rsidR="00986EAE" w:rsidRDefault="00986EAE" w:rsidP="00986EAE">
      <w:r>
        <w:rPr>
          <w:rFonts w:hint="eastAsia"/>
        </w:rPr>
        <w:t>присутності</w:t>
      </w:r>
      <w:r>
        <w:t></w:t>
      </w:r>
      <w:r>
        <w:rPr>
          <w:rFonts w:hint="eastAsia"/>
        </w:rPr>
        <w:t>металічної</w:t>
      </w:r>
      <w:r>
        <w:t></w:t>
      </w:r>
      <w:r>
        <w:rPr>
          <w:rFonts w:hint="eastAsia"/>
        </w:rPr>
        <w:t>міді</w:t>
      </w:r>
      <w:r>
        <w:t></w:t>
      </w:r>
      <w:r>
        <w:rPr>
          <w:rFonts w:hint="eastAsia"/>
        </w:rPr>
        <w:t>утворюється</w:t>
      </w:r>
      <w:r>
        <w:t></w:t>
      </w:r>
      <w:r>
        <w:rPr>
          <w:rFonts w:hint="eastAsia"/>
        </w:rPr>
        <w:t>досить</w:t>
      </w:r>
      <w:r>
        <w:t></w:t>
      </w:r>
      <w:r>
        <w:rPr>
          <w:rFonts w:hint="eastAsia"/>
        </w:rPr>
        <w:t>рідкісний</w:t>
      </w:r>
      <w:r>
        <w:t></w:t>
      </w:r>
      <w:r>
        <w:rPr>
          <w:rFonts w:hint="eastAsia"/>
        </w:rPr>
        <w:t>одношапковий</w:t>
      </w:r>
      <w:r>
        <w:t></w:t>
      </w:r>
      <w:r>
        <w:rPr>
          <w:rFonts w:hint="eastAsia"/>
        </w:rPr>
        <w:t>аніон</w:t>
      </w:r>
    </w:p>
    <w:p w:rsidR="00986EAE" w:rsidRDefault="00986EAE" w:rsidP="00986EAE">
      <w:r>
        <w:rPr>
          <w:rFonts w:hint="eastAsia"/>
        </w:rPr>
        <w:t>α</w:t>
      </w:r>
      <w:r>
        <w:t></w:t>
      </w:r>
      <w:r>
        <w:rPr>
          <w:rFonts w:hint="eastAsia"/>
        </w:rPr>
        <w:t>Кеггіна</w:t>
      </w:r>
      <w:r>
        <w:t></w:t>
      </w:r>
      <w:r>
        <w:t></w:t>
      </w:r>
      <w:r>
        <w:t></w:t>
      </w:r>
      <w:r>
        <w:t></w:t>
      </w:r>
      <w:r>
        <w:t></w:t>
      </w:r>
      <w:r>
        <w:t></w:t>
      </w:r>
      <w:r>
        <w:t></w:t>
      </w:r>
    </w:p>
    <w:p w:rsidR="00986EAE" w:rsidRDefault="00986EAE" w:rsidP="00986EAE">
      <w:r>
        <w:t></w:t>
      </w:r>
      <w:r>
        <w:t></w:t>
      </w:r>
      <w:r>
        <w:t></w:t>
      </w:r>
    </w:p>
    <w:p w:rsidR="00986EAE" w:rsidRDefault="00986EAE" w:rsidP="00986EAE">
      <w:r>
        <w:t></w:t>
      </w:r>
      <w:r>
        <w:t></w:t>
      </w:r>
      <w:r>
        <w:t></w:t>
      </w:r>
      <w:r>
        <w:t></w:t>
      </w:r>
      <w:r>
        <w:t></w:t>
      </w:r>
      <w:r>
        <w:t></w:t>
      </w:r>
      <w:r>
        <w:t></w:t>
      </w:r>
      <w:r>
        <w:t></w:t>
      </w:r>
      <w:r>
        <w:t></w:t>
      </w:r>
      <w:r>
        <w:t></w:t>
      </w:r>
      <w:r>
        <w:t></w:t>
      </w:r>
      <w:r>
        <w:t></w:t>
      </w:r>
      <w:r>
        <w:rPr>
          <w:rFonts w:hint="eastAsia"/>
        </w:rPr>
        <w:t>–</w:t>
      </w:r>
    </w:p>
    <w:p w:rsidR="00986EAE" w:rsidRDefault="00986EAE" w:rsidP="00986EAE">
      <w:r>
        <w:t></w:t>
      </w:r>
      <w:r>
        <w:t></w:t>
      </w:r>
      <w:r>
        <w:rPr>
          <w:rFonts w:hint="eastAsia"/>
        </w:rPr>
        <w:t>а</w:t>
      </w:r>
      <w:r>
        <w:t></w:t>
      </w:r>
      <w:r>
        <w:rPr>
          <w:rFonts w:hint="eastAsia"/>
        </w:rPr>
        <w:t>при</w:t>
      </w:r>
      <w:r>
        <w:t></w:t>
      </w:r>
      <w:r>
        <w:rPr>
          <w:rFonts w:hint="eastAsia"/>
        </w:rPr>
        <w:t>використанні</w:t>
      </w:r>
      <w:r>
        <w:t></w:t>
      </w:r>
      <w:r>
        <w:rPr>
          <w:rFonts w:hint="eastAsia"/>
        </w:rPr>
        <w:t>солі</w:t>
      </w:r>
      <w:r>
        <w:t></w:t>
      </w:r>
      <w:r>
        <w:rPr>
          <w:rFonts w:hint="eastAsia"/>
        </w:rPr>
        <w:t>купруму</w:t>
      </w:r>
      <w:r>
        <w:t></w:t>
      </w:r>
      <w:r>
        <w:rPr>
          <w:rFonts w:hint="eastAsia"/>
        </w:rPr>
        <w:t>–</w:t>
      </w:r>
      <w:r>
        <w:t></w:t>
      </w:r>
      <w:r>
        <w:rPr>
          <w:rFonts w:hint="eastAsia"/>
        </w:rPr>
        <w:t>аніонний</w:t>
      </w:r>
    </w:p>
    <w:p w:rsidR="00986EAE" w:rsidRDefault="00986EAE" w:rsidP="00986EAE">
      <w:r>
        <w:rPr>
          <w:rFonts w:hint="eastAsia"/>
        </w:rPr>
        <w:t>фрагмент</w:t>
      </w:r>
      <w:r>
        <w:t></w:t>
      </w:r>
      <w:r>
        <w:t></w:t>
      </w:r>
      <w:r>
        <w:t></w:t>
      </w:r>
      <w:r>
        <w:t></w:t>
      </w:r>
      <w:r>
        <w:t></w:t>
      </w:r>
      <w:r>
        <w:t></w:t>
      </w:r>
      <w:r>
        <w:t></w:t>
      </w:r>
      <w:r>
        <w:t></w:t>
      </w:r>
      <w:r>
        <w:t></w:t>
      </w:r>
      <w:r>
        <w:t></w:t>
      </w:r>
      <w:r>
        <w:t></w:t>
      </w:r>
      <w:r>
        <w:t></w:t>
      </w:r>
      <w:r>
        <w:t></w:t>
      </w:r>
      <w:r>
        <w:rPr>
          <w:rFonts w:hint="eastAsia"/>
        </w:rPr>
        <w:t>Н</w:t>
      </w:r>
      <w:r>
        <w:t></w:t>
      </w:r>
      <w:r>
        <w:t></w:t>
      </w:r>
      <w:r>
        <w:t></w:t>
      </w:r>
      <w:r>
        <w:t></w:t>
      </w:r>
      <w:r>
        <w:t></w:t>
      </w:r>
      <w:r>
        <w:t></w:t>
      </w:r>
      <w:r>
        <w:t></w:t>
      </w:r>
      <w:r>
        <w:t></w:t>
      </w:r>
      <w:r>
        <w:t></w:t>
      </w:r>
      <w:r>
        <w:t></w:t>
      </w:r>
      <w:r>
        <w:t></w:t>
      </w:r>
      <w:r>
        <w:t></w:t>
      </w:r>
      <w:r>
        <w:t></w:t>
      </w:r>
      <w:r>
        <w:t></w:t>
      </w:r>
      <w:r>
        <w:rPr>
          <w:rFonts w:hint="eastAsia"/>
        </w:rPr>
        <w:t>–</w:t>
      </w:r>
    </w:p>
    <w:p w:rsidR="00986EAE" w:rsidRDefault="00986EAE" w:rsidP="00986EAE">
      <w:r>
        <w:t></w:t>
      </w:r>
      <w:r>
        <w:t></w:t>
      </w:r>
      <w:r>
        <w:rPr>
          <w:rFonts w:hint="eastAsia"/>
        </w:rPr>
        <w:t>побудований</w:t>
      </w:r>
      <w:r>
        <w:t></w:t>
      </w:r>
      <w:r>
        <w:rPr>
          <w:rFonts w:hint="eastAsia"/>
        </w:rPr>
        <w:t>на</w:t>
      </w:r>
      <w:r>
        <w:t></w:t>
      </w:r>
      <w:r>
        <w:rPr>
          <w:rFonts w:hint="eastAsia"/>
        </w:rPr>
        <w:t>основі</w:t>
      </w:r>
    </w:p>
    <w:p w:rsidR="00986EAE" w:rsidRDefault="00986EAE" w:rsidP="00986EAE">
      <w:r>
        <w:rPr>
          <w:rFonts w:hint="eastAsia"/>
        </w:rPr>
        <w:t>шестивакантного</w:t>
      </w:r>
      <w:r>
        <w:t></w:t>
      </w:r>
      <w:r>
        <w:rPr>
          <w:rFonts w:hint="eastAsia"/>
        </w:rPr>
        <w:t>аніона</w:t>
      </w:r>
      <w:r>
        <w:t></w:t>
      </w:r>
      <w:r>
        <w:rPr>
          <w:rFonts w:hint="eastAsia"/>
        </w:rPr>
        <w:t>γ</w:t>
      </w:r>
      <w:r>
        <w:t></w:t>
      </w:r>
      <w:r>
        <w:rPr>
          <w:rFonts w:hint="eastAsia"/>
        </w:rPr>
        <w:t>Кеггіна</w:t>
      </w:r>
      <w:r>
        <w:t></w:t>
      </w:r>
    </w:p>
    <w:p w:rsidR="00986EAE" w:rsidRDefault="00986EAE" w:rsidP="00986EAE">
      <w:r>
        <w:t></w:t>
      </w:r>
      <w:r>
        <w:t></w:t>
      </w:r>
      <w:r>
        <w:t></w:t>
      </w:r>
      <w:r>
        <w:rPr>
          <w:rFonts w:hint="eastAsia"/>
        </w:rPr>
        <w:t>Введення</w:t>
      </w:r>
      <w:r>
        <w:t></w:t>
      </w:r>
      <w:r>
        <w:rPr>
          <w:rFonts w:hint="eastAsia"/>
        </w:rPr>
        <w:t>до</w:t>
      </w:r>
      <w:r>
        <w:t></w:t>
      </w:r>
      <w:r>
        <w:rPr>
          <w:rFonts w:hint="eastAsia"/>
        </w:rPr>
        <w:t>складу</w:t>
      </w:r>
      <w:r>
        <w:t></w:t>
      </w:r>
      <w:r>
        <w:rPr>
          <w:rFonts w:hint="eastAsia"/>
        </w:rPr>
        <w:t>реакційної</w:t>
      </w:r>
      <w:r>
        <w:t></w:t>
      </w:r>
      <w:r>
        <w:rPr>
          <w:rFonts w:hint="eastAsia"/>
        </w:rPr>
        <w:t>суміші</w:t>
      </w:r>
      <w:r>
        <w:t></w:t>
      </w:r>
      <w:r>
        <w:rPr>
          <w:rFonts w:hint="eastAsia"/>
        </w:rPr>
        <w:t>солей</w:t>
      </w:r>
      <w:r>
        <w:t></w:t>
      </w:r>
      <w:r>
        <w:rPr>
          <w:rFonts w:hint="eastAsia"/>
        </w:rPr>
        <w:t>кальцію</w:t>
      </w:r>
      <w:r>
        <w:t></w:t>
      </w:r>
      <w:r>
        <w:rPr>
          <w:rFonts w:hint="eastAsia"/>
        </w:rPr>
        <w:t>приводить</w:t>
      </w:r>
      <w:r>
        <w:t></w:t>
      </w:r>
      <w:r>
        <w:rPr>
          <w:rFonts w:hint="eastAsia"/>
        </w:rPr>
        <w:t>до</w:t>
      </w:r>
    </w:p>
    <w:p w:rsidR="00986EAE" w:rsidRDefault="00986EAE" w:rsidP="00986EAE">
      <w:r>
        <w:rPr>
          <w:rFonts w:hint="eastAsia"/>
        </w:rPr>
        <w:t>утворення</w:t>
      </w:r>
      <w:r>
        <w:t></w:t>
      </w:r>
      <w:r>
        <w:rPr>
          <w:rFonts w:hint="eastAsia"/>
        </w:rPr>
        <w:t>полімерних</w:t>
      </w:r>
      <w:r>
        <w:t></w:t>
      </w:r>
      <w:r>
        <w:rPr>
          <w:rFonts w:hint="eastAsia"/>
        </w:rPr>
        <w:t>гібридних</w:t>
      </w:r>
      <w:r>
        <w:t></w:t>
      </w:r>
      <w:r>
        <w:t></w:t>
      </w:r>
      <w:r>
        <w:t></w:t>
      </w:r>
      <w:r>
        <w:t></w:t>
      </w:r>
      <w:r>
        <w:t></w:t>
      </w:r>
      <w:r>
        <w:t></w:t>
      </w:r>
      <w:r>
        <w:t></w:t>
      </w:r>
      <w:r>
        <w:t></w:t>
      </w:r>
      <w:r>
        <w:t></w:t>
      </w:r>
      <w:r>
        <w:t></w:t>
      </w:r>
      <w:r>
        <w:rPr>
          <w:rFonts w:hint="eastAsia"/>
        </w:rPr>
        <w:t>та</w:t>
      </w:r>
      <w:r>
        <w:t></w:t>
      </w:r>
      <w:r>
        <w:t></w:t>
      </w:r>
      <w:r>
        <w:t></w:t>
      </w:r>
      <w:r>
        <w:t></w:t>
      </w:r>
      <w:r>
        <w:t></w:t>
      </w:r>
      <w:r>
        <w:t></w:t>
      </w:r>
      <w:r>
        <w:t></w:t>
      </w:r>
      <w:r>
        <w:t></w:t>
      </w:r>
      <w:r>
        <w:t></w:t>
      </w:r>
      <w:r>
        <w:t></w:t>
      </w:r>
      <w:r>
        <w:rPr>
          <w:rFonts w:hint="eastAsia"/>
        </w:rPr>
        <w:t>сполук</w:t>
      </w:r>
      <w:r>
        <w:t></w:t>
      </w:r>
      <w:r>
        <w:t></w:t>
      </w:r>
      <w:r>
        <w:rPr>
          <w:rFonts w:hint="eastAsia"/>
        </w:rPr>
        <w:t>в</w:t>
      </w:r>
      <w:r>
        <w:t></w:t>
      </w:r>
      <w:r>
        <w:rPr>
          <w:rFonts w:hint="eastAsia"/>
        </w:rPr>
        <w:t>яких</w:t>
      </w:r>
      <w:r>
        <w:t></w:t>
      </w:r>
      <w:r>
        <w:rPr>
          <w:rFonts w:hint="eastAsia"/>
        </w:rPr>
        <w:t>йони</w:t>
      </w:r>
    </w:p>
    <w:p w:rsidR="00986EAE" w:rsidRDefault="00986EAE" w:rsidP="00986EAE">
      <w:r>
        <w:t></w:t>
      </w:r>
      <w:r>
        <w:t></w:t>
      </w:r>
      <w:r>
        <w:t></w:t>
      </w:r>
      <w:r>
        <w:t></w:t>
      </w:r>
      <w:r>
        <w:t></w:t>
      </w:r>
      <w:r>
        <w:rPr>
          <w:rFonts w:hint="eastAsia"/>
        </w:rPr>
        <w:t>виступають</w:t>
      </w:r>
      <w:r>
        <w:t></w:t>
      </w:r>
      <w:r>
        <w:rPr>
          <w:rFonts w:hint="eastAsia"/>
        </w:rPr>
        <w:t>лінкерами</w:t>
      </w:r>
      <w:r>
        <w:t></w:t>
      </w:r>
      <w:r>
        <w:rPr>
          <w:rFonts w:hint="eastAsia"/>
        </w:rPr>
        <w:t>між</w:t>
      </w:r>
      <w:r>
        <w:t></w:t>
      </w:r>
      <w:r>
        <w:rPr>
          <w:rFonts w:hint="eastAsia"/>
        </w:rPr>
        <w:t>ПОМ</w:t>
      </w:r>
      <w:r>
        <w:t></w:t>
      </w:r>
      <w:r>
        <w:t></w:t>
      </w:r>
      <w:r>
        <w:rPr>
          <w:rFonts w:hint="eastAsia"/>
        </w:rPr>
        <w:t>Крім</w:t>
      </w:r>
      <w:r>
        <w:t></w:t>
      </w:r>
      <w:r>
        <w:rPr>
          <w:rFonts w:hint="eastAsia"/>
        </w:rPr>
        <w:t>того</w:t>
      </w:r>
      <w:r>
        <w:t></w:t>
      </w:r>
      <w:r>
        <w:t></w:t>
      </w:r>
      <w:r>
        <w:rPr>
          <w:rFonts w:hint="eastAsia"/>
        </w:rPr>
        <w:t>йони</w:t>
      </w:r>
      <w:r>
        <w:t></w:t>
      </w:r>
      <w:r>
        <w:rPr>
          <w:rFonts w:hint="eastAsia"/>
        </w:rPr>
        <w:t>Са</w:t>
      </w:r>
      <w:r>
        <w:t></w:t>
      </w:r>
      <w:r>
        <w:t></w:t>
      </w:r>
      <w:r>
        <w:t></w:t>
      </w:r>
      <w:r>
        <w:rPr>
          <w:rFonts w:hint="eastAsia"/>
        </w:rPr>
        <w:t>беруть</w:t>
      </w:r>
      <w:r>
        <w:t></w:t>
      </w:r>
      <w:r>
        <w:rPr>
          <w:rFonts w:hint="eastAsia"/>
        </w:rPr>
        <w:t>участь</w:t>
      </w:r>
      <w:r>
        <w:t></w:t>
      </w:r>
      <w:r>
        <w:rPr>
          <w:rFonts w:hint="eastAsia"/>
        </w:rPr>
        <w:t>в</w:t>
      </w:r>
    </w:p>
    <w:p w:rsidR="00986EAE" w:rsidRDefault="00986EAE" w:rsidP="00986EAE">
      <w:r>
        <w:rPr>
          <w:rFonts w:hint="eastAsia"/>
        </w:rPr>
        <w:t>утворенні</w:t>
      </w:r>
      <w:r>
        <w:t></w:t>
      </w:r>
      <w:r>
        <w:rPr>
          <w:rFonts w:hint="eastAsia"/>
        </w:rPr>
        <w:t>рідкісного</w:t>
      </w:r>
      <w:r>
        <w:t></w:t>
      </w:r>
      <w:r>
        <w:rPr>
          <w:rFonts w:hint="eastAsia"/>
        </w:rPr>
        <w:t>аніона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p>
    <w:p w:rsidR="00986EAE" w:rsidRDefault="00986EAE" w:rsidP="00986EAE">
      <w:r>
        <w:t></w:t>
      </w:r>
    </w:p>
    <w:p w:rsidR="00986EAE" w:rsidRDefault="00986EAE" w:rsidP="00986EAE">
      <w:r>
        <w:t></w:t>
      </w:r>
      <w:r>
        <w:t></w:t>
      </w:r>
      <w:r>
        <w:t></w:t>
      </w:r>
      <w:r>
        <w:rPr>
          <w:rFonts w:hint="eastAsia"/>
        </w:rPr>
        <w:t>Проведене</w:t>
      </w:r>
      <w:r>
        <w:t></w:t>
      </w:r>
      <w:r>
        <w:rPr>
          <w:rFonts w:hint="eastAsia"/>
        </w:rPr>
        <w:t>порівняння</w:t>
      </w:r>
      <w:r>
        <w:t></w:t>
      </w:r>
      <w:r>
        <w:rPr>
          <w:rFonts w:hint="eastAsia"/>
        </w:rPr>
        <w:t>використання</w:t>
      </w:r>
      <w:r>
        <w:t></w:t>
      </w:r>
      <w:r>
        <w:rPr>
          <w:rFonts w:hint="eastAsia"/>
        </w:rPr>
        <w:t>нульвалентного</w:t>
      </w:r>
      <w:r>
        <w:t></w:t>
      </w:r>
      <w:r>
        <w:rPr>
          <w:rFonts w:hint="eastAsia"/>
        </w:rPr>
        <w:t>металу</w:t>
      </w:r>
      <w:r>
        <w:t></w:t>
      </w:r>
      <w:r>
        <w:t></w:t>
      </w:r>
      <w:r>
        <w:rPr>
          <w:rFonts w:hint="eastAsia"/>
        </w:rPr>
        <w:t>метод</w:t>
      </w:r>
    </w:p>
    <w:p w:rsidR="00986EAE" w:rsidRDefault="00986EAE" w:rsidP="00986EAE">
      <w:r>
        <w:rPr>
          <w:rFonts w:hint="eastAsia"/>
        </w:rPr>
        <w:t>окисного</w:t>
      </w:r>
      <w:r>
        <w:t></w:t>
      </w:r>
      <w:r>
        <w:rPr>
          <w:rFonts w:hint="eastAsia"/>
        </w:rPr>
        <w:t>розчинення</w:t>
      </w:r>
      <w:r>
        <w:t></w:t>
      </w:r>
      <w:r>
        <w:rPr>
          <w:rFonts w:hint="eastAsia"/>
        </w:rPr>
        <w:t>металу</w:t>
      </w:r>
      <w:r>
        <w:t></w:t>
      </w:r>
      <w:r>
        <w:t></w:t>
      </w:r>
      <w:r>
        <w:rPr>
          <w:rFonts w:hint="eastAsia"/>
        </w:rPr>
        <w:t>та</w:t>
      </w:r>
      <w:r>
        <w:t></w:t>
      </w:r>
      <w:r>
        <w:rPr>
          <w:rFonts w:hint="eastAsia"/>
        </w:rPr>
        <w:t>його</w:t>
      </w:r>
      <w:r>
        <w:t></w:t>
      </w:r>
      <w:r>
        <w:rPr>
          <w:rFonts w:hint="eastAsia"/>
        </w:rPr>
        <w:t>солі</w:t>
      </w:r>
      <w:r>
        <w:t></w:t>
      </w:r>
      <w:r>
        <w:rPr>
          <w:rFonts w:hint="eastAsia"/>
        </w:rPr>
        <w:t>показало</w:t>
      </w:r>
      <w:r>
        <w:t></w:t>
      </w:r>
      <w:r>
        <w:t></w:t>
      </w:r>
      <w:r>
        <w:rPr>
          <w:rFonts w:hint="eastAsia"/>
        </w:rPr>
        <w:t>що</w:t>
      </w:r>
      <w:r>
        <w:t></w:t>
      </w:r>
      <w:r>
        <w:rPr>
          <w:rFonts w:hint="eastAsia"/>
        </w:rPr>
        <w:t>гетерометалічні</w:t>
      </w:r>
    </w:p>
    <w:p w:rsidR="00986EAE" w:rsidRDefault="00986EAE" w:rsidP="00986EAE">
      <w:r>
        <w:rPr>
          <w:rFonts w:hint="eastAsia"/>
        </w:rPr>
        <w:t>сполуки</w:t>
      </w:r>
      <w:r>
        <w:t></w:t>
      </w:r>
      <w:r>
        <w:rPr>
          <w:rFonts w:hint="eastAsia"/>
        </w:rPr>
        <w:t>у</w:t>
      </w:r>
      <w:r>
        <w:t></w:t>
      </w:r>
      <w:r>
        <w:rPr>
          <w:rFonts w:hint="eastAsia"/>
        </w:rPr>
        <w:t>вивчених</w:t>
      </w:r>
      <w:r>
        <w:t></w:t>
      </w:r>
      <w:r>
        <w:rPr>
          <w:rFonts w:hint="eastAsia"/>
        </w:rPr>
        <w:t>комбінаціях</w:t>
      </w:r>
      <w:r>
        <w:t></w:t>
      </w:r>
      <w:r>
        <w:rPr>
          <w:rFonts w:hint="eastAsia"/>
        </w:rPr>
        <w:t>вихідних</w:t>
      </w:r>
      <w:r>
        <w:t></w:t>
      </w:r>
      <w:r>
        <w:rPr>
          <w:rFonts w:hint="eastAsia"/>
        </w:rPr>
        <w:t>реагентів</w:t>
      </w:r>
      <w:r>
        <w:t></w:t>
      </w:r>
      <w:r>
        <w:rPr>
          <w:rFonts w:hint="eastAsia"/>
        </w:rPr>
        <w:t>можна</w:t>
      </w:r>
      <w:r>
        <w:t></w:t>
      </w:r>
      <w:r>
        <w:rPr>
          <w:rFonts w:hint="eastAsia"/>
        </w:rPr>
        <w:t>одержати</w:t>
      </w:r>
      <w:r>
        <w:t></w:t>
      </w:r>
      <w:r>
        <w:rPr>
          <w:rFonts w:hint="eastAsia"/>
        </w:rPr>
        <w:t>виходячи</w:t>
      </w:r>
    </w:p>
    <w:p w:rsidR="00986EAE" w:rsidRDefault="00986EAE" w:rsidP="00986EAE">
      <w:r>
        <w:rPr>
          <w:rFonts w:hint="eastAsia"/>
        </w:rPr>
        <w:t>з</w:t>
      </w:r>
      <w:r>
        <w:t></w:t>
      </w:r>
      <w:r>
        <w:rPr>
          <w:rFonts w:hint="eastAsia"/>
        </w:rPr>
        <w:t>солі</w:t>
      </w:r>
      <w:r>
        <w:t></w:t>
      </w:r>
      <w:r>
        <w:rPr>
          <w:rFonts w:hint="eastAsia"/>
        </w:rPr>
        <w:t>металу</w:t>
      </w:r>
      <w:r>
        <w:t></w:t>
      </w:r>
      <w:r>
        <w:rPr>
          <w:rFonts w:hint="eastAsia"/>
        </w:rPr>
        <w:t>тільки</w:t>
      </w:r>
      <w:r>
        <w:t></w:t>
      </w:r>
      <w:r>
        <w:rPr>
          <w:rFonts w:hint="eastAsia"/>
        </w:rPr>
        <w:t>у</w:t>
      </w:r>
      <w:r>
        <w:t></w:t>
      </w:r>
      <w:r>
        <w:t></w:t>
      </w:r>
      <w:r>
        <w:t></w:t>
      </w:r>
      <w:r>
        <w:t></w:t>
      </w:r>
      <w:r>
        <w:rPr>
          <w:rFonts w:hint="eastAsia"/>
        </w:rPr>
        <w:t>вмісних</w:t>
      </w:r>
      <w:r>
        <w:t></w:t>
      </w:r>
      <w:r>
        <w:rPr>
          <w:rFonts w:hint="eastAsia"/>
        </w:rPr>
        <w:t>системах</w:t>
      </w:r>
      <w:r>
        <w:t></w:t>
      </w:r>
      <w:r>
        <w:t></w:t>
      </w:r>
      <w:r>
        <w:rPr>
          <w:rFonts w:hint="eastAsia"/>
        </w:rPr>
        <w:t>причому</w:t>
      </w:r>
      <w:r>
        <w:t></w:t>
      </w:r>
      <w:r>
        <w:rPr>
          <w:rFonts w:hint="eastAsia"/>
        </w:rPr>
        <w:t>цей</w:t>
      </w:r>
      <w:r>
        <w:t></w:t>
      </w:r>
      <w:r>
        <w:rPr>
          <w:rFonts w:hint="eastAsia"/>
        </w:rPr>
        <w:t>спосіб</w:t>
      </w:r>
      <w:r>
        <w:t></w:t>
      </w:r>
      <w:r>
        <w:rPr>
          <w:rFonts w:hint="eastAsia"/>
        </w:rPr>
        <w:t>є</w:t>
      </w:r>
      <w:r>
        <w:t></w:t>
      </w:r>
      <w:r>
        <w:rPr>
          <w:rFonts w:hint="eastAsia"/>
        </w:rPr>
        <w:t>зручнішим</w:t>
      </w:r>
      <w:r>
        <w:t></w:t>
      </w:r>
      <w:r>
        <w:rPr>
          <w:rFonts w:hint="eastAsia"/>
        </w:rPr>
        <w:t>у</w:t>
      </w:r>
    </w:p>
    <w:p w:rsidR="00986EAE" w:rsidRDefault="00986EAE" w:rsidP="00986EAE">
      <w:r>
        <w:rPr>
          <w:rFonts w:hint="eastAsia"/>
        </w:rPr>
        <w:t>порівнянні</w:t>
      </w:r>
      <w:r>
        <w:t></w:t>
      </w:r>
      <w:r>
        <w:rPr>
          <w:rFonts w:hint="eastAsia"/>
        </w:rPr>
        <w:t>з</w:t>
      </w:r>
      <w:r>
        <w:t></w:t>
      </w:r>
      <w:r>
        <w:rPr>
          <w:rFonts w:hint="eastAsia"/>
        </w:rPr>
        <w:t>використанням</w:t>
      </w:r>
      <w:r>
        <w:t></w:t>
      </w:r>
      <w:r>
        <w:t></w:t>
      </w:r>
      <w:r>
        <w:t></w:t>
      </w:r>
      <w:r>
        <w:t></w:t>
      </w:r>
      <w:r>
        <w:rPr>
          <w:rFonts w:hint="eastAsia"/>
        </w:rPr>
        <w:t>для</w:t>
      </w:r>
      <w:r>
        <w:t></w:t>
      </w:r>
      <w:r>
        <w:rPr>
          <w:rFonts w:hint="eastAsia"/>
        </w:rPr>
        <w:t>одержання</w:t>
      </w:r>
      <w:r>
        <w:t></w:t>
      </w:r>
      <w:r>
        <w:rPr>
          <w:rFonts w:hint="eastAsia"/>
        </w:rPr>
        <w:t>сполук</w:t>
      </w:r>
      <w:r>
        <w:t></w:t>
      </w:r>
      <w:r>
        <w:t></w:t>
      </w:r>
      <w:r>
        <w:t></w:t>
      </w:r>
      <w:r>
        <w:t></w:t>
      </w:r>
      <w:r>
        <w:t></w:t>
      </w:r>
      <w:r>
        <w:t></w:t>
      </w:r>
      <w:r>
        <w:t></w:t>
      </w:r>
      <w:r>
        <w:rPr>
          <w:rFonts w:hint="eastAsia"/>
        </w:rPr>
        <w:t>та</w:t>
      </w:r>
      <w:r>
        <w:t></w:t>
      </w:r>
      <w:r>
        <w:t></w:t>
      </w:r>
      <w:r>
        <w:t></w:t>
      </w:r>
      <w:r>
        <w:t></w:t>
      </w:r>
      <w:r>
        <w:t></w:t>
      </w:r>
      <w:r>
        <w:rPr>
          <w:rFonts w:hint="eastAsia"/>
        </w:rPr>
        <w:t>о</w:t>
      </w:r>
      <w:r>
        <w:t></w:t>
      </w:r>
    </w:p>
    <w:p w:rsidR="00986EAE" w:rsidRDefault="00986EAE" w:rsidP="00986EAE">
      <w:r>
        <w:t></w:t>
      </w:r>
      <w:r>
        <w:t></w:t>
      </w:r>
      <w:r>
        <w:t></w:t>
      </w:r>
      <w:r>
        <w:rPr>
          <w:rFonts w:hint="eastAsia"/>
        </w:rPr>
        <w:t>Методом</w:t>
      </w:r>
      <w:r>
        <w:t></w:t>
      </w:r>
      <w:r>
        <w:rPr>
          <w:rFonts w:hint="eastAsia"/>
        </w:rPr>
        <w:t>РСА</w:t>
      </w:r>
      <w:r>
        <w:t></w:t>
      </w:r>
      <w:r>
        <w:rPr>
          <w:rFonts w:hint="eastAsia"/>
        </w:rPr>
        <w:t>досліджено</w:t>
      </w:r>
      <w:r>
        <w:t></w:t>
      </w:r>
      <w:r>
        <w:rPr>
          <w:rFonts w:hint="eastAsia"/>
        </w:rPr>
        <w:t>будову</w:t>
      </w:r>
      <w:r>
        <w:t></w:t>
      </w:r>
      <w:r>
        <w:t></w:t>
      </w:r>
      <w:r>
        <w:t></w:t>
      </w:r>
      <w:r>
        <w:t></w:t>
      </w:r>
      <w:r>
        <w:rPr>
          <w:rFonts w:hint="eastAsia"/>
        </w:rPr>
        <w:t>сполук</w:t>
      </w:r>
      <w:r>
        <w:t></w:t>
      </w:r>
      <w:r>
        <w:t></w:t>
      </w:r>
      <w:r>
        <w:rPr>
          <w:rFonts w:hint="eastAsia"/>
        </w:rPr>
        <w:t>Показано</w:t>
      </w:r>
      <w:r>
        <w:t></w:t>
      </w:r>
      <w:r>
        <w:t></w:t>
      </w:r>
      <w:r>
        <w:rPr>
          <w:rFonts w:hint="eastAsia"/>
        </w:rPr>
        <w:t>що</w:t>
      </w:r>
    </w:p>
    <w:p w:rsidR="00986EAE" w:rsidRDefault="00986EAE" w:rsidP="00986EAE">
      <w:r>
        <w:rPr>
          <w:rFonts w:hint="eastAsia"/>
        </w:rPr>
        <w:t>запропонований</w:t>
      </w:r>
      <w:r>
        <w:t></w:t>
      </w:r>
      <w:r>
        <w:rPr>
          <w:rFonts w:hint="eastAsia"/>
        </w:rPr>
        <w:t>підхід</w:t>
      </w:r>
      <w:r>
        <w:t></w:t>
      </w:r>
      <w:r>
        <w:rPr>
          <w:rFonts w:hint="eastAsia"/>
        </w:rPr>
        <w:t>приводить</w:t>
      </w:r>
      <w:r>
        <w:t></w:t>
      </w:r>
      <w:r>
        <w:rPr>
          <w:rFonts w:hint="eastAsia"/>
        </w:rPr>
        <w:t>до</w:t>
      </w:r>
      <w:r>
        <w:t></w:t>
      </w:r>
      <w:r>
        <w:rPr>
          <w:rFonts w:hint="eastAsia"/>
        </w:rPr>
        <w:t>одержання</w:t>
      </w:r>
      <w:r>
        <w:t></w:t>
      </w:r>
      <w:r>
        <w:rPr>
          <w:rFonts w:hint="eastAsia"/>
        </w:rPr>
        <w:t>широкого</w:t>
      </w:r>
      <w:r>
        <w:t></w:t>
      </w:r>
      <w:r>
        <w:rPr>
          <w:rFonts w:hint="eastAsia"/>
        </w:rPr>
        <w:t>різноманіття</w:t>
      </w:r>
    </w:p>
    <w:p w:rsidR="00986EAE" w:rsidRDefault="00986EAE" w:rsidP="00986EAE">
      <w:r>
        <w:rPr>
          <w:rFonts w:hint="eastAsia"/>
        </w:rPr>
        <w:t>гетерометалічних</w:t>
      </w:r>
      <w:r>
        <w:t></w:t>
      </w:r>
      <w:r>
        <w:rPr>
          <w:rFonts w:hint="eastAsia"/>
        </w:rPr>
        <w:t>сполук</w:t>
      </w:r>
      <w:r>
        <w:t></w:t>
      </w:r>
      <w:r>
        <w:t></w:t>
      </w:r>
      <w:r>
        <w:rPr>
          <w:rFonts w:hint="eastAsia"/>
        </w:rPr>
        <w:t>будова</w:t>
      </w:r>
      <w:r>
        <w:t></w:t>
      </w:r>
      <w:r>
        <w:rPr>
          <w:rFonts w:hint="eastAsia"/>
        </w:rPr>
        <w:t>яких</w:t>
      </w:r>
      <w:r>
        <w:t></w:t>
      </w:r>
      <w:r>
        <w:rPr>
          <w:rFonts w:hint="eastAsia"/>
        </w:rPr>
        <w:t>варіюється</w:t>
      </w:r>
      <w:r>
        <w:t></w:t>
      </w:r>
      <w:r>
        <w:rPr>
          <w:rFonts w:hint="eastAsia"/>
        </w:rPr>
        <w:t>від</w:t>
      </w:r>
      <w:r>
        <w:t></w:t>
      </w:r>
      <w:r>
        <w:rPr>
          <w:rFonts w:hint="eastAsia"/>
        </w:rPr>
        <w:t>поліядерних</w:t>
      </w:r>
      <w:r>
        <w:t></w:t>
      </w:r>
      <w:r>
        <w:rPr>
          <w:rFonts w:hint="eastAsia"/>
        </w:rPr>
        <w:t>і</w:t>
      </w:r>
      <w:r>
        <w:t></w:t>
      </w:r>
      <w:r>
        <w:rPr>
          <w:rFonts w:hint="eastAsia"/>
        </w:rPr>
        <w:t>полімерних</w:t>
      </w:r>
    </w:p>
    <w:p w:rsidR="00986EAE" w:rsidRDefault="00986EAE" w:rsidP="00986EAE">
      <w:r>
        <w:rPr>
          <w:rFonts w:hint="eastAsia"/>
        </w:rPr>
        <w:t>до</w:t>
      </w:r>
      <w:r>
        <w:t></w:t>
      </w:r>
      <w:r>
        <w:rPr>
          <w:rFonts w:hint="eastAsia"/>
        </w:rPr>
        <w:t>катіон</w:t>
      </w:r>
      <w:r>
        <w:t></w:t>
      </w:r>
      <w:r>
        <w:rPr>
          <w:rFonts w:hint="eastAsia"/>
        </w:rPr>
        <w:t>аніонних</w:t>
      </w:r>
      <w:r>
        <w:t></w:t>
      </w:r>
      <w:r>
        <w:rPr>
          <w:rFonts w:hint="eastAsia"/>
        </w:rPr>
        <w:t>в</w:t>
      </w:r>
      <w:r>
        <w:t></w:t>
      </w:r>
      <w:r>
        <w:rPr>
          <w:rFonts w:hint="eastAsia"/>
        </w:rPr>
        <w:t>залежності</w:t>
      </w:r>
      <w:r>
        <w:t></w:t>
      </w:r>
      <w:r>
        <w:rPr>
          <w:rFonts w:hint="eastAsia"/>
        </w:rPr>
        <w:t>від</w:t>
      </w:r>
      <w:r>
        <w:t></w:t>
      </w:r>
      <w:r>
        <w:rPr>
          <w:rFonts w:hint="eastAsia"/>
        </w:rPr>
        <w:t>обраної</w:t>
      </w:r>
      <w:r>
        <w:t></w:t>
      </w:r>
      <w:r>
        <w:rPr>
          <w:rFonts w:hint="eastAsia"/>
        </w:rPr>
        <w:t>лігандної</w:t>
      </w:r>
      <w:r>
        <w:t></w:t>
      </w:r>
      <w:r>
        <w:rPr>
          <w:rFonts w:hint="eastAsia"/>
        </w:rPr>
        <w:t>системи</w:t>
      </w:r>
      <w:r>
        <w:t></w:t>
      </w:r>
      <w:r>
        <w:t></w:t>
      </w:r>
      <w:r>
        <w:rPr>
          <w:rFonts w:hint="eastAsia"/>
        </w:rPr>
        <w:t>Наявність</w:t>
      </w:r>
      <w:r>
        <w:t></w:t>
      </w:r>
      <w:r>
        <w:rPr>
          <w:rFonts w:hint="eastAsia"/>
        </w:rPr>
        <w:t>у</w:t>
      </w:r>
    </w:p>
    <w:p w:rsidR="00986EAE" w:rsidRDefault="00986EAE" w:rsidP="00986EAE">
      <w:r>
        <w:rPr>
          <w:rFonts w:hint="eastAsia"/>
        </w:rPr>
        <w:t>реакційних</w:t>
      </w:r>
      <w:r>
        <w:t></w:t>
      </w:r>
      <w:r>
        <w:rPr>
          <w:rFonts w:hint="eastAsia"/>
        </w:rPr>
        <w:t>сумішах</w:t>
      </w:r>
      <w:r>
        <w:t></w:t>
      </w:r>
      <w:r>
        <w:rPr>
          <w:rFonts w:hint="eastAsia"/>
        </w:rPr>
        <w:t>аміноспиртів</w:t>
      </w:r>
      <w:r>
        <w:t></w:t>
      </w:r>
      <w:r>
        <w:t></w:t>
      </w:r>
      <w:r>
        <w:t></w:t>
      </w:r>
      <w:r>
        <w:t></w:t>
      </w:r>
      <w:r>
        <w:t></w:t>
      </w:r>
      <w:r>
        <w:t></w:t>
      </w:r>
      <w:r>
        <w:t></w:t>
      </w:r>
      <w:r>
        <w:t></w:t>
      </w:r>
      <w:r>
        <w:rPr>
          <w:rFonts w:hint="eastAsia"/>
        </w:rPr>
        <w:t>або</w:t>
      </w:r>
      <w:r>
        <w:t></w:t>
      </w:r>
      <w:r>
        <w:t></w:t>
      </w:r>
      <w:r>
        <w:t></w:t>
      </w:r>
      <w:r>
        <w:t></w:t>
      </w:r>
      <w:r>
        <w:t></w:t>
      </w:r>
      <w:r>
        <w:t></w:t>
      </w:r>
      <w:r>
        <w:t></w:t>
      </w:r>
      <w:r>
        <w:t></w:t>
      </w:r>
      <w:r>
        <w:t></w:t>
      </w:r>
      <w:r>
        <w:rPr>
          <w:rFonts w:hint="eastAsia"/>
        </w:rPr>
        <w:t>приводить</w:t>
      </w:r>
      <w:r>
        <w:t></w:t>
      </w:r>
      <w:r>
        <w:rPr>
          <w:rFonts w:hint="eastAsia"/>
        </w:rPr>
        <w:t>до</w:t>
      </w:r>
      <w:r>
        <w:t></w:t>
      </w:r>
      <w:r>
        <w:rPr>
          <w:rFonts w:hint="eastAsia"/>
        </w:rPr>
        <w:t>утворення</w:t>
      </w:r>
      <w:r>
        <w:t></w:t>
      </w:r>
    </w:p>
    <w:p w:rsidR="00986EAE" w:rsidRDefault="00986EAE" w:rsidP="00986EAE">
      <w:r>
        <w:t></w:t>
      </w:r>
      <w:r>
        <w:t></w:t>
      </w:r>
      <w:r>
        <w:t></w:t>
      </w:r>
    </w:p>
    <w:p w:rsidR="00986EAE" w:rsidRDefault="00986EAE" w:rsidP="00986EAE">
      <w:r>
        <w:rPr>
          <w:rFonts w:hint="eastAsia"/>
        </w:rPr>
        <w:t>поліядерних</w:t>
      </w:r>
      <w:r>
        <w:t></w:t>
      </w:r>
      <w:r>
        <w:rPr>
          <w:rFonts w:hint="eastAsia"/>
        </w:rPr>
        <w:t>гетерометалічних</w:t>
      </w:r>
      <w:r>
        <w:t></w:t>
      </w:r>
      <w:r>
        <w:rPr>
          <w:rFonts w:hint="eastAsia"/>
        </w:rPr>
        <w:t>комплексів</w:t>
      </w:r>
      <w:r>
        <w:t></w:t>
      </w:r>
      <w:r>
        <w:t></w:t>
      </w:r>
      <w:r>
        <w:rPr>
          <w:rFonts w:hint="eastAsia"/>
        </w:rPr>
        <w:t>Одержані</w:t>
      </w:r>
      <w:r>
        <w:t></w:t>
      </w:r>
      <w:r>
        <w:rPr>
          <w:rFonts w:hint="eastAsia"/>
        </w:rPr>
        <w:t>у</w:t>
      </w:r>
      <w:r>
        <w:t></w:t>
      </w:r>
      <w:r>
        <w:rPr>
          <w:rFonts w:hint="eastAsia"/>
        </w:rPr>
        <w:t>присутності</w:t>
      </w:r>
      <w:r>
        <w:t></w:t>
      </w:r>
      <w:r>
        <w:rPr>
          <w:rFonts w:hint="eastAsia"/>
        </w:rPr>
        <w:t>лігандної</w:t>
      </w:r>
    </w:p>
    <w:p w:rsidR="00986EAE" w:rsidRDefault="00986EAE" w:rsidP="00986EAE">
      <w:r>
        <w:rPr>
          <w:rFonts w:hint="eastAsia"/>
        </w:rPr>
        <w:t>системи</w:t>
      </w:r>
      <w:r>
        <w:t></w:t>
      </w:r>
      <w:r>
        <w:t></w:t>
      </w:r>
      <w:r>
        <w:rPr>
          <w:rFonts w:hint="eastAsia"/>
        </w:rPr>
        <w:t>хелатуючий</w:t>
      </w:r>
      <w:r>
        <w:t></w:t>
      </w:r>
      <w:r>
        <w:rPr>
          <w:rFonts w:hint="eastAsia"/>
        </w:rPr>
        <w:t>ліганд</w:t>
      </w:r>
      <w:r>
        <w:t></w:t>
      </w:r>
      <w:r>
        <w:rPr>
          <w:rFonts w:hint="eastAsia"/>
        </w:rPr>
        <w:t>–</w:t>
      </w:r>
      <w:r>
        <w:t></w:t>
      </w:r>
      <w:r>
        <w:rPr>
          <w:rFonts w:hint="eastAsia"/>
        </w:rPr>
        <w:t>ацетат</w:t>
      </w:r>
      <w:r>
        <w:t></w:t>
      </w:r>
      <w:r>
        <w:t></w:t>
      </w:r>
      <w:r>
        <w:rPr>
          <w:rFonts w:hint="eastAsia"/>
        </w:rPr>
        <w:t>комплекси</w:t>
      </w:r>
      <w:r>
        <w:t></w:t>
      </w:r>
      <w:r>
        <w:rPr>
          <w:rFonts w:hint="eastAsia"/>
        </w:rPr>
        <w:t>мають</w:t>
      </w:r>
      <w:r>
        <w:t></w:t>
      </w:r>
      <w:r>
        <w:rPr>
          <w:rFonts w:hint="eastAsia"/>
        </w:rPr>
        <w:t>триядерну</w:t>
      </w:r>
    </w:p>
    <w:p w:rsidR="00986EAE" w:rsidRDefault="00986EAE" w:rsidP="00986EAE">
      <w:r>
        <w:rPr>
          <w:rFonts w:hint="eastAsia"/>
        </w:rPr>
        <w:t>молекулярну</w:t>
      </w:r>
      <w:r>
        <w:t></w:t>
      </w:r>
      <w:r>
        <w:rPr>
          <w:rFonts w:hint="eastAsia"/>
        </w:rPr>
        <w:t>будову</w:t>
      </w:r>
      <w:r>
        <w:t></w:t>
      </w:r>
      <w:r>
        <w:rPr>
          <w:rFonts w:hint="eastAsia"/>
        </w:rPr>
        <w:t>із</w:t>
      </w:r>
      <w:r>
        <w:t></w:t>
      </w:r>
      <w:r>
        <w:rPr>
          <w:rFonts w:hint="eastAsia"/>
        </w:rPr>
        <w:t>лінійним</w:t>
      </w:r>
      <w:r>
        <w:t></w:t>
      </w:r>
      <w:r>
        <w:rPr>
          <w:rFonts w:hint="eastAsia"/>
        </w:rPr>
        <w:t>розташуванням</w:t>
      </w:r>
      <w:r>
        <w:t></w:t>
      </w:r>
      <w:r>
        <w:rPr>
          <w:rFonts w:hint="eastAsia"/>
        </w:rPr>
        <w:t>атомів</w:t>
      </w:r>
      <w:r>
        <w:t></w:t>
      </w:r>
      <w:r>
        <w:rPr>
          <w:rFonts w:hint="eastAsia"/>
        </w:rPr>
        <w:t>металів</w:t>
      </w:r>
      <w:r>
        <w:t></w:t>
      </w:r>
      <w:r>
        <w:t></w:t>
      </w:r>
      <w:r>
        <w:rPr>
          <w:rFonts w:hint="eastAsia"/>
        </w:rPr>
        <w:t>а</w:t>
      </w:r>
      <w:r>
        <w:t></w:t>
      </w:r>
      <w:r>
        <w:rPr>
          <w:rFonts w:hint="eastAsia"/>
        </w:rPr>
        <w:t>у</w:t>
      </w:r>
      <w:r>
        <w:t></w:t>
      </w:r>
      <w:r>
        <w:rPr>
          <w:rFonts w:hint="eastAsia"/>
        </w:rPr>
        <w:t>присутності</w:t>
      </w:r>
    </w:p>
    <w:p w:rsidR="00986EAE" w:rsidRDefault="00986EAE" w:rsidP="00986EAE">
      <w:r>
        <w:rPr>
          <w:rFonts w:hint="eastAsia"/>
        </w:rPr>
        <w:t>системи</w:t>
      </w:r>
      <w:r>
        <w:t></w:t>
      </w:r>
      <w:r>
        <w:t></w:t>
      </w:r>
      <w:r>
        <w:rPr>
          <w:rFonts w:hint="eastAsia"/>
        </w:rPr>
        <w:t>хелатуючий</w:t>
      </w:r>
      <w:r>
        <w:t></w:t>
      </w:r>
      <w:r>
        <w:rPr>
          <w:rFonts w:hint="eastAsia"/>
        </w:rPr>
        <w:t>ліганд</w:t>
      </w:r>
      <w:r>
        <w:t></w:t>
      </w:r>
      <w:r>
        <w:rPr>
          <w:rFonts w:hint="eastAsia"/>
        </w:rPr>
        <w:t>–</w:t>
      </w:r>
      <w:r>
        <w:t></w:t>
      </w:r>
      <w:r>
        <w:rPr>
          <w:rFonts w:hint="eastAsia"/>
        </w:rPr>
        <w:t>оксалат</w:t>
      </w:r>
      <w:r>
        <w:t></w:t>
      </w:r>
      <w:r>
        <w:t></w:t>
      </w:r>
      <w:r>
        <w:rPr>
          <w:rFonts w:hint="eastAsia"/>
        </w:rPr>
        <w:t>утворюються</w:t>
      </w:r>
      <w:r>
        <w:t></w:t>
      </w:r>
      <w:r>
        <w:rPr>
          <w:rFonts w:hint="eastAsia"/>
        </w:rPr>
        <w:t>сполуки</w:t>
      </w:r>
      <w:r>
        <w:t></w:t>
      </w:r>
      <w:r>
        <w:rPr>
          <w:rFonts w:hint="eastAsia"/>
        </w:rPr>
        <w:t>з</w:t>
      </w:r>
      <w:r>
        <w:t></w:t>
      </w:r>
      <w:r>
        <w:rPr>
          <w:rFonts w:hint="eastAsia"/>
        </w:rPr>
        <w:t>полімерними</w:t>
      </w:r>
    </w:p>
    <w:p w:rsidR="00986EAE" w:rsidRDefault="00986EAE" w:rsidP="00986EAE">
      <w:r>
        <w:rPr>
          <w:rFonts w:hint="eastAsia"/>
        </w:rPr>
        <w:t>аніонами</w:t>
      </w:r>
      <w:r>
        <w:t></w:t>
      </w:r>
      <w:r>
        <w:rPr>
          <w:rFonts w:hint="eastAsia"/>
        </w:rPr>
        <w:t>різної</w:t>
      </w:r>
      <w:r>
        <w:t></w:t>
      </w:r>
      <w:r>
        <w:rPr>
          <w:rFonts w:hint="eastAsia"/>
        </w:rPr>
        <w:t>вимірності</w:t>
      </w:r>
      <w:r>
        <w:t></w:t>
      </w:r>
      <w:r>
        <w:t></w:t>
      </w:r>
      <w:r>
        <w:rPr>
          <w:rFonts w:hint="eastAsia"/>
        </w:rPr>
        <w:t>Вперше</w:t>
      </w:r>
      <w:r>
        <w:t></w:t>
      </w:r>
      <w:r>
        <w:rPr>
          <w:rFonts w:hint="eastAsia"/>
        </w:rPr>
        <w:t>зафіксовано</w:t>
      </w:r>
      <w:r>
        <w:t></w:t>
      </w:r>
      <w:r>
        <w:rPr>
          <w:rFonts w:hint="eastAsia"/>
        </w:rPr>
        <w:t>утворення</w:t>
      </w:r>
      <w:r>
        <w:t></w:t>
      </w:r>
      <w:r>
        <w:rPr>
          <w:rFonts w:hint="eastAsia"/>
        </w:rPr>
        <w:t>структурних</w:t>
      </w:r>
    </w:p>
    <w:p w:rsidR="00986EAE" w:rsidRDefault="00986EAE" w:rsidP="00986EAE">
      <w:r>
        <w:rPr>
          <w:rFonts w:hint="eastAsia"/>
        </w:rPr>
        <w:t>фрагментів</w:t>
      </w:r>
      <w:r>
        <w:t></w:t>
      </w:r>
      <w:r>
        <w:t></w:t>
      </w:r>
      <w:r>
        <w:t></w:t>
      </w:r>
      <w:r>
        <w:t></w:t>
      </w:r>
      <w:r>
        <w:t></w:t>
      </w:r>
      <w:r>
        <w:t></w:t>
      </w:r>
      <w:r>
        <w:t></w:t>
      </w:r>
      <w:r>
        <w:t></w:t>
      </w:r>
      <w:r>
        <w:t></w:t>
      </w:r>
      <w:r>
        <w:t></w:t>
      </w:r>
      <w:r>
        <w:t></w:t>
      </w:r>
      <w:r>
        <w:t></w:t>
      </w:r>
      <w:r>
        <w:t></w:t>
      </w:r>
      <w:r>
        <w:t></w:t>
      </w:r>
    </w:p>
    <w:p w:rsidR="00986EAE" w:rsidRDefault="00986EAE" w:rsidP="00986EAE">
      <w:r>
        <w:rPr>
          <w:rFonts w:hint="eastAsia"/>
        </w:rPr>
        <w:t>–</w:t>
      </w:r>
    </w:p>
    <w:p w:rsidR="00986EAE" w:rsidRDefault="00986EAE" w:rsidP="00986EAE">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86EAE" w:rsidRDefault="00986EAE" w:rsidP="00986EAE">
      <w:r>
        <w:t></w:t>
      </w:r>
      <w:r>
        <w:rPr>
          <w:rFonts w:hint="eastAsia"/>
        </w:rPr>
        <w:t>–</w:t>
      </w:r>
    </w:p>
    <w:p w:rsidR="00986EAE" w:rsidRDefault="00986EAE" w:rsidP="00986EAE">
      <w:r>
        <w:t></w:t>
      </w:r>
    </w:p>
    <w:p w:rsidR="00986EAE" w:rsidRDefault="00986EAE" w:rsidP="00986EAE">
      <w:r>
        <w:t></w:t>
      </w:r>
      <w:r>
        <w:t></w:t>
      </w:r>
      <w:r>
        <w:t></w:t>
      </w:r>
      <w:r>
        <w:t></w:t>
      </w:r>
      <w:r>
        <w:t></w:t>
      </w:r>
      <w:r>
        <w:rPr>
          <w:rFonts w:hint="eastAsia"/>
        </w:rPr>
        <w:t>С</w:t>
      </w:r>
      <w:r>
        <w:t></w:t>
      </w:r>
      <w:r>
        <w:rPr>
          <w:rFonts w:hint="eastAsia"/>
        </w:rPr>
        <w:t>О</w:t>
      </w:r>
      <w:r>
        <w:t></w:t>
      </w:r>
      <w:r>
        <w:t></w:t>
      </w:r>
      <w:r>
        <w:t></w:t>
      </w:r>
      <w:r>
        <w:t></w:t>
      </w:r>
    </w:p>
    <w:p w:rsidR="00986EAE" w:rsidRDefault="00986EAE" w:rsidP="00986EAE">
      <w:r>
        <w:t></w:t>
      </w:r>
      <w:r>
        <w:rPr>
          <w:rFonts w:hint="eastAsia"/>
        </w:rPr>
        <w:t>–</w:t>
      </w:r>
    </w:p>
    <w:p w:rsidR="00986EAE" w:rsidRDefault="00986EAE" w:rsidP="00986EAE">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86EAE" w:rsidRDefault="00986EAE" w:rsidP="00986EAE">
      <w:r>
        <w:rPr>
          <w:rFonts w:hint="eastAsia"/>
        </w:rPr>
        <w:t>–</w:t>
      </w:r>
      <w:r>
        <w:t></w:t>
      </w:r>
      <w:r>
        <w:rPr>
          <w:rFonts w:hint="eastAsia"/>
        </w:rPr>
        <w:t>та</w:t>
      </w:r>
      <w:r>
        <w:t></w:t>
      </w:r>
      <w:r>
        <w:t></w:t>
      </w:r>
      <w:r>
        <w:t></w:t>
      </w:r>
      <w:r>
        <w:t></w:t>
      </w:r>
      <w:r>
        <w:t></w:t>
      </w:r>
      <w:r>
        <w:t></w:t>
      </w:r>
      <w:r>
        <w:t></w:t>
      </w:r>
      <w:r>
        <w:t></w:t>
      </w:r>
      <w:r>
        <w:t></w:t>
      </w:r>
      <w:r>
        <w:t></w:t>
      </w:r>
      <w:r>
        <w:t></w:t>
      </w:r>
      <w:r>
        <w:t></w:t>
      </w:r>
      <w:r>
        <w:t></w:t>
      </w:r>
      <w:r>
        <w:rPr>
          <w:rFonts w:hint="eastAsia"/>
        </w:rPr>
        <w:t>Н</w:t>
      </w:r>
      <w:r>
        <w:t></w:t>
      </w:r>
      <w:r>
        <w:t></w:t>
      </w:r>
      <w:r>
        <w:t></w:t>
      </w:r>
      <w:r>
        <w:t></w:t>
      </w:r>
      <w:r>
        <w:t></w:t>
      </w:r>
      <w:r>
        <w:t></w:t>
      </w:r>
      <w:r>
        <w:t></w:t>
      </w:r>
      <w:r>
        <w:t></w:t>
      </w:r>
      <w:r>
        <w:t></w:t>
      </w:r>
      <w:r>
        <w:t></w:t>
      </w:r>
      <w:r>
        <w:t></w:t>
      </w:r>
      <w:r>
        <w:t></w:t>
      </w:r>
      <w:r>
        <w:t></w:t>
      </w:r>
      <w:r>
        <w:t></w:t>
      </w:r>
      <w:r>
        <w:rPr>
          <w:rFonts w:hint="eastAsia"/>
        </w:rPr>
        <w:t>–</w:t>
      </w:r>
    </w:p>
    <w:p w:rsidR="00986EAE" w:rsidRDefault="00986EAE" w:rsidP="00986EAE">
      <w:r>
        <w:t></w:t>
      </w:r>
    </w:p>
    <w:p w:rsidR="00986EAE" w:rsidRDefault="00986EAE" w:rsidP="00986EAE">
      <w:r>
        <w:rPr>
          <w:rFonts w:hint="eastAsia"/>
        </w:rPr>
        <w:t>побудованого</w:t>
      </w:r>
      <w:r>
        <w:t></w:t>
      </w:r>
      <w:r>
        <w:rPr>
          <w:rFonts w:hint="eastAsia"/>
        </w:rPr>
        <w:t>на</w:t>
      </w:r>
      <w:r>
        <w:t></w:t>
      </w:r>
      <w:r>
        <w:rPr>
          <w:rFonts w:hint="eastAsia"/>
        </w:rPr>
        <w:t>основі</w:t>
      </w:r>
      <w:r>
        <w:t></w:t>
      </w:r>
      <w:r>
        <w:rPr>
          <w:rFonts w:hint="eastAsia"/>
        </w:rPr>
        <w:t>аніона</w:t>
      </w:r>
      <w:r>
        <w:t></w:t>
      </w:r>
      <w:r>
        <w:rPr>
          <w:rFonts w:hint="eastAsia"/>
        </w:rPr>
        <w:t>γ</w:t>
      </w:r>
      <w:r>
        <w:t></w:t>
      </w:r>
      <w:r>
        <w:rPr>
          <w:rFonts w:hint="eastAsia"/>
        </w:rPr>
        <w:t>Кеггіна</w:t>
      </w:r>
      <w:r>
        <w:t></w:t>
      </w:r>
      <w:r>
        <w:t></w:t>
      </w:r>
      <w:r>
        <w:rPr>
          <w:rFonts w:hint="eastAsia"/>
        </w:rPr>
        <w:t>За</w:t>
      </w:r>
      <w:r>
        <w:t></w:t>
      </w:r>
      <w:r>
        <w:rPr>
          <w:rFonts w:hint="eastAsia"/>
        </w:rPr>
        <w:t>рахунок</w:t>
      </w:r>
      <w:r>
        <w:t></w:t>
      </w:r>
      <w:r>
        <w:rPr>
          <w:rFonts w:hint="eastAsia"/>
        </w:rPr>
        <w:t>поєднання</w:t>
      </w:r>
      <w:r>
        <w:t></w:t>
      </w:r>
      <w:r>
        <w:rPr>
          <w:rFonts w:hint="eastAsia"/>
        </w:rPr>
        <w:t>ПОМ</w:t>
      </w:r>
      <w:r>
        <w:t></w:t>
      </w:r>
      <w:r>
        <w:rPr>
          <w:rFonts w:hint="eastAsia"/>
        </w:rPr>
        <w:t>йонами</w:t>
      </w:r>
    </w:p>
    <w:p w:rsidR="00986EAE" w:rsidRDefault="00986EAE" w:rsidP="00986EAE">
      <w:r>
        <w:t></w:t>
      </w:r>
      <w:r>
        <w:t></w:t>
      </w:r>
      <w:r>
        <w:t></w:t>
      </w:r>
      <w:r>
        <w:t></w:t>
      </w:r>
      <w:r>
        <w:t></w:t>
      </w:r>
      <w:r>
        <w:rPr>
          <w:rFonts w:hint="eastAsia"/>
        </w:rPr>
        <w:t>вперше</w:t>
      </w:r>
      <w:r>
        <w:t></w:t>
      </w:r>
      <w:r>
        <w:rPr>
          <w:rFonts w:hint="eastAsia"/>
        </w:rPr>
        <w:t>одержано</w:t>
      </w:r>
      <w:r>
        <w:t></w:t>
      </w:r>
      <w:r>
        <w:rPr>
          <w:rFonts w:hint="eastAsia"/>
        </w:rPr>
        <w:t>сполуку</w:t>
      </w:r>
      <w:r>
        <w:t></w:t>
      </w:r>
      <w:r>
        <w:rPr>
          <w:rFonts w:hint="eastAsia"/>
        </w:rPr>
        <w:t>з</w:t>
      </w:r>
      <w:r>
        <w:t></w:t>
      </w:r>
      <w:r>
        <w:rPr>
          <w:rFonts w:hint="eastAsia"/>
        </w:rPr>
        <w:t>каркасом</w:t>
      </w:r>
      <w:r>
        <w:t></w:t>
      </w:r>
      <w:r>
        <w:rPr>
          <w:rFonts w:hint="eastAsia"/>
        </w:rPr>
        <w:t>топології</w:t>
      </w:r>
      <w:r>
        <w:t></w:t>
      </w:r>
      <w:r>
        <w:t></w:t>
      </w:r>
      <w:r>
        <w:t></w:t>
      </w:r>
      <w:r>
        <w:t></w:t>
      </w:r>
      <w:r>
        <w:t></w:t>
      </w:r>
      <w:r>
        <w:t></w:t>
      </w:r>
      <w:r>
        <w:t></w:t>
      </w:r>
      <w:r>
        <w:t></w:t>
      </w:r>
      <w:r>
        <w:t></w:t>
      </w:r>
      <w:r>
        <w:t></w:t>
      </w:r>
      <w:r>
        <w:rPr>
          <w:rFonts w:hint="eastAsia"/>
        </w:rPr>
        <w:t>на</w:t>
      </w:r>
      <w:r>
        <w:t></w:t>
      </w:r>
      <w:r>
        <w:rPr>
          <w:rFonts w:hint="eastAsia"/>
        </w:rPr>
        <w:t>основі</w:t>
      </w:r>
      <w:r>
        <w:t></w:t>
      </w:r>
      <w:r>
        <w:rPr>
          <w:rFonts w:hint="eastAsia"/>
        </w:rPr>
        <w:t>аніона</w:t>
      </w:r>
    </w:p>
    <w:p w:rsidR="00986EAE" w:rsidRDefault="00986EAE" w:rsidP="00986EAE">
      <w:r>
        <w:rPr>
          <w:rFonts w:hint="eastAsia"/>
        </w:rPr>
        <w:t>Страндберга</w:t>
      </w:r>
      <w:r>
        <w:t></w:t>
      </w:r>
    </w:p>
    <w:p w:rsidR="00986EAE" w:rsidRDefault="00986EAE" w:rsidP="00986EAE">
      <w:r>
        <w:t></w:t>
      </w:r>
      <w:r>
        <w:t></w:t>
      </w:r>
      <w:r>
        <w:t></w:t>
      </w:r>
      <w:r>
        <w:rPr>
          <w:rFonts w:hint="eastAsia"/>
        </w:rPr>
        <w:t>Встановлено</w:t>
      </w:r>
      <w:r>
        <w:t></w:t>
      </w:r>
      <w:r>
        <w:t></w:t>
      </w:r>
      <w:r>
        <w:rPr>
          <w:rFonts w:hint="eastAsia"/>
        </w:rPr>
        <w:t>що</w:t>
      </w:r>
      <w:r>
        <w:t></w:t>
      </w:r>
      <w:r>
        <w:rPr>
          <w:rFonts w:hint="eastAsia"/>
        </w:rPr>
        <w:t>в</w:t>
      </w:r>
      <w:r>
        <w:t></w:t>
      </w:r>
      <w:r>
        <w:rPr>
          <w:rFonts w:hint="eastAsia"/>
        </w:rPr>
        <w:t>результаті</w:t>
      </w:r>
      <w:r>
        <w:t></w:t>
      </w:r>
      <w:r>
        <w:rPr>
          <w:rFonts w:hint="eastAsia"/>
        </w:rPr>
        <w:t>термічного</w:t>
      </w:r>
      <w:r>
        <w:t></w:t>
      </w:r>
      <w:r>
        <w:rPr>
          <w:rFonts w:hint="eastAsia"/>
        </w:rPr>
        <w:t>розкладу</w:t>
      </w:r>
      <w:r>
        <w:t></w:t>
      </w:r>
      <w:r>
        <w:rPr>
          <w:rFonts w:hint="eastAsia"/>
        </w:rPr>
        <w:t>гетерометалічних</w:t>
      </w:r>
    </w:p>
    <w:p w:rsidR="00986EAE" w:rsidRDefault="00986EAE" w:rsidP="00986EAE">
      <w:r>
        <w:rPr>
          <w:rFonts w:hint="eastAsia"/>
        </w:rPr>
        <w:t>сполук</w:t>
      </w:r>
      <w:r>
        <w:t></w:t>
      </w:r>
      <w:r>
        <w:rPr>
          <w:rFonts w:hint="eastAsia"/>
        </w:rPr>
        <w:t>утворюються</w:t>
      </w:r>
      <w:r>
        <w:t></w:t>
      </w:r>
      <w:r>
        <w:rPr>
          <w:rFonts w:hint="eastAsia"/>
        </w:rPr>
        <w:t>оксидні</w:t>
      </w:r>
      <w:r>
        <w:t></w:t>
      </w:r>
      <w:r>
        <w:rPr>
          <w:rFonts w:hint="eastAsia"/>
        </w:rPr>
        <w:t>або</w:t>
      </w:r>
      <w:r>
        <w:t></w:t>
      </w:r>
      <w:r>
        <w:rPr>
          <w:rFonts w:hint="eastAsia"/>
        </w:rPr>
        <w:t>метал</w:t>
      </w:r>
      <w:r>
        <w:t></w:t>
      </w:r>
      <w:r>
        <w:rPr>
          <w:rFonts w:hint="eastAsia"/>
        </w:rPr>
        <w:t>оксидні</w:t>
      </w:r>
      <w:r>
        <w:t></w:t>
      </w:r>
      <w:r>
        <w:rPr>
          <w:rFonts w:hint="eastAsia"/>
        </w:rPr>
        <w:t>фази</w:t>
      </w:r>
      <w:r>
        <w:t></w:t>
      </w:r>
      <w:r>
        <w:rPr>
          <w:rFonts w:hint="eastAsia"/>
        </w:rPr>
        <w:t>з</w:t>
      </w:r>
      <w:r>
        <w:t></w:t>
      </w:r>
      <w:r>
        <w:rPr>
          <w:rFonts w:hint="eastAsia"/>
        </w:rPr>
        <w:t>гомогенним</w:t>
      </w:r>
      <w:r>
        <w:t></w:t>
      </w:r>
      <w:r>
        <w:rPr>
          <w:rFonts w:hint="eastAsia"/>
        </w:rPr>
        <w:t>розподілом</w:t>
      </w:r>
    </w:p>
    <w:p w:rsidR="00986EAE" w:rsidRDefault="00986EAE" w:rsidP="00986EAE">
      <w:r>
        <w:rPr>
          <w:rFonts w:hint="eastAsia"/>
        </w:rPr>
        <w:t>атомів</w:t>
      </w:r>
      <w:r>
        <w:t></w:t>
      </w:r>
      <w:r>
        <w:rPr>
          <w:rFonts w:hint="eastAsia"/>
        </w:rPr>
        <w:t>металів</w:t>
      </w:r>
      <w:r>
        <w:t></w:t>
      </w:r>
      <w:r>
        <w:t></w:t>
      </w:r>
      <w:r>
        <w:rPr>
          <w:rFonts w:hint="eastAsia"/>
        </w:rPr>
        <w:t>а</w:t>
      </w:r>
      <w:r>
        <w:t></w:t>
      </w:r>
      <w:r>
        <w:rPr>
          <w:rFonts w:hint="eastAsia"/>
        </w:rPr>
        <w:t>низькі</w:t>
      </w:r>
      <w:r>
        <w:t></w:t>
      </w:r>
      <w:r>
        <w:rPr>
          <w:rFonts w:hint="eastAsia"/>
        </w:rPr>
        <w:t>температури</w:t>
      </w:r>
      <w:r>
        <w:t></w:t>
      </w:r>
      <w:r>
        <w:rPr>
          <w:rFonts w:hint="eastAsia"/>
        </w:rPr>
        <w:t>термолізу</w:t>
      </w:r>
      <w:r>
        <w:t></w:t>
      </w:r>
      <w:r>
        <w:t></w:t>
      </w:r>
      <w:r>
        <w:rPr>
          <w:rFonts w:hint="eastAsia"/>
        </w:rPr>
        <w:t>до</w:t>
      </w:r>
      <w:r>
        <w:t></w:t>
      </w:r>
      <w:r>
        <w:t></w:t>
      </w:r>
      <w:r>
        <w:t></w:t>
      </w:r>
      <w:r>
        <w:t></w:t>
      </w:r>
      <w:r>
        <w:t></w:t>
      </w:r>
      <w:r>
        <w:rPr>
          <w:rFonts w:hint="eastAsia"/>
        </w:rPr>
        <w:t>°С</w:t>
      </w:r>
      <w:r>
        <w:t></w:t>
      </w:r>
      <w:r>
        <w:t></w:t>
      </w:r>
      <w:r>
        <w:rPr>
          <w:rFonts w:hint="eastAsia"/>
        </w:rPr>
        <w:t>дозволяють</w:t>
      </w:r>
    </w:p>
    <w:p w:rsidR="00986EAE" w:rsidRDefault="00986EAE" w:rsidP="00986EAE">
      <w:r>
        <w:rPr>
          <w:rFonts w:hint="eastAsia"/>
        </w:rPr>
        <w:t>запобігти</w:t>
      </w:r>
      <w:r>
        <w:t></w:t>
      </w:r>
      <w:r>
        <w:rPr>
          <w:rFonts w:hint="eastAsia"/>
        </w:rPr>
        <w:t>спіканню</w:t>
      </w:r>
      <w:r>
        <w:t></w:t>
      </w:r>
      <w:r>
        <w:rPr>
          <w:rFonts w:hint="eastAsia"/>
        </w:rPr>
        <w:t>та</w:t>
      </w:r>
      <w:r>
        <w:t></w:t>
      </w:r>
      <w:r>
        <w:rPr>
          <w:rFonts w:hint="eastAsia"/>
        </w:rPr>
        <w:t>укрупненню</w:t>
      </w:r>
      <w:r>
        <w:t></w:t>
      </w:r>
      <w:r>
        <w:rPr>
          <w:rFonts w:hint="eastAsia"/>
        </w:rPr>
        <w:t>часток</w:t>
      </w:r>
      <w:r>
        <w:t></w:t>
      </w:r>
      <w:r>
        <w:t></w:t>
      </w:r>
      <w:r>
        <w:rPr>
          <w:rFonts w:hint="eastAsia"/>
        </w:rPr>
        <w:t>Синтезовані</w:t>
      </w:r>
      <w:r>
        <w:t></w:t>
      </w:r>
      <w:r>
        <w:rPr>
          <w:rFonts w:hint="eastAsia"/>
        </w:rPr>
        <w:t>гібридні</w:t>
      </w:r>
      <w:r>
        <w:t></w:t>
      </w:r>
      <w:r>
        <w:rPr>
          <w:rFonts w:hint="eastAsia"/>
        </w:rPr>
        <w:t>сполуки</w:t>
      </w:r>
      <w:r>
        <w:t></w:t>
      </w:r>
      <w:r>
        <w:rPr>
          <w:rFonts w:hint="eastAsia"/>
        </w:rPr>
        <w:t>та</w:t>
      </w:r>
    </w:p>
    <w:p w:rsidR="00986EAE" w:rsidRDefault="00986EAE" w:rsidP="00986EAE">
      <w:r>
        <w:rPr>
          <w:rFonts w:hint="eastAsia"/>
        </w:rPr>
        <w:t>продукти</w:t>
      </w:r>
      <w:r>
        <w:t></w:t>
      </w:r>
      <w:r>
        <w:rPr>
          <w:rFonts w:hint="eastAsia"/>
        </w:rPr>
        <w:t>їх</w:t>
      </w:r>
      <w:r>
        <w:t></w:t>
      </w:r>
      <w:r>
        <w:rPr>
          <w:rFonts w:hint="eastAsia"/>
        </w:rPr>
        <w:t>розкладу</w:t>
      </w:r>
      <w:r>
        <w:t></w:t>
      </w:r>
      <w:r>
        <w:rPr>
          <w:rFonts w:hint="eastAsia"/>
        </w:rPr>
        <w:t>виявляють</w:t>
      </w:r>
      <w:r>
        <w:t></w:t>
      </w:r>
      <w:r>
        <w:rPr>
          <w:rFonts w:hint="eastAsia"/>
        </w:rPr>
        <w:t>каталітичну</w:t>
      </w:r>
      <w:r>
        <w:t></w:t>
      </w:r>
      <w:r>
        <w:rPr>
          <w:rFonts w:hint="eastAsia"/>
        </w:rPr>
        <w:t>активність</w:t>
      </w:r>
      <w:r>
        <w:t></w:t>
      </w:r>
      <w:r>
        <w:rPr>
          <w:rFonts w:hint="eastAsia"/>
        </w:rPr>
        <w:t>у</w:t>
      </w:r>
      <w:r>
        <w:t></w:t>
      </w:r>
      <w:r>
        <w:rPr>
          <w:rFonts w:hint="eastAsia"/>
        </w:rPr>
        <w:t>реакції</w:t>
      </w:r>
      <w:r>
        <w:t></w:t>
      </w:r>
      <w:r>
        <w:rPr>
          <w:rFonts w:hint="eastAsia"/>
        </w:rPr>
        <w:t>фотохімічного</w:t>
      </w:r>
      <w:r>
        <w:t></w:t>
      </w:r>
      <w:r>
        <w:rPr>
          <w:rFonts w:hint="eastAsia"/>
        </w:rPr>
        <w:t>розкладу</w:t>
      </w:r>
      <w:r>
        <w:t></w:t>
      </w:r>
      <w:r>
        <w:rPr>
          <w:rFonts w:hint="eastAsia"/>
        </w:rPr>
        <w:t>води</w:t>
      </w:r>
      <w:r>
        <w:t></w:t>
      </w:r>
      <w:r>
        <w:t></w:t>
      </w:r>
      <w:r>
        <w:rPr>
          <w:rFonts w:hint="eastAsia"/>
        </w:rPr>
        <w:t>Встановлено</w:t>
      </w:r>
      <w:r>
        <w:t></w:t>
      </w:r>
      <w:r>
        <w:t></w:t>
      </w:r>
      <w:r>
        <w:rPr>
          <w:rFonts w:hint="eastAsia"/>
        </w:rPr>
        <w:t>що</w:t>
      </w:r>
      <w:r>
        <w:t></w:t>
      </w:r>
      <w:r>
        <w:rPr>
          <w:rFonts w:hint="eastAsia"/>
        </w:rPr>
        <w:t>одержаний</w:t>
      </w:r>
      <w:r>
        <w:t></w:t>
      </w:r>
      <w:r>
        <w:rPr>
          <w:rFonts w:hint="eastAsia"/>
        </w:rPr>
        <w:t>у</w:t>
      </w:r>
      <w:r>
        <w:t></w:t>
      </w:r>
      <w:r>
        <w:rPr>
          <w:rFonts w:hint="eastAsia"/>
        </w:rPr>
        <w:t>результаті</w:t>
      </w:r>
      <w:r>
        <w:t></w:t>
      </w:r>
      <w:r>
        <w:rPr>
          <w:rFonts w:hint="eastAsia"/>
        </w:rPr>
        <w:t>термічної</w:t>
      </w:r>
    </w:p>
    <w:p w:rsidR="00986EAE" w:rsidRDefault="00986EAE" w:rsidP="00986EAE">
      <w:r>
        <w:rPr>
          <w:rFonts w:hint="eastAsia"/>
        </w:rPr>
        <w:t>обробки</w:t>
      </w:r>
      <w:r>
        <w:t></w:t>
      </w:r>
      <w:r>
        <w:rPr>
          <w:rFonts w:hint="eastAsia"/>
        </w:rPr>
        <w:t>сполуки</w:t>
      </w:r>
      <w:r>
        <w:t></w:t>
      </w:r>
      <w:r>
        <w:t></w:t>
      </w:r>
      <w:r>
        <w:t></w:t>
      </w:r>
      <w:r>
        <w:t></w:t>
      </w:r>
      <w:r>
        <w:t></w:t>
      </w:r>
      <w:r>
        <w:t></w:t>
      </w:r>
      <w:r>
        <w:t></w:t>
      </w:r>
      <w:r>
        <w:t></w:t>
      </w:r>
      <w:r>
        <w:t></w:t>
      </w:r>
      <w:r>
        <w:t></w:t>
      </w:r>
      <w:r>
        <w:rPr>
          <w:rFonts w:hint="eastAsia"/>
        </w:rPr>
        <w:t>μ</w:t>
      </w:r>
      <w:r>
        <w:t></w:t>
      </w:r>
      <w:r>
        <w:t></w:t>
      </w:r>
      <w:r>
        <w:t></w:t>
      </w:r>
      <w:r>
        <w:t></w:t>
      </w:r>
      <w:r>
        <w:t></w:t>
      </w:r>
      <w:r>
        <w:t></w:t>
      </w:r>
      <w:r>
        <w:t></w:t>
      </w:r>
      <w:r>
        <w:t></w:t>
      </w:r>
      <w:r>
        <w:t></w:t>
      </w:r>
      <w:r>
        <w:t></w:t>
      </w:r>
      <w:r>
        <w:t></w:t>
      </w:r>
      <w:r>
        <w:t></w:t>
      </w:r>
      <w:r>
        <w:t></w:t>
      </w:r>
      <w:r>
        <w:t></w:t>
      </w:r>
      <w:r>
        <w:rPr>
          <w:rFonts w:hint="eastAsia"/>
        </w:rPr>
        <w:t>·Н</w:t>
      </w:r>
      <w:r>
        <w:t></w:t>
      </w:r>
      <w:r>
        <w:rPr>
          <w:rFonts w:hint="eastAsia"/>
        </w:rPr>
        <w:t>О</w:t>
      </w:r>
      <w:r>
        <w:t></w:t>
      </w:r>
      <w:r>
        <w:t></w:t>
      </w:r>
      <w:r>
        <w:rPr>
          <w:rFonts w:hint="eastAsia"/>
        </w:rPr>
        <w:t>композит</w:t>
      </w:r>
      <w:r>
        <w:t></w:t>
      </w:r>
      <w:r>
        <w:t></w:t>
      </w:r>
      <w:r>
        <w:t></w:t>
      </w:r>
      <w:r>
        <w:t></w:t>
      </w:r>
      <w:r>
        <w:t></w:t>
      </w:r>
      <w:r>
        <w:t></w:t>
      </w:r>
      <w:r>
        <w:rPr>
          <w:rFonts w:hint="eastAsia"/>
        </w:rPr>
        <w:t>О</w:t>
      </w:r>
      <w:r>
        <w:t></w:t>
      </w:r>
      <w:r>
        <w:rPr>
          <w:rFonts w:hint="eastAsia"/>
        </w:rPr>
        <w:t>виявив</w:t>
      </w:r>
    </w:p>
    <w:p w:rsidR="00986EAE" w:rsidRDefault="00986EAE" w:rsidP="00986EAE">
      <w:r>
        <w:rPr>
          <w:rFonts w:hint="eastAsia"/>
        </w:rPr>
        <w:t>високу</w:t>
      </w:r>
      <w:r>
        <w:t></w:t>
      </w:r>
      <w:r>
        <w:rPr>
          <w:rFonts w:hint="eastAsia"/>
        </w:rPr>
        <w:t>каталітичну</w:t>
      </w:r>
      <w:r>
        <w:t></w:t>
      </w:r>
      <w:r>
        <w:rPr>
          <w:rFonts w:hint="eastAsia"/>
        </w:rPr>
        <w:t>активність</w:t>
      </w:r>
      <w:r>
        <w:t></w:t>
      </w:r>
      <w:r>
        <w:rPr>
          <w:rFonts w:hint="eastAsia"/>
        </w:rPr>
        <w:t>у</w:t>
      </w:r>
      <w:r>
        <w:t></w:t>
      </w:r>
      <w:r>
        <w:rPr>
          <w:rFonts w:hint="eastAsia"/>
        </w:rPr>
        <w:t>реакції</w:t>
      </w:r>
      <w:r>
        <w:t></w:t>
      </w:r>
      <w:r>
        <w:rPr>
          <w:rFonts w:hint="eastAsia"/>
        </w:rPr>
        <w:t>синтезу</w:t>
      </w:r>
      <w:r>
        <w:t></w:t>
      </w:r>
      <w:r>
        <w:rPr>
          <w:rFonts w:hint="eastAsia"/>
        </w:rPr>
        <w:t>метанолу</w:t>
      </w:r>
      <w:r>
        <w:t></w:t>
      </w:r>
      <w:r>
        <w:t></w:t>
      </w:r>
      <w:r>
        <w:rPr>
          <w:rFonts w:hint="eastAsia"/>
        </w:rPr>
        <w:t>яка</w:t>
      </w:r>
      <w:r>
        <w:t></w:t>
      </w:r>
      <w:r>
        <w:rPr>
          <w:rFonts w:hint="eastAsia"/>
        </w:rPr>
        <w:t>зростає</w:t>
      </w:r>
      <w:r>
        <w:t></w:t>
      </w:r>
      <w:r>
        <w:rPr>
          <w:rFonts w:hint="eastAsia"/>
        </w:rPr>
        <w:t>при</w:t>
      </w:r>
      <w:r>
        <w:t></w:t>
      </w:r>
      <w:r>
        <w:rPr>
          <w:rFonts w:hint="eastAsia"/>
        </w:rPr>
        <w:t>його</w:t>
      </w:r>
    </w:p>
    <w:p w:rsidR="00986EAE" w:rsidRDefault="00986EAE" w:rsidP="00986EAE">
      <w:r>
        <w:rPr>
          <w:rFonts w:hint="eastAsia"/>
        </w:rPr>
        <w:t>нанесенні</w:t>
      </w:r>
      <w:r>
        <w:t></w:t>
      </w:r>
      <w:r>
        <w:rPr>
          <w:rFonts w:hint="eastAsia"/>
        </w:rPr>
        <w:t>на</w:t>
      </w:r>
      <w:r>
        <w:t></w:t>
      </w:r>
      <w:r>
        <w:rPr>
          <w:rFonts w:hint="eastAsia"/>
        </w:rPr>
        <w:t>поверхню</w:t>
      </w:r>
      <w:r>
        <w:t></w:t>
      </w:r>
      <w:r>
        <w:rPr>
          <w:rFonts w:hint="eastAsia"/>
        </w:rPr>
        <w:t>аеросилу</w:t>
      </w:r>
      <w:r>
        <w:t></w:t>
      </w:r>
      <w:r>
        <w:t></w:t>
      </w:r>
      <w:r>
        <w:rPr>
          <w:rFonts w:hint="eastAsia"/>
        </w:rPr>
        <w:t>Гетерометалічний</w:t>
      </w:r>
      <w:r>
        <w:t></w:t>
      </w:r>
      <w:r>
        <w:rPr>
          <w:rFonts w:hint="eastAsia"/>
        </w:rPr>
        <w:t>зразок</w:t>
      </w:r>
      <w:r>
        <w:t></w:t>
      </w:r>
      <w:r>
        <w:t></w:t>
      </w:r>
      <w:r>
        <w:t></w:t>
      </w:r>
      <w:r>
        <w:t></w:t>
      </w:r>
      <w:r>
        <w:t></w:t>
      </w:r>
      <w:r>
        <w:t></w:t>
      </w:r>
      <w:r>
        <w:t></w:t>
      </w:r>
      <w:r>
        <w:t></w:t>
      </w:r>
      <w:r>
        <w:rPr>
          <w:rFonts w:hint="eastAsia"/>
        </w:rPr>
        <w:t>отриманий</w:t>
      </w:r>
      <w:r>
        <w:t></w:t>
      </w:r>
      <w:r>
        <w:rPr>
          <w:rFonts w:hint="eastAsia"/>
        </w:rPr>
        <w:t>у</w:t>
      </w:r>
    </w:p>
    <w:p w:rsidR="00986EAE" w:rsidRDefault="00986EAE" w:rsidP="00986EAE">
      <w:r>
        <w:rPr>
          <w:rFonts w:hint="eastAsia"/>
        </w:rPr>
        <w:t>результаті</w:t>
      </w:r>
      <w:r>
        <w:t></w:t>
      </w:r>
      <w:r>
        <w:rPr>
          <w:rFonts w:hint="eastAsia"/>
        </w:rPr>
        <w:t>термічного</w:t>
      </w:r>
      <w:r>
        <w:t></w:t>
      </w:r>
      <w:r>
        <w:rPr>
          <w:rFonts w:hint="eastAsia"/>
        </w:rPr>
        <w:t>розкладу</w:t>
      </w:r>
      <w:r>
        <w:t></w:t>
      </w:r>
      <w:r>
        <w:rPr>
          <w:rFonts w:hint="eastAsia"/>
        </w:rPr>
        <w:t>сполуки</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rPr>
          <w:rFonts w:hint="eastAsia"/>
        </w:rPr>
        <w:t>у</w:t>
      </w:r>
    </w:p>
    <w:p w:rsidR="00986EAE" w:rsidRDefault="00986EAE" w:rsidP="00986EAE">
      <w:r>
        <w:rPr>
          <w:rFonts w:hint="eastAsia"/>
        </w:rPr>
        <w:t>відновній</w:t>
      </w:r>
      <w:r>
        <w:t></w:t>
      </w:r>
      <w:r>
        <w:rPr>
          <w:rFonts w:hint="eastAsia"/>
        </w:rPr>
        <w:t>атмосфері</w:t>
      </w:r>
      <w:r>
        <w:t></w:t>
      </w:r>
      <w:r>
        <w:t></w:t>
      </w:r>
      <w:r>
        <w:rPr>
          <w:rFonts w:hint="eastAsia"/>
        </w:rPr>
        <w:t>показав</w:t>
      </w:r>
      <w:r>
        <w:t></w:t>
      </w:r>
      <w:r>
        <w:rPr>
          <w:rFonts w:hint="eastAsia"/>
        </w:rPr>
        <w:t>високу</w:t>
      </w:r>
      <w:r>
        <w:t></w:t>
      </w:r>
      <w:r>
        <w:rPr>
          <w:rFonts w:hint="eastAsia"/>
        </w:rPr>
        <w:t>селективінсть</w:t>
      </w:r>
      <w:r>
        <w:t></w:t>
      </w:r>
      <w:r>
        <w:rPr>
          <w:rFonts w:hint="eastAsia"/>
        </w:rPr>
        <w:t>щодо</w:t>
      </w:r>
      <w:r>
        <w:t></w:t>
      </w:r>
      <w:r>
        <w:rPr>
          <w:rFonts w:hint="eastAsia"/>
        </w:rPr>
        <w:t>спиртів</w:t>
      </w:r>
      <w:r>
        <w:t></w:t>
      </w:r>
      <w:r>
        <w:rPr>
          <w:rFonts w:hint="eastAsia"/>
        </w:rPr>
        <w:t>та</w:t>
      </w:r>
      <w:r>
        <w:t></w:t>
      </w:r>
      <w:r>
        <w:rPr>
          <w:rFonts w:hint="eastAsia"/>
        </w:rPr>
        <w:t>алкенів</w:t>
      </w:r>
      <w:r>
        <w:t></w:t>
      </w:r>
      <w:r>
        <w:rPr>
          <w:rFonts w:hint="eastAsia"/>
        </w:rPr>
        <w:t>у</w:t>
      </w:r>
    </w:p>
    <w:p w:rsidR="00986EAE" w:rsidRDefault="00986EAE" w:rsidP="00986EAE">
      <w:r>
        <w:rPr>
          <w:rFonts w:hint="eastAsia"/>
        </w:rPr>
        <w:t>процесі</w:t>
      </w:r>
      <w:r>
        <w:t></w:t>
      </w:r>
      <w:r>
        <w:rPr>
          <w:rFonts w:hint="eastAsia"/>
        </w:rPr>
        <w:t>Фішера</w:t>
      </w:r>
      <w:r>
        <w:t></w:t>
      </w:r>
      <w:r>
        <w:rPr>
          <w:rFonts w:hint="eastAsia"/>
        </w:rPr>
        <w:t>Тропша</w:t>
      </w:r>
      <w:r>
        <w:t></w:t>
      </w:r>
      <w:r>
        <w:t></w:t>
      </w:r>
      <w:r>
        <w:rPr>
          <w:rFonts w:hint="eastAsia"/>
        </w:rPr>
        <w:t>Гібридні</w:t>
      </w:r>
      <w:r>
        <w:t></w:t>
      </w:r>
      <w:r>
        <w:rPr>
          <w:rFonts w:hint="eastAsia"/>
        </w:rPr>
        <w:t>сполуки</w:t>
      </w:r>
      <w:r>
        <w:t></w:t>
      </w:r>
      <w:r>
        <w:rPr>
          <w:rFonts w:hint="eastAsia"/>
        </w:rPr>
        <w:t>на</w:t>
      </w:r>
      <w:r>
        <w:t></w:t>
      </w:r>
      <w:r>
        <w:rPr>
          <w:rFonts w:hint="eastAsia"/>
        </w:rPr>
        <w:t>основі</w:t>
      </w:r>
      <w:r>
        <w:t></w:t>
      </w:r>
      <w:r>
        <w:rPr>
          <w:rFonts w:hint="eastAsia"/>
        </w:rPr>
        <w:t>аніона</w:t>
      </w:r>
      <w:r>
        <w:t></w:t>
      </w:r>
      <w:r>
        <w:rPr>
          <w:rFonts w:hint="eastAsia"/>
        </w:rPr>
        <w:t>Страндберга</w:t>
      </w:r>
      <w:r>
        <w:t></w:t>
      </w:r>
      <w:r>
        <w:rPr>
          <w:rFonts w:hint="eastAsia"/>
        </w:rPr>
        <w:t>та</w:t>
      </w:r>
    </w:p>
    <w:p w:rsidR="00986EAE" w:rsidRDefault="00986EAE" w:rsidP="00986EAE">
      <w:r>
        <w:rPr>
          <w:rFonts w:hint="eastAsia"/>
        </w:rPr>
        <w:t>його</w:t>
      </w:r>
      <w:r>
        <w:t></w:t>
      </w:r>
      <w:r>
        <w:rPr>
          <w:rFonts w:hint="eastAsia"/>
        </w:rPr>
        <w:t>вакантного</w:t>
      </w:r>
      <w:r>
        <w:t></w:t>
      </w:r>
      <w:r>
        <w:rPr>
          <w:rFonts w:hint="eastAsia"/>
        </w:rPr>
        <w:t>аналога</w:t>
      </w:r>
      <w:r>
        <w:t></w:t>
      </w:r>
      <w:r>
        <w:rPr>
          <w:rFonts w:hint="eastAsia"/>
        </w:rPr>
        <w:t>сорбують</w:t>
      </w:r>
      <w:r>
        <w:t></w:t>
      </w:r>
      <w:r>
        <w:rPr>
          <w:rFonts w:hint="eastAsia"/>
        </w:rPr>
        <w:t>барвник</w:t>
      </w:r>
      <w:r>
        <w:t></w:t>
      </w:r>
      <w:r>
        <w:rPr>
          <w:rFonts w:hint="eastAsia"/>
        </w:rPr>
        <w:t>метиленовий</w:t>
      </w:r>
      <w:r>
        <w:t></w:t>
      </w:r>
      <w:r>
        <w:rPr>
          <w:rFonts w:hint="eastAsia"/>
        </w:rPr>
        <w:t>синій</w:t>
      </w:r>
      <w:r>
        <w:t></w:t>
      </w:r>
      <w:r>
        <w:rPr>
          <w:rFonts w:hint="eastAsia"/>
        </w:rPr>
        <w:t>з</w:t>
      </w:r>
      <w:r>
        <w:t></w:t>
      </w:r>
      <w:r>
        <w:rPr>
          <w:rFonts w:hint="eastAsia"/>
        </w:rPr>
        <w:t>водного</w:t>
      </w:r>
    </w:p>
    <w:p w:rsidR="00986EAE" w:rsidRDefault="00986EAE" w:rsidP="00986EAE">
      <w:r>
        <w:rPr>
          <w:rFonts w:hint="eastAsia"/>
        </w:rPr>
        <w:t>розчину</w:t>
      </w:r>
      <w:r>
        <w:t></w:t>
      </w:r>
      <w:r>
        <w:t></w:t>
      </w:r>
      <w:r>
        <w:rPr>
          <w:rFonts w:hint="eastAsia"/>
        </w:rPr>
        <w:t>причому</w:t>
      </w:r>
      <w:r>
        <w:t></w:t>
      </w:r>
      <w:r>
        <w:rPr>
          <w:rFonts w:hint="eastAsia"/>
        </w:rPr>
        <w:t>ступінь</w:t>
      </w:r>
      <w:r>
        <w:t></w:t>
      </w:r>
      <w:r>
        <w:rPr>
          <w:rFonts w:hint="eastAsia"/>
        </w:rPr>
        <w:t>вилучення</w:t>
      </w:r>
      <w:r>
        <w:t></w:t>
      </w:r>
      <w:r>
        <w:rPr>
          <w:rFonts w:hint="eastAsia"/>
        </w:rPr>
        <w:t>барвника</w:t>
      </w:r>
      <w:r>
        <w:t></w:t>
      </w:r>
      <w:r>
        <w:rPr>
          <w:rFonts w:hint="eastAsia"/>
        </w:rPr>
        <w:t>з</w:t>
      </w:r>
      <w:r>
        <w:t></w:t>
      </w:r>
      <w:r>
        <w:rPr>
          <w:rFonts w:hint="eastAsia"/>
        </w:rPr>
        <w:t>розчину</w:t>
      </w:r>
      <w:r>
        <w:t></w:t>
      </w:r>
      <w:r>
        <w:rPr>
          <w:rFonts w:hint="eastAsia"/>
        </w:rPr>
        <w:t>зменшується</w:t>
      </w:r>
      <w:r>
        <w:t></w:t>
      </w:r>
      <w:r>
        <w:rPr>
          <w:rFonts w:hint="eastAsia"/>
        </w:rPr>
        <w:t>при</w:t>
      </w:r>
    </w:p>
    <w:p w:rsidR="00986EAE" w:rsidRDefault="00986EAE" w:rsidP="00986EAE">
      <w:r>
        <w:rPr>
          <w:rFonts w:hint="eastAsia"/>
        </w:rPr>
        <w:t>збільшенні</w:t>
      </w:r>
      <w:r>
        <w:t></w:t>
      </w:r>
      <w:r>
        <w:rPr>
          <w:rFonts w:hint="eastAsia"/>
        </w:rPr>
        <w:t>кількості</w:t>
      </w:r>
      <w:r>
        <w:t></w:t>
      </w:r>
      <w:r>
        <w:rPr>
          <w:rFonts w:hint="eastAsia"/>
        </w:rPr>
        <w:t>координованих</w:t>
      </w:r>
      <w:r>
        <w:t></w:t>
      </w:r>
      <w:r>
        <w:rPr>
          <w:rFonts w:hint="eastAsia"/>
        </w:rPr>
        <w:t>до</w:t>
      </w:r>
      <w:r>
        <w:t></w:t>
      </w:r>
      <w:r>
        <w:rPr>
          <w:rFonts w:hint="eastAsia"/>
        </w:rPr>
        <w:t>ПОМ</w:t>
      </w:r>
      <w:r>
        <w:t></w:t>
      </w:r>
      <w:r>
        <w:rPr>
          <w:rFonts w:hint="eastAsia"/>
        </w:rPr>
        <w:t>комплексних</w:t>
      </w:r>
      <w:r>
        <w:t></w:t>
      </w:r>
      <w:r>
        <w:rPr>
          <w:rFonts w:hint="eastAsia"/>
        </w:rPr>
        <w:t>фрагментів</w:t>
      </w:r>
    </w:p>
    <w:p w:rsidR="00986EAE" w:rsidRDefault="00986EAE" w:rsidP="00986EAE">
      <w:r>
        <w:rPr>
          <w:rFonts w:hint="eastAsia"/>
        </w:rPr>
        <w:t>купруму</w:t>
      </w:r>
      <w:r>
        <w:t></w:t>
      </w:r>
      <w:r>
        <w:t></w:t>
      </w:r>
      <w:r>
        <w:rPr>
          <w:rFonts w:hint="eastAsia"/>
        </w:rPr>
        <w:t>Крім</w:t>
      </w:r>
      <w:r>
        <w:t></w:t>
      </w:r>
      <w:r>
        <w:rPr>
          <w:rFonts w:hint="eastAsia"/>
        </w:rPr>
        <w:t>того</w:t>
      </w:r>
      <w:r>
        <w:t></w:t>
      </w:r>
      <w:r>
        <w:t></w:t>
      </w:r>
      <w:r>
        <w:rPr>
          <w:rFonts w:hint="eastAsia"/>
        </w:rPr>
        <w:t>спостерігається</w:t>
      </w:r>
      <w:r>
        <w:t></w:t>
      </w:r>
      <w:r>
        <w:rPr>
          <w:rFonts w:hint="eastAsia"/>
        </w:rPr>
        <w:t>селективність</w:t>
      </w:r>
      <w:r>
        <w:t></w:t>
      </w:r>
      <w:r>
        <w:rPr>
          <w:rFonts w:hint="eastAsia"/>
        </w:rPr>
        <w:t>вилучення</w:t>
      </w:r>
      <w:r>
        <w:t></w:t>
      </w:r>
      <w:r>
        <w:rPr>
          <w:rFonts w:hint="eastAsia"/>
        </w:rPr>
        <w:t>метиленового</w:t>
      </w:r>
    </w:p>
    <w:p w:rsidR="00986EAE" w:rsidRDefault="00986EAE" w:rsidP="00986EAE">
      <w:r>
        <w:rPr>
          <w:rFonts w:hint="eastAsia"/>
        </w:rPr>
        <w:t>синього</w:t>
      </w:r>
      <w:r>
        <w:t></w:t>
      </w:r>
      <w:r>
        <w:rPr>
          <w:rFonts w:hint="eastAsia"/>
        </w:rPr>
        <w:t>з</w:t>
      </w:r>
      <w:r>
        <w:t></w:t>
      </w:r>
      <w:r>
        <w:rPr>
          <w:rFonts w:hint="eastAsia"/>
        </w:rPr>
        <w:t>його</w:t>
      </w:r>
      <w:r>
        <w:t></w:t>
      </w:r>
      <w:r>
        <w:rPr>
          <w:rFonts w:hint="eastAsia"/>
        </w:rPr>
        <w:t>суміші</w:t>
      </w:r>
      <w:r>
        <w:t></w:t>
      </w:r>
      <w:r>
        <w:rPr>
          <w:rFonts w:hint="eastAsia"/>
        </w:rPr>
        <w:t>із</w:t>
      </w:r>
      <w:r>
        <w:t></w:t>
      </w:r>
      <w:r>
        <w:rPr>
          <w:rFonts w:hint="eastAsia"/>
        </w:rPr>
        <w:t>метилоранжем</w:t>
      </w:r>
      <w:r>
        <w:t></w:t>
      </w:r>
      <w:r>
        <w:t></w:t>
      </w:r>
      <w:r>
        <w:rPr>
          <w:rFonts w:hint="eastAsia"/>
        </w:rPr>
        <w:t>Плівкові</w:t>
      </w:r>
      <w:r>
        <w:t></w:t>
      </w:r>
      <w:r>
        <w:rPr>
          <w:rFonts w:hint="eastAsia"/>
        </w:rPr>
        <w:t>полімерні</w:t>
      </w:r>
      <w:r>
        <w:t></w:t>
      </w:r>
      <w:r>
        <w:rPr>
          <w:rFonts w:hint="eastAsia"/>
        </w:rPr>
        <w:t>композити</w:t>
      </w:r>
      <w:r>
        <w:t></w:t>
      </w:r>
      <w:r>
        <w:rPr>
          <w:rFonts w:hint="eastAsia"/>
        </w:rPr>
        <w:t>з</w:t>
      </w:r>
    </w:p>
    <w:p w:rsidR="00986EAE" w:rsidRPr="00986EAE" w:rsidRDefault="00986EAE" w:rsidP="00986EAE">
      <w:r>
        <w:rPr>
          <w:rFonts w:hint="eastAsia"/>
        </w:rPr>
        <w:t>добавками</w:t>
      </w:r>
      <w:r>
        <w:t></w:t>
      </w:r>
      <w:r>
        <w:rPr>
          <w:rFonts w:hint="eastAsia"/>
        </w:rPr>
        <w:t>одержаних</w:t>
      </w:r>
      <w:r>
        <w:t></w:t>
      </w:r>
      <w:r>
        <w:rPr>
          <w:rFonts w:hint="eastAsia"/>
        </w:rPr>
        <w:t>сполук</w:t>
      </w:r>
      <w:r>
        <w:t></w:t>
      </w:r>
      <w:r>
        <w:rPr>
          <w:rFonts w:hint="eastAsia"/>
        </w:rPr>
        <w:t>виявляють</w:t>
      </w:r>
      <w:r>
        <w:t></w:t>
      </w:r>
      <w:r>
        <w:rPr>
          <w:rFonts w:hint="eastAsia"/>
        </w:rPr>
        <w:t>фотофізичні</w:t>
      </w:r>
      <w:r>
        <w:t></w:t>
      </w:r>
      <w:r>
        <w:rPr>
          <w:rFonts w:hint="eastAsia"/>
        </w:rPr>
        <w:t>властивості</w:t>
      </w:r>
    </w:p>
    <w:sectPr w:rsidR="00986EAE" w:rsidRPr="00986EA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986EAE" w:rsidRPr="00986EAE">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CEA69-4E3D-48EA-8665-6D5C1E51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2021-09-19T21:34:00Z</dcterms:created>
  <dcterms:modified xsi:type="dcterms:W3CDTF">2021-09-19T22:15:00Z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