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3653" w14:textId="77777777" w:rsidR="00455DBF" w:rsidRDefault="00455DBF" w:rsidP="00455DBF">
      <w:r>
        <w:rPr>
          <w:rFonts w:hint="eastAsia"/>
        </w:rPr>
        <w:t>Федеральное</w:t>
      </w:r>
      <w:r>
        <w:t xml:space="preserve"> </w:t>
      </w:r>
      <w:r>
        <w:rPr>
          <w:rFonts w:hint="eastAsia"/>
        </w:rPr>
        <w:t>государственное</w:t>
      </w:r>
      <w:r>
        <w:t xml:space="preserve"> </w:t>
      </w:r>
      <w:r>
        <w:rPr>
          <w:rFonts w:hint="eastAsia"/>
        </w:rPr>
        <w:t>казённое</w:t>
      </w:r>
      <w:r>
        <w:t xml:space="preserve"> </w:t>
      </w:r>
      <w:r>
        <w:rPr>
          <w:rFonts w:hint="eastAsia"/>
        </w:rPr>
        <w:t>военное</w:t>
      </w:r>
      <w:r>
        <w:t xml:space="preserve"> </w:t>
      </w:r>
      <w:r>
        <w:rPr>
          <w:rFonts w:hint="eastAsia"/>
        </w:rPr>
        <w:t>образовательное</w:t>
      </w:r>
    </w:p>
    <w:p w14:paraId="3723FCAC" w14:textId="77777777" w:rsidR="00455DBF" w:rsidRDefault="00455DBF" w:rsidP="00455DBF">
      <w:r>
        <w:rPr>
          <w:rFonts w:hint="eastAsia"/>
        </w:rPr>
        <w:t>учреждение</w:t>
      </w:r>
      <w:r>
        <w:t xml:space="preserve"> </w:t>
      </w:r>
      <w:r>
        <w:rPr>
          <w:rFonts w:hint="eastAsia"/>
        </w:rPr>
        <w:t>высшего</w:t>
      </w:r>
      <w:r>
        <w:t xml:space="preserve"> </w:t>
      </w:r>
      <w:r>
        <w:rPr>
          <w:rFonts w:hint="eastAsia"/>
        </w:rPr>
        <w:t>образования</w:t>
      </w:r>
    </w:p>
    <w:p w14:paraId="7AA12940" w14:textId="77777777" w:rsidR="00455DBF" w:rsidRDefault="00455DBF" w:rsidP="00455DBF">
      <w:r>
        <w:rPr>
          <w:rFonts w:hint="eastAsia"/>
        </w:rPr>
        <w:t>«</w:t>
      </w:r>
      <w:r>
        <w:rPr>
          <w:rFonts w:hint="eastAsia"/>
        </w:rPr>
        <w:t>Военный</w:t>
      </w:r>
      <w:r>
        <w:t xml:space="preserve"> </w:t>
      </w:r>
      <w:r>
        <w:rPr>
          <w:rFonts w:hint="eastAsia"/>
        </w:rPr>
        <w:t>университет</w:t>
      </w:r>
      <w:r>
        <w:rPr>
          <w:rFonts w:hint="eastAsia"/>
        </w:rPr>
        <w:t>»</w:t>
      </w:r>
      <w:r>
        <w:t xml:space="preserve"> </w:t>
      </w:r>
      <w:r>
        <w:rPr>
          <w:rFonts w:hint="eastAsia"/>
        </w:rPr>
        <w:t>имени</w:t>
      </w:r>
      <w:r>
        <w:t xml:space="preserve"> </w:t>
      </w:r>
      <w:r>
        <w:rPr>
          <w:rFonts w:hint="eastAsia"/>
        </w:rPr>
        <w:t>князя</w:t>
      </w:r>
      <w:r>
        <w:t xml:space="preserve"> </w:t>
      </w:r>
      <w:r>
        <w:rPr>
          <w:rFonts w:hint="eastAsia"/>
        </w:rPr>
        <w:t>Александра</w:t>
      </w:r>
      <w:r>
        <w:t xml:space="preserve"> </w:t>
      </w:r>
      <w:r>
        <w:rPr>
          <w:rFonts w:hint="eastAsia"/>
        </w:rPr>
        <w:t>Невского</w:t>
      </w:r>
    </w:p>
    <w:p w14:paraId="13B86321" w14:textId="77777777" w:rsidR="00455DBF" w:rsidRDefault="00455DBF" w:rsidP="00455DBF">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p>
    <w:p w14:paraId="23BFAB9A" w14:textId="77777777" w:rsidR="00455DBF" w:rsidRDefault="00455DBF" w:rsidP="00455DBF">
      <w:r>
        <w:rPr>
          <w:rFonts w:hint="eastAsia"/>
        </w:rPr>
        <w:t>На</w:t>
      </w:r>
      <w:r>
        <w:t xml:space="preserve"> </w:t>
      </w:r>
      <w:r>
        <w:rPr>
          <w:rFonts w:hint="eastAsia"/>
        </w:rPr>
        <w:t>правах</w:t>
      </w:r>
      <w:r>
        <w:t xml:space="preserve"> </w:t>
      </w:r>
      <w:r>
        <w:rPr>
          <w:rFonts w:hint="eastAsia"/>
        </w:rPr>
        <w:t>рукописи</w:t>
      </w:r>
    </w:p>
    <w:p w14:paraId="0B26F8C8" w14:textId="77777777" w:rsidR="00455DBF" w:rsidRDefault="00455DBF" w:rsidP="00455DBF">
      <w:r>
        <w:rPr>
          <w:rFonts w:hint="eastAsia"/>
        </w:rPr>
        <w:t>ЗВОНОВ</w:t>
      </w:r>
      <w:r>
        <w:t xml:space="preserve"> </w:t>
      </w:r>
      <w:r>
        <w:rPr>
          <w:rFonts w:hint="eastAsia"/>
        </w:rPr>
        <w:t>Александр</w:t>
      </w:r>
      <w:r>
        <w:t xml:space="preserve"> </w:t>
      </w:r>
      <w:r>
        <w:rPr>
          <w:rFonts w:hint="eastAsia"/>
        </w:rPr>
        <w:t>Викторович</w:t>
      </w:r>
    </w:p>
    <w:p w14:paraId="7122CF38" w14:textId="77777777" w:rsidR="00455DBF" w:rsidRDefault="00455DBF" w:rsidP="00455DBF">
      <w:r>
        <w:rPr>
          <w:rFonts w:hint="eastAsia"/>
        </w:rPr>
        <w:t>Русская</w:t>
      </w:r>
      <w:r>
        <w:t xml:space="preserve"> </w:t>
      </w:r>
      <w:r>
        <w:rPr>
          <w:rFonts w:hint="eastAsia"/>
        </w:rPr>
        <w:t>воинская</w:t>
      </w:r>
      <w:r>
        <w:t xml:space="preserve"> </w:t>
      </w:r>
      <w:r>
        <w:rPr>
          <w:rFonts w:hint="eastAsia"/>
        </w:rPr>
        <w:t>песня</w:t>
      </w:r>
    </w:p>
    <w:p w14:paraId="5F748AE2" w14:textId="77777777" w:rsidR="00455DBF" w:rsidRDefault="00455DBF" w:rsidP="00455DBF">
      <w:r>
        <w:rPr>
          <w:rFonts w:hint="eastAsia"/>
        </w:rPr>
        <w:t>и</w:t>
      </w:r>
      <w:r>
        <w:t xml:space="preserve"> </w:t>
      </w:r>
      <w:r>
        <w:rPr>
          <w:rFonts w:hint="eastAsia"/>
        </w:rPr>
        <w:t>её</w:t>
      </w:r>
      <w:r>
        <w:t xml:space="preserve"> </w:t>
      </w:r>
      <w:r>
        <w:rPr>
          <w:rFonts w:hint="eastAsia"/>
        </w:rPr>
        <w:t>место</w:t>
      </w:r>
      <w:r>
        <w:t xml:space="preserve"> </w:t>
      </w:r>
      <w:r>
        <w:rPr>
          <w:rFonts w:hint="eastAsia"/>
        </w:rPr>
        <w:t>в</w:t>
      </w:r>
      <w:r>
        <w:t xml:space="preserve"> </w:t>
      </w:r>
      <w:r>
        <w:rPr>
          <w:rFonts w:hint="eastAsia"/>
        </w:rPr>
        <w:t>армейской</w:t>
      </w:r>
      <w:r>
        <w:t xml:space="preserve"> </w:t>
      </w:r>
      <w:r>
        <w:rPr>
          <w:rFonts w:hint="eastAsia"/>
        </w:rPr>
        <w:t>музыкальной</w:t>
      </w:r>
      <w:r>
        <w:t xml:space="preserve"> </w:t>
      </w:r>
      <w:r>
        <w:rPr>
          <w:rFonts w:hint="eastAsia"/>
        </w:rPr>
        <w:t>практике</w:t>
      </w:r>
      <w:r>
        <w:t xml:space="preserve"> XIX </w:t>
      </w:r>
      <w:r>
        <w:rPr>
          <w:rFonts w:hint="eastAsia"/>
        </w:rPr>
        <w:t>века</w:t>
      </w:r>
    </w:p>
    <w:p w14:paraId="1500DD8A" w14:textId="77777777" w:rsidR="00455DBF" w:rsidRDefault="00455DBF" w:rsidP="00455DBF">
      <w:r>
        <w:rPr>
          <w:rFonts w:hint="eastAsia"/>
        </w:rPr>
        <w:t>Специальность</w:t>
      </w:r>
      <w:r>
        <w:t xml:space="preserve">: 17.00.02 - </w:t>
      </w:r>
      <w:r>
        <w:rPr>
          <w:rFonts w:hint="eastAsia"/>
        </w:rPr>
        <w:t>Музыкальное</w:t>
      </w:r>
      <w:r>
        <w:t xml:space="preserve"> </w:t>
      </w:r>
      <w:r>
        <w:rPr>
          <w:rFonts w:hint="eastAsia"/>
        </w:rPr>
        <w:t>искусство</w:t>
      </w:r>
    </w:p>
    <w:p w14:paraId="5D3FBE03" w14:textId="77777777" w:rsidR="00455DBF" w:rsidRDefault="00455DBF" w:rsidP="00455DBF">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716972D8" w14:textId="77777777" w:rsidR="00455DBF" w:rsidRDefault="00455DBF" w:rsidP="00455DBF">
      <w:r>
        <w:rPr>
          <w:rFonts w:hint="eastAsia"/>
        </w:rPr>
        <w:t>кандидата</w:t>
      </w:r>
      <w:r>
        <w:t xml:space="preserve"> </w:t>
      </w:r>
      <w:r>
        <w:rPr>
          <w:rFonts w:hint="eastAsia"/>
        </w:rPr>
        <w:t>искусствоведения</w:t>
      </w:r>
    </w:p>
    <w:p w14:paraId="7567CF09" w14:textId="77777777" w:rsidR="00455DBF" w:rsidRDefault="00455DBF" w:rsidP="00455DBF">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искусствоведения</w:t>
      </w:r>
      <w:r>
        <w:t xml:space="preserve">, </w:t>
      </w:r>
      <w:r>
        <w:rPr>
          <w:rFonts w:hint="eastAsia"/>
        </w:rPr>
        <w:t>доцент</w:t>
      </w:r>
    </w:p>
    <w:p w14:paraId="2A7E952A" w14:textId="77777777" w:rsidR="00455DBF" w:rsidRDefault="00455DBF" w:rsidP="00455DBF">
      <w:r>
        <w:rPr>
          <w:rFonts w:hint="eastAsia"/>
        </w:rPr>
        <w:t>Р</w:t>
      </w:r>
      <w:r>
        <w:t xml:space="preserve">. </w:t>
      </w:r>
      <w:r>
        <w:rPr>
          <w:rFonts w:hint="eastAsia"/>
        </w:rPr>
        <w:t>Г</w:t>
      </w:r>
      <w:r>
        <w:t xml:space="preserve">. </w:t>
      </w:r>
      <w:r>
        <w:rPr>
          <w:rFonts w:hint="eastAsia"/>
        </w:rPr>
        <w:t>Лаптев</w:t>
      </w:r>
    </w:p>
    <w:p w14:paraId="552D40B3" w14:textId="77777777" w:rsidR="00455DBF" w:rsidRDefault="00455DBF" w:rsidP="00455DBF">
      <w:r>
        <w:rPr>
          <w:rFonts w:hint="eastAsia"/>
        </w:rPr>
        <w:t>Москва</w:t>
      </w:r>
      <w:r>
        <w:t xml:space="preserve"> - 2021</w:t>
      </w:r>
    </w:p>
    <w:p w14:paraId="44180811" w14:textId="77777777" w:rsidR="00455DBF" w:rsidRDefault="00455DBF" w:rsidP="00455DBF">
      <w:r>
        <w:rPr>
          <w:rFonts w:hint="eastAsia"/>
        </w:rPr>
        <w:t>ОГЛАВЛЕНИЕ</w:t>
      </w:r>
    </w:p>
    <w:p w14:paraId="68FA435F" w14:textId="77777777" w:rsidR="00455DBF" w:rsidRDefault="00455DBF" w:rsidP="00455DBF">
      <w:r>
        <w:rPr>
          <w:rFonts w:hint="eastAsia"/>
        </w:rPr>
        <w:t>Введение</w:t>
      </w:r>
      <w:r>
        <w:tab/>
        <w:t xml:space="preserve"> 3</w:t>
      </w:r>
    </w:p>
    <w:p w14:paraId="63F7937D" w14:textId="77777777" w:rsidR="00455DBF" w:rsidRDefault="00455DBF" w:rsidP="00455DBF">
      <w:r>
        <w:rPr>
          <w:rFonts w:hint="eastAsia"/>
        </w:rPr>
        <w:t>Глава</w:t>
      </w:r>
      <w:r>
        <w:t xml:space="preserve"> 1. </w:t>
      </w:r>
      <w:r>
        <w:rPr>
          <w:rFonts w:hint="eastAsia"/>
        </w:rPr>
        <w:t>Исторический</w:t>
      </w:r>
      <w:r>
        <w:t xml:space="preserve"> </w:t>
      </w:r>
      <w:r>
        <w:rPr>
          <w:rFonts w:hint="eastAsia"/>
        </w:rPr>
        <w:t>аспект</w:t>
      </w:r>
      <w:r>
        <w:t xml:space="preserve"> </w:t>
      </w:r>
      <w:r>
        <w:rPr>
          <w:rFonts w:hint="eastAsia"/>
        </w:rPr>
        <w:t>армейской</w:t>
      </w:r>
      <w:r>
        <w:t xml:space="preserve"> </w:t>
      </w:r>
      <w:r>
        <w:rPr>
          <w:rFonts w:hint="eastAsia"/>
        </w:rPr>
        <w:t>музыкальной</w:t>
      </w:r>
      <w:r>
        <w:t xml:space="preserve"> </w:t>
      </w:r>
      <w:r>
        <w:rPr>
          <w:rFonts w:hint="eastAsia"/>
        </w:rPr>
        <w:t>практики</w:t>
      </w:r>
      <w:r>
        <w:t xml:space="preserve"> XIX </w:t>
      </w:r>
      <w:r>
        <w:rPr>
          <w:rFonts w:hint="eastAsia"/>
        </w:rPr>
        <w:t>века</w:t>
      </w:r>
      <w:r>
        <w:tab/>
        <w:t xml:space="preserve"> 15</w:t>
      </w:r>
    </w:p>
    <w:p w14:paraId="2BE2058B" w14:textId="77777777" w:rsidR="00455DBF" w:rsidRDefault="00455DBF" w:rsidP="00455DBF">
      <w:r>
        <w:t>1.1</w:t>
      </w:r>
      <w:r>
        <w:tab/>
      </w:r>
      <w:r>
        <w:rPr>
          <w:rFonts w:hint="eastAsia"/>
        </w:rPr>
        <w:t>Культурно</w:t>
      </w:r>
      <w:r>
        <w:t>-</w:t>
      </w:r>
      <w:r>
        <w:rPr>
          <w:rFonts w:hint="eastAsia"/>
        </w:rPr>
        <w:t>историческая</w:t>
      </w:r>
      <w:r>
        <w:t xml:space="preserve"> </w:t>
      </w:r>
      <w:r>
        <w:rPr>
          <w:rFonts w:hint="eastAsia"/>
        </w:rPr>
        <w:t>среда</w:t>
      </w:r>
      <w:r>
        <w:t xml:space="preserve"> </w:t>
      </w:r>
      <w:r>
        <w:rPr>
          <w:rFonts w:hint="eastAsia"/>
        </w:rPr>
        <w:t>существования</w:t>
      </w:r>
      <w:r>
        <w:t xml:space="preserve"> </w:t>
      </w:r>
      <w:r>
        <w:rPr>
          <w:rFonts w:hint="eastAsia"/>
        </w:rPr>
        <w:t>жанра</w:t>
      </w:r>
      <w:r>
        <w:tab/>
        <w:t xml:space="preserve"> 15</w:t>
      </w:r>
    </w:p>
    <w:p w14:paraId="18FB64E3" w14:textId="77777777" w:rsidR="00455DBF" w:rsidRDefault="00455DBF" w:rsidP="00455DBF">
      <w:r>
        <w:t>1.2</w:t>
      </w:r>
      <w:r>
        <w:tab/>
      </w:r>
      <w:r>
        <w:rPr>
          <w:rFonts w:hint="eastAsia"/>
        </w:rPr>
        <w:t>Отражение</w:t>
      </w:r>
      <w:r>
        <w:t xml:space="preserve"> </w:t>
      </w:r>
      <w:r>
        <w:rPr>
          <w:rFonts w:hint="eastAsia"/>
        </w:rPr>
        <w:t>истории</w:t>
      </w:r>
      <w:r>
        <w:t xml:space="preserve"> </w:t>
      </w:r>
      <w:r>
        <w:rPr>
          <w:rFonts w:hint="eastAsia"/>
        </w:rPr>
        <w:t>в</w:t>
      </w:r>
      <w:r>
        <w:t xml:space="preserve"> </w:t>
      </w:r>
      <w:r>
        <w:rPr>
          <w:rFonts w:hint="eastAsia"/>
        </w:rPr>
        <w:t>жанре</w:t>
      </w:r>
      <w:r>
        <w:t xml:space="preserve"> </w:t>
      </w:r>
      <w:r>
        <w:rPr>
          <w:rFonts w:hint="eastAsia"/>
        </w:rPr>
        <w:t>русской</w:t>
      </w:r>
      <w:r>
        <w:t xml:space="preserve"> </w:t>
      </w:r>
      <w:r>
        <w:rPr>
          <w:rFonts w:hint="eastAsia"/>
        </w:rPr>
        <w:t>воинской</w:t>
      </w:r>
      <w:r>
        <w:t xml:space="preserve"> </w:t>
      </w:r>
      <w:r>
        <w:rPr>
          <w:rFonts w:hint="eastAsia"/>
        </w:rPr>
        <w:t>песни</w:t>
      </w:r>
      <w:r>
        <w:tab/>
        <w:t xml:space="preserve"> 40</w:t>
      </w:r>
    </w:p>
    <w:p w14:paraId="7F5A2590" w14:textId="77777777" w:rsidR="00455DBF" w:rsidRDefault="00455DBF" w:rsidP="00455DBF">
      <w:r>
        <w:rPr>
          <w:rFonts w:hint="eastAsia"/>
        </w:rPr>
        <w:t>Глава</w:t>
      </w:r>
      <w:r>
        <w:t xml:space="preserve"> 2. </w:t>
      </w:r>
      <w:r>
        <w:rPr>
          <w:rFonts w:hint="eastAsia"/>
        </w:rPr>
        <w:t>Жанровый</w:t>
      </w:r>
      <w:r>
        <w:t xml:space="preserve"> </w:t>
      </w:r>
      <w:r>
        <w:rPr>
          <w:rFonts w:hint="eastAsia"/>
        </w:rPr>
        <w:t>портрет</w:t>
      </w:r>
      <w:r>
        <w:t xml:space="preserve"> </w:t>
      </w:r>
      <w:r>
        <w:rPr>
          <w:rFonts w:hint="eastAsia"/>
        </w:rPr>
        <w:t>русской</w:t>
      </w:r>
      <w:r>
        <w:t xml:space="preserve"> </w:t>
      </w:r>
      <w:r>
        <w:rPr>
          <w:rFonts w:hint="eastAsia"/>
        </w:rPr>
        <w:t>воинской</w:t>
      </w:r>
      <w:r>
        <w:t xml:space="preserve"> </w:t>
      </w:r>
      <w:r>
        <w:rPr>
          <w:rFonts w:hint="eastAsia"/>
        </w:rPr>
        <w:t>песни</w:t>
      </w:r>
      <w:r>
        <w:t xml:space="preserve"> XIX </w:t>
      </w:r>
      <w:r>
        <w:rPr>
          <w:rFonts w:hint="eastAsia"/>
        </w:rPr>
        <w:t>века</w:t>
      </w:r>
      <w:r>
        <w:tab/>
      </w:r>
      <w:r>
        <w:tab/>
        <w:t>50</w:t>
      </w:r>
    </w:p>
    <w:p w14:paraId="406001FE" w14:textId="77777777" w:rsidR="00455DBF" w:rsidRDefault="00455DBF" w:rsidP="00455DBF">
      <w:r>
        <w:t>2.1</w:t>
      </w:r>
      <w:r>
        <w:tab/>
      </w:r>
      <w:r>
        <w:rPr>
          <w:rFonts w:hint="eastAsia"/>
        </w:rPr>
        <w:t>Черты</w:t>
      </w:r>
      <w:r>
        <w:t xml:space="preserve"> </w:t>
      </w:r>
      <w:r>
        <w:rPr>
          <w:rFonts w:hint="eastAsia"/>
        </w:rPr>
        <w:t>народного</w:t>
      </w:r>
      <w:r>
        <w:t xml:space="preserve"> </w:t>
      </w:r>
      <w:r>
        <w:rPr>
          <w:rFonts w:hint="eastAsia"/>
        </w:rPr>
        <w:t>и</w:t>
      </w:r>
      <w:r>
        <w:t xml:space="preserve"> </w:t>
      </w:r>
      <w:r>
        <w:rPr>
          <w:rFonts w:hint="eastAsia"/>
        </w:rPr>
        <w:t>городского</w:t>
      </w:r>
      <w:r>
        <w:t xml:space="preserve"> </w:t>
      </w:r>
      <w:r>
        <w:rPr>
          <w:rFonts w:hint="eastAsia"/>
        </w:rPr>
        <w:t>творчества</w:t>
      </w:r>
      <w:r>
        <w:t xml:space="preserve"> </w:t>
      </w:r>
      <w:r>
        <w:rPr>
          <w:rFonts w:hint="eastAsia"/>
        </w:rPr>
        <w:t>в</w:t>
      </w:r>
      <w:r>
        <w:t xml:space="preserve"> </w:t>
      </w:r>
      <w:r>
        <w:rPr>
          <w:rFonts w:hint="eastAsia"/>
        </w:rPr>
        <w:t>русской</w:t>
      </w:r>
      <w:r>
        <w:t xml:space="preserve"> </w:t>
      </w:r>
      <w:r>
        <w:rPr>
          <w:rFonts w:hint="eastAsia"/>
        </w:rPr>
        <w:t>воинской</w:t>
      </w:r>
    </w:p>
    <w:p w14:paraId="3E3950B4" w14:textId="77777777" w:rsidR="00455DBF" w:rsidRDefault="00455DBF" w:rsidP="00455DBF">
      <w:r>
        <w:rPr>
          <w:rFonts w:hint="eastAsia"/>
        </w:rPr>
        <w:t>песне</w:t>
      </w:r>
      <w:r>
        <w:tab/>
        <w:t xml:space="preserve"> 51</w:t>
      </w:r>
    </w:p>
    <w:p w14:paraId="37D9E4A7" w14:textId="77777777" w:rsidR="00455DBF" w:rsidRDefault="00455DBF" w:rsidP="00455DBF">
      <w:r>
        <w:t>2.2</w:t>
      </w:r>
      <w:r>
        <w:tab/>
      </w:r>
      <w:r>
        <w:rPr>
          <w:rFonts w:hint="eastAsia"/>
        </w:rPr>
        <w:t>Особенности</w:t>
      </w:r>
      <w:r>
        <w:t xml:space="preserve"> </w:t>
      </w:r>
      <w:r>
        <w:rPr>
          <w:rFonts w:hint="eastAsia"/>
        </w:rPr>
        <w:t>исполнения</w:t>
      </w:r>
      <w:r>
        <w:t xml:space="preserve"> </w:t>
      </w:r>
      <w:r>
        <w:rPr>
          <w:rFonts w:hint="eastAsia"/>
        </w:rPr>
        <w:t>воинских</w:t>
      </w:r>
      <w:r>
        <w:t xml:space="preserve"> </w:t>
      </w:r>
      <w:r>
        <w:rPr>
          <w:rFonts w:hint="eastAsia"/>
        </w:rPr>
        <w:t>песен</w:t>
      </w:r>
      <w:r>
        <w:tab/>
        <w:t xml:space="preserve"> 72</w:t>
      </w:r>
    </w:p>
    <w:p w14:paraId="3D25BDA6" w14:textId="77777777" w:rsidR="00455DBF" w:rsidRDefault="00455DBF" w:rsidP="00455DBF">
      <w:r>
        <w:t>2.3</w:t>
      </w:r>
      <w:r>
        <w:tab/>
      </w:r>
      <w:r>
        <w:rPr>
          <w:rFonts w:hint="eastAsia"/>
        </w:rPr>
        <w:t>Развитие</w:t>
      </w:r>
      <w:r>
        <w:t xml:space="preserve"> </w:t>
      </w:r>
      <w:r>
        <w:rPr>
          <w:rFonts w:hint="eastAsia"/>
        </w:rPr>
        <w:t>жанра</w:t>
      </w:r>
      <w:r>
        <w:t xml:space="preserve"> </w:t>
      </w:r>
      <w:r>
        <w:rPr>
          <w:rFonts w:hint="eastAsia"/>
        </w:rPr>
        <w:t>русской</w:t>
      </w:r>
      <w:r>
        <w:t xml:space="preserve"> </w:t>
      </w:r>
      <w:r>
        <w:rPr>
          <w:rFonts w:hint="eastAsia"/>
        </w:rPr>
        <w:t>воинской</w:t>
      </w:r>
      <w:r>
        <w:t xml:space="preserve"> </w:t>
      </w:r>
      <w:r>
        <w:rPr>
          <w:rFonts w:hint="eastAsia"/>
        </w:rPr>
        <w:t>песни</w:t>
      </w:r>
      <w:r>
        <w:tab/>
        <w:t xml:space="preserve"> 94</w:t>
      </w:r>
    </w:p>
    <w:p w14:paraId="6BE9611E" w14:textId="77777777" w:rsidR="00455DBF" w:rsidRDefault="00455DBF" w:rsidP="00455DBF">
      <w:r>
        <w:rPr>
          <w:rFonts w:hint="eastAsia"/>
        </w:rPr>
        <w:t>Глава</w:t>
      </w:r>
      <w:r>
        <w:t xml:space="preserve"> 3. </w:t>
      </w:r>
      <w:r>
        <w:rPr>
          <w:rFonts w:hint="eastAsia"/>
        </w:rPr>
        <w:t>Систематизация</w:t>
      </w:r>
      <w:r>
        <w:t xml:space="preserve"> </w:t>
      </w:r>
      <w:r>
        <w:rPr>
          <w:rFonts w:hint="eastAsia"/>
        </w:rPr>
        <w:t>репертуарной</w:t>
      </w:r>
      <w:r>
        <w:t xml:space="preserve"> </w:t>
      </w:r>
      <w:r>
        <w:rPr>
          <w:rFonts w:hint="eastAsia"/>
        </w:rPr>
        <w:t>практики</w:t>
      </w:r>
      <w:r>
        <w:t xml:space="preserve"> </w:t>
      </w:r>
      <w:r>
        <w:rPr>
          <w:rFonts w:hint="eastAsia"/>
        </w:rPr>
        <w:t>ру</w:t>
      </w:r>
      <w:r>
        <w:rPr>
          <w:rFonts w:hint="eastAsia"/>
        </w:rPr>
        <w:lastRenderedPageBreak/>
        <w:t>сской</w:t>
      </w:r>
      <w:r>
        <w:t xml:space="preserve"> </w:t>
      </w:r>
      <w:r>
        <w:rPr>
          <w:rFonts w:hint="eastAsia"/>
        </w:rPr>
        <w:t>воинской</w:t>
      </w:r>
      <w:r>
        <w:t xml:space="preserve"> </w:t>
      </w:r>
      <w:r>
        <w:rPr>
          <w:rFonts w:hint="eastAsia"/>
        </w:rPr>
        <w:t>песни</w:t>
      </w:r>
      <w:r>
        <w:t xml:space="preserve"> XIX </w:t>
      </w:r>
      <w:r>
        <w:rPr>
          <w:rFonts w:hint="eastAsia"/>
        </w:rPr>
        <w:t>века</w:t>
      </w:r>
      <w:r>
        <w:tab/>
        <w:t xml:space="preserve"> 108</w:t>
      </w:r>
    </w:p>
    <w:p w14:paraId="733FB79A" w14:textId="77777777" w:rsidR="00455DBF" w:rsidRDefault="00455DBF" w:rsidP="00455DBF">
      <w:r>
        <w:t>3.1</w:t>
      </w:r>
      <w:r>
        <w:tab/>
      </w:r>
      <w:r>
        <w:rPr>
          <w:rFonts w:hint="eastAsia"/>
        </w:rPr>
        <w:t>Т</w:t>
      </w:r>
      <w:r>
        <w:t xml:space="preserve"> </w:t>
      </w:r>
      <w:r>
        <w:rPr>
          <w:rFonts w:hint="eastAsia"/>
        </w:rPr>
        <w:t>ематика</w:t>
      </w:r>
      <w:r>
        <w:t xml:space="preserve"> </w:t>
      </w:r>
      <w:r>
        <w:rPr>
          <w:rFonts w:hint="eastAsia"/>
        </w:rPr>
        <w:t>воинских</w:t>
      </w:r>
      <w:r>
        <w:t xml:space="preserve"> </w:t>
      </w:r>
      <w:r>
        <w:rPr>
          <w:rFonts w:hint="eastAsia"/>
        </w:rPr>
        <w:t>песен</w:t>
      </w:r>
      <w:r>
        <w:tab/>
        <w:t xml:space="preserve"> 110</w:t>
      </w:r>
    </w:p>
    <w:p w14:paraId="6E738AF3" w14:textId="77777777" w:rsidR="00455DBF" w:rsidRDefault="00455DBF" w:rsidP="00455DBF">
      <w:r>
        <w:t>3.2</w:t>
      </w:r>
      <w:r>
        <w:tab/>
      </w:r>
      <w:r>
        <w:rPr>
          <w:rFonts w:hint="eastAsia"/>
        </w:rPr>
        <w:t>Функции</w:t>
      </w:r>
      <w:r>
        <w:t xml:space="preserve"> </w:t>
      </w:r>
      <w:r>
        <w:rPr>
          <w:rFonts w:hint="eastAsia"/>
        </w:rPr>
        <w:t>жанра</w:t>
      </w:r>
      <w:r>
        <w:t xml:space="preserve"> </w:t>
      </w:r>
      <w:r>
        <w:rPr>
          <w:rFonts w:hint="eastAsia"/>
        </w:rPr>
        <w:t>русской</w:t>
      </w:r>
      <w:r>
        <w:t xml:space="preserve"> </w:t>
      </w:r>
      <w:r>
        <w:rPr>
          <w:rFonts w:hint="eastAsia"/>
        </w:rPr>
        <w:t>воинской</w:t>
      </w:r>
      <w:r>
        <w:t xml:space="preserve"> </w:t>
      </w:r>
      <w:r>
        <w:rPr>
          <w:rFonts w:hint="eastAsia"/>
        </w:rPr>
        <w:t>песни</w:t>
      </w:r>
      <w:r>
        <w:tab/>
        <w:t xml:space="preserve"> 124</w:t>
      </w:r>
    </w:p>
    <w:p w14:paraId="61A67DCB" w14:textId="77777777" w:rsidR="00455DBF" w:rsidRDefault="00455DBF" w:rsidP="00455DBF">
      <w:r>
        <w:rPr>
          <w:rFonts w:hint="eastAsia"/>
        </w:rPr>
        <w:t>Заключение</w:t>
      </w:r>
      <w:r>
        <w:tab/>
        <w:t xml:space="preserve"> 143</w:t>
      </w:r>
    </w:p>
    <w:p w14:paraId="4B34B5C7" w14:textId="77777777" w:rsidR="00455DBF" w:rsidRDefault="00455DBF" w:rsidP="00455DBF">
      <w:r>
        <w:rPr>
          <w:rFonts w:hint="eastAsia"/>
        </w:rPr>
        <w:t>Список</w:t>
      </w:r>
      <w:r>
        <w:t xml:space="preserve"> </w:t>
      </w:r>
      <w:r>
        <w:rPr>
          <w:rFonts w:hint="eastAsia"/>
        </w:rPr>
        <w:t>литературы</w:t>
      </w:r>
      <w:r>
        <w:tab/>
        <w:t xml:space="preserve"> 147</w:t>
      </w:r>
    </w:p>
    <w:p w14:paraId="402E75C0" w14:textId="77777777" w:rsidR="00455DBF" w:rsidRDefault="00455DBF" w:rsidP="00455DBF">
      <w:r>
        <w:rPr>
          <w:rFonts w:hint="eastAsia"/>
        </w:rPr>
        <w:t>Приложения</w:t>
      </w:r>
      <w:r>
        <w:tab/>
        <w:t xml:space="preserve"> 171</w:t>
      </w:r>
    </w:p>
    <w:p w14:paraId="51681426" w14:textId="77777777" w:rsidR="00455DBF" w:rsidRDefault="00455DBF" w:rsidP="00455DBF">
      <w:r>
        <w:rPr>
          <w:rFonts w:hint="eastAsia"/>
        </w:rPr>
        <w:t>Приложение</w:t>
      </w:r>
      <w:r>
        <w:t xml:space="preserve"> 1. </w:t>
      </w:r>
      <w:r>
        <w:rPr>
          <w:rFonts w:hint="eastAsia"/>
        </w:rPr>
        <w:t>Хоровой</w:t>
      </w:r>
      <w:r>
        <w:t xml:space="preserve"> </w:t>
      </w:r>
      <w:r>
        <w:rPr>
          <w:rFonts w:hint="eastAsia"/>
        </w:rPr>
        <w:t>репертуар</w:t>
      </w:r>
      <w:r>
        <w:t xml:space="preserve"> </w:t>
      </w:r>
      <w:r>
        <w:rPr>
          <w:rFonts w:hint="eastAsia"/>
        </w:rPr>
        <w:t>кадетских</w:t>
      </w:r>
      <w:r>
        <w:t xml:space="preserve"> </w:t>
      </w:r>
      <w:r>
        <w:rPr>
          <w:rFonts w:hint="eastAsia"/>
        </w:rPr>
        <w:t>корпусов</w:t>
      </w:r>
      <w:r>
        <w:tab/>
        <w:t xml:space="preserve"> 171</w:t>
      </w:r>
    </w:p>
    <w:p w14:paraId="20D9E7FF" w14:textId="77777777" w:rsidR="00455DBF" w:rsidRDefault="00455DBF" w:rsidP="00455DBF">
      <w:r>
        <w:rPr>
          <w:rFonts w:hint="eastAsia"/>
        </w:rPr>
        <w:t>Приложение</w:t>
      </w:r>
      <w:r>
        <w:t xml:space="preserve"> 2. </w:t>
      </w:r>
      <w:r>
        <w:rPr>
          <w:rFonts w:hint="eastAsia"/>
        </w:rPr>
        <w:t>Нотные</w:t>
      </w:r>
      <w:r>
        <w:t xml:space="preserve"> </w:t>
      </w:r>
      <w:r>
        <w:rPr>
          <w:rFonts w:hint="eastAsia"/>
        </w:rPr>
        <w:t>примеры</w:t>
      </w:r>
      <w:r>
        <w:tab/>
        <w:t xml:space="preserve"> 174</w:t>
      </w:r>
    </w:p>
    <w:p w14:paraId="62A5F495" w14:textId="77777777" w:rsidR="00455DBF" w:rsidRDefault="00455DBF" w:rsidP="00455DBF">
      <w:r>
        <w:rPr>
          <w:rFonts w:hint="eastAsia"/>
        </w:rPr>
        <w:t>Приложение</w:t>
      </w:r>
      <w:r>
        <w:t xml:space="preserve"> 3. </w:t>
      </w:r>
      <w:r>
        <w:rPr>
          <w:rFonts w:hint="eastAsia"/>
        </w:rPr>
        <w:t>Таблица</w:t>
      </w:r>
      <w:r>
        <w:t xml:space="preserve"> </w:t>
      </w:r>
      <w:r>
        <w:rPr>
          <w:rFonts w:hint="eastAsia"/>
        </w:rPr>
        <w:t>критериев</w:t>
      </w:r>
      <w:r>
        <w:t xml:space="preserve"> </w:t>
      </w:r>
      <w:r>
        <w:rPr>
          <w:rFonts w:hint="eastAsia"/>
        </w:rPr>
        <w:t>исследования</w:t>
      </w:r>
      <w:r>
        <w:t xml:space="preserve"> </w:t>
      </w:r>
      <w:r>
        <w:rPr>
          <w:rFonts w:hint="eastAsia"/>
        </w:rPr>
        <w:t>воинских</w:t>
      </w:r>
      <w:r>
        <w:t xml:space="preserve"> </w:t>
      </w:r>
      <w:r>
        <w:rPr>
          <w:rFonts w:hint="eastAsia"/>
        </w:rPr>
        <w:t>песен</w:t>
      </w:r>
      <w:r>
        <w:t xml:space="preserve"> XIX </w:t>
      </w:r>
      <w:r>
        <w:rPr>
          <w:rFonts w:hint="eastAsia"/>
        </w:rPr>
        <w:t>века</w:t>
      </w:r>
      <w:r>
        <w:tab/>
        <w:t xml:space="preserve"> 207</w:t>
      </w:r>
    </w:p>
    <w:p w14:paraId="13A4D4E5" w14:textId="77777777" w:rsidR="00455DBF" w:rsidRDefault="00455DBF" w:rsidP="00455DBF">
      <w:r>
        <w:rPr>
          <w:rFonts w:hint="eastAsia"/>
        </w:rPr>
        <w:t>Приложение</w:t>
      </w:r>
      <w:r>
        <w:t xml:space="preserve"> 4. </w:t>
      </w:r>
      <w:r>
        <w:rPr>
          <w:rFonts w:hint="eastAsia"/>
        </w:rPr>
        <w:t>Классификация</w:t>
      </w:r>
      <w:r>
        <w:t xml:space="preserve"> </w:t>
      </w:r>
      <w:r>
        <w:rPr>
          <w:rFonts w:hint="eastAsia"/>
        </w:rPr>
        <w:t>воинских</w:t>
      </w:r>
      <w:r>
        <w:t xml:space="preserve"> </w:t>
      </w:r>
      <w:r>
        <w:rPr>
          <w:rFonts w:hint="eastAsia"/>
        </w:rPr>
        <w:t>и</w:t>
      </w:r>
      <w:r>
        <w:t xml:space="preserve"> </w:t>
      </w:r>
      <w:r>
        <w:rPr>
          <w:rFonts w:hint="eastAsia"/>
        </w:rPr>
        <w:t>некоторых</w:t>
      </w:r>
      <w:r>
        <w:t xml:space="preserve"> </w:t>
      </w:r>
      <w:r>
        <w:rPr>
          <w:rFonts w:hint="eastAsia"/>
        </w:rPr>
        <w:t>народных</w:t>
      </w:r>
      <w:r>
        <w:t xml:space="preserve"> </w:t>
      </w:r>
      <w:r>
        <w:rPr>
          <w:rFonts w:hint="eastAsia"/>
        </w:rPr>
        <w:t>песен</w:t>
      </w:r>
      <w:r>
        <w:t xml:space="preserve"> XIX </w:t>
      </w:r>
      <w:r>
        <w:rPr>
          <w:rFonts w:hint="eastAsia"/>
        </w:rPr>
        <w:t>века</w:t>
      </w:r>
      <w:r>
        <w:tab/>
        <w:t xml:space="preserve"> 208</w:t>
      </w:r>
    </w:p>
    <w:p w14:paraId="358803B9" w14:textId="77777777" w:rsidR="00455DBF" w:rsidRDefault="00455DBF" w:rsidP="00455DBF">
      <w:r>
        <w:rPr>
          <w:rFonts w:hint="eastAsia"/>
        </w:rPr>
        <w:t>Приложение</w:t>
      </w:r>
      <w:r>
        <w:t xml:space="preserve"> 5. </w:t>
      </w:r>
      <w:r>
        <w:rPr>
          <w:rFonts w:hint="eastAsia"/>
        </w:rPr>
        <w:t>Предложения</w:t>
      </w:r>
      <w:r>
        <w:t xml:space="preserve"> </w:t>
      </w:r>
      <w:r>
        <w:rPr>
          <w:rFonts w:hint="eastAsia"/>
        </w:rPr>
        <w:t>по</w:t>
      </w:r>
      <w:r>
        <w:t xml:space="preserve"> </w:t>
      </w:r>
      <w:r>
        <w:rPr>
          <w:rFonts w:hint="eastAsia"/>
        </w:rPr>
        <w:t>итогам</w:t>
      </w:r>
      <w:r>
        <w:t xml:space="preserve"> </w:t>
      </w:r>
      <w:r>
        <w:rPr>
          <w:rFonts w:hint="eastAsia"/>
        </w:rPr>
        <w:t>научного</w:t>
      </w:r>
      <w:r>
        <w:t xml:space="preserve"> </w:t>
      </w:r>
      <w:r>
        <w:rPr>
          <w:rFonts w:hint="eastAsia"/>
        </w:rPr>
        <w:t>исследования</w:t>
      </w:r>
      <w:r>
        <w:tab/>
        <w:t xml:space="preserve"> 435</w:t>
      </w:r>
    </w:p>
    <w:p w14:paraId="6915023C" w14:textId="04A8E614" w:rsidR="00B01088" w:rsidRDefault="00B01088" w:rsidP="00455DBF"/>
    <w:p w14:paraId="4C57B352" w14:textId="77777777" w:rsidR="00455DBF" w:rsidRDefault="00455DBF" w:rsidP="00455DBF"/>
    <w:p w14:paraId="6A16C432" w14:textId="77777777" w:rsidR="00455DBF" w:rsidRDefault="00455DBF" w:rsidP="00455DBF"/>
    <w:p w14:paraId="7A63A8A2" w14:textId="77777777" w:rsidR="00455DBF" w:rsidRDefault="00455DBF" w:rsidP="00455DBF">
      <w:r>
        <w:rPr>
          <w:rFonts w:hint="eastAsia"/>
        </w:rPr>
        <w:t>ЗАКЛЮЧЕНИЕ</w:t>
      </w:r>
    </w:p>
    <w:p w14:paraId="5C49495C" w14:textId="77777777" w:rsidR="00455DBF" w:rsidRDefault="00455DBF" w:rsidP="00455DBF">
      <w:r>
        <w:rPr>
          <w:rFonts w:hint="eastAsia"/>
        </w:rPr>
        <w:t>В</w:t>
      </w:r>
      <w:r>
        <w:t xml:space="preserve"> </w:t>
      </w:r>
      <w:r>
        <w:rPr>
          <w:rFonts w:hint="eastAsia"/>
        </w:rPr>
        <w:t>результате</w:t>
      </w:r>
      <w:r>
        <w:t xml:space="preserve"> </w:t>
      </w:r>
      <w:r>
        <w:rPr>
          <w:rFonts w:hint="eastAsia"/>
        </w:rPr>
        <w:t>проведенного</w:t>
      </w:r>
      <w:r>
        <w:t xml:space="preserve"> </w:t>
      </w:r>
      <w:r>
        <w:rPr>
          <w:rFonts w:hint="eastAsia"/>
        </w:rPr>
        <w:t>исследования</w:t>
      </w:r>
      <w:r>
        <w:t xml:space="preserve"> </w:t>
      </w:r>
      <w:r>
        <w:rPr>
          <w:rFonts w:hint="eastAsia"/>
        </w:rPr>
        <w:t>представляется</w:t>
      </w:r>
      <w:r>
        <w:t xml:space="preserve"> </w:t>
      </w:r>
      <w:r>
        <w:rPr>
          <w:rFonts w:hint="eastAsia"/>
        </w:rPr>
        <w:t>возможным</w:t>
      </w:r>
      <w:r>
        <w:t xml:space="preserve"> </w:t>
      </w:r>
      <w:r>
        <w:rPr>
          <w:rFonts w:hint="eastAsia"/>
        </w:rPr>
        <w:t>дать</w:t>
      </w:r>
      <w:r>
        <w:t xml:space="preserve"> </w:t>
      </w:r>
      <w:r>
        <w:rPr>
          <w:rFonts w:hint="eastAsia"/>
        </w:rPr>
        <w:t>определение</w:t>
      </w:r>
      <w:r>
        <w:t xml:space="preserve"> </w:t>
      </w:r>
      <w:r>
        <w:rPr>
          <w:rFonts w:hint="eastAsia"/>
        </w:rPr>
        <w:t>воинской</w:t>
      </w:r>
      <w:r>
        <w:t xml:space="preserve"> </w:t>
      </w:r>
      <w:r>
        <w:rPr>
          <w:rFonts w:hint="eastAsia"/>
        </w:rPr>
        <w:t>песне</w:t>
      </w:r>
      <w:r>
        <w:t xml:space="preserve"> </w:t>
      </w:r>
      <w:r>
        <w:rPr>
          <w:rFonts w:hint="eastAsia"/>
        </w:rPr>
        <w:t>в</w:t>
      </w:r>
      <w:r>
        <w:t xml:space="preserve"> </w:t>
      </w:r>
      <w:r>
        <w:rPr>
          <w:rFonts w:hint="eastAsia"/>
        </w:rPr>
        <w:t>армейской</w:t>
      </w:r>
      <w:r>
        <w:t xml:space="preserve"> </w:t>
      </w:r>
      <w:r>
        <w:rPr>
          <w:rFonts w:hint="eastAsia"/>
        </w:rPr>
        <w:t>музыкальной</w:t>
      </w:r>
      <w:r>
        <w:t xml:space="preserve"> </w:t>
      </w:r>
      <w:r>
        <w:rPr>
          <w:rFonts w:hint="eastAsia"/>
        </w:rPr>
        <w:t>практике</w:t>
      </w:r>
      <w:r>
        <w:t xml:space="preserve"> XIX </w:t>
      </w:r>
      <w:r>
        <w:rPr>
          <w:rFonts w:hint="eastAsia"/>
        </w:rPr>
        <w:t>века</w:t>
      </w:r>
      <w:r>
        <w:t xml:space="preserve"> </w:t>
      </w:r>
      <w:r>
        <w:rPr>
          <w:rFonts w:hint="eastAsia"/>
        </w:rPr>
        <w:t>как</w:t>
      </w:r>
      <w:r>
        <w:t xml:space="preserve"> </w:t>
      </w:r>
      <w:r>
        <w:rPr>
          <w:rFonts w:hint="eastAsia"/>
        </w:rPr>
        <w:t>самостоятельному</w:t>
      </w:r>
      <w:r>
        <w:t xml:space="preserve">, </w:t>
      </w:r>
      <w:r>
        <w:rPr>
          <w:rFonts w:hint="eastAsia"/>
        </w:rPr>
        <w:t>многогранному</w:t>
      </w:r>
      <w:r>
        <w:t xml:space="preserve"> </w:t>
      </w:r>
      <w:r>
        <w:rPr>
          <w:rFonts w:hint="eastAsia"/>
        </w:rPr>
        <w:t>явлению</w:t>
      </w:r>
      <w:r>
        <w:t xml:space="preserve"> </w:t>
      </w:r>
      <w:r>
        <w:rPr>
          <w:rFonts w:hint="eastAsia"/>
        </w:rPr>
        <w:t>русского</w:t>
      </w:r>
      <w:r>
        <w:t xml:space="preserve"> </w:t>
      </w:r>
      <w:r>
        <w:rPr>
          <w:rFonts w:hint="eastAsia"/>
        </w:rPr>
        <w:t>музыкального</w:t>
      </w:r>
      <w:r>
        <w:t xml:space="preserve"> </w:t>
      </w:r>
      <w:r>
        <w:rPr>
          <w:rFonts w:hint="eastAsia"/>
        </w:rPr>
        <w:t>искусства</w:t>
      </w:r>
      <w:r>
        <w:t>.</w:t>
      </w:r>
    </w:p>
    <w:p w14:paraId="029027AA" w14:textId="77777777" w:rsidR="00455DBF" w:rsidRDefault="00455DBF" w:rsidP="00455DBF">
      <w:r>
        <w:rPr>
          <w:rFonts w:hint="eastAsia"/>
        </w:rPr>
        <w:t>В</w:t>
      </w:r>
      <w:r>
        <w:t xml:space="preserve"> </w:t>
      </w:r>
      <w:r>
        <w:rPr>
          <w:rFonts w:hint="eastAsia"/>
        </w:rPr>
        <w:t>русской</w:t>
      </w:r>
      <w:r>
        <w:t xml:space="preserve"> </w:t>
      </w:r>
      <w:r>
        <w:rPr>
          <w:rFonts w:hint="eastAsia"/>
        </w:rPr>
        <w:t>воинской</w:t>
      </w:r>
      <w:r>
        <w:t xml:space="preserve"> </w:t>
      </w:r>
      <w:r>
        <w:rPr>
          <w:rFonts w:hint="eastAsia"/>
        </w:rPr>
        <w:t>песне</w:t>
      </w:r>
      <w:r>
        <w:t xml:space="preserve"> </w:t>
      </w:r>
      <w:r>
        <w:rPr>
          <w:rFonts w:hint="eastAsia"/>
        </w:rPr>
        <w:t>находят</w:t>
      </w:r>
      <w:r>
        <w:t xml:space="preserve"> </w:t>
      </w:r>
      <w:r>
        <w:rPr>
          <w:rFonts w:hint="eastAsia"/>
        </w:rPr>
        <w:t>своё</w:t>
      </w:r>
      <w:r>
        <w:t xml:space="preserve"> </w:t>
      </w:r>
      <w:r>
        <w:rPr>
          <w:rFonts w:hint="eastAsia"/>
        </w:rPr>
        <w:t>продолжение</w:t>
      </w:r>
      <w:r>
        <w:t xml:space="preserve"> </w:t>
      </w:r>
      <w:r>
        <w:rPr>
          <w:rFonts w:hint="eastAsia"/>
        </w:rPr>
        <w:t>народные</w:t>
      </w:r>
      <w:r>
        <w:t xml:space="preserve"> </w:t>
      </w:r>
      <w:r>
        <w:rPr>
          <w:rFonts w:hint="eastAsia"/>
        </w:rPr>
        <w:t>и</w:t>
      </w:r>
      <w:r>
        <w:t xml:space="preserve"> </w:t>
      </w:r>
      <w:r>
        <w:rPr>
          <w:rFonts w:hint="eastAsia"/>
        </w:rPr>
        <w:t>город</w:t>
      </w:r>
      <w:r>
        <w:rPr>
          <w:rFonts w:hint="eastAsia"/>
        </w:rPr>
        <w:t>¬</w:t>
      </w:r>
      <w:r>
        <w:rPr>
          <w:rFonts w:hint="eastAsia"/>
        </w:rPr>
        <w:t>ские</w:t>
      </w:r>
      <w:r>
        <w:t xml:space="preserve"> </w:t>
      </w:r>
      <w:r>
        <w:rPr>
          <w:rFonts w:hint="eastAsia"/>
        </w:rPr>
        <w:t>традиции</w:t>
      </w:r>
      <w:r>
        <w:t xml:space="preserve"> </w:t>
      </w:r>
      <w:r>
        <w:rPr>
          <w:rFonts w:hint="eastAsia"/>
        </w:rPr>
        <w:t>песнетворчества</w:t>
      </w:r>
      <w:r>
        <w:t xml:space="preserve">, </w:t>
      </w:r>
      <w:r>
        <w:rPr>
          <w:rFonts w:hint="eastAsia"/>
        </w:rPr>
        <w:t>но</w:t>
      </w:r>
      <w:r>
        <w:t xml:space="preserve">, </w:t>
      </w:r>
      <w:r>
        <w:rPr>
          <w:rFonts w:hint="eastAsia"/>
        </w:rPr>
        <w:t>несмотря</w:t>
      </w:r>
      <w:r>
        <w:t xml:space="preserve"> </w:t>
      </w:r>
      <w:r>
        <w:rPr>
          <w:rFonts w:hint="eastAsia"/>
        </w:rPr>
        <w:t>на</w:t>
      </w:r>
      <w:r>
        <w:t xml:space="preserve"> </w:t>
      </w:r>
      <w:r>
        <w:rPr>
          <w:rFonts w:hint="eastAsia"/>
        </w:rPr>
        <w:t>это</w:t>
      </w:r>
      <w:r>
        <w:t xml:space="preserve">, </w:t>
      </w:r>
      <w:r>
        <w:rPr>
          <w:rFonts w:hint="eastAsia"/>
        </w:rPr>
        <w:t>становится</w:t>
      </w:r>
      <w:r>
        <w:t xml:space="preserve"> </w:t>
      </w:r>
      <w:r>
        <w:rPr>
          <w:rFonts w:hint="eastAsia"/>
        </w:rPr>
        <w:t>возможным</w:t>
      </w:r>
      <w:r>
        <w:t xml:space="preserve"> </w:t>
      </w:r>
      <w:r>
        <w:rPr>
          <w:rFonts w:hint="eastAsia"/>
        </w:rPr>
        <w:t>говорить</w:t>
      </w:r>
      <w:r>
        <w:t xml:space="preserve"> </w:t>
      </w:r>
      <w:r>
        <w:rPr>
          <w:rFonts w:hint="eastAsia"/>
        </w:rPr>
        <w:t>о</w:t>
      </w:r>
      <w:r>
        <w:t xml:space="preserve"> </w:t>
      </w:r>
      <w:r>
        <w:rPr>
          <w:rFonts w:hint="eastAsia"/>
        </w:rPr>
        <w:t>жанровом</w:t>
      </w:r>
      <w:r>
        <w:t xml:space="preserve"> </w:t>
      </w:r>
      <w:r>
        <w:rPr>
          <w:rFonts w:hint="eastAsia"/>
        </w:rPr>
        <w:t>портрете</w:t>
      </w:r>
      <w:r>
        <w:t xml:space="preserve"> </w:t>
      </w:r>
      <w:r>
        <w:rPr>
          <w:rFonts w:hint="eastAsia"/>
        </w:rPr>
        <w:t>русской</w:t>
      </w:r>
      <w:r>
        <w:t xml:space="preserve"> </w:t>
      </w:r>
      <w:r>
        <w:rPr>
          <w:rFonts w:hint="eastAsia"/>
        </w:rPr>
        <w:t>воинской</w:t>
      </w:r>
      <w:r>
        <w:t xml:space="preserve"> </w:t>
      </w:r>
      <w:r>
        <w:rPr>
          <w:rFonts w:hint="eastAsia"/>
        </w:rPr>
        <w:t>песни</w:t>
      </w:r>
      <w:r>
        <w:t xml:space="preserve">, </w:t>
      </w:r>
      <w:r>
        <w:rPr>
          <w:rFonts w:hint="eastAsia"/>
        </w:rPr>
        <w:t>на</w:t>
      </w:r>
      <w:r>
        <w:t xml:space="preserve"> </w:t>
      </w:r>
      <w:r>
        <w:rPr>
          <w:rFonts w:hint="eastAsia"/>
        </w:rPr>
        <w:t>что</w:t>
      </w:r>
      <w:r>
        <w:t xml:space="preserve"> </w:t>
      </w:r>
      <w:r>
        <w:rPr>
          <w:rFonts w:hint="eastAsia"/>
        </w:rPr>
        <w:t>указывают</w:t>
      </w:r>
      <w:r>
        <w:t xml:space="preserve"> </w:t>
      </w:r>
      <w:r>
        <w:rPr>
          <w:rFonts w:hint="eastAsia"/>
        </w:rPr>
        <w:t>со</w:t>
      </w:r>
      <w:r>
        <w:rPr>
          <w:rFonts w:hint="eastAsia"/>
        </w:rPr>
        <w:t>¬</w:t>
      </w:r>
      <w:r>
        <w:rPr>
          <w:rFonts w:hint="eastAsia"/>
        </w:rPr>
        <w:t>циальная</w:t>
      </w:r>
      <w:r>
        <w:t xml:space="preserve"> </w:t>
      </w:r>
      <w:r>
        <w:rPr>
          <w:rFonts w:hint="eastAsia"/>
        </w:rPr>
        <w:t>среда</w:t>
      </w:r>
      <w:r>
        <w:t xml:space="preserve"> </w:t>
      </w:r>
      <w:r>
        <w:rPr>
          <w:rFonts w:hint="eastAsia"/>
        </w:rPr>
        <w:t>существования</w:t>
      </w:r>
      <w:r>
        <w:t xml:space="preserve"> (</w:t>
      </w:r>
      <w:r>
        <w:rPr>
          <w:rFonts w:hint="eastAsia"/>
        </w:rPr>
        <w:t>преимущественно</w:t>
      </w:r>
      <w:r>
        <w:t xml:space="preserve"> </w:t>
      </w:r>
      <w:r>
        <w:rPr>
          <w:rFonts w:hint="eastAsia"/>
        </w:rPr>
        <w:t>в</w:t>
      </w:r>
      <w:r>
        <w:t xml:space="preserve"> </w:t>
      </w:r>
      <w:r>
        <w:rPr>
          <w:rFonts w:hint="eastAsia"/>
        </w:rPr>
        <w:t>армии</w:t>
      </w:r>
      <w:r>
        <w:t xml:space="preserve">) </w:t>
      </w:r>
      <w:r>
        <w:rPr>
          <w:rFonts w:hint="eastAsia"/>
        </w:rPr>
        <w:t>и</w:t>
      </w:r>
      <w:r>
        <w:t xml:space="preserve"> </w:t>
      </w:r>
      <w:r>
        <w:rPr>
          <w:rFonts w:hint="eastAsia"/>
        </w:rPr>
        <w:t>ориентация</w:t>
      </w:r>
      <w:r>
        <w:t xml:space="preserve"> </w:t>
      </w:r>
      <w:r>
        <w:rPr>
          <w:rFonts w:hint="eastAsia"/>
        </w:rPr>
        <w:t>пе</w:t>
      </w:r>
      <w:r>
        <w:rPr>
          <w:rFonts w:hint="eastAsia"/>
        </w:rPr>
        <w:t>¬</w:t>
      </w:r>
      <w:r>
        <w:rPr>
          <w:rFonts w:hint="eastAsia"/>
        </w:rPr>
        <w:t>сенных</w:t>
      </w:r>
      <w:r>
        <w:t xml:space="preserve"> </w:t>
      </w:r>
      <w:r>
        <w:rPr>
          <w:rFonts w:hint="eastAsia"/>
        </w:rPr>
        <w:t>сюжетов</w:t>
      </w:r>
      <w:r>
        <w:t xml:space="preserve"> </w:t>
      </w:r>
      <w:r>
        <w:rPr>
          <w:rFonts w:hint="eastAsia"/>
        </w:rPr>
        <w:t>в</w:t>
      </w:r>
      <w:r>
        <w:t xml:space="preserve"> </w:t>
      </w:r>
      <w:r>
        <w:rPr>
          <w:rFonts w:hint="eastAsia"/>
        </w:rPr>
        <w:t>основном</w:t>
      </w:r>
      <w:r>
        <w:t xml:space="preserve"> </w:t>
      </w:r>
      <w:r>
        <w:rPr>
          <w:rFonts w:hint="eastAsia"/>
        </w:rPr>
        <w:t>на</w:t>
      </w:r>
      <w:r>
        <w:t xml:space="preserve"> </w:t>
      </w:r>
      <w:r>
        <w:rPr>
          <w:rFonts w:hint="eastAsia"/>
        </w:rPr>
        <w:t>военно</w:t>
      </w:r>
      <w:r>
        <w:t>-</w:t>
      </w:r>
      <w:r>
        <w:rPr>
          <w:rFonts w:hint="eastAsia"/>
        </w:rPr>
        <w:t>политические</w:t>
      </w:r>
      <w:r>
        <w:t xml:space="preserve"> </w:t>
      </w:r>
      <w:r>
        <w:rPr>
          <w:rFonts w:hint="eastAsia"/>
        </w:rPr>
        <w:t>события</w:t>
      </w:r>
      <w:r>
        <w:t>.</w:t>
      </w:r>
    </w:p>
    <w:p w14:paraId="6F4E650B" w14:textId="77777777" w:rsidR="00455DBF" w:rsidRDefault="00455DBF" w:rsidP="00455DBF">
      <w:r>
        <w:rPr>
          <w:rFonts w:hint="eastAsia"/>
        </w:rPr>
        <w:t>Воинской</w:t>
      </w:r>
      <w:r>
        <w:t xml:space="preserve"> </w:t>
      </w:r>
      <w:r>
        <w:rPr>
          <w:rFonts w:hint="eastAsia"/>
        </w:rPr>
        <w:t>песне</w:t>
      </w:r>
      <w:r>
        <w:t xml:space="preserve"> XIX </w:t>
      </w:r>
      <w:r>
        <w:rPr>
          <w:rFonts w:hint="eastAsia"/>
        </w:rPr>
        <w:t>века</w:t>
      </w:r>
      <w:r>
        <w:t xml:space="preserve"> </w:t>
      </w:r>
      <w:r>
        <w:rPr>
          <w:rFonts w:hint="eastAsia"/>
        </w:rPr>
        <w:t>присущи</w:t>
      </w:r>
      <w:r>
        <w:t xml:space="preserve"> </w:t>
      </w:r>
      <w:r>
        <w:rPr>
          <w:rFonts w:hint="eastAsia"/>
        </w:rPr>
        <w:t>такие</w:t>
      </w:r>
      <w:r>
        <w:t xml:space="preserve"> </w:t>
      </w:r>
      <w:r>
        <w:rPr>
          <w:rFonts w:hint="eastAsia"/>
        </w:rPr>
        <w:t>особенности</w:t>
      </w:r>
      <w:r>
        <w:t xml:space="preserve"> </w:t>
      </w:r>
      <w:r>
        <w:rPr>
          <w:rFonts w:hint="eastAsia"/>
        </w:rPr>
        <w:t>как</w:t>
      </w:r>
      <w:r>
        <w:t xml:space="preserve"> </w:t>
      </w:r>
      <w:r>
        <w:rPr>
          <w:rFonts w:hint="eastAsia"/>
        </w:rPr>
        <w:t>относительная</w:t>
      </w:r>
      <w:r>
        <w:t xml:space="preserve"> </w:t>
      </w:r>
      <w:r>
        <w:rPr>
          <w:rFonts w:hint="eastAsia"/>
        </w:rPr>
        <w:t>фиксированность</w:t>
      </w:r>
      <w:r>
        <w:t xml:space="preserve"> </w:t>
      </w:r>
      <w:r>
        <w:rPr>
          <w:rFonts w:hint="eastAsia"/>
        </w:rPr>
        <w:t>воспроизведения</w:t>
      </w:r>
      <w:r>
        <w:t xml:space="preserve"> </w:t>
      </w:r>
      <w:r>
        <w:rPr>
          <w:rFonts w:hint="eastAsia"/>
        </w:rPr>
        <w:t>мелодической</w:t>
      </w:r>
      <w:r>
        <w:t xml:space="preserve"> </w:t>
      </w:r>
      <w:r>
        <w:rPr>
          <w:rFonts w:hint="eastAsia"/>
        </w:rPr>
        <w:t>линии</w:t>
      </w:r>
      <w:r>
        <w:t xml:space="preserve"> </w:t>
      </w:r>
      <w:r>
        <w:rPr>
          <w:rFonts w:hint="eastAsia"/>
        </w:rPr>
        <w:t>в</w:t>
      </w:r>
      <w:r>
        <w:t xml:space="preserve"> </w:t>
      </w:r>
      <w:r>
        <w:rPr>
          <w:rFonts w:hint="eastAsia"/>
        </w:rPr>
        <w:t>процессе</w:t>
      </w:r>
      <w:r>
        <w:t xml:space="preserve"> </w:t>
      </w:r>
      <w:r>
        <w:rPr>
          <w:rFonts w:hint="eastAsia"/>
        </w:rPr>
        <w:t>многократ</w:t>
      </w:r>
      <w:r>
        <w:rPr>
          <w:rFonts w:hint="eastAsia"/>
        </w:rPr>
        <w:t>¬</w:t>
      </w:r>
      <w:r>
        <w:rPr>
          <w:rFonts w:hint="eastAsia"/>
        </w:rPr>
        <w:t>ного</w:t>
      </w:r>
      <w:r>
        <w:t xml:space="preserve"> </w:t>
      </w:r>
      <w:r>
        <w:rPr>
          <w:rFonts w:hint="eastAsia"/>
        </w:rPr>
        <w:t>исполнения</w:t>
      </w:r>
      <w:r>
        <w:t xml:space="preserve"> </w:t>
      </w:r>
      <w:r>
        <w:rPr>
          <w:rFonts w:hint="eastAsia"/>
        </w:rPr>
        <w:t>куплетов</w:t>
      </w:r>
      <w:r>
        <w:t xml:space="preserve"> </w:t>
      </w:r>
      <w:r>
        <w:rPr>
          <w:rFonts w:hint="eastAsia"/>
        </w:rPr>
        <w:t>песни</w:t>
      </w:r>
      <w:r>
        <w:t xml:space="preserve">, </w:t>
      </w:r>
      <w:r>
        <w:rPr>
          <w:rFonts w:hint="eastAsia"/>
        </w:rPr>
        <w:t>роды</w:t>
      </w:r>
      <w:r>
        <w:t xml:space="preserve"> </w:t>
      </w:r>
      <w:r>
        <w:rPr>
          <w:rFonts w:hint="eastAsia"/>
        </w:rPr>
        <w:t>поэтического</w:t>
      </w:r>
      <w:r>
        <w:t xml:space="preserve"> </w:t>
      </w:r>
      <w:r>
        <w:rPr>
          <w:rFonts w:hint="eastAsia"/>
        </w:rPr>
        <w:t>текста</w:t>
      </w:r>
      <w:r>
        <w:t xml:space="preserve"> </w:t>
      </w:r>
      <w:r>
        <w:rPr>
          <w:rFonts w:hint="eastAsia"/>
        </w:rPr>
        <w:t>лирической</w:t>
      </w:r>
      <w:r>
        <w:t xml:space="preserve">, </w:t>
      </w:r>
      <w:r>
        <w:rPr>
          <w:rFonts w:hint="eastAsia"/>
        </w:rPr>
        <w:t>эпиче</w:t>
      </w:r>
      <w:r>
        <w:rPr>
          <w:rFonts w:hint="eastAsia"/>
        </w:rPr>
        <w:t>¬</w:t>
      </w:r>
      <w:r>
        <w:rPr>
          <w:rFonts w:hint="eastAsia"/>
        </w:rPr>
        <w:t>ской</w:t>
      </w:r>
      <w:r>
        <w:t xml:space="preserve">, </w:t>
      </w:r>
      <w:r>
        <w:rPr>
          <w:rFonts w:hint="eastAsia"/>
        </w:rPr>
        <w:t>драматической</w:t>
      </w:r>
      <w:r>
        <w:t xml:space="preserve">, </w:t>
      </w:r>
      <w:r>
        <w:rPr>
          <w:rFonts w:hint="eastAsia"/>
        </w:rPr>
        <w:t>лирико</w:t>
      </w:r>
      <w:r>
        <w:t>-</w:t>
      </w:r>
      <w:r>
        <w:rPr>
          <w:rFonts w:hint="eastAsia"/>
        </w:rPr>
        <w:t>эпической</w:t>
      </w:r>
      <w:r>
        <w:t xml:space="preserve"> </w:t>
      </w:r>
      <w:r>
        <w:rPr>
          <w:rFonts w:hint="eastAsia"/>
        </w:rPr>
        <w:t>и</w:t>
      </w:r>
      <w:r>
        <w:t xml:space="preserve"> </w:t>
      </w:r>
      <w:r>
        <w:rPr>
          <w:rFonts w:hint="eastAsia"/>
        </w:rPr>
        <w:t>эпико</w:t>
      </w:r>
      <w:r>
        <w:t>-</w:t>
      </w:r>
      <w:r>
        <w:rPr>
          <w:rFonts w:hint="eastAsia"/>
        </w:rPr>
        <w:t>драматической</w:t>
      </w:r>
      <w:r>
        <w:t xml:space="preserve"> </w:t>
      </w:r>
      <w:r>
        <w:rPr>
          <w:rFonts w:hint="eastAsia"/>
        </w:rPr>
        <w:t>направленно</w:t>
      </w:r>
      <w:r>
        <w:rPr>
          <w:rFonts w:hint="eastAsia"/>
        </w:rPr>
        <w:t>¬</w:t>
      </w:r>
      <w:r>
        <w:rPr>
          <w:rFonts w:hint="eastAsia"/>
        </w:rPr>
        <w:t>сти</w:t>
      </w:r>
      <w:r>
        <w:t xml:space="preserve">, </w:t>
      </w:r>
      <w:r>
        <w:rPr>
          <w:rFonts w:hint="eastAsia"/>
        </w:rPr>
        <w:t>селекционность</w:t>
      </w:r>
      <w:r>
        <w:t xml:space="preserve"> </w:t>
      </w:r>
      <w:r>
        <w:rPr>
          <w:rFonts w:hint="eastAsia"/>
        </w:rPr>
        <w:t>в</w:t>
      </w:r>
      <w:r>
        <w:t xml:space="preserve"> </w:t>
      </w:r>
      <w:r>
        <w:rPr>
          <w:rFonts w:hint="eastAsia"/>
        </w:rPr>
        <w:t>процессе</w:t>
      </w:r>
      <w:r>
        <w:t xml:space="preserve"> </w:t>
      </w:r>
      <w:r>
        <w:rPr>
          <w:rFonts w:hint="eastAsia"/>
        </w:rPr>
        <w:t>сбора</w:t>
      </w:r>
      <w:r>
        <w:t xml:space="preserve"> </w:t>
      </w:r>
      <w:r>
        <w:rPr>
          <w:rFonts w:hint="eastAsia"/>
        </w:rPr>
        <w:t>и</w:t>
      </w:r>
      <w:r>
        <w:t xml:space="preserve"> </w:t>
      </w:r>
      <w:r>
        <w:rPr>
          <w:rFonts w:hint="eastAsia"/>
        </w:rPr>
        <w:t>публикации</w:t>
      </w:r>
      <w:r>
        <w:t xml:space="preserve"> </w:t>
      </w:r>
      <w:r>
        <w:rPr>
          <w:rFonts w:hint="eastAsia"/>
        </w:rPr>
        <w:t>песенников</w:t>
      </w:r>
      <w:r>
        <w:t xml:space="preserve">, </w:t>
      </w:r>
      <w:r>
        <w:rPr>
          <w:rFonts w:hint="eastAsia"/>
        </w:rPr>
        <w:t>строгая</w:t>
      </w:r>
      <w:r>
        <w:t xml:space="preserve"> </w:t>
      </w:r>
      <w:r>
        <w:rPr>
          <w:rFonts w:hint="eastAsia"/>
        </w:rPr>
        <w:t>цензу</w:t>
      </w:r>
      <w:r>
        <w:t xml:space="preserve">- </w:t>
      </w:r>
      <w:r>
        <w:rPr>
          <w:rFonts w:hint="eastAsia"/>
        </w:rPr>
        <w:t>рованность</w:t>
      </w:r>
      <w:r>
        <w:t xml:space="preserve"> </w:t>
      </w:r>
      <w:r>
        <w:rPr>
          <w:rFonts w:hint="eastAsia"/>
        </w:rPr>
        <w:t>содержания</w:t>
      </w:r>
      <w:r>
        <w:t xml:space="preserve"> </w:t>
      </w:r>
      <w:r>
        <w:rPr>
          <w:rFonts w:hint="eastAsia"/>
        </w:rPr>
        <w:t>сборников</w:t>
      </w:r>
      <w:r>
        <w:t>.</w:t>
      </w:r>
    </w:p>
    <w:p w14:paraId="2D87515C" w14:textId="77777777" w:rsidR="00455DBF" w:rsidRDefault="00455DBF" w:rsidP="00455DBF">
      <w:r>
        <w:rPr>
          <w:rFonts w:hint="eastAsia"/>
        </w:rPr>
        <w:lastRenderedPageBreak/>
        <w:t>В</w:t>
      </w:r>
      <w:r>
        <w:t xml:space="preserve"> XIX </w:t>
      </w:r>
      <w:r>
        <w:rPr>
          <w:rFonts w:hint="eastAsia"/>
        </w:rPr>
        <w:t>веке</w:t>
      </w:r>
      <w:r>
        <w:t xml:space="preserve"> </w:t>
      </w:r>
      <w:r>
        <w:rPr>
          <w:rFonts w:hint="eastAsia"/>
        </w:rPr>
        <w:t>в</w:t>
      </w:r>
      <w:r>
        <w:t xml:space="preserve"> </w:t>
      </w:r>
      <w:r>
        <w:rPr>
          <w:rFonts w:hint="eastAsia"/>
        </w:rPr>
        <w:t>городских</w:t>
      </w:r>
      <w:r>
        <w:t xml:space="preserve"> </w:t>
      </w:r>
      <w:r>
        <w:rPr>
          <w:rFonts w:hint="eastAsia"/>
        </w:rPr>
        <w:t>и</w:t>
      </w:r>
      <w:r>
        <w:t xml:space="preserve"> </w:t>
      </w:r>
      <w:r>
        <w:rPr>
          <w:rFonts w:hint="eastAsia"/>
        </w:rPr>
        <w:t>воинских</w:t>
      </w:r>
      <w:r>
        <w:t xml:space="preserve"> </w:t>
      </w:r>
      <w:r>
        <w:rPr>
          <w:rFonts w:hint="eastAsia"/>
        </w:rPr>
        <w:t>песнях</w:t>
      </w:r>
      <w:r>
        <w:t xml:space="preserve"> </w:t>
      </w:r>
      <w:r>
        <w:rPr>
          <w:rFonts w:hint="eastAsia"/>
        </w:rPr>
        <w:t>наметилась</w:t>
      </w:r>
      <w:r>
        <w:t xml:space="preserve"> </w:t>
      </w:r>
      <w:r>
        <w:rPr>
          <w:rFonts w:hint="eastAsia"/>
        </w:rPr>
        <w:t>устойчивая</w:t>
      </w:r>
      <w:r>
        <w:t xml:space="preserve"> </w:t>
      </w:r>
      <w:r>
        <w:rPr>
          <w:rFonts w:hint="eastAsia"/>
        </w:rPr>
        <w:t>тен</w:t>
      </w:r>
      <w:r>
        <w:t>-</w:t>
      </w:r>
      <w:r>
        <w:rPr>
          <w:rFonts w:hint="eastAsia"/>
        </w:rPr>
        <w:t>денция</w:t>
      </w:r>
      <w:r>
        <w:t xml:space="preserve"> </w:t>
      </w:r>
      <w:r>
        <w:rPr>
          <w:rFonts w:hint="eastAsia"/>
        </w:rPr>
        <w:t>доминирования</w:t>
      </w:r>
      <w:r>
        <w:t xml:space="preserve"> </w:t>
      </w:r>
      <w:r>
        <w:rPr>
          <w:rFonts w:hint="eastAsia"/>
        </w:rPr>
        <w:t>верхнего</w:t>
      </w:r>
      <w:r>
        <w:t xml:space="preserve"> </w:t>
      </w:r>
      <w:r>
        <w:rPr>
          <w:rFonts w:hint="eastAsia"/>
        </w:rPr>
        <w:t>голоса</w:t>
      </w:r>
      <w:r>
        <w:t xml:space="preserve"> </w:t>
      </w:r>
      <w:r>
        <w:rPr>
          <w:rFonts w:hint="eastAsia"/>
        </w:rPr>
        <w:t>фактуры</w:t>
      </w:r>
      <w:r>
        <w:t xml:space="preserve">, </w:t>
      </w:r>
      <w:r>
        <w:rPr>
          <w:rFonts w:hint="eastAsia"/>
        </w:rPr>
        <w:t>а</w:t>
      </w:r>
      <w:r>
        <w:t xml:space="preserve"> </w:t>
      </w:r>
      <w:r>
        <w:rPr>
          <w:rFonts w:hint="eastAsia"/>
        </w:rPr>
        <w:t>в</w:t>
      </w:r>
      <w:r>
        <w:t xml:space="preserve"> </w:t>
      </w:r>
      <w:r>
        <w:rPr>
          <w:rFonts w:hint="eastAsia"/>
        </w:rPr>
        <w:t>казачьей</w:t>
      </w:r>
      <w:r>
        <w:t xml:space="preserve"> </w:t>
      </w:r>
      <w:r>
        <w:rPr>
          <w:rFonts w:hint="eastAsia"/>
        </w:rPr>
        <w:t>песенности</w:t>
      </w:r>
      <w:r>
        <w:t xml:space="preserve"> - </w:t>
      </w:r>
      <w:r>
        <w:rPr>
          <w:rFonts w:hint="eastAsia"/>
        </w:rPr>
        <w:t>среднего</w:t>
      </w:r>
      <w:r>
        <w:t xml:space="preserve"> </w:t>
      </w:r>
      <w:r>
        <w:rPr>
          <w:rFonts w:hint="eastAsia"/>
        </w:rPr>
        <w:t>голоса</w:t>
      </w:r>
      <w:r>
        <w:t xml:space="preserve"> (</w:t>
      </w:r>
      <w:r>
        <w:rPr>
          <w:rFonts w:hint="eastAsia"/>
        </w:rPr>
        <w:t>или</w:t>
      </w:r>
      <w:r>
        <w:t xml:space="preserve"> </w:t>
      </w:r>
      <w:r>
        <w:rPr>
          <w:rFonts w:hint="eastAsia"/>
        </w:rPr>
        <w:t>нижнего</w:t>
      </w:r>
      <w:r>
        <w:t xml:space="preserve">, </w:t>
      </w:r>
      <w:r>
        <w:rPr>
          <w:rFonts w:hint="eastAsia"/>
        </w:rPr>
        <w:t>в</w:t>
      </w:r>
      <w:r>
        <w:t xml:space="preserve"> </w:t>
      </w:r>
      <w:r>
        <w:rPr>
          <w:rFonts w:hint="eastAsia"/>
        </w:rPr>
        <w:t>случае</w:t>
      </w:r>
      <w:r>
        <w:t xml:space="preserve"> </w:t>
      </w:r>
      <w:r>
        <w:rPr>
          <w:rFonts w:hint="eastAsia"/>
        </w:rPr>
        <w:t>двухголосия</w:t>
      </w:r>
      <w:r>
        <w:t>).</w:t>
      </w:r>
    </w:p>
    <w:p w14:paraId="3B48F24A" w14:textId="77777777" w:rsidR="00455DBF" w:rsidRDefault="00455DBF" w:rsidP="00455DBF">
      <w:r>
        <w:rPr>
          <w:rFonts w:hint="eastAsia"/>
        </w:rPr>
        <w:t>Ладовая</w:t>
      </w:r>
      <w:r>
        <w:t xml:space="preserve"> </w:t>
      </w:r>
      <w:r>
        <w:rPr>
          <w:rFonts w:hint="eastAsia"/>
        </w:rPr>
        <w:t>организация</w:t>
      </w:r>
      <w:r>
        <w:t xml:space="preserve"> </w:t>
      </w:r>
      <w:r>
        <w:rPr>
          <w:rFonts w:hint="eastAsia"/>
        </w:rPr>
        <w:t>напевов</w:t>
      </w:r>
      <w:r>
        <w:t xml:space="preserve"> </w:t>
      </w:r>
      <w:r>
        <w:rPr>
          <w:rFonts w:hint="eastAsia"/>
        </w:rPr>
        <w:t>ограничивалась</w:t>
      </w:r>
      <w:r>
        <w:t xml:space="preserve"> </w:t>
      </w:r>
      <w:r>
        <w:rPr>
          <w:rFonts w:hint="eastAsia"/>
        </w:rPr>
        <w:t>полной</w:t>
      </w:r>
      <w:r>
        <w:t xml:space="preserve"> </w:t>
      </w:r>
      <w:r>
        <w:rPr>
          <w:rFonts w:hint="eastAsia"/>
        </w:rPr>
        <w:t>и</w:t>
      </w:r>
      <w:r>
        <w:t xml:space="preserve"> </w:t>
      </w:r>
      <w:r>
        <w:rPr>
          <w:rFonts w:hint="eastAsia"/>
        </w:rPr>
        <w:t>неполной</w:t>
      </w:r>
      <w:r>
        <w:t xml:space="preserve"> </w:t>
      </w:r>
      <w:r>
        <w:rPr>
          <w:rFonts w:hint="eastAsia"/>
        </w:rPr>
        <w:t>диато</w:t>
      </w:r>
      <w:r>
        <w:rPr>
          <w:rFonts w:hint="eastAsia"/>
        </w:rPr>
        <w:t>¬</w:t>
      </w:r>
      <w:r>
        <w:rPr>
          <w:rFonts w:hint="eastAsia"/>
        </w:rPr>
        <w:t>никой</w:t>
      </w:r>
      <w:r>
        <w:t xml:space="preserve"> (</w:t>
      </w:r>
      <w:r>
        <w:rPr>
          <w:rFonts w:hint="eastAsia"/>
        </w:rPr>
        <w:t>мезотоникой</w:t>
      </w:r>
      <w:r>
        <w:t xml:space="preserve">) </w:t>
      </w:r>
      <w:r>
        <w:rPr>
          <w:rFonts w:hint="eastAsia"/>
        </w:rPr>
        <w:t>с</w:t>
      </w:r>
      <w:r>
        <w:t xml:space="preserve"> </w:t>
      </w:r>
      <w:r>
        <w:rPr>
          <w:rFonts w:hint="eastAsia"/>
        </w:rPr>
        <w:t>общей</w:t>
      </w:r>
      <w:r>
        <w:t xml:space="preserve"> </w:t>
      </w:r>
      <w:r>
        <w:rPr>
          <w:rFonts w:hint="eastAsia"/>
        </w:rPr>
        <w:t>тенденцией</w:t>
      </w:r>
      <w:r>
        <w:t xml:space="preserve"> </w:t>
      </w:r>
      <w:r>
        <w:rPr>
          <w:rFonts w:hint="eastAsia"/>
        </w:rPr>
        <w:t>к</w:t>
      </w:r>
      <w:r>
        <w:t xml:space="preserve"> </w:t>
      </w:r>
      <w:r>
        <w:rPr>
          <w:rFonts w:hint="eastAsia"/>
        </w:rPr>
        <w:t>переменности</w:t>
      </w:r>
      <w:r>
        <w:t xml:space="preserve"> </w:t>
      </w:r>
      <w:r>
        <w:rPr>
          <w:rFonts w:hint="eastAsia"/>
        </w:rPr>
        <w:t>ладовых</w:t>
      </w:r>
      <w:r>
        <w:t xml:space="preserve"> </w:t>
      </w:r>
      <w:r>
        <w:rPr>
          <w:rFonts w:hint="eastAsia"/>
        </w:rPr>
        <w:t>устоев</w:t>
      </w:r>
      <w:r>
        <w:t xml:space="preserve">. </w:t>
      </w:r>
      <w:r>
        <w:rPr>
          <w:rFonts w:hint="eastAsia"/>
        </w:rPr>
        <w:t>В</w:t>
      </w:r>
      <w:r>
        <w:t xml:space="preserve"> </w:t>
      </w:r>
      <w:r>
        <w:rPr>
          <w:rFonts w:hint="eastAsia"/>
        </w:rPr>
        <w:t>песнях</w:t>
      </w:r>
      <w:r>
        <w:t xml:space="preserve"> </w:t>
      </w:r>
      <w:r>
        <w:rPr>
          <w:rFonts w:hint="eastAsia"/>
        </w:rPr>
        <w:t>неполной</w:t>
      </w:r>
      <w:r>
        <w:t xml:space="preserve"> </w:t>
      </w:r>
      <w:r>
        <w:rPr>
          <w:rFonts w:hint="eastAsia"/>
        </w:rPr>
        <w:t>диатонической</w:t>
      </w:r>
      <w:r>
        <w:t xml:space="preserve"> </w:t>
      </w:r>
      <w:r>
        <w:rPr>
          <w:rFonts w:hint="eastAsia"/>
        </w:rPr>
        <w:t>системы</w:t>
      </w:r>
      <w:r>
        <w:t xml:space="preserve"> </w:t>
      </w:r>
      <w:r>
        <w:rPr>
          <w:rFonts w:hint="eastAsia"/>
        </w:rPr>
        <w:t>во</w:t>
      </w:r>
      <w:r>
        <w:t xml:space="preserve"> </w:t>
      </w:r>
      <w:r>
        <w:rPr>
          <w:rFonts w:hint="eastAsia"/>
        </w:rPr>
        <w:t>всех</w:t>
      </w:r>
      <w:r>
        <w:t xml:space="preserve"> </w:t>
      </w:r>
      <w:r>
        <w:rPr>
          <w:rFonts w:hint="eastAsia"/>
        </w:rPr>
        <w:t>голосах</w:t>
      </w:r>
      <w:r>
        <w:t xml:space="preserve"> </w:t>
      </w:r>
      <w:r>
        <w:rPr>
          <w:rFonts w:hint="eastAsia"/>
        </w:rPr>
        <w:t>не</w:t>
      </w:r>
      <w:r>
        <w:t xml:space="preserve"> </w:t>
      </w:r>
      <w:r>
        <w:rPr>
          <w:rFonts w:hint="eastAsia"/>
        </w:rPr>
        <w:t>звучали</w:t>
      </w:r>
      <w:r>
        <w:t xml:space="preserve"> </w:t>
      </w:r>
      <w:r>
        <w:rPr>
          <w:rFonts w:hint="eastAsia"/>
        </w:rPr>
        <w:t>одна</w:t>
      </w:r>
      <w:r>
        <w:t xml:space="preserve"> </w:t>
      </w:r>
      <w:r>
        <w:rPr>
          <w:rFonts w:hint="eastAsia"/>
        </w:rPr>
        <w:t>или</w:t>
      </w:r>
      <w:r>
        <w:t xml:space="preserve"> </w:t>
      </w:r>
      <w:r>
        <w:rPr>
          <w:rFonts w:hint="eastAsia"/>
        </w:rPr>
        <w:t>две</w:t>
      </w:r>
      <w:r>
        <w:t xml:space="preserve"> </w:t>
      </w:r>
      <w:r>
        <w:rPr>
          <w:rFonts w:hint="eastAsia"/>
        </w:rPr>
        <w:t>ступени</w:t>
      </w:r>
      <w:r>
        <w:t xml:space="preserve">, </w:t>
      </w:r>
      <w:r>
        <w:rPr>
          <w:rFonts w:hint="eastAsia"/>
        </w:rPr>
        <w:t>которые</w:t>
      </w:r>
      <w:r>
        <w:t xml:space="preserve"> </w:t>
      </w:r>
      <w:r>
        <w:rPr>
          <w:rFonts w:hint="eastAsia"/>
        </w:rPr>
        <w:t>присутствовали</w:t>
      </w:r>
      <w:r>
        <w:t xml:space="preserve"> </w:t>
      </w:r>
      <w:r>
        <w:rPr>
          <w:rFonts w:hint="eastAsia"/>
        </w:rPr>
        <w:t>бы</w:t>
      </w:r>
      <w:r>
        <w:t xml:space="preserve"> </w:t>
      </w:r>
      <w:r>
        <w:rPr>
          <w:rFonts w:hint="eastAsia"/>
        </w:rPr>
        <w:t>в</w:t>
      </w:r>
      <w:r>
        <w:t xml:space="preserve"> </w:t>
      </w:r>
      <w:r>
        <w:rPr>
          <w:rFonts w:hint="eastAsia"/>
        </w:rPr>
        <w:t>полной</w:t>
      </w:r>
      <w:r>
        <w:t xml:space="preserve"> </w:t>
      </w:r>
      <w:r>
        <w:rPr>
          <w:rFonts w:hint="eastAsia"/>
        </w:rPr>
        <w:t>диатонической</w:t>
      </w:r>
      <w:r>
        <w:t xml:space="preserve"> </w:t>
      </w:r>
      <w:r>
        <w:rPr>
          <w:rFonts w:hint="eastAsia"/>
        </w:rPr>
        <w:t>системе</w:t>
      </w:r>
      <w:r>
        <w:t xml:space="preserve">. </w:t>
      </w:r>
      <w:r>
        <w:rPr>
          <w:rFonts w:hint="eastAsia"/>
        </w:rPr>
        <w:t>Ча</w:t>
      </w:r>
      <w:r>
        <w:rPr>
          <w:rFonts w:hint="eastAsia"/>
        </w:rPr>
        <w:t>¬</w:t>
      </w:r>
      <w:r>
        <w:rPr>
          <w:rFonts w:hint="eastAsia"/>
        </w:rPr>
        <w:t>ще</w:t>
      </w:r>
      <w:r>
        <w:t xml:space="preserve"> </w:t>
      </w:r>
      <w:r>
        <w:rPr>
          <w:rFonts w:hint="eastAsia"/>
        </w:rPr>
        <w:t>всего</w:t>
      </w:r>
      <w:r>
        <w:t xml:space="preserve"> </w:t>
      </w:r>
      <w:r>
        <w:rPr>
          <w:rFonts w:hint="eastAsia"/>
        </w:rPr>
        <w:t>это</w:t>
      </w:r>
      <w:r>
        <w:t xml:space="preserve"> </w:t>
      </w:r>
      <w:r>
        <w:rPr>
          <w:rFonts w:hint="eastAsia"/>
        </w:rPr>
        <w:t>были</w:t>
      </w:r>
      <w:r>
        <w:t xml:space="preserve"> II, VI </w:t>
      </w:r>
      <w:r>
        <w:rPr>
          <w:rFonts w:hint="eastAsia"/>
        </w:rPr>
        <w:t>или</w:t>
      </w:r>
      <w:r>
        <w:t xml:space="preserve"> VII. </w:t>
      </w:r>
      <w:r>
        <w:rPr>
          <w:rFonts w:hint="eastAsia"/>
        </w:rPr>
        <w:t>Полная</w:t>
      </w:r>
      <w:r>
        <w:t xml:space="preserve"> </w:t>
      </w:r>
      <w:r>
        <w:rPr>
          <w:rFonts w:hint="eastAsia"/>
        </w:rPr>
        <w:t>диатоника</w:t>
      </w:r>
      <w:r>
        <w:t xml:space="preserve"> </w:t>
      </w:r>
      <w:r>
        <w:rPr>
          <w:rFonts w:hint="eastAsia"/>
        </w:rPr>
        <w:t>была</w:t>
      </w:r>
      <w:r>
        <w:t xml:space="preserve"> </w:t>
      </w:r>
      <w:r>
        <w:rPr>
          <w:rFonts w:hint="eastAsia"/>
        </w:rPr>
        <w:t>представлена</w:t>
      </w:r>
      <w:r>
        <w:t xml:space="preserve"> </w:t>
      </w:r>
      <w:r>
        <w:rPr>
          <w:rFonts w:hint="eastAsia"/>
        </w:rPr>
        <w:t>нату</w:t>
      </w:r>
      <w:r>
        <w:rPr>
          <w:rFonts w:hint="eastAsia"/>
        </w:rPr>
        <w:t>¬</w:t>
      </w:r>
      <w:r>
        <w:rPr>
          <w:rFonts w:hint="eastAsia"/>
        </w:rPr>
        <w:t>ральным</w:t>
      </w:r>
      <w:r>
        <w:t xml:space="preserve"> </w:t>
      </w:r>
      <w:r>
        <w:rPr>
          <w:rFonts w:hint="eastAsia"/>
        </w:rPr>
        <w:t>мажором</w:t>
      </w:r>
      <w:r>
        <w:t xml:space="preserve">, </w:t>
      </w:r>
      <w:r>
        <w:rPr>
          <w:rFonts w:hint="eastAsia"/>
        </w:rPr>
        <w:t>гармоническим</w:t>
      </w:r>
      <w:r>
        <w:t xml:space="preserve"> </w:t>
      </w:r>
      <w:r>
        <w:rPr>
          <w:rFonts w:hint="eastAsia"/>
        </w:rPr>
        <w:t>и</w:t>
      </w:r>
      <w:r>
        <w:t xml:space="preserve"> </w:t>
      </w:r>
      <w:r>
        <w:rPr>
          <w:rFonts w:hint="eastAsia"/>
        </w:rPr>
        <w:t>натуральным</w:t>
      </w:r>
      <w:r>
        <w:t xml:space="preserve"> </w:t>
      </w:r>
      <w:r>
        <w:rPr>
          <w:rFonts w:hint="eastAsia"/>
        </w:rPr>
        <w:t>минорами</w:t>
      </w:r>
      <w:r>
        <w:t xml:space="preserve">. </w:t>
      </w:r>
      <w:r>
        <w:rPr>
          <w:rFonts w:hint="eastAsia"/>
        </w:rPr>
        <w:t>Отклонения</w:t>
      </w:r>
      <w:r>
        <w:t xml:space="preserve"> </w:t>
      </w:r>
      <w:r>
        <w:rPr>
          <w:rFonts w:hint="eastAsia"/>
        </w:rPr>
        <w:t>чаще</w:t>
      </w:r>
      <w:r>
        <w:t xml:space="preserve"> </w:t>
      </w:r>
      <w:r>
        <w:rPr>
          <w:rFonts w:hint="eastAsia"/>
        </w:rPr>
        <w:t>всего</w:t>
      </w:r>
      <w:r>
        <w:t xml:space="preserve"> </w:t>
      </w:r>
      <w:r>
        <w:rPr>
          <w:rFonts w:hint="eastAsia"/>
        </w:rPr>
        <w:t>происходили</w:t>
      </w:r>
      <w:r>
        <w:t xml:space="preserve"> </w:t>
      </w:r>
      <w:r>
        <w:rPr>
          <w:rFonts w:hint="eastAsia"/>
        </w:rPr>
        <w:t>в</w:t>
      </w:r>
      <w:r>
        <w:t xml:space="preserve"> </w:t>
      </w:r>
      <w:r>
        <w:rPr>
          <w:rFonts w:hint="eastAsia"/>
        </w:rPr>
        <w:t>тональности</w:t>
      </w:r>
      <w:r>
        <w:t xml:space="preserve"> IV </w:t>
      </w:r>
      <w:r>
        <w:rPr>
          <w:rFonts w:hint="eastAsia"/>
        </w:rPr>
        <w:t>и</w:t>
      </w:r>
      <w:r>
        <w:t xml:space="preserve"> V </w:t>
      </w:r>
      <w:r>
        <w:rPr>
          <w:rFonts w:hint="eastAsia"/>
        </w:rPr>
        <w:t>ступеней</w:t>
      </w:r>
      <w:r>
        <w:t xml:space="preserve">, </w:t>
      </w:r>
      <w:r>
        <w:rPr>
          <w:rFonts w:hint="eastAsia"/>
        </w:rPr>
        <w:t>а</w:t>
      </w:r>
      <w:r>
        <w:t xml:space="preserve"> </w:t>
      </w:r>
      <w:r>
        <w:rPr>
          <w:rFonts w:hint="eastAsia"/>
        </w:rPr>
        <w:t>также</w:t>
      </w:r>
      <w:r>
        <w:t xml:space="preserve"> </w:t>
      </w:r>
      <w:r>
        <w:rPr>
          <w:rFonts w:hint="eastAsia"/>
        </w:rPr>
        <w:t>параллельные</w:t>
      </w:r>
      <w:r>
        <w:t xml:space="preserve">. </w:t>
      </w:r>
      <w:r>
        <w:rPr>
          <w:rFonts w:hint="eastAsia"/>
        </w:rPr>
        <w:t>Не</w:t>
      </w:r>
      <w:r>
        <w:rPr>
          <w:rFonts w:hint="eastAsia"/>
        </w:rPr>
        <w:t>¬</w:t>
      </w:r>
      <w:r>
        <w:rPr>
          <w:rFonts w:hint="eastAsia"/>
        </w:rPr>
        <w:t>редко</w:t>
      </w:r>
      <w:r>
        <w:t xml:space="preserve"> </w:t>
      </w:r>
      <w:r>
        <w:rPr>
          <w:rFonts w:hint="eastAsia"/>
        </w:rPr>
        <w:t>использовались</w:t>
      </w:r>
      <w:r>
        <w:t xml:space="preserve"> </w:t>
      </w:r>
      <w:r>
        <w:rPr>
          <w:rFonts w:hint="eastAsia"/>
        </w:rPr>
        <w:t>прерванные</w:t>
      </w:r>
      <w:r>
        <w:t xml:space="preserve"> </w:t>
      </w:r>
      <w:r>
        <w:rPr>
          <w:rFonts w:hint="eastAsia"/>
        </w:rPr>
        <w:t>кадансовые</w:t>
      </w:r>
      <w:r>
        <w:t xml:space="preserve"> </w:t>
      </w:r>
      <w:r>
        <w:rPr>
          <w:rFonts w:hint="eastAsia"/>
        </w:rPr>
        <w:t>обороты</w:t>
      </w:r>
      <w:r>
        <w:t xml:space="preserve">, </w:t>
      </w:r>
      <w:r>
        <w:rPr>
          <w:rFonts w:hint="eastAsia"/>
        </w:rPr>
        <w:t>в</w:t>
      </w:r>
      <w:r>
        <w:t xml:space="preserve"> </w:t>
      </w:r>
      <w:r>
        <w:rPr>
          <w:rFonts w:hint="eastAsia"/>
        </w:rPr>
        <w:t>которых</w:t>
      </w:r>
      <w:r>
        <w:t xml:space="preserve"> </w:t>
      </w:r>
      <w:r>
        <w:rPr>
          <w:rFonts w:hint="eastAsia"/>
        </w:rPr>
        <w:t>после</w:t>
      </w:r>
      <w:r>
        <w:t xml:space="preserve"> </w:t>
      </w:r>
      <w:r>
        <w:rPr>
          <w:rFonts w:hint="eastAsia"/>
        </w:rPr>
        <w:t>доми</w:t>
      </w:r>
      <w:r>
        <w:rPr>
          <w:rFonts w:hint="eastAsia"/>
        </w:rPr>
        <w:t>¬</w:t>
      </w:r>
      <w:r>
        <w:rPr>
          <w:rFonts w:hint="eastAsia"/>
        </w:rPr>
        <w:t>нантового</w:t>
      </w:r>
      <w:r>
        <w:t xml:space="preserve"> </w:t>
      </w:r>
      <w:r>
        <w:rPr>
          <w:rFonts w:hint="eastAsia"/>
        </w:rPr>
        <w:t>созвучия</w:t>
      </w:r>
      <w:r>
        <w:t xml:space="preserve"> </w:t>
      </w:r>
      <w:r>
        <w:rPr>
          <w:rFonts w:hint="eastAsia"/>
        </w:rPr>
        <w:t>песенных</w:t>
      </w:r>
      <w:r>
        <w:t xml:space="preserve"> </w:t>
      </w:r>
      <w:r>
        <w:rPr>
          <w:rFonts w:hint="eastAsia"/>
        </w:rPr>
        <w:t>голосов</w:t>
      </w:r>
      <w:r>
        <w:t xml:space="preserve"> </w:t>
      </w:r>
      <w:r>
        <w:rPr>
          <w:rFonts w:hint="eastAsia"/>
        </w:rPr>
        <w:t>вместо</w:t>
      </w:r>
      <w:r>
        <w:t xml:space="preserve"> </w:t>
      </w:r>
      <w:r>
        <w:rPr>
          <w:rFonts w:hint="eastAsia"/>
        </w:rPr>
        <w:t>тонического</w:t>
      </w:r>
      <w:r>
        <w:t xml:space="preserve"> </w:t>
      </w:r>
      <w:r>
        <w:rPr>
          <w:rFonts w:hint="eastAsia"/>
        </w:rPr>
        <w:t>звучало</w:t>
      </w:r>
      <w:r>
        <w:t xml:space="preserve"> </w:t>
      </w:r>
      <w:r>
        <w:rPr>
          <w:rFonts w:hint="eastAsia"/>
        </w:rPr>
        <w:t>трезвучие</w:t>
      </w:r>
      <w:r>
        <w:t xml:space="preserve"> VI </w:t>
      </w:r>
      <w:r>
        <w:rPr>
          <w:rFonts w:hint="eastAsia"/>
        </w:rPr>
        <w:t>ступени</w:t>
      </w:r>
      <w:r>
        <w:t xml:space="preserve"> </w:t>
      </w:r>
      <w:r>
        <w:rPr>
          <w:rFonts w:hint="eastAsia"/>
        </w:rPr>
        <w:t>новой</w:t>
      </w:r>
      <w:r>
        <w:t xml:space="preserve"> </w:t>
      </w:r>
      <w:r>
        <w:rPr>
          <w:rFonts w:hint="eastAsia"/>
        </w:rPr>
        <w:t>тональности</w:t>
      </w:r>
      <w:r>
        <w:t xml:space="preserve">. </w:t>
      </w:r>
      <w:r>
        <w:rPr>
          <w:rFonts w:hint="eastAsia"/>
        </w:rPr>
        <w:t>В</w:t>
      </w:r>
      <w:r>
        <w:t xml:space="preserve"> </w:t>
      </w:r>
      <w:r>
        <w:rPr>
          <w:rFonts w:hint="eastAsia"/>
        </w:rPr>
        <w:t>мажоре</w:t>
      </w:r>
      <w:r>
        <w:t xml:space="preserve"> </w:t>
      </w:r>
      <w:r>
        <w:rPr>
          <w:rFonts w:hint="eastAsia"/>
        </w:rPr>
        <w:t>отклонения</w:t>
      </w:r>
      <w:r>
        <w:t xml:space="preserve"> </w:t>
      </w:r>
      <w:r>
        <w:rPr>
          <w:rFonts w:hint="eastAsia"/>
        </w:rPr>
        <w:t>происходили</w:t>
      </w:r>
      <w:r>
        <w:t xml:space="preserve"> </w:t>
      </w:r>
      <w:r>
        <w:rPr>
          <w:rFonts w:hint="eastAsia"/>
        </w:rPr>
        <w:t>также</w:t>
      </w:r>
      <w:r>
        <w:t xml:space="preserve"> </w:t>
      </w:r>
      <w:r>
        <w:rPr>
          <w:rFonts w:hint="eastAsia"/>
        </w:rPr>
        <w:t>и</w:t>
      </w:r>
      <w:r>
        <w:t xml:space="preserve"> </w:t>
      </w:r>
      <w:r>
        <w:rPr>
          <w:rFonts w:hint="eastAsia"/>
        </w:rPr>
        <w:t>в</w:t>
      </w:r>
      <w:r>
        <w:t xml:space="preserve"> </w:t>
      </w:r>
      <w:r>
        <w:rPr>
          <w:rFonts w:hint="eastAsia"/>
        </w:rPr>
        <w:t>то</w:t>
      </w:r>
      <w:r>
        <w:rPr>
          <w:rFonts w:hint="eastAsia"/>
        </w:rPr>
        <w:t>¬</w:t>
      </w:r>
      <w:r>
        <w:rPr>
          <w:rFonts w:hint="eastAsia"/>
        </w:rPr>
        <w:t>нальность</w:t>
      </w:r>
      <w:r>
        <w:t xml:space="preserve"> II </w:t>
      </w:r>
      <w:r>
        <w:rPr>
          <w:rFonts w:hint="eastAsia"/>
        </w:rPr>
        <w:t>минорной</w:t>
      </w:r>
      <w:r>
        <w:t xml:space="preserve"> </w:t>
      </w:r>
      <w:r>
        <w:rPr>
          <w:rFonts w:hint="eastAsia"/>
        </w:rPr>
        <w:t>ступени</w:t>
      </w:r>
      <w:r>
        <w:t xml:space="preserve"> (</w:t>
      </w:r>
      <w:r>
        <w:rPr>
          <w:rFonts w:hint="eastAsia"/>
        </w:rPr>
        <w:t>аккорд</w:t>
      </w:r>
      <w:r>
        <w:t xml:space="preserve"> VI </w:t>
      </w:r>
      <w:r>
        <w:rPr>
          <w:rFonts w:hint="eastAsia"/>
        </w:rPr>
        <w:t>ступени</w:t>
      </w:r>
      <w:r>
        <w:t xml:space="preserve"> </w:t>
      </w:r>
      <w:r>
        <w:rPr>
          <w:rFonts w:hint="eastAsia"/>
        </w:rPr>
        <w:t>субдоминантовой</w:t>
      </w:r>
      <w:r>
        <w:t xml:space="preserve"> </w:t>
      </w:r>
      <w:r>
        <w:rPr>
          <w:rFonts w:hint="eastAsia"/>
        </w:rPr>
        <w:t>тонально</w:t>
      </w:r>
      <w:r>
        <w:rPr>
          <w:rFonts w:hint="eastAsia"/>
        </w:rPr>
        <w:t>¬</w:t>
      </w:r>
      <w:r>
        <w:rPr>
          <w:rFonts w:hint="eastAsia"/>
        </w:rPr>
        <w:t>сти</w:t>
      </w:r>
      <w:r>
        <w:t xml:space="preserve">). </w:t>
      </w:r>
      <w:r>
        <w:rPr>
          <w:rFonts w:hint="eastAsia"/>
        </w:rPr>
        <w:t>Иногда</w:t>
      </w:r>
      <w:r>
        <w:t xml:space="preserve"> </w:t>
      </w:r>
      <w:r>
        <w:rPr>
          <w:rFonts w:hint="eastAsia"/>
        </w:rPr>
        <w:t>мелодии</w:t>
      </w:r>
      <w:r>
        <w:t xml:space="preserve"> </w:t>
      </w:r>
      <w:r>
        <w:rPr>
          <w:rFonts w:hint="eastAsia"/>
        </w:rPr>
        <w:t>напевов</w:t>
      </w:r>
      <w:r>
        <w:t xml:space="preserve"> </w:t>
      </w:r>
      <w:r>
        <w:rPr>
          <w:rFonts w:hint="eastAsia"/>
        </w:rPr>
        <w:t>также</w:t>
      </w:r>
      <w:r>
        <w:t xml:space="preserve"> </w:t>
      </w:r>
      <w:r>
        <w:rPr>
          <w:rFonts w:hint="eastAsia"/>
        </w:rPr>
        <w:t>модулировали</w:t>
      </w:r>
      <w:r>
        <w:t xml:space="preserve"> </w:t>
      </w:r>
      <w:r>
        <w:rPr>
          <w:rFonts w:hint="eastAsia"/>
        </w:rPr>
        <w:t>в</w:t>
      </w:r>
      <w:r>
        <w:t xml:space="preserve"> </w:t>
      </w:r>
      <w:r>
        <w:rPr>
          <w:rFonts w:hint="eastAsia"/>
        </w:rPr>
        <w:t>вышеперечисленные</w:t>
      </w:r>
      <w:r>
        <w:t xml:space="preserve"> </w:t>
      </w:r>
      <w:r>
        <w:rPr>
          <w:rFonts w:hint="eastAsia"/>
        </w:rPr>
        <w:t>то</w:t>
      </w:r>
      <w:r>
        <w:t>-</w:t>
      </w:r>
      <w:r>
        <w:rPr>
          <w:rFonts w:hint="eastAsia"/>
        </w:rPr>
        <w:t>нальности</w:t>
      </w:r>
      <w:r>
        <w:t xml:space="preserve">. </w:t>
      </w:r>
      <w:r>
        <w:rPr>
          <w:rFonts w:hint="eastAsia"/>
        </w:rPr>
        <w:t>Переходными</w:t>
      </w:r>
      <w:r>
        <w:t xml:space="preserve"> </w:t>
      </w:r>
      <w:r>
        <w:rPr>
          <w:rFonts w:hint="eastAsia"/>
        </w:rPr>
        <w:t>созвучиями</w:t>
      </w:r>
      <w:r>
        <w:t xml:space="preserve"> </w:t>
      </w:r>
      <w:r>
        <w:rPr>
          <w:rFonts w:hint="eastAsia"/>
        </w:rPr>
        <w:t>при</w:t>
      </w:r>
      <w:r>
        <w:t xml:space="preserve"> </w:t>
      </w:r>
      <w:r>
        <w:rPr>
          <w:rFonts w:hint="eastAsia"/>
        </w:rPr>
        <w:t>модуляциях</w:t>
      </w:r>
      <w:r>
        <w:t xml:space="preserve">, </w:t>
      </w:r>
      <w:r>
        <w:rPr>
          <w:rFonts w:hint="eastAsia"/>
        </w:rPr>
        <w:t>как</w:t>
      </w:r>
      <w:r>
        <w:t xml:space="preserve"> </w:t>
      </w:r>
      <w:r>
        <w:rPr>
          <w:rFonts w:hint="eastAsia"/>
        </w:rPr>
        <w:t>правило</w:t>
      </w:r>
      <w:r>
        <w:t xml:space="preserve">, </w:t>
      </w:r>
      <w:r>
        <w:rPr>
          <w:rFonts w:hint="eastAsia"/>
        </w:rPr>
        <w:t>были</w:t>
      </w:r>
      <w:r>
        <w:t xml:space="preserve"> </w:t>
      </w:r>
      <w:r>
        <w:rPr>
          <w:rFonts w:hint="eastAsia"/>
        </w:rPr>
        <w:t>ак</w:t>
      </w:r>
      <w:r>
        <w:t>-</w:t>
      </w:r>
      <w:r>
        <w:rPr>
          <w:rFonts w:hint="eastAsia"/>
        </w:rPr>
        <w:t>корды</w:t>
      </w:r>
      <w:r>
        <w:t xml:space="preserve"> </w:t>
      </w:r>
      <w:r>
        <w:rPr>
          <w:rFonts w:hint="eastAsia"/>
        </w:rPr>
        <w:t>доминантовой</w:t>
      </w:r>
      <w:r>
        <w:t xml:space="preserve"> </w:t>
      </w:r>
      <w:r>
        <w:rPr>
          <w:rFonts w:hint="eastAsia"/>
        </w:rPr>
        <w:t>группы</w:t>
      </w:r>
      <w:r>
        <w:t xml:space="preserve">. </w:t>
      </w:r>
      <w:r>
        <w:rPr>
          <w:rFonts w:hint="eastAsia"/>
        </w:rPr>
        <w:t>В</w:t>
      </w:r>
      <w:r>
        <w:t xml:space="preserve"> </w:t>
      </w:r>
      <w:r>
        <w:rPr>
          <w:rFonts w:hint="eastAsia"/>
        </w:rPr>
        <w:t>воинских</w:t>
      </w:r>
      <w:r>
        <w:t xml:space="preserve"> </w:t>
      </w:r>
      <w:r>
        <w:rPr>
          <w:rFonts w:hint="eastAsia"/>
        </w:rPr>
        <w:t>песнях</w:t>
      </w:r>
      <w:r>
        <w:t xml:space="preserve"> </w:t>
      </w:r>
      <w:r>
        <w:rPr>
          <w:rFonts w:hint="eastAsia"/>
        </w:rPr>
        <w:t>изредка</w:t>
      </w:r>
      <w:r>
        <w:t xml:space="preserve"> </w:t>
      </w:r>
      <w:r>
        <w:rPr>
          <w:rFonts w:hint="eastAsia"/>
        </w:rPr>
        <w:t>обнаруживались</w:t>
      </w:r>
      <w:r>
        <w:t xml:space="preserve"> </w:t>
      </w:r>
      <w:r>
        <w:rPr>
          <w:rFonts w:hint="eastAsia"/>
        </w:rPr>
        <w:t>ме</w:t>
      </w:r>
      <w:r>
        <w:rPr>
          <w:rFonts w:hint="eastAsia"/>
        </w:rPr>
        <w:t>¬</w:t>
      </w:r>
      <w:r>
        <w:rPr>
          <w:rFonts w:hint="eastAsia"/>
        </w:rPr>
        <w:t>лодические</w:t>
      </w:r>
      <w:r>
        <w:t xml:space="preserve"> </w:t>
      </w:r>
      <w:r>
        <w:rPr>
          <w:rFonts w:hint="eastAsia"/>
        </w:rPr>
        <w:t>интонации</w:t>
      </w:r>
      <w:r>
        <w:t xml:space="preserve"> </w:t>
      </w:r>
      <w:r>
        <w:rPr>
          <w:rFonts w:hint="eastAsia"/>
        </w:rPr>
        <w:t>дорийского</w:t>
      </w:r>
      <w:r>
        <w:t xml:space="preserve"> </w:t>
      </w:r>
      <w:r>
        <w:rPr>
          <w:rFonts w:hint="eastAsia"/>
        </w:rPr>
        <w:t>лада</w:t>
      </w:r>
      <w:r>
        <w:t xml:space="preserve"> (</w:t>
      </w:r>
      <w:r>
        <w:rPr>
          <w:rFonts w:hint="eastAsia"/>
        </w:rPr>
        <w:t>высокая</w:t>
      </w:r>
      <w:r>
        <w:t xml:space="preserve"> VI </w:t>
      </w:r>
      <w:r>
        <w:rPr>
          <w:rFonts w:hint="eastAsia"/>
        </w:rPr>
        <w:t>ступень</w:t>
      </w:r>
      <w:r>
        <w:t xml:space="preserve"> </w:t>
      </w:r>
      <w:r>
        <w:rPr>
          <w:rFonts w:hint="eastAsia"/>
        </w:rPr>
        <w:t>в</w:t>
      </w:r>
      <w:r>
        <w:t xml:space="preserve"> </w:t>
      </w:r>
      <w:r>
        <w:rPr>
          <w:rFonts w:hint="eastAsia"/>
        </w:rPr>
        <w:t>миноре</w:t>
      </w:r>
      <w:r>
        <w:t xml:space="preserve">), </w:t>
      </w:r>
      <w:r>
        <w:rPr>
          <w:rFonts w:hint="eastAsia"/>
        </w:rPr>
        <w:t>но</w:t>
      </w:r>
      <w:r>
        <w:t xml:space="preserve"> </w:t>
      </w:r>
      <w:r>
        <w:rPr>
          <w:rFonts w:hint="eastAsia"/>
        </w:rPr>
        <w:t>это</w:t>
      </w:r>
      <w:r>
        <w:t xml:space="preserve"> </w:t>
      </w:r>
      <w:r>
        <w:rPr>
          <w:rFonts w:hint="eastAsia"/>
        </w:rPr>
        <w:t>характерно</w:t>
      </w:r>
      <w:r>
        <w:t xml:space="preserve"> </w:t>
      </w:r>
      <w:r>
        <w:rPr>
          <w:rFonts w:hint="eastAsia"/>
        </w:rPr>
        <w:t>лишь</w:t>
      </w:r>
      <w:r>
        <w:t xml:space="preserve"> </w:t>
      </w:r>
      <w:r>
        <w:rPr>
          <w:rFonts w:hint="eastAsia"/>
        </w:rPr>
        <w:t>для</w:t>
      </w:r>
      <w:r>
        <w:t xml:space="preserve"> </w:t>
      </w:r>
      <w:r>
        <w:rPr>
          <w:rFonts w:hint="eastAsia"/>
        </w:rPr>
        <w:t>казачьего</w:t>
      </w:r>
      <w:r>
        <w:t xml:space="preserve"> </w:t>
      </w:r>
      <w:r>
        <w:rPr>
          <w:rFonts w:hint="eastAsia"/>
        </w:rPr>
        <w:t>репертуара</w:t>
      </w:r>
      <w:r>
        <w:t>.</w:t>
      </w:r>
    </w:p>
    <w:p w14:paraId="7883DFBD" w14:textId="77777777" w:rsidR="00455DBF" w:rsidRDefault="00455DBF" w:rsidP="00455DBF">
      <w:r>
        <w:rPr>
          <w:rFonts w:hint="eastAsia"/>
        </w:rPr>
        <w:t>Голосоведение</w:t>
      </w:r>
      <w:r>
        <w:t xml:space="preserve"> </w:t>
      </w:r>
      <w:r>
        <w:rPr>
          <w:rFonts w:hint="eastAsia"/>
        </w:rPr>
        <w:t>в</w:t>
      </w:r>
      <w:r>
        <w:t xml:space="preserve"> </w:t>
      </w:r>
      <w:r>
        <w:rPr>
          <w:rFonts w:hint="eastAsia"/>
        </w:rPr>
        <w:t>воинских</w:t>
      </w:r>
      <w:r>
        <w:t xml:space="preserve"> </w:t>
      </w:r>
      <w:r>
        <w:rPr>
          <w:rFonts w:hint="eastAsia"/>
        </w:rPr>
        <w:t>песнях</w:t>
      </w:r>
      <w:r>
        <w:t xml:space="preserve"> XIX </w:t>
      </w:r>
      <w:r>
        <w:rPr>
          <w:rFonts w:hint="eastAsia"/>
        </w:rPr>
        <w:t>века</w:t>
      </w:r>
      <w:r>
        <w:t xml:space="preserve"> </w:t>
      </w:r>
      <w:r>
        <w:rPr>
          <w:rFonts w:hint="eastAsia"/>
        </w:rPr>
        <w:t>не</w:t>
      </w:r>
      <w:r>
        <w:t xml:space="preserve"> </w:t>
      </w:r>
      <w:r>
        <w:rPr>
          <w:rFonts w:hint="eastAsia"/>
        </w:rPr>
        <w:t>всегда</w:t>
      </w:r>
      <w:r>
        <w:t xml:space="preserve"> </w:t>
      </w:r>
      <w:r>
        <w:rPr>
          <w:rFonts w:hint="eastAsia"/>
        </w:rPr>
        <w:t>отвечало</w:t>
      </w:r>
      <w:r>
        <w:t xml:space="preserve"> </w:t>
      </w:r>
      <w:r>
        <w:rPr>
          <w:rFonts w:hint="eastAsia"/>
        </w:rPr>
        <w:t>западно</w:t>
      </w:r>
      <w:r>
        <w:t>-</w:t>
      </w:r>
      <w:r>
        <w:rPr>
          <w:rFonts w:hint="eastAsia"/>
        </w:rPr>
        <w:t>европейским</w:t>
      </w:r>
      <w:r>
        <w:t xml:space="preserve"> </w:t>
      </w:r>
      <w:r>
        <w:rPr>
          <w:rFonts w:hint="eastAsia"/>
        </w:rPr>
        <w:t>канонам</w:t>
      </w:r>
      <w:r>
        <w:t xml:space="preserve">, </w:t>
      </w:r>
      <w:r>
        <w:rPr>
          <w:rFonts w:hint="eastAsia"/>
        </w:rPr>
        <w:t>иногда</w:t>
      </w:r>
      <w:r>
        <w:t xml:space="preserve"> </w:t>
      </w:r>
      <w:r>
        <w:rPr>
          <w:rFonts w:hint="eastAsia"/>
        </w:rPr>
        <w:t>допускались</w:t>
      </w:r>
      <w:r>
        <w:t xml:space="preserve"> </w:t>
      </w:r>
      <w:r>
        <w:rPr>
          <w:rFonts w:hint="eastAsia"/>
        </w:rPr>
        <w:t>перекрещивания</w:t>
      </w:r>
      <w:r>
        <w:t xml:space="preserve"> </w:t>
      </w:r>
      <w:r>
        <w:rPr>
          <w:rFonts w:hint="eastAsia"/>
        </w:rPr>
        <w:t>голосов</w:t>
      </w:r>
      <w:r>
        <w:t xml:space="preserve">, </w:t>
      </w:r>
      <w:r>
        <w:rPr>
          <w:rFonts w:hint="eastAsia"/>
        </w:rPr>
        <w:t>скачки</w:t>
      </w:r>
      <w:r>
        <w:t xml:space="preserve"> </w:t>
      </w:r>
      <w:r>
        <w:rPr>
          <w:rFonts w:hint="eastAsia"/>
        </w:rPr>
        <w:t>на</w:t>
      </w:r>
      <w:r>
        <w:t xml:space="preserve"> </w:t>
      </w:r>
      <w:r>
        <w:rPr>
          <w:rFonts w:hint="eastAsia"/>
        </w:rPr>
        <w:t>увеличенные</w:t>
      </w:r>
      <w:r>
        <w:t xml:space="preserve"> </w:t>
      </w:r>
      <w:r>
        <w:rPr>
          <w:rFonts w:hint="eastAsia"/>
        </w:rPr>
        <w:t>интервалы</w:t>
      </w:r>
      <w:r>
        <w:t xml:space="preserve">, </w:t>
      </w:r>
      <w:r>
        <w:rPr>
          <w:rFonts w:hint="eastAsia"/>
        </w:rPr>
        <w:t>движения</w:t>
      </w:r>
      <w:r>
        <w:t xml:space="preserve"> </w:t>
      </w:r>
      <w:r>
        <w:rPr>
          <w:rFonts w:hint="eastAsia"/>
        </w:rPr>
        <w:t>параллельными</w:t>
      </w:r>
      <w:r>
        <w:t xml:space="preserve"> </w:t>
      </w:r>
      <w:r>
        <w:rPr>
          <w:rFonts w:hint="eastAsia"/>
        </w:rPr>
        <w:t>квинтами</w:t>
      </w:r>
      <w:r>
        <w:t xml:space="preserve"> </w:t>
      </w:r>
      <w:r>
        <w:rPr>
          <w:rFonts w:hint="eastAsia"/>
        </w:rPr>
        <w:t>и</w:t>
      </w:r>
      <w:r>
        <w:t xml:space="preserve"> </w:t>
      </w:r>
      <w:r>
        <w:rPr>
          <w:rFonts w:hint="eastAsia"/>
        </w:rPr>
        <w:t>октавами</w:t>
      </w:r>
      <w:r>
        <w:t>.</w:t>
      </w:r>
    </w:p>
    <w:p w14:paraId="762B5436" w14:textId="77777777" w:rsidR="00455DBF" w:rsidRDefault="00455DBF" w:rsidP="00455DBF">
      <w:r>
        <w:rPr>
          <w:rFonts w:hint="eastAsia"/>
        </w:rPr>
        <w:t>Формой</w:t>
      </w:r>
      <w:r>
        <w:t xml:space="preserve"> </w:t>
      </w:r>
      <w:r>
        <w:rPr>
          <w:rFonts w:hint="eastAsia"/>
        </w:rPr>
        <w:t>организации</w:t>
      </w:r>
      <w:r>
        <w:t xml:space="preserve"> </w:t>
      </w:r>
      <w:r>
        <w:rPr>
          <w:rFonts w:hint="eastAsia"/>
        </w:rPr>
        <w:t>напевов</w:t>
      </w:r>
      <w:r>
        <w:t xml:space="preserve"> </w:t>
      </w:r>
      <w:r>
        <w:rPr>
          <w:rFonts w:hint="eastAsia"/>
        </w:rPr>
        <w:t>воинских</w:t>
      </w:r>
      <w:r>
        <w:t xml:space="preserve"> </w:t>
      </w:r>
      <w:r>
        <w:rPr>
          <w:rFonts w:hint="eastAsia"/>
        </w:rPr>
        <w:t>песен</w:t>
      </w:r>
      <w:r>
        <w:t xml:space="preserve"> </w:t>
      </w:r>
      <w:r>
        <w:rPr>
          <w:rFonts w:hint="eastAsia"/>
        </w:rPr>
        <w:t>была</w:t>
      </w:r>
      <w:r>
        <w:t xml:space="preserve">, </w:t>
      </w:r>
      <w:r>
        <w:rPr>
          <w:rFonts w:hint="eastAsia"/>
        </w:rPr>
        <w:t>как</w:t>
      </w:r>
      <w:r>
        <w:t xml:space="preserve"> </w:t>
      </w:r>
      <w:r>
        <w:rPr>
          <w:rFonts w:hint="eastAsia"/>
        </w:rPr>
        <w:t>правило</w:t>
      </w:r>
      <w:r>
        <w:t xml:space="preserve">, </w:t>
      </w:r>
      <w:r>
        <w:rPr>
          <w:rFonts w:hint="eastAsia"/>
        </w:rPr>
        <w:t>куплет</w:t>
      </w:r>
      <w:r>
        <w:rPr>
          <w:rFonts w:hint="eastAsia"/>
        </w:rPr>
        <w:t>¬</w:t>
      </w:r>
      <w:r>
        <w:rPr>
          <w:rFonts w:hint="eastAsia"/>
        </w:rPr>
        <w:t>ная</w:t>
      </w:r>
      <w:r>
        <w:t xml:space="preserve">, </w:t>
      </w:r>
      <w:r>
        <w:rPr>
          <w:rFonts w:hint="eastAsia"/>
        </w:rPr>
        <w:t>строфическая</w:t>
      </w:r>
      <w:r>
        <w:t xml:space="preserve"> (</w:t>
      </w:r>
      <w:r>
        <w:rPr>
          <w:rFonts w:hint="eastAsia"/>
        </w:rPr>
        <w:t>простая</w:t>
      </w:r>
      <w:r>
        <w:t xml:space="preserve"> </w:t>
      </w:r>
      <w:r>
        <w:rPr>
          <w:rFonts w:hint="eastAsia"/>
        </w:rPr>
        <w:t>двухчастная</w:t>
      </w:r>
      <w:r>
        <w:t xml:space="preserve">). </w:t>
      </w:r>
      <w:r>
        <w:rPr>
          <w:rFonts w:hint="eastAsia"/>
        </w:rPr>
        <w:t>В</w:t>
      </w:r>
      <w:r>
        <w:t xml:space="preserve"> </w:t>
      </w:r>
      <w:r>
        <w:rPr>
          <w:rFonts w:hint="eastAsia"/>
        </w:rPr>
        <w:t>качестве</w:t>
      </w:r>
      <w:r>
        <w:t xml:space="preserve"> </w:t>
      </w:r>
      <w:r>
        <w:rPr>
          <w:rFonts w:hint="eastAsia"/>
        </w:rPr>
        <w:t>исключения</w:t>
      </w:r>
      <w:r>
        <w:t xml:space="preserve"> </w:t>
      </w:r>
      <w:r>
        <w:rPr>
          <w:rFonts w:hint="eastAsia"/>
        </w:rPr>
        <w:t>профессио</w:t>
      </w:r>
      <w:r>
        <w:rPr>
          <w:rFonts w:hint="eastAsia"/>
        </w:rPr>
        <w:t>¬</w:t>
      </w:r>
      <w:r>
        <w:rPr>
          <w:rFonts w:hint="eastAsia"/>
        </w:rPr>
        <w:t>нальные</w:t>
      </w:r>
      <w:r>
        <w:t xml:space="preserve"> </w:t>
      </w:r>
      <w:r>
        <w:rPr>
          <w:rFonts w:hint="eastAsia"/>
        </w:rPr>
        <w:t>композиторы</w:t>
      </w:r>
      <w:r>
        <w:t xml:space="preserve"> </w:t>
      </w:r>
      <w:r>
        <w:rPr>
          <w:rFonts w:hint="eastAsia"/>
        </w:rPr>
        <w:t>использовали</w:t>
      </w:r>
      <w:r>
        <w:t xml:space="preserve"> </w:t>
      </w:r>
      <w:r>
        <w:rPr>
          <w:rFonts w:hint="eastAsia"/>
        </w:rPr>
        <w:t>также</w:t>
      </w:r>
      <w:r>
        <w:t xml:space="preserve"> </w:t>
      </w:r>
      <w:r>
        <w:rPr>
          <w:rFonts w:hint="eastAsia"/>
        </w:rPr>
        <w:t>простую</w:t>
      </w:r>
      <w:r>
        <w:t xml:space="preserve"> </w:t>
      </w:r>
      <w:r>
        <w:rPr>
          <w:rFonts w:hint="eastAsia"/>
        </w:rPr>
        <w:t>или</w:t>
      </w:r>
      <w:r>
        <w:t xml:space="preserve"> </w:t>
      </w:r>
      <w:r>
        <w:rPr>
          <w:rFonts w:hint="eastAsia"/>
        </w:rPr>
        <w:t>сложную</w:t>
      </w:r>
      <w:r>
        <w:t xml:space="preserve"> </w:t>
      </w:r>
      <w:r>
        <w:rPr>
          <w:rFonts w:hint="eastAsia"/>
        </w:rPr>
        <w:t>трёхчастную</w:t>
      </w:r>
      <w:r>
        <w:t xml:space="preserve"> </w:t>
      </w:r>
      <w:r>
        <w:rPr>
          <w:rFonts w:hint="eastAsia"/>
        </w:rPr>
        <w:t>форму</w:t>
      </w:r>
      <w:r>
        <w:t>.</w:t>
      </w:r>
    </w:p>
    <w:p w14:paraId="4EDAFF9A" w14:textId="774A93E0" w:rsidR="00455DBF" w:rsidRPr="00455DBF" w:rsidRDefault="00455DBF" w:rsidP="00455DBF">
      <w:r>
        <w:rPr>
          <w:rFonts w:hint="eastAsia"/>
        </w:rPr>
        <w:t>Запев</w:t>
      </w:r>
      <w:r>
        <w:t xml:space="preserve"> </w:t>
      </w:r>
      <w:r>
        <w:rPr>
          <w:rFonts w:hint="eastAsia"/>
        </w:rPr>
        <w:t>и</w:t>
      </w:r>
      <w:r>
        <w:t xml:space="preserve"> </w:t>
      </w:r>
      <w:r>
        <w:rPr>
          <w:rFonts w:hint="eastAsia"/>
        </w:rPr>
        <w:t>припев</w:t>
      </w:r>
      <w:r>
        <w:t xml:space="preserve"> </w:t>
      </w:r>
      <w:r>
        <w:rPr>
          <w:rFonts w:hint="eastAsia"/>
        </w:rPr>
        <w:t>по</w:t>
      </w:r>
      <w:r>
        <w:t xml:space="preserve"> </w:t>
      </w:r>
      <w:r>
        <w:rPr>
          <w:rFonts w:hint="eastAsia"/>
        </w:rPr>
        <w:t>своей</w:t>
      </w:r>
      <w:r>
        <w:t xml:space="preserve"> </w:t>
      </w:r>
      <w:r>
        <w:rPr>
          <w:rFonts w:hint="eastAsia"/>
        </w:rPr>
        <w:t>сути</w:t>
      </w:r>
      <w:r>
        <w:t xml:space="preserve"> </w:t>
      </w:r>
      <w:r>
        <w:rPr>
          <w:rFonts w:hint="eastAsia"/>
        </w:rPr>
        <w:t>являлись</w:t>
      </w:r>
      <w:r>
        <w:t xml:space="preserve"> </w:t>
      </w:r>
      <w:r>
        <w:rPr>
          <w:rFonts w:hint="eastAsia"/>
        </w:rPr>
        <w:t>мелострофами</w:t>
      </w:r>
      <w:r>
        <w:t xml:space="preserve">, </w:t>
      </w:r>
      <w:r>
        <w:rPr>
          <w:rFonts w:hint="eastAsia"/>
        </w:rPr>
        <w:t>структура</w:t>
      </w:r>
      <w:r>
        <w:t xml:space="preserve"> </w:t>
      </w:r>
      <w:r>
        <w:rPr>
          <w:rFonts w:hint="eastAsia"/>
        </w:rPr>
        <w:t>которых</w:t>
      </w:r>
      <w:r>
        <w:t xml:space="preserve"> </w:t>
      </w:r>
      <w:r>
        <w:rPr>
          <w:rFonts w:hint="eastAsia"/>
        </w:rPr>
        <w:t>состояла</w:t>
      </w:r>
      <w:r>
        <w:t xml:space="preserve"> </w:t>
      </w:r>
      <w:r>
        <w:rPr>
          <w:rFonts w:hint="eastAsia"/>
        </w:rPr>
        <w:t>из</w:t>
      </w:r>
      <w:r>
        <w:t xml:space="preserve"> </w:t>
      </w:r>
      <w:r>
        <w:rPr>
          <w:rFonts w:hint="eastAsia"/>
        </w:rPr>
        <w:t>одной</w:t>
      </w:r>
      <w:r>
        <w:t xml:space="preserve"> - </w:t>
      </w:r>
      <w:r>
        <w:rPr>
          <w:rFonts w:hint="eastAsia"/>
        </w:rPr>
        <w:t>шести</w:t>
      </w:r>
      <w:r>
        <w:t xml:space="preserve"> </w:t>
      </w:r>
      <w:r>
        <w:rPr>
          <w:rFonts w:hint="eastAsia"/>
        </w:rPr>
        <w:t>мелострок</w:t>
      </w:r>
      <w:r>
        <w:t xml:space="preserve">. </w:t>
      </w:r>
      <w:r>
        <w:rPr>
          <w:rFonts w:hint="eastAsia"/>
        </w:rPr>
        <w:t>Составные</w:t>
      </w:r>
      <w:r>
        <w:t xml:space="preserve"> </w:t>
      </w:r>
      <w:r>
        <w:rPr>
          <w:rFonts w:hint="eastAsia"/>
        </w:rPr>
        <w:t>структуры</w:t>
      </w:r>
      <w:r>
        <w:t xml:space="preserve"> </w:t>
      </w:r>
      <w:r>
        <w:rPr>
          <w:rFonts w:hint="eastAsia"/>
        </w:rPr>
        <w:t>могли</w:t>
      </w:r>
      <w:r>
        <w:t xml:space="preserve"> </w:t>
      </w:r>
      <w:r>
        <w:rPr>
          <w:rFonts w:hint="eastAsia"/>
        </w:rPr>
        <w:t>содержать</w:t>
      </w:r>
      <w:r>
        <w:t xml:space="preserve"> </w:t>
      </w:r>
      <w:r>
        <w:rPr>
          <w:rFonts w:hint="eastAsia"/>
        </w:rPr>
        <w:t>как</w:t>
      </w:r>
      <w:r>
        <w:t xml:space="preserve"> </w:t>
      </w:r>
      <w:r>
        <w:rPr>
          <w:rFonts w:hint="eastAsia"/>
        </w:rPr>
        <w:t>меньшее</w:t>
      </w:r>
      <w:r>
        <w:t xml:space="preserve">, </w:t>
      </w:r>
      <w:r>
        <w:rPr>
          <w:rFonts w:hint="eastAsia"/>
        </w:rPr>
        <w:t>так</w:t>
      </w:r>
      <w:r>
        <w:t xml:space="preserve"> </w:t>
      </w:r>
      <w:r>
        <w:rPr>
          <w:rFonts w:hint="eastAsia"/>
        </w:rPr>
        <w:t>и</w:t>
      </w:r>
      <w:r>
        <w:t xml:space="preserve"> </w:t>
      </w:r>
      <w:r>
        <w:rPr>
          <w:rFonts w:hint="eastAsia"/>
        </w:rPr>
        <w:t>большее</w:t>
      </w:r>
      <w:r>
        <w:t xml:space="preserve"> </w:t>
      </w:r>
      <w:r>
        <w:rPr>
          <w:rFonts w:hint="eastAsia"/>
        </w:rPr>
        <w:t>количество</w:t>
      </w:r>
      <w:r>
        <w:t xml:space="preserve"> </w:t>
      </w:r>
      <w:r>
        <w:rPr>
          <w:rFonts w:hint="eastAsia"/>
        </w:rPr>
        <w:t>мелострок</w:t>
      </w:r>
      <w:r>
        <w:t xml:space="preserve">, </w:t>
      </w:r>
      <w:r>
        <w:rPr>
          <w:rFonts w:hint="eastAsia"/>
        </w:rPr>
        <w:t>но</w:t>
      </w:r>
      <w:r>
        <w:t xml:space="preserve"> </w:t>
      </w:r>
      <w:r>
        <w:rPr>
          <w:rFonts w:hint="eastAsia"/>
        </w:rPr>
        <w:t>за</w:t>
      </w:r>
      <w:r>
        <w:t xml:space="preserve"> </w:t>
      </w:r>
      <w:r>
        <w:rPr>
          <w:rFonts w:hint="eastAsia"/>
        </w:rPr>
        <w:t>счёт</w:t>
      </w:r>
      <w:r>
        <w:t xml:space="preserve"> </w:t>
      </w:r>
      <w:r>
        <w:rPr>
          <w:rFonts w:hint="eastAsia"/>
        </w:rPr>
        <w:t>повторов</w:t>
      </w:r>
      <w:r>
        <w:t xml:space="preserve"> </w:t>
      </w:r>
      <w:r>
        <w:rPr>
          <w:rFonts w:hint="eastAsia"/>
        </w:rPr>
        <w:t>одной</w:t>
      </w:r>
      <w:r>
        <w:t xml:space="preserve"> - </w:t>
      </w:r>
      <w:r>
        <w:rPr>
          <w:rFonts w:hint="eastAsia"/>
        </w:rPr>
        <w:t>четырёх</w:t>
      </w:r>
      <w:r>
        <w:t xml:space="preserve"> </w:t>
      </w:r>
      <w:r>
        <w:rPr>
          <w:rFonts w:hint="eastAsia"/>
        </w:rPr>
        <w:t>коротких</w:t>
      </w:r>
      <w:r>
        <w:t>.</w:t>
      </w:r>
    </w:p>
    <w:sectPr w:rsidR="00455DBF" w:rsidRPr="00455DBF" w:rsidSect="00C311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B972" w14:textId="77777777" w:rsidR="00C31137" w:rsidRDefault="00C31137">
      <w:pPr>
        <w:spacing w:after="0" w:line="240" w:lineRule="auto"/>
      </w:pPr>
      <w:r>
        <w:separator/>
      </w:r>
    </w:p>
  </w:endnote>
  <w:endnote w:type="continuationSeparator" w:id="0">
    <w:p w14:paraId="7A98D0DC" w14:textId="77777777" w:rsidR="00C31137" w:rsidRDefault="00C3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0836" w14:textId="77777777" w:rsidR="00C31137" w:rsidRDefault="00C31137"/>
    <w:p w14:paraId="186EE8AB" w14:textId="77777777" w:rsidR="00C31137" w:rsidRDefault="00C31137"/>
    <w:p w14:paraId="71E0B512" w14:textId="77777777" w:rsidR="00C31137" w:rsidRDefault="00C31137"/>
    <w:p w14:paraId="548F6248" w14:textId="77777777" w:rsidR="00C31137" w:rsidRDefault="00C31137"/>
    <w:p w14:paraId="1BBA4FFB" w14:textId="77777777" w:rsidR="00C31137" w:rsidRDefault="00C31137"/>
    <w:p w14:paraId="559B1245" w14:textId="77777777" w:rsidR="00C31137" w:rsidRDefault="00C31137"/>
    <w:p w14:paraId="3918C2D9" w14:textId="77777777" w:rsidR="00C31137" w:rsidRDefault="00C311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31E11" wp14:editId="29F56D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1471A" w14:textId="77777777" w:rsidR="00C31137" w:rsidRDefault="00C311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31E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71471A" w14:textId="77777777" w:rsidR="00C31137" w:rsidRDefault="00C311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F7DA40" w14:textId="77777777" w:rsidR="00C31137" w:rsidRDefault="00C31137"/>
    <w:p w14:paraId="107C6D72" w14:textId="77777777" w:rsidR="00C31137" w:rsidRDefault="00C31137"/>
    <w:p w14:paraId="107F57A1" w14:textId="77777777" w:rsidR="00C31137" w:rsidRDefault="00C311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12D93" wp14:editId="5BEE41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82B6" w14:textId="77777777" w:rsidR="00C31137" w:rsidRDefault="00C31137"/>
                          <w:p w14:paraId="476F66FE" w14:textId="77777777" w:rsidR="00C31137" w:rsidRDefault="00C311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12D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C82B6" w14:textId="77777777" w:rsidR="00C31137" w:rsidRDefault="00C31137"/>
                    <w:p w14:paraId="476F66FE" w14:textId="77777777" w:rsidR="00C31137" w:rsidRDefault="00C311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516B39" w14:textId="77777777" w:rsidR="00C31137" w:rsidRDefault="00C31137"/>
    <w:p w14:paraId="4E8B11DE" w14:textId="77777777" w:rsidR="00C31137" w:rsidRDefault="00C31137">
      <w:pPr>
        <w:rPr>
          <w:sz w:val="2"/>
          <w:szCs w:val="2"/>
        </w:rPr>
      </w:pPr>
    </w:p>
    <w:p w14:paraId="48395947" w14:textId="77777777" w:rsidR="00C31137" w:rsidRDefault="00C31137"/>
    <w:p w14:paraId="5B22C2AC" w14:textId="77777777" w:rsidR="00C31137" w:rsidRDefault="00C31137">
      <w:pPr>
        <w:spacing w:after="0" w:line="240" w:lineRule="auto"/>
      </w:pPr>
    </w:p>
  </w:footnote>
  <w:footnote w:type="continuationSeparator" w:id="0">
    <w:p w14:paraId="7B43592A" w14:textId="77777777" w:rsidR="00C31137" w:rsidRDefault="00C3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37"/>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670</cp:revision>
  <cp:lastPrinted>2009-02-06T05:36:00Z</cp:lastPrinted>
  <dcterms:created xsi:type="dcterms:W3CDTF">2024-04-09T10:20:00Z</dcterms:created>
  <dcterms:modified xsi:type="dcterms:W3CDTF">2024-04-16T12:10:00Z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