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DC4B9" w14:textId="1B6FD6CF" w:rsidR="003A5997" w:rsidRDefault="00A41F08" w:rsidP="00A41F08">
      <w:proofErr w:type="spellStart"/>
      <w:r w:rsidRPr="00A41F08">
        <w:rPr>
          <w:rFonts w:hint="eastAsia"/>
        </w:rPr>
        <w:t>Выбор</w:t>
      </w:r>
      <w:proofErr w:type="spellEnd"/>
      <w:r w:rsidRPr="00A41F08">
        <w:t xml:space="preserve"> </w:t>
      </w:r>
      <w:proofErr w:type="spellStart"/>
      <w:r w:rsidRPr="00A41F08">
        <w:rPr>
          <w:rFonts w:hint="eastAsia"/>
        </w:rPr>
        <w:t>метода</w:t>
      </w:r>
      <w:proofErr w:type="spellEnd"/>
      <w:r w:rsidRPr="00A41F08">
        <w:t xml:space="preserve"> </w:t>
      </w:r>
      <w:proofErr w:type="spellStart"/>
      <w:r w:rsidRPr="00A41F08">
        <w:rPr>
          <w:rFonts w:hint="eastAsia"/>
        </w:rPr>
        <w:t>хирургического</w:t>
      </w:r>
      <w:proofErr w:type="spellEnd"/>
      <w:r w:rsidRPr="00A41F08">
        <w:t xml:space="preserve"> </w:t>
      </w:r>
      <w:proofErr w:type="spellStart"/>
      <w:r w:rsidRPr="00A41F08">
        <w:rPr>
          <w:rFonts w:hint="eastAsia"/>
        </w:rPr>
        <w:t>лечения</w:t>
      </w:r>
      <w:proofErr w:type="spellEnd"/>
      <w:r w:rsidRPr="00A41F08">
        <w:t xml:space="preserve"> </w:t>
      </w:r>
      <w:proofErr w:type="spellStart"/>
      <w:r w:rsidRPr="00A41F08">
        <w:rPr>
          <w:rFonts w:hint="eastAsia"/>
        </w:rPr>
        <w:t>воронкообразной</w:t>
      </w:r>
      <w:proofErr w:type="spellEnd"/>
      <w:r w:rsidRPr="00A41F08">
        <w:t xml:space="preserve"> </w:t>
      </w:r>
      <w:proofErr w:type="spellStart"/>
      <w:r w:rsidRPr="00A41F08">
        <w:rPr>
          <w:rFonts w:hint="eastAsia"/>
        </w:rPr>
        <w:t>деформации</w:t>
      </w:r>
      <w:proofErr w:type="spellEnd"/>
      <w:r w:rsidRPr="00A41F08">
        <w:t xml:space="preserve"> </w:t>
      </w:r>
      <w:proofErr w:type="spellStart"/>
      <w:r w:rsidRPr="00A41F08">
        <w:rPr>
          <w:rFonts w:hint="eastAsia"/>
        </w:rPr>
        <w:t>грудной</w:t>
      </w:r>
      <w:proofErr w:type="spellEnd"/>
      <w:r w:rsidRPr="00A41F08">
        <w:t xml:space="preserve"> </w:t>
      </w:r>
      <w:proofErr w:type="spellStart"/>
      <w:r w:rsidRPr="00A41F08">
        <w:rPr>
          <w:rFonts w:hint="eastAsia"/>
        </w:rPr>
        <w:t>клетки</w:t>
      </w:r>
      <w:proofErr w:type="spellEnd"/>
      <w:r w:rsidRPr="00A41F08">
        <w:t xml:space="preserve"> </w:t>
      </w:r>
      <w:r w:rsidRPr="00A41F08">
        <w:rPr>
          <w:rFonts w:hint="eastAsia"/>
        </w:rPr>
        <w:t>у</w:t>
      </w:r>
      <w:r w:rsidRPr="00A41F08">
        <w:t xml:space="preserve"> </w:t>
      </w:r>
      <w:proofErr w:type="spellStart"/>
      <w:r w:rsidRPr="00A41F08">
        <w:rPr>
          <w:rFonts w:hint="eastAsia"/>
        </w:rPr>
        <w:t>детей</w:t>
      </w:r>
      <w:proofErr w:type="spellEnd"/>
      <w:r>
        <w:t xml:space="preserve"> </w:t>
      </w:r>
      <w:proofErr w:type="spellStart"/>
      <w:r w:rsidRPr="00A41F08">
        <w:rPr>
          <w:rFonts w:hint="eastAsia"/>
        </w:rPr>
        <w:t>Дуденков</w:t>
      </w:r>
      <w:proofErr w:type="spellEnd"/>
      <w:r w:rsidRPr="00A41F08">
        <w:t xml:space="preserve"> </w:t>
      </w:r>
      <w:proofErr w:type="spellStart"/>
      <w:r w:rsidRPr="00A41F08">
        <w:rPr>
          <w:rFonts w:hint="eastAsia"/>
        </w:rPr>
        <w:t>Виктор</w:t>
      </w:r>
      <w:proofErr w:type="spellEnd"/>
      <w:r w:rsidRPr="00A41F08">
        <w:t xml:space="preserve"> </w:t>
      </w:r>
      <w:proofErr w:type="spellStart"/>
      <w:r w:rsidRPr="00A41F08">
        <w:rPr>
          <w:rFonts w:hint="eastAsia"/>
        </w:rPr>
        <w:t>Владимирович</w:t>
      </w:r>
      <w:proofErr w:type="spellEnd"/>
    </w:p>
    <w:p w14:paraId="51F894FC" w14:textId="77777777" w:rsidR="00A41F08" w:rsidRDefault="00A41F08" w:rsidP="00A41F08">
      <w:r>
        <w:rPr>
          <w:rFonts w:hint="eastAsia"/>
        </w:rPr>
        <w:t>ОГЛАВЛЕНИЕ</w:t>
      </w:r>
      <w:r>
        <w:t xml:space="preserve"> </w:t>
      </w:r>
      <w:r>
        <w:rPr>
          <w:rFonts w:hint="eastAsia"/>
        </w:rPr>
        <w:t>ДИССЕРТАЦИИ</w:t>
      </w:r>
    </w:p>
    <w:p w14:paraId="48786D73" w14:textId="77777777" w:rsidR="00A41F08" w:rsidRDefault="00A41F08" w:rsidP="00A41F08">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Дуденков</w:t>
      </w:r>
      <w:proofErr w:type="spellEnd"/>
      <w:r>
        <w:t xml:space="preserve"> </w:t>
      </w:r>
      <w:proofErr w:type="spellStart"/>
      <w:r>
        <w:rPr>
          <w:rFonts w:hint="eastAsia"/>
        </w:rPr>
        <w:t>Виктор</w:t>
      </w:r>
      <w:proofErr w:type="spellEnd"/>
      <w:r>
        <w:t xml:space="preserve"> </w:t>
      </w:r>
      <w:proofErr w:type="spellStart"/>
      <w:r>
        <w:rPr>
          <w:rFonts w:hint="eastAsia"/>
        </w:rPr>
        <w:t>Владимирович</w:t>
      </w:r>
      <w:proofErr w:type="spellEnd"/>
    </w:p>
    <w:p w14:paraId="4F0BAFD1" w14:textId="77777777" w:rsidR="00A41F08" w:rsidRDefault="00A41F08" w:rsidP="00A41F08">
      <w:r>
        <w:rPr>
          <w:rFonts w:hint="eastAsia"/>
        </w:rPr>
        <w:t>ВВЕДЕНИЕ</w:t>
      </w:r>
    </w:p>
    <w:p w14:paraId="0E64B301" w14:textId="77777777" w:rsidR="00A41F08" w:rsidRDefault="00A41F08" w:rsidP="00A41F08"/>
    <w:p w14:paraId="4833EB2E" w14:textId="77777777" w:rsidR="00A41F08" w:rsidRDefault="00A41F08" w:rsidP="00A41F08">
      <w:r>
        <w:rPr>
          <w:rFonts w:hint="eastAsia"/>
        </w:rPr>
        <w:t>ГЛАВА</w:t>
      </w:r>
      <w:r>
        <w:t xml:space="preserve"> 1. </w:t>
      </w:r>
      <w:r>
        <w:rPr>
          <w:rFonts w:hint="eastAsia"/>
        </w:rPr>
        <w:t>ВОРОНКООБРАЗНАЯ</w:t>
      </w:r>
      <w:r>
        <w:t xml:space="preserve"> </w:t>
      </w:r>
      <w:r>
        <w:rPr>
          <w:rFonts w:hint="eastAsia"/>
        </w:rPr>
        <w:t>ДЕФОРМАЦИЯ</w:t>
      </w:r>
      <w:r>
        <w:t xml:space="preserve"> </w:t>
      </w:r>
      <w:r>
        <w:rPr>
          <w:rFonts w:hint="eastAsia"/>
        </w:rPr>
        <w:t>ГРУДНОЙ</w:t>
      </w:r>
      <w:r>
        <w:t xml:space="preserve"> </w:t>
      </w:r>
      <w:r>
        <w:rPr>
          <w:rFonts w:hint="eastAsia"/>
        </w:rPr>
        <w:t>КЛЕТКИ</w:t>
      </w:r>
      <w:r>
        <w:t xml:space="preserve"> </w:t>
      </w:r>
      <w:r>
        <w:rPr>
          <w:rFonts w:hint="eastAsia"/>
        </w:rPr>
        <w:t>У</w:t>
      </w:r>
      <w:r>
        <w:t xml:space="preserve"> </w:t>
      </w:r>
      <w:r>
        <w:rPr>
          <w:rFonts w:hint="eastAsia"/>
        </w:rPr>
        <w:t>ДЕТЕЙ</w:t>
      </w:r>
      <w:r>
        <w:t xml:space="preserve">. </w:t>
      </w:r>
      <w:r>
        <w:rPr>
          <w:rFonts w:hint="eastAsia"/>
        </w:rPr>
        <w:t>СОВРЕМЕННОЕ</w:t>
      </w:r>
      <w:r>
        <w:t xml:space="preserve"> </w:t>
      </w:r>
      <w:r>
        <w:rPr>
          <w:rFonts w:hint="eastAsia"/>
        </w:rPr>
        <w:t>СОСТОЯНИЕ</w:t>
      </w:r>
      <w:r>
        <w:t xml:space="preserve"> </w:t>
      </w:r>
      <w:r>
        <w:rPr>
          <w:rFonts w:hint="eastAsia"/>
        </w:rPr>
        <w:t>ВОПРОСА</w:t>
      </w:r>
    </w:p>
    <w:p w14:paraId="0AD217EF" w14:textId="77777777" w:rsidR="00A41F08" w:rsidRDefault="00A41F08" w:rsidP="00A41F08"/>
    <w:p w14:paraId="38ECE598" w14:textId="77777777" w:rsidR="00A41F08" w:rsidRDefault="00A41F08" w:rsidP="00A41F08">
      <w:r>
        <w:t>(</w:t>
      </w:r>
      <w:r>
        <w:rPr>
          <w:rFonts w:hint="eastAsia"/>
        </w:rPr>
        <w:t>ОБЗОР</w:t>
      </w:r>
      <w:r>
        <w:t xml:space="preserve"> </w:t>
      </w:r>
      <w:r>
        <w:rPr>
          <w:rFonts w:hint="eastAsia"/>
        </w:rPr>
        <w:t>ЛИТЕРАТУРЫ</w:t>
      </w:r>
      <w:r>
        <w:t>)</w:t>
      </w:r>
    </w:p>
    <w:p w14:paraId="7330D3C7" w14:textId="77777777" w:rsidR="00A41F08" w:rsidRDefault="00A41F08" w:rsidP="00A41F08"/>
    <w:p w14:paraId="33397826" w14:textId="77777777" w:rsidR="00A41F08" w:rsidRDefault="00A41F08" w:rsidP="00A41F08">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 . . 28 </w:t>
      </w:r>
      <w:r>
        <w:rPr>
          <w:rFonts w:hint="eastAsia"/>
        </w:rPr>
        <w:t>ГЛАВА</w:t>
      </w:r>
      <w:r>
        <w:t xml:space="preserve"> 3. </w:t>
      </w:r>
      <w:r>
        <w:rPr>
          <w:rFonts w:hint="eastAsia"/>
        </w:rPr>
        <w:t>ЛЕЧЕНИЕ</w:t>
      </w:r>
      <w:r>
        <w:t xml:space="preserve"> </w:t>
      </w:r>
      <w:r>
        <w:rPr>
          <w:rFonts w:hint="eastAsia"/>
        </w:rPr>
        <w:t>ВОРОНКООБРАЗНОЙ</w:t>
      </w:r>
      <w:r>
        <w:t xml:space="preserve"> </w:t>
      </w:r>
      <w:r>
        <w:rPr>
          <w:rFonts w:hint="eastAsia"/>
        </w:rPr>
        <w:t>ДЕФОРМАЦИИ</w:t>
      </w:r>
      <w:r>
        <w:t xml:space="preserve"> </w:t>
      </w:r>
      <w:r>
        <w:rPr>
          <w:rFonts w:hint="eastAsia"/>
        </w:rPr>
        <w:t>ГРУДНОЙ</w:t>
      </w:r>
    </w:p>
    <w:p w14:paraId="3EC31136" w14:textId="77777777" w:rsidR="00A41F08" w:rsidRDefault="00A41F08" w:rsidP="00A41F08"/>
    <w:p w14:paraId="5C78226D" w14:textId="77777777" w:rsidR="00A41F08" w:rsidRDefault="00A41F08" w:rsidP="00A41F08">
      <w:r>
        <w:rPr>
          <w:rFonts w:hint="eastAsia"/>
        </w:rPr>
        <w:t>КЛЕТКИ</w:t>
      </w:r>
      <w:r>
        <w:t xml:space="preserve"> </w:t>
      </w:r>
      <w:r>
        <w:rPr>
          <w:rFonts w:hint="eastAsia"/>
        </w:rPr>
        <w:t>У</w:t>
      </w:r>
      <w:r>
        <w:t xml:space="preserve"> </w:t>
      </w:r>
      <w:r>
        <w:rPr>
          <w:rFonts w:hint="eastAsia"/>
        </w:rPr>
        <w:t>ДЕТЕЙ</w:t>
      </w:r>
    </w:p>
    <w:p w14:paraId="07CD9953" w14:textId="77777777" w:rsidR="00A41F08" w:rsidRDefault="00A41F08" w:rsidP="00A41F08"/>
    <w:p w14:paraId="757FC3F0" w14:textId="77777777" w:rsidR="00A41F08" w:rsidRDefault="00A41F08" w:rsidP="00A41F08">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ВОРОНКООБРАЗНОЙ</w:t>
      </w:r>
    </w:p>
    <w:p w14:paraId="418CD6A2" w14:textId="77777777" w:rsidR="00A41F08" w:rsidRDefault="00A41F08" w:rsidP="00A41F08"/>
    <w:p w14:paraId="5312D5D9" w14:textId="77777777" w:rsidR="00A41F08" w:rsidRDefault="00A41F08" w:rsidP="00A41F08">
      <w:r>
        <w:rPr>
          <w:rFonts w:hint="eastAsia"/>
        </w:rPr>
        <w:t>ДЕФОРМАЦИИ</w:t>
      </w:r>
      <w:r>
        <w:t xml:space="preserve"> </w:t>
      </w:r>
      <w:r>
        <w:rPr>
          <w:rFonts w:hint="eastAsia"/>
        </w:rPr>
        <w:t>ГРУДНОЙ</w:t>
      </w:r>
      <w:r>
        <w:t xml:space="preserve"> </w:t>
      </w:r>
      <w:r>
        <w:rPr>
          <w:rFonts w:hint="eastAsia"/>
        </w:rPr>
        <w:t>КЛЕТКИ</w:t>
      </w:r>
    </w:p>
    <w:p w14:paraId="14A2CD3C" w14:textId="77777777" w:rsidR="00A41F08" w:rsidRDefault="00A41F08" w:rsidP="00A41F08"/>
    <w:p w14:paraId="44A843C0" w14:textId="77777777" w:rsidR="00A41F08" w:rsidRDefault="00A41F08" w:rsidP="00A41F08">
      <w:r>
        <w:t xml:space="preserve">4.1. </w:t>
      </w:r>
      <w:proofErr w:type="spellStart"/>
      <w:r>
        <w:rPr>
          <w:rFonts w:hint="eastAsia"/>
        </w:rPr>
        <w:t>Интраоперационные</w:t>
      </w:r>
      <w:proofErr w:type="spellEnd"/>
      <w:r>
        <w:t xml:space="preserve"> </w:t>
      </w:r>
      <w:proofErr w:type="spellStart"/>
      <w:r>
        <w:rPr>
          <w:rFonts w:hint="eastAsia"/>
        </w:rPr>
        <w:t>показатели</w:t>
      </w:r>
      <w:proofErr w:type="spellEnd"/>
      <w:r>
        <w:t xml:space="preserve"> </w:t>
      </w:r>
      <w:r>
        <w:rPr>
          <w:rFonts w:hint="eastAsia"/>
        </w:rPr>
        <w:t>и</w:t>
      </w:r>
      <w:r>
        <w:t xml:space="preserve"> </w:t>
      </w:r>
      <w:proofErr w:type="spellStart"/>
      <w:r>
        <w:rPr>
          <w:rFonts w:hint="eastAsia"/>
        </w:rPr>
        <w:t>ранние</w:t>
      </w:r>
      <w:proofErr w:type="spellEnd"/>
      <w:r>
        <w:t xml:space="preserve"> </w:t>
      </w:r>
      <w:proofErr w:type="spellStart"/>
      <w:r>
        <w:rPr>
          <w:rFonts w:hint="eastAsia"/>
        </w:rPr>
        <w:t>послеоперационные</w:t>
      </w:r>
      <w:proofErr w:type="spellEnd"/>
      <w:r>
        <w:t xml:space="preserve"> </w:t>
      </w:r>
      <w:proofErr w:type="spellStart"/>
      <w:r>
        <w:rPr>
          <w:rFonts w:hint="eastAsia"/>
        </w:rPr>
        <w:t>осложнения</w:t>
      </w:r>
      <w:proofErr w:type="spellEnd"/>
    </w:p>
    <w:p w14:paraId="063BE522" w14:textId="77777777" w:rsidR="00A41F08" w:rsidRDefault="00A41F08" w:rsidP="00A41F08"/>
    <w:p w14:paraId="42D20EA9" w14:textId="77777777" w:rsidR="00A41F08" w:rsidRDefault="00A41F08" w:rsidP="00A41F08">
      <w:r>
        <w:t xml:space="preserve">4.2. </w:t>
      </w:r>
      <w:proofErr w:type="spellStart"/>
      <w:r>
        <w:rPr>
          <w:rFonts w:hint="eastAsia"/>
        </w:rPr>
        <w:t>Поздние</w:t>
      </w:r>
      <w:proofErr w:type="spellEnd"/>
      <w:r>
        <w:t xml:space="preserve"> </w:t>
      </w:r>
      <w:proofErr w:type="spellStart"/>
      <w:r>
        <w:rPr>
          <w:rFonts w:hint="eastAsia"/>
        </w:rPr>
        <w:t>послеоперационные</w:t>
      </w:r>
      <w:proofErr w:type="spellEnd"/>
      <w:r>
        <w:t xml:space="preserve"> </w:t>
      </w:r>
      <w:proofErr w:type="spellStart"/>
      <w:r>
        <w:rPr>
          <w:rFonts w:hint="eastAsia"/>
        </w:rPr>
        <w:t>осложнения</w:t>
      </w:r>
      <w:proofErr w:type="spellEnd"/>
    </w:p>
    <w:p w14:paraId="0F8943E9" w14:textId="77777777" w:rsidR="00A41F08" w:rsidRDefault="00A41F08" w:rsidP="00A41F08"/>
    <w:p w14:paraId="1FFF054F" w14:textId="77777777" w:rsidR="00A41F08" w:rsidRDefault="00A41F08" w:rsidP="00A41F08">
      <w:r>
        <w:t xml:space="preserve">4.3. </w:t>
      </w:r>
      <w:proofErr w:type="spellStart"/>
      <w:r>
        <w:rPr>
          <w:rFonts w:hint="eastAsia"/>
        </w:rPr>
        <w:t>Отдалённые</w:t>
      </w:r>
      <w:proofErr w:type="spellEnd"/>
      <w:r>
        <w:t xml:space="preserve"> </w:t>
      </w:r>
      <w:proofErr w:type="spellStart"/>
      <w:r>
        <w:rPr>
          <w:rFonts w:hint="eastAsia"/>
        </w:rPr>
        <w:t>результаты</w:t>
      </w:r>
      <w:proofErr w:type="spellEnd"/>
      <w:r>
        <w:t xml:space="preserve"> </w:t>
      </w:r>
      <w:proofErr w:type="spellStart"/>
      <w:r>
        <w:rPr>
          <w:rFonts w:hint="eastAsia"/>
        </w:rPr>
        <w:t>лечения</w:t>
      </w:r>
      <w:proofErr w:type="spellEnd"/>
    </w:p>
    <w:p w14:paraId="157B5C01" w14:textId="77777777" w:rsidR="00A41F08" w:rsidRDefault="00A41F08" w:rsidP="00A41F08"/>
    <w:p w14:paraId="38853D99" w14:textId="77777777" w:rsidR="00A41F08" w:rsidRDefault="00A41F08" w:rsidP="00A41F08">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6A98E900" w14:textId="77777777" w:rsidR="00A41F08" w:rsidRDefault="00A41F08" w:rsidP="00A41F08"/>
    <w:p w14:paraId="072F9DB7" w14:textId="77777777" w:rsidR="00A41F08" w:rsidRDefault="00A41F08" w:rsidP="00A41F08">
      <w:r>
        <w:rPr>
          <w:rFonts w:hint="eastAsia"/>
        </w:rPr>
        <w:t>ЗАКЛЮЧЕНИЕ</w:t>
      </w:r>
    </w:p>
    <w:p w14:paraId="48C21A7F" w14:textId="77777777" w:rsidR="00A41F08" w:rsidRDefault="00A41F08" w:rsidP="00A41F08"/>
    <w:p w14:paraId="597F49A2" w14:textId="77777777" w:rsidR="00A41F08" w:rsidRDefault="00A41F08" w:rsidP="00A41F08">
      <w:r>
        <w:rPr>
          <w:rFonts w:hint="eastAsia"/>
        </w:rPr>
        <w:t>СПИСОК</w:t>
      </w:r>
      <w:r>
        <w:t xml:space="preserve"> </w:t>
      </w:r>
      <w:r>
        <w:rPr>
          <w:rFonts w:hint="eastAsia"/>
        </w:rPr>
        <w:t>СОКРАЩЕНИЙ</w:t>
      </w:r>
    </w:p>
    <w:p w14:paraId="0338C158" w14:textId="77777777" w:rsidR="00A41F08" w:rsidRDefault="00A41F08" w:rsidP="00A41F08"/>
    <w:p w14:paraId="407E35FB" w14:textId="335DF941" w:rsidR="00A41F08" w:rsidRPr="00A41F08" w:rsidRDefault="00A41F08" w:rsidP="00A41F08">
      <w:r>
        <w:rPr>
          <w:rFonts w:hint="eastAsia"/>
        </w:rPr>
        <w:t>СПИСОК</w:t>
      </w:r>
      <w:r>
        <w:t xml:space="preserve"> </w:t>
      </w:r>
      <w:r>
        <w:rPr>
          <w:rFonts w:hint="eastAsia"/>
        </w:rPr>
        <w:t>ЛИТЕРАТУРЫ</w:t>
      </w:r>
    </w:p>
    <w:sectPr w:rsidR="00A41F08" w:rsidRPr="00A41F0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713E" w14:textId="77777777" w:rsidR="00C41021" w:rsidRPr="008D1934" w:rsidRDefault="00C41021">
      <w:pPr>
        <w:spacing w:after="0" w:line="240" w:lineRule="auto"/>
      </w:pPr>
      <w:r w:rsidRPr="008D1934">
        <w:separator/>
      </w:r>
    </w:p>
  </w:endnote>
  <w:endnote w:type="continuationSeparator" w:id="0">
    <w:p w14:paraId="666222C0" w14:textId="77777777" w:rsidR="00C41021" w:rsidRPr="008D1934" w:rsidRDefault="00C4102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CB484" w14:textId="77777777" w:rsidR="00C41021" w:rsidRPr="008D1934" w:rsidRDefault="00C41021"/>
    <w:p w14:paraId="5BF6009F" w14:textId="77777777" w:rsidR="00C41021" w:rsidRPr="008D1934" w:rsidRDefault="00C41021"/>
    <w:p w14:paraId="0782B758" w14:textId="77777777" w:rsidR="00C41021" w:rsidRPr="008D1934" w:rsidRDefault="00C41021"/>
    <w:p w14:paraId="3CC06DCE" w14:textId="77777777" w:rsidR="00C41021" w:rsidRPr="008D1934" w:rsidRDefault="00C41021"/>
    <w:p w14:paraId="3D415293" w14:textId="77777777" w:rsidR="00C41021" w:rsidRPr="008D1934" w:rsidRDefault="00C41021"/>
    <w:p w14:paraId="0E09A9F9" w14:textId="77777777" w:rsidR="00C41021" w:rsidRPr="008D1934" w:rsidRDefault="00C41021"/>
    <w:p w14:paraId="23CA5D65" w14:textId="77777777" w:rsidR="00C41021" w:rsidRPr="008D1934" w:rsidRDefault="00C41021">
      <w:pPr>
        <w:rPr>
          <w:sz w:val="2"/>
          <w:szCs w:val="2"/>
        </w:rPr>
      </w:pPr>
      <w:r>
        <w:rPr>
          <w:noProof/>
        </w:rPr>
        <mc:AlternateContent>
          <mc:Choice Requires="wps">
            <w:drawing>
              <wp:anchor distT="0" distB="0" distL="63500" distR="63500" simplePos="0" relativeHeight="251660288" behindDoc="1" locked="0" layoutInCell="1" allowOverlap="1" wp14:anchorId="0A56DC9C" wp14:editId="4159FD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6B05E65" w14:textId="77777777" w:rsidR="00C41021" w:rsidRPr="008D1934" w:rsidRDefault="00C410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6DC9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B05E65" w14:textId="77777777" w:rsidR="00C41021" w:rsidRPr="008D1934" w:rsidRDefault="00C410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6DBE6A" w14:textId="77777777" w:rsidR="00C41021" w:rsidRPr="008D1934" w:rsidRDefault="00C41021"/>
    <w:p w14:paraId="7E2EB05C" w14:textId="77777777" w:rsidR="00C41021" w:rsidRPr="008D1934" w:rsidRDefault="00C41021"/>
    <w:p w14:paraId="6030C10A" w14:textId="77777777" w:rsidR="00C41021" w:rsidRPr="008D1934" w:rsidRDefault="00C41021">
      <w:pPr>
        <w:rPr>
          <w:sz w:val="2"/>
          <w:szCs w:val="2"/>
        </w:rPr>
      </w:pPr>
      <w:r>
        <w:rPr>
          <w:noProof/>
        </w:rPr>
        <mc:AlternateContent>
          <mc:Choice Requires="wps">
            <w:drawing>
              <wp:anchor distT="0" distB="0" distL="63500" distR="63500" simplePos="0" relativeHeight="251659264" behindDoc="1" locked="0" layoutInCell="1" allowOverlap="1" wp14:anchorId="3471273A" wp14:editId="73FAB9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AF723D" w14:textId="77777777" w:rsidR="00C41021" w:rsidRPr="008D1934" w:rsidRDefault="00C410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1273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AF723D" w14:textId="77777777" w:rsidR="00C41021" w:rsidRPr="008D1934" w:rsidRDefault="00C410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6A9425" w14:textId="77777777" w:rsidR="00C41021" w:rsidRPr="008D1934" w:rsidRDefault="00C41021"/>
    <w:p w14:paraId="18C21E6B" w14:textId="77777777" w:rsidR="00C41021" w:rsidRPr="008D1934" w:rsidRDefault="00C41021">
      <w:pPr>
        <w:rPr>
          <w:sz w:val="2"/>
          <w:szCs w:val="2"/>
        </w:rPr>
      </w:pPr>
    </w:p>
    <w:p w14:paraId="6A15B394" w14:textId="77777777" w:rsidR="00C41021" w:rsidRPr="008D1934" w:rsidRDefault="00C41021"/>
    <w:p w14:paraId="5D972442" w14:textId="77777777" w:rsidR="00C41021" w:rsidRPr="008D1934" w:rsidRDefault="00C41021">
      <w:pPr>
        <w:spacing w:after="0" w:line="240" w:lineRule="auto"/>
      </w:pPr>
    </w:p>
  </w:footnote>
  <w:footnote w:type="continuationSeparator" w:id="0">
    <w:p w14:paraId="18655219" w14:textId="77777777" w:rsidR="00C41021" w:rsidRPr="008D1934" w:rsidRDefault="00C4102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1"/>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5901</TotalTime>
  <Pages>2</Pages>
  <Words>111</Words>
  <Characters>635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983</cp:revision>
  <cp:lastPrinted>2024-05-12T14:21:00Z</cp:lastPrinted>
  <dcterms:created xsi:type="dcterms:W3CDTF">2024-05-12T14:37:00Z</dcterms:created>
  <dcterms:modified xsi:type="dcterms:W3CDTF">2024-05-19T18:43:00Z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