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ДАНИЛОВА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НІКОЛЬ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ВІКТОРІВНА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Назва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дисертаційної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роботи</w:t>
      </w:r>
      <w:r w:rsidRPr="008A0749">
        <w:rPr>
          <w:rFonts w:ascii="Verdana" w:hAnsi="Verdana"/>
          <w:color w:val="000000"/>
          <w:shd w:val="clear" w:color="auto" w:fill="FFFFFF"/>
        </w:rPr>
        <w:t>: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p>
    <w:p w:rsidR="008A0749" w:rsidRPr="008A0749" w:rsidRDefault="008A0749" w:rsidP="008A0749">
      <w:pPr>
        <w:rPr>
          <w:rFonts w:ascii="Verdana" w:hAnsi="Verdana"/>
          <w:color w:val="000000"/>
          <w:shd w:val="clear" w:color="auto" w:fill="FFFFFF"/>
        </w:rPr>
      </w:pPr>
    </w:p>
    <w:p w:rsidR="008A0749" w:rsidRPr="008A0749" w:rsidRDefault="008A0749" w:rsidP="008A0749">
      <w:pPr>
        <w:rPr>
          <w:rFonts w:ascii="Verdana" w:hAnsi="Verdana"/>
          <w:color w:val="000000"/>
          <w:shd w:val="clear" w:color="auto" w:fill="FFFFFF"/>
        </w:rPr>
      </w:pPr>
    </w:p>
    <w:p w:rsidR="008A0749" w:rsidRPr="008A0749" w:rsidRDefault="008A0749" w:rsidP="008A0749">
      <w:pPr>
        <w:rPr>
          <w:rFonts w:ascii="Verdana" w:hAnsi="Verdana"/>
          <w:color w:val="000000"/>
          <w:shd w:val="clear" w:color="auto" w:fill="FFFFFF"/>
        </w:rPr>
      </w:pP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МІНІСТЕРСТВО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ОСВІТИ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КИЇВСЬКИЙ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НАЦІОНАЛЬНИЙ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УНІВЕРСИТЕТ</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ІМЕНІ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ТАРАСА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ШЕВЧЕНКА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правах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рукопису</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ДАНИЛОВА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НІКОЛЬ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ВІКТОРІВНА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УДК</w:t>
      </w:r>
      <w:r w:rsidRPr="008A0749">
        <w:rPr>
          <w:rFonts w:ascii="Verdana" w:hAnsi="Verdana"/>
          <w:color w:val="000000"/>
          <w:shd w:val="clear" w:color="auto" w:fill="FFFFFF"/>
        </w:rPr>
        <w:t xml:space="preserve"> 339.13.021:061.1</w:t>
      </w:r>
      <w:r w:rsidRPr="008A0749">
        <w:rPr>
          <w:rFonts w:ascii="Verdana" w:hAnsi="Verdana" w:hint="eastAsia"/>
          <w:color w:val="000000"/>
          <w:shd w:val="clear" w:color="auto" w:fill="FFFFFF"/>
        </w:rPr>
        <w:t>ЄС</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08.00.02 </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світове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господарство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відносини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Дисертація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здобуття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ступеня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кандидата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Науковий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керівник</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w:t>
      </w:r>
      <w:r w:rsidRPr="008A0749">
        <w:rPr>
          <w:rFonts w:ascii="Verdana" w:hAnsi="Verdana"/>
          <w:color w:val="000000"/>
          <w:shd w:val="clear" w:color="auto" w:fill="FFFFFF"/>
        </w:rPr>
        <w:t>.</w:t>
      </w:r>
      <w:r w:rsidRPr="008A0749">
        <w:rPr>
          <w:rFonts w:ascii="Verdana" w:hAnsi="Verdana" w:hint="eastAsia"/>
          <w:color w:val="000000"/>
          <w:shd w:val="clear" w:color="auto" w:fill="FFFFFF"/>
        </w:rPr>
        <w:t>е</w:t>
      </w:r>
      <w:r w:rsidRPr="008A0749">
        <w:rPr>
          <w:rFonts w:ascii="Verdana" w:hAnsi="Verdana"/>
          <w:color w:val="000000"/>
          <w:shd w:val="clear" w:color="auto" w:fill="FFFFFF"/>
        </w:rPr>
        <w:t>.</w:t>
      </w:r>
      <w:r w:rsidRPr="008A0749">
        <w:rPr>
          <w:rFonts w:ascii="Verdana" w:hAnsi="Verdana" w:hint="eastAsia"/>
          <w:color w:val="000000"/>
          <w:shd w:val="clear" w:color="auto" w:fill="FFFFFF"/>
        </w:rPr>
        <w:t>н</w:t>
      </w:r>
      <w:r w:rsidRPr="008A0749">
        <w:rPr>
          <w:rFonts w:ascii="Verdana" w:hAnsi="Verdana"/>
          <w:color w:val="000000"/>
          <w:shd w:val="clear" w:color="auto" w:fill="FFFFFF"/>
        </w:rPr>
        <w:t>.,</w:t>
      </w:r>
      <w:r w:rsidRPr="008A0749">
        <w:rPr>
          <w:rFonts w:ascii="Verdana" w:hAnsi="Verdana" w:hint="eastAsia"/>
          <w:color w:val="000000"/>
          <w:shd w:val="clear" w:color="auto" w:fill="FFFFFF"/>
        </w:rPr>
        <w:t>проф</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Старостіна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Алла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Олексіївна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доктор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професор</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Київ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2015</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2</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ЗМІСТ</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ВСТУП</w:t>
      </w:r>
      <w:r w:rsidRPr="008A0749">
        <w:rPr>
          <w:rFonts w:ascii="Verdana" w:hAnsi="Verdana"/>
          <w:color w:val="000000"/>
          <w:shd w:val="clear" w:color="auto" w:fill="FFFFFF"/>
        </w:rPr>
        <w:t xml:space="preserve"> 3</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РОЗДІЛ</w:t>
      </w:r>
      <w:r w:rsidRPr="008A0749">
        <w:rPr>
          <w:rFonts w:ascii="Verdana" w:hAnsi="Verdana"/>
          <w:color w:val="000000"/>
          <w:shd w:val="clear" w:color="auto" w:fill="FFFFFF"/>
        </w:rPr>
        <w:t xml:space="preserve"> 1. </w:t>
      </w:r>
      <w:r w:rsidRPr="008A0749">
        <w:rPr>
          <w:rFonts w:ascii="Verdana" w:hAnsi="Verdana" w:hint="eastAsia"/>
          <w:color w:val="000000"/>
          <w:shd w:val="clear" w:color="auto" w:fill="FFFFFF"/>
        </w:rPr>
        <w:t>ТЕОРЕТИЧНІ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ЗАСАДИ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ПРОЦЕСУ</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СУЧАСНИХ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УМОВАХ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ГЛОБАЛІЗАЦІЇ</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11</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1.1.</w:t>
      </w:r>
      <w:r w:rsidRPr="008A0749">
        <w:rPr>
          <w:rFonts w:ascii="Verdana" w:hAnsi="Verdana" w:hint="eastAsia"/>
          <w:color w:val="000000"/>
          <w:shd w:val="clear" w:color="auto" w:fill="FFFFFF"/>
        </w:rPr>
        <w:t>Сучасні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ринки</w:t>
      </w:r>
      <w:r w:rsidRPr="008A0749">
        <w:rPr>
          <w:rFonts w:ascii="Verdana" w:hAnsi="Verdana"/>
          <w:color w:val="000000"/>
          <w:shd w:val="clear" w:color="auto" w:fill="FFFFFF"/>
        </w:rPr>
        <w:t xml:space="preserve"> 11</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1.2.</w:t>
      </w:r>
      <w:r w:rsidRPr="008A0749">
        <w:rPr>
          <w:rFonts w:ascii="Verdana" w:hAnsi="Verdana" w:hint="eastAsia"/>
          <w:color w:val="000000"/>
          <w:shd w:val="clear" w:color="auto" w:fill="FFFFFF"/>
        </w:rPr>
        <w:t>Сутність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особливості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30</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1.3.</w:t>
      </w:r>
      <w:r w:rsidRPr="008A0749">
        <w:rPr>
          <w:rFonts w:ascii="Verdana" w:hAnsi="Verdana" w:hint="eastAsia"/>
          <w:color w:val="000000"/>
          <w:shd w:val="clear" w:color="auto" w:fill="FFFFFF"/>
        </w:rPr>
        <w:t>Етапи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44</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ВИСНОВКИ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РОЗДІЛУ</w:t>
      </w:r>
      <w:r w:rsidRPr="008A0749">
        <w:rPr>
          <w:rFonts w:ascii="Verdana" w:hAnsi="Verdana"/>
          <w:color w:val="000000"/>
          <w:shd w:val="clear" w:color="auto" w:fill="FFFFFF"/>
        </w:rPr>
        <w:t xml:space="preserve"> 1 58</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РОЗДІЛ</w:t>
      </w:r>
      <w:r w:rsidRPr="008A0749">
        <w:rPr>
          <w:rFonts w:ascii="Verdana" w:hAnsi="Verdana"/>
          <w:color w:val="000000"/>
          <w:shd w:val="clear" w:color="auto" w:fill="FFFFFF"/>
        </w:rPr>
        <w:t xml:space="preserve"> 2. </w:t>
      </w:r>
      <w:r w:rsidRPr="008A0749">
        <w:rPr>
          <w:rFonts w:ascii="Verdana" w:hAnsi="Verdana" w:hint="eastAsia"/>
          <w:color w:val="000000"/>
          <w:shd w:val="clear" w:color="auto" w:fill="FFFFFF"/>
        </w:rPr>
        <w:t>УМОВИ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60</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2.1.</w:t>
      </w:r>
      <w:r w:rsidRPr="008A0749">
        <w:rPr>
          <w:rFonts w:ascii="Verdana" w:hAnsi="Verdana" w:hint="eastAsia"/>
          <w:color w:val="000000"/>
          <w:shd w:val="clear" w:color="auto" w:fill="FFFFFF"/>
        </w:rPr>
        <w:t>Тенденції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функціонування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60</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2.2. </w:t>
      </w:r>
      <w:r w:rsidRPr="008A0749">
        <w:rPr>
          <w:rFonts w:ascii="Verdana" w:hAnsi="Verdana" w:hint="eastAsia"/>
          <w:color w:val="000000"/>
          <w:shd w:val="clear" w:color="auto" w:fill="FFFFFF"/>
        </w:rPr>
        <w:t>Макромаркетингове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середовище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82</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2.3. </w:t>
      </w:r>
      <w:r w:rsidRPr="008A0749">
        <w:rPr>
          <w:rFonts w:ascii="Verdana" w:hAnsi="Verdana" w:hint="eastAsia"/>
          <w:color w:val="000000"/>
          <w:shd w:val="clear" w:color="auto" w:fill="FFFFFF"/>
        </w:rPr>
        <w:t>Конкурентне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бізнес</w:t>
      </w:r>
      <w:r w:rsidRPr="008A0749">
        <w:rPr>
          <w:rFonts w:ascii="Verdana" w:hAnsi="Verdana"/>
          <w:color w:val="000000"/>
          <w:shd w:val="clear" w:color="auto" w:fill="FFFFFF"/>
        </w:rPr>
        <w:t>-</w:t>
      </w:r>
      <w:r w:rsidRPr="008A0749">
        <w:rPr>
          <w:rFonts w:ascii="Verdana" w:hAnsi="Verdana" w:hint="eastAsia"/>
          <w:color w:val="000000"/>
          <w:shd w:val="clear" w:color="auto" w:fill="FFFFFF"/>
        </w:rPr>
        <w:t>середовище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101</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ВИСНОВКИ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РОЗДІЛУ</w:t>
      </w:r>
      <w:r w:rsidRPr="008A0749">
        <w:rPr>
          <w:rFonts w:ascii="Verdana" w:hAnsi="Verdana"/>
          <w:color w:val="000000"/>
          <w:shd w:val="clear" w:color="auto" w:fill="FFFFFF"/>
        </w:rPr>
        <w:t xml:space="preserve"> 2 115</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РОЗДІЛ</w:t>
      </w:r>
      <w:r w:rsidRPr="008A0749">
        <w:rPr>
          <w:rFonts w:ascii="Verdana" w:hAnsi="Verdana"/>
          <w:color w:val="000000"/>
          <w:shd w:val="clear" w:color="auto" w:fill="FFFFFF"/>
        </w:rPr>
        <w:t xml:space="preserve"> 3. </w:t>
      </w:r>
      <w:r w:rsidRPr="008A0749">
        <w:rPr>
          <w:rFonts w:ascii="Verdana" w:hAnsi="Verdana" w:hint="eastAsia"/>
          <w:color w:val="000000"/>
          <w:shd w:val="clear" w:color="auto" w:fill="FFFFFF"/>
        </w:rPr>
        <w:t>РЕАЛІЗАЦІЯ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117</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3.1.</w:t>
      </w:r>
      <w:r w:rsidRPr="008A0749">
        <w:rPr>
          <w:rFonts w:ascii="Verdana" w:hAnsi="Verdana" w:hint="eastAsia"/>
          <w:color w:val="000000"/>
          <w:shd w:val="clear" w:color="auto" w:fill="FFFFFF"/>
        </w:rPr>
        <w:t>Стратегія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діяльності</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117</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3.2. </w:t>
      </w:r>
      <w:r w:rsidRPr="008A0749">
        <w:rPr>
          <w:rFonts w:ascii="Verdana" w:hAnsi="Verdana" w:hint="eastAsia"/>
          <w:color w:val="000000"/>
          <w:shd w:val="clear" w:color="auto" w:fill="FFFFFF"/>
        </w:rPr>
        <w:t>Управління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реалізації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141</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3.3.</w:t>
      </w:r>
      <w:r w:rsidRPr="008A0749">
        <w:rPr>
          <w:rFonts w:ascii="Verdana" w:hAnsi="Verdana" w:hint="eastAsia"/>
          <w:color w:val="000000"/>
          <w:shd w:val="clear" w:color="auto" w:fill="FFFFFF"/>
        </w:rPr>
        <w:t>Маркетингова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підтримка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реалізації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157</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ВИСНОВКИ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РОЗДІЛУ</w:t>
      </w:r>
      <w:r w:rsidRPr="008A0749">
        <w:rPr>
          <w:rFonts w:ascii="Verdana" w:hAnsi="Verdana"/>
          <w:color w:val="000000"/>
          <w:shd w:val="clear" w:color="auto" w:fill="FFFFFF"/>
        </w:rPr>
        <w:t xml:space="preserve"> 3 182</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ВИСНОВКИ</w:t>
      </w:r>
      <w:r w:rsidRPr="008A0749">
        <w:rPr>
          <w:rFonts w:ascii="Verdana" w:hAnsi="Verdana"/>
          <w:color w:val="000000"/>
          <w:shd w:val="clear" w:color="auto" w:fill="FFFFFF"/>
        </w:rPr>
        <w:t xml:space="preserve"> 184</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СПИСОК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ВИКОРИСТАНИХ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ДЖЕРЕЛ</w:t>
      </w:r>
      <w:r w:rsidRPr="008A0749">
        <w:rPr>
          <w:rFonts w:ascii="Verdana" w:hAnsi="Verdana"/>
          <w:color w:val="000000"/>
          <w:shd w:val="clear" w:color="auto" w:fill="FFFFFF"/>
        </w:rPr>
        <w:t xml:space="preserve"> 188</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ДОДАТКИ</w:t>
      </w:r>
      <w:r w:rsidRPr="008A0749">
        <w:rPr>
          <w:rFonts w:ascii="Verdana" w:hAnsi="Verdana"/>
          <w:color w:val="000000"/>
          <w:shd w:val="clear" w:color="auto" w:fill="FFFFFF"/>
        </w:rPr>
        <w:t xml:space="preserve"> 211</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3</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ВСТУП</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Актуальність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Розвиток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світового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господарства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умовах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інтенсифікації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глобалізаційних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поряд</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позитивними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змінами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супроводжується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загостренням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глобальних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проблем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сучасності</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серед</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однією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найбільш</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актуальних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дисбаланс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світовій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енергетичній</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сфері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Негативні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тенденції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розвитку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світового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енергетичного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саме</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вичерпність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природних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ресурсів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посилення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залежності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виробниками</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транзитерами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споживачами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енергоресурсів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екологічна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криза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ін</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призводять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посилення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ролі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відновлюваних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джерел</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одного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ефективних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напрямів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розвитку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світової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економіки</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Україна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перебуваючи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стані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глибинної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рецесії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потребує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пошуку</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нових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внутрішніх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зовнішніх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джерел</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розвитку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національної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передбачає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стимулювання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сфер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виробництва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можуть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забезпечити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стійкі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конкурентні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позиції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світовому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однією</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галузь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відновлюваної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енергетики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зокрема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Сучасний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стан</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розвитку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дозволяє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здійснити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вихід</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виробників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передусім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умовах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посилення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ефективність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діяльності</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залежить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виваженої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глобальні</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ринки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враховувати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фактор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часу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основний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параметр</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конкурентоспроможності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сучасних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умовах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перебуває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стадії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часові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межі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його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освоєння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невизначеність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зовнішнього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середовища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набувають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особливої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актуальності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для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виробників</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Значний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внесок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теоретичних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основ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розвитку</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глобального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господарства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зміни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діяльності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впливом</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посилення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міжнародному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бізнесі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здійснили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відомі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зарубіжні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вітчизняні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вчені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серед</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Амблер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Ансофф</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Вергун</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Каніщенко</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Куденко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Ортинська</w:t>
      </w:r>
      <w:r w:rsidRPr="008A0749">
        <w:rPr>
          <w:rFonts w:ascii="Verdana" w:hAnsi="Verdana"/>
          <w:color w:val="000000"/>
          <w:shd w:val="clear" w:color="auto" w:fill="FFFFFF"/>
        </w:rPr>
        <w:t>,</w:t>
      </w:r>
      <w:r w:rsidRPr="008A0749">
        <w:rPr>
          <w:rFonts w:ascii="Verdana" w:hAnsi="Verdana" w:hint="eastAsia"/>
          <w:color w:val="000000"/>
          <w:shd w:val="clear" w:color="auto" w:fill="FFFFFF"/>
        </w:rPr>
        <w:t>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Портер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Старостіна</w:t>
      </w:r>
      <w:r w:rsidRPr="008A0749">
        <w:rPr>
          <w:rFonts w:ascii="Verdana" w:hAnsi="Verdana"/>
          <w:color w:val="000000"/>
          <w:shd w:val="clear" w:color="auto" w:fill="FFFFFF"/>
        </w:rPr>
        <w:t>,</w:t>
      </w:r>
      <w:r w:rsidRPr="008A0749">
        <w:rPr>
          <w:rFonts w:ascii="Verdana" w:hAnsi="Verdana" w:hint="eastAsia"/>
          <w:color w:val="000000"/>
          <w:shd w:val="clear" w:color="auto" w:fill="FFFFFF"/>
        </w:rPr>
        <w:t>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Стрікленд</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Столярчук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Томпсон</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Філіпенко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Шнирков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Штерн</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Юхименко</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4</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ін</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розвитку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європейського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зокрема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відновлюваних</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джерел</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його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ризикованості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присвячені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роботи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вчених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Багрова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Гайдуцький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Гальчинський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Геєць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Гелетуха</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Кравченко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Рогач</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Чужиков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ін</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Слід</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відзначити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запропоновані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підходи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міжнародного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ринкового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середовища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дозволили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здійснити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аналіз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виявити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оцінити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рівень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конкурентоспроможності</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виробників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зовнішньоекономічні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проте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питання</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пов’язані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класифікацією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розробкою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сучасних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виробників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умовах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інтенсифікації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світогосподарських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потребують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більш</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детального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розгляду</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Теоретична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практична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значущість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вирішення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проблеми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розроблення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ефективної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контексті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забезпечення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конкурентоздатності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світовому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зумовили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актуальність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дисертаційної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роботи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її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мету</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завдання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напрямки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Зв’язок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роботи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науковими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програмами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планами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темами</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Дисертацію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виконано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згідно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планами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науково</w:t>
      </w:r>
      <w:r w:rsidRPr="008A0749">
        <w:rPr>
          <w:rFonts w:ascii="Verdana" w:hAnsi="Verdana"/>
          <w:color w:val="000000"/>
          <w:shd w:val="clear" w:color="auto" w:fill="FFFFFF"/>
        </w:rPr>
        <w:t>-</w:t>
      </w:r>
      <w:r w:rsidRPr="008A0749">
        <w:rPr>
          <w:rFonts w:ascii="Verdana" w:hAnsi="Verdana" w:hint="eastAsia"/>
          <w:color w:val="000000"/>
          <w:shd w:val="clear" w:color="auto" w:fill="FFFFFF"/>
        </w:rPr>
        <w:t>дослідних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робіт</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Київського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національного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університету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імені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Тараса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Шевченка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комплексними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держбюджетними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темами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факультету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Модернізація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економіки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засадах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сталого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соціально</w:t>
      </w:r>
      <w:r w:rsidRPr="008A0749">
        <w:rPr>
          <w:rFonts w:ascii="Verdana" w:hAnsi="Verdana"/>
          <w:color w:val="000000"/>
          <w:shd w:val="clear" w:color="auto" w:fill="FFFFFF"/>
        </w:rPr>
        <w:t>-</w:t>
      </w:r>
      <w:r w:rsidRPr="008A0749">
        <w:rPr>
          <w:rFonts w:ascii="Verdana" w:hAnsi="Verdana" w:hint="eastAsia"/>
          <w:color w:val="000000"/>
          <w:shd w:val="clear" w:color="auto" w:fill="FFFFFF"/>
        </w:rPr>
        <w:t>економічного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розвитку</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закономірності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протиріччя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ризики</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color w:val="000000"/>
          <w:shd w:val="clear" w:color="auto" w:fill="FFFFFF"/>
        </w:rPr>
        <w:t>11</w:t>
      </w:r>
      <w:r w:rsidRPr="008A0749">
        <w:rPr>
          <w:rFonts w:ascii="Verdana" w:hAnsi="Verdana" w:hint="eastAsia"/>
          <w:color w:val="000000"/>
          <w:shd w:val="clear" w:color="auto" w:fill="FFFFFF"/>
        </w:rPr>
        <w:t>БФ</w:t>
      </w:r>
      <w:r w:rsidRPr="008A0749">
        <w:rPr>
          <w:rFonts w:ascii="Verdana" w:hAnsi="Verdana"/>
          <w:color w:val="000000"/>
          <w:shd w:val="clear" w:color="auto" w:fill="FFFFFF"/>
        </w:rPr>
        <w:t>040-01 (</w:t>
      </w:r>
      <w:r w:rsidRPr="008A0749">
        <w:rPr>
          <w:rFonts w:ascii="Verdana" w:hAnsi="Verdana" w:hint="eastAsia"/>
          <w:color w:val="000000"/>
          <w:shd w:val="clear" w:color="auto" w:fill="FFFFFF"/>
        </w:rPr>
        <w:t>державний</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реєстраційний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номер</w:t>
      </w:r>
      <w:r w:rsidRPr="008A0749">
        <w:rPr>
          <w:rFonts w:ascii="Verdana" w:hAnsi="Verdana"/>
          <w:color w:val="000000"/>
          <w:shd w:val="clear" w:color="auto" w:fill="FFFFFF"/>
        </w:rPr>
        <w:t xml:space="preserve"> 111U006456, </w:t>
      </w:r>
      <w:r w:rsidRPr="008A0749">
        <w:rPr>
          <w:rFonts w:ascii="Verdana" w:hAnsi="Verdana" w:hint="eastAsia"/>
          <w:color w:val="000000"/>
          <w:shd w:val="clear" w:color="auto" w:fill="FFFFFF"/>
        </w:rPr>
        <w:t>термін</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виконання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2011 </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2016 </w:t>
      </w:r>
      <w:r w:rsidRPr="008A0749">
        <w:rPr>
          <w:rFonts w:ascii="Verdana" w:hAnsi="Verdana" w:hint="eastAsia"/>
          <w:color w:val="000000"/>
          <w:shd w:val="clear" w:color="auto" w:fill="FFFFFF"/>
        </w:rPr>
        <w:t>рр</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Внесок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автора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полягає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розробці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теоретико</w:t>
      </w:r>
      <w:r w:rsidRPr="008A0749">
        <w:rPr>
          <w:rFonts w:ascii="Verdana" w:hAnsi="Verdana"/>
          <w:color w:val="000000"/>
          <w:shd w:val="clear" w:color="auto" w:fill="FFFFFF"/>
        </w:rPr>
        <w:t>-</w:t>
      </w:r>
      <w:r w:rsidRPr="008A0749">
        <w:rPr>
          <w:rFonts w:ascii="Verdana" w:hAnsi="Verdana" w:hint="eastAsia"/>
          <w:color w:val="000000"/>
          <w:shd w:val="clear" w:color="auto" w:fill="FFFFFF"/>
        </w:rPr>
        <w:t>методичних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засад</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формування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конкурентних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позицій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рахунок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впровадження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ефективних</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стратегій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ринки</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Мета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завдання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Метою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дисертаційної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роботи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узагальнення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теоретичних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підходів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практичних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рекомендацій</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щодо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5</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для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посилення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міжнародної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конкурентоспроможності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економіки</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Для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досягнення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поставленої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мети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поставлено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вирішено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наступні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завдання</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розкрити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особливості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сучасних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міжнародні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ринки</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виокремити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поняття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форми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зарубіжний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зарубіжний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hint="eastAsia"/>
          <w:color w:val="000000"/>
          <w:shd w:val="clear" w:color="auto" w:fill="FFFFFF"/>
        </w:rPr>
        <w:t>»</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визначити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особливості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запропонувати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визначення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поняття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економічна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експансія</w:t>
      </w:r>
      <w:r w:rsidRPr="008A0749">
        <w:rPr>
          <w:rFonts w:ascii="Verdana" w:hAnsi="Verdana" w:hint="eastAsia"/>
          <w:color w:val="000000"/>
          <w:shd w:val="clear" w:color="auto" w:fill="FFFFFF"/>
        </w:rPr>
        <w:t>»</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модель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вибору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виробників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зовнішні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ринки</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виявити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тенденції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конкурентного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бізнес</w:t>
      </w:r>
      <w:r w:rsidRPr="008A0749">
        <w:rPr>
          <w:rFonts w:ascii="Verdana" w:hAnsi="Verdana"/>
          <w:color w:val="000000"/>
          <w:shd w:val="clear" w:color="auto" w:fill="FFFFFF"/>
        </w:rPr>
        <w:t>-</w:t>
      </w:r>
      <w:r w:rsidRPr="008A0749">
        <w:rPr>
          <w:rFonts w:ascii="Verdana" w:hAnsi="Verdana" w:hint="eastAsia"/>
          <w:color w:val="000000"/>
          <w:shd w:val="clear" w:color="auto" w:fill="FFFFFF"/>
        </w:rPr>
        <w:t>середовища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визначити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діяльності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підприємств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процесі</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розроблення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запропонувати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матрицю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вибору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рекомендації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щодо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реалізації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компаніями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ЄС</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Об’єктом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диверсифікації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діяльності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секторальних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світового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господарства</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Предметом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теоретичні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аспекти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розроблення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виробників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Методи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Дисертаційне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проведене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використанням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низки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загальнонаукових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методів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пізнання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зокрема</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порівняння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аналізу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синтезу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сучасних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стратегій</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структури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динаміки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розвитку</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6</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європейського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ньому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розділи</w:t>
      </w:r>
      <w:r w:rsidRPr="008A0749">
        <w:rPr>
          <w:rFonts w:ascii="Verdana" w:hAnsi="Verdana"/>
          <w:color w:val="000000"/>
          <w:shd w:val="clear" w:color="auto" w:fill="FFFFFF"/>
        </w:rPr>
        <w:t xml:space="preserve"> 1,</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2); </w:t>
      </w:r>
      <w:r w:rsidRPr="008A0749">
        <w:rPr>
          <w:rFonts w:ascii="Verdana" w:hAnsi="Verdana" w:hint="eastAsia"/>
          <w:color w:val="000000"/>
          <w:shd w:val="clear" w:color="auto" w:fill="FFFFFF"/>
        </w:rPr>
        <w:t>методи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системного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структурного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аналізу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розробці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моделі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програми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управління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для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європейський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відновлюваної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енергетики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розділи</w:t>
      </w:r>
      <w:r w:rsidRPr="008A0749">
        <w:rPr>
          <w:rFonts w:ascii="Verdana" w:hAnsi="Verdana"/>
          <w:color w:val="000000"/>
          <w:shd w:val="clear" w:color="auto" w:fill="FFFFFF"/>
        </w:rPr>
        <w:t xml:space="preserve"> 2, 3); </w:t>
      </w:r>
      <w:r w:rsidRPr="008A0749">
        <w:rPr>
          <w:rFonts w:ascii="Verdana" w:hAnsi="Verdana" w:hint="eastAsia"/>
          <w:color w:val="000000"/>
          <w:shd w:val="clear" w:color="auto" w:fill="FFFFFF"/>
        </w:rPr>
        <w:t>метод</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логічного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узагальнення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формулюванні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висновків</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Інформаційною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базою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роботи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зарубіжних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вітчизняних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вчених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аналітична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звітність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Європейського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Союзу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міжнародних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організацій</w:t>
      </w:r>
      <w:r w:rsidRPr="008A0749">
        <w:rPr>
          <w:rFonts w:ascii="Verdana" w:hAnsi="Verdana"/>
          <w:color w:val="000000"/>
          <w:shd w:val="clear" w:color="auto" w:fill="FFFFFF"/>
        </w:rPr>
        <w:t xml:space="preserve"> (AEBIOM, IRENA); </w:t>
      </w:r>
      <w:r w:rsidRPr="008A0749">
        <w:rPr>
          <w:rFonts w:ascii="Verdana" w:hAnsi="Verdana" w:hint="eastAsia"/>
          <w:color w:val="000000"/>
          <w:shd w:val="clear" w:color="auto" w:fill="FFFFFF"/>
        </w:rPr>
        <w:t>нормативно</w:t>
      </w:r>
      <w:r w:rsidRPr="008A0749">
        <w:rPr>
          <w:rFonts w:ascii="Verdana" w:hAnsi="Verdana"/>
          <w:color w:val="000000"/>
          <w:shd w:val="clear" w:color="auto" w:fill="FFFFFF"/>
        </w:rPr>
        <w:t>-</w:t>
      </w:r>
      <w:r w:rsidRPr="008A0749">
        <w:rPr>
          <w:rFonts w:ascii="Verdana" w:hAnsi="Verdana" w:hint="eastAsia"/>
          <w:color w:val="000000"/>
          <w:shd w:val="clear" w:color="auto" w:fill="FFFFFF"/>
        </w:rPr>
        <w:t>правові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документи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України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рекламно</w:t>
      </w:r>
      <w:r w:rsidRPr="008A0749">
        <w:rPr>
          <w:rFonts w:ascii="Verdana" w:hAnsi="Verdana"/>
          <w:color w:val="000000"/>
          <w:shd w:val="clear" w:color="auto" w:fill="FFFFFF"/>
        </w:rPr>
        <w:t>-</w:t>
      </w:r>
      <w:r w:rsidRPr="008A0749">
        <w:rPr>
          <w:rFonts w:ascii="Verdana" w:hAnsi="Verdana" w:hint="eastAsia"/>
          <w:color w:val="000000"/>
          <w:shd w:val="clear" w:color="auto" w:fill="FFFFFF"/>
        </w:rPr>
        <w:t>інформаційні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матеріали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виробників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матеріали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зібрані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допомогою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експертних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опитувань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Інтернетресурси</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Наукова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новизна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одержаних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дисертаційній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роботі</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отримано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нові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обґрунтовані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сукупності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вирішують</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важливе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науково</w:t>
      </w:r>
      <w:r w:rsidRPr="008A0749">
        <w:rPr>
          <w:rFonts w:ascii="Verdana" w:hAnsi="Verdana"/>
          <w:color w:val="000000"/>
          <w:shd w:val="clear" w:color="auto" w:fill="FFFFFF"/>
        </w:rPr>
        <w:t>-</w:t>
      </w:r>
      <w:r w:rsidRPr="008A0749">
        <w:rPr>
          <w:rFonts w:ascii="Verdana" w:hAnsi="Verdana" w:hint="eastAsia"/>
          <w:color w:val="000000"/>
          <w:shd w:val="clear" w:color="auto" w:fill="FFFFFF"/>
        </w:rPr>
        <w:t>прикладне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завдання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щодо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підходів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формування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компаніями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європейський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відновлюваних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джерел</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Основні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характеризують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його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новизну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особистий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внесок</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автора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полягають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наступному</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вперше</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запропоновано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матрицю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вибору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вітчизняних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через</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оцінювання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комбінацію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параметрів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стадія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розвитку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його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місткість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динаміка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рівень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конкурентоспроможність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ціни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обраного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джерела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межах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час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був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затрачений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освоєння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виробництва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аналіз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аналіз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споживачів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досягнення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запланованої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частки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дозволяє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обрати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найбільш</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ефективну</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стратегію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ринки</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удосконалено</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7</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визначення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сутності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понять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стратегія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зарубіжний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яким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розуміється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спосіб</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забезпечення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довгострокової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присутності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допомогою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вибору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певних</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форм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експорт</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спільне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підприємство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пряме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інвестування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інструментів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маркетингових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фінансових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внутрішньоорганізаційних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стратегія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передбачає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охоплення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значної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частки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допомогою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вибору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використання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маркетингових</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інструментів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характеру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конкурентної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поведінки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агресивної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помірної</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лояльної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для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завоювання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лідерства</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класифікацію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сучасних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міжнародні</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ринки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основними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критеріями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тип</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галузі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географічне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охоплення</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методи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стратегічного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управління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підходи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побудови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бізнесу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час</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затрачений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методи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охоплення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стадія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розвитку</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рівень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ступінь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дозволяє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здійснити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вибір</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оптимальної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теоретичні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засади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етапів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реалізації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включає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себе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стратегічний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аналіз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зовнішнього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середовища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аналіз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внутрішньоорганізаційного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середовища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формування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матриці</w:t>
      </w:r>
      <w:r w:rsidRPr="008A0749">
        <w:rPr>
          <w:rFonts w:ascii="Verdana" w:hAnsi="Verdana"/>
          <w:color w:val="000000"/>
          <w:shd w:val="clear" w:color="auto" w:fill="FFFFFF"/>
        </w:rPr>
        <w:t xml:space="preserve"> SWOT-</w:t>
      </w:r>
      <w:r w:rsidRPr="008A0749">
        <w:rPr>
          <w:rFonts w:ascii="Verdana" w:hAnsi="Verdana" w:hint="eastAsia"/>
          <w:color w:val="000000"/>
          <w:shd w:val="clear" w:color="auto" w:fill="FFFFFF"/>
        </w:rPr>
        <w:t>аналізу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вибір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через</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побудову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моделі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матриці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вибір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проникнення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виявлення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оцінку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визначення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інструментів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маркетингового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забезпечення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реалізації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дістали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подальшого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розвитку</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встановлення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особливостей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фундаментальними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рисами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стрімке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зростання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його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місткості</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реалізація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екологічних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альтернатив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сучасній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енергетиці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безпосередньо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випливають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гармонізованих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національних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наднаціональних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інтересів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диверсифікація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нових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джерел</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фінансування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посилення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регулятивних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заходів</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енергетичній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галузі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боку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національних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інституцій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зростання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цінності</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8</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відновлюваної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енергетики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забезпечення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енергетичної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незалежності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країнчленів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посилення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координаційних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тенденцій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секторі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класифікація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їх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виявлення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оцінки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групування</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w:t>
      </w:r>
      <w:r w:rsidRPr="008A0749">
        <w:rPr>
          <w:rFonts w:ascii="Verdana" w:hAnsi="Verdana" w:hint="eastAsia"/>
          <w:color w:val="000000"/>
          <w:shd w:val="clear" w:color="auto" w:fill="FFFFFF"/>
        </w:rPr>
        <w:t>ризики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збуту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фінансові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політико</w:t>
      </w:r>
      <w:r w:rsidRPr="008A0749">
        <w:rPr>
          <w:rFonts w:ascii="Verdana" w:hAnsi="Verdana"/>
          <w:color w:val="000000"/>
          <w:shd w:val="clear" w:color="auto" w:fill="FFFFFF"/>
        </w:rPr>
        <w:t>-</w:t>
      </w:r>
      <w:r w:rsidRPr="008A0749">
        <w:rPr>
          <w:rFonts w:ascii="Verdana" w:hAnsi="Verdana" w:hint="eastAsia"/>
          <w:color w:val="000000"/>
          <w:shd w:val="clear" w:color="auto" w:fill="FFFFFF"/>
        </w:rPr>
        <w:t>правові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факторів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виробництва</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операційні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дало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змогу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виявити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найбільш</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значущі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групи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процесі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методичні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підходи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складання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програми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управління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ризиками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передбачає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встановлення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контексту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виявлення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аналіз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їхніх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факторів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оцінку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заходів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попередження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ймовірних</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подій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специфічних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для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складання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матриці</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управління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ризиками</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методичні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підходи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впровадження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маркетингової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підтримки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реалізації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передбачає</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вироблення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моделі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споживчих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мотивацій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маркетингових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комунікацій</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w:t>
      </w:r>
      <w:r w:rsidRPr="008A0749">
        <w:rPr>
          <w:rFonts w:ascii="Verdana" w:hAnsi="Verdana" w:hint="eastAsia"/>
          <w:color w:val="000000"/>
          <w:shd w:val="clear" w:color="auto" w:fill="FFFFFF"/>
        </w:rPr>
        <w:t>прямого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опосередкованого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впливу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найбільш</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перспективні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сегменти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метою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стійких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конкурентних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позицій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охоплення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значної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частки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Практичне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значення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одержаних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полягає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розробці</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конкретних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рекомендацій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щодо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реалізації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українських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Одержані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дослідженні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сприяють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формуванню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ефективної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компаній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умовах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його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конкурентного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середовища</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Теоретичні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положення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дисертаційного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були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впроваджені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виробничий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ТОВ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Каспел</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Україна</w:t>
      </w:r>
      <w:r w:rsidRPr="008A0749">
        <w:rPr>
          <w:rFonts w:ascii="Verdana" w:hAnsi="Verdana" w:hint="eastAsi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w:t>
      </w:r>
      <w:r w:rsidRPr="008A0749">
        <w:rPr>
          <w:rFonts w:ascii="Verdana" w:hAnsi="Verdana" w:hint="eastAsia"/>
          <w:color w:val="000000"/>
          <w:shd w:val="clear" w:color="auto" w:fill="FFFFFF"/>
        </w:rPr>
        <w:t>довідка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60/5 </w:t>
      </w:r>
      <w:r w:rsidRPr="008A0749">
        <w:rPr>
          <w:rFonts w:ascii="Verdana" w:hAnsi="Verdana" w:hint="eastAsia"/>
          <w:color w:val="000000"/>
          <w:shd w:val="clear" w:color="auto" w:fill="FFFFFF"/>
        </w:rPr>
        <w:t>від</w:t>
      </w:r>
      <w:r w:rsidRPr="008A0749">
        <w:rPr>
          <w:rFonts w:ascii="Verdana" w:hAnsi="Verdana"/>
          <w:color w:val="000000"/>
          <w:shd w:val="clear" w:color="auto" w:fill="FFFFFF"/>
        </w:rPr>
        <w:t xml:space="preserve"> 03.04.2014</w:t>
      </w:r>
      <w:r w:rsidRPr="008A0749">
        <w:rPr>
          <w:rFonts w:ascii="Verdana" w:hAnsi="Verdana" w:hint="eastAsia"/>
          <w:color w:val="000000"/>
          <w:shd w:val="clear" w:color="auto" w:fill="FFFFFF"/>
        </w:rPr>
        <w:t>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саме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щодо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особливостей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функціонування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європейського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відновлюваних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джерел</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енергії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сучасному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етапі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трансформації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відносин</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Україною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ЄС</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9</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також</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було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розроблено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програму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управління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умовах</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конкурентного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середовища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відновлюваної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енергетики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Європейського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Союзу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направлену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оптимізацію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системи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управління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діяльності</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рекомендації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сприяли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зміні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існуючої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компанії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європейському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користь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запропонованої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Основні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положення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саме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аналіз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конкурентного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бізнессередовища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європейського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відновлюваних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джерел</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енергії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виявлення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ризиків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ринкового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середовища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були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впроваджені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діяльності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ТОВ</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Біоф’юел</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Україна</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довідка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50/8 </w:t>
      </w:r>
      <w:r w:rsidRPr="008A0749">
        <w:rPr>
          <w:rFonts w:ascii="Verdana" w:hAnsi="Verdana" w:hint="eastAsia"/>
          <w:color w:val="000000"/>
          <w:shd w:val="clear" w:color="auto" w:fill="FFFFFF"/>
        </w:rPr>
        <w:t>від</w:t>
      </w:r>
      <w:r w:rsidRPr="008A0749">
        <w:rPr>
          <w:rFonts w:ascii="Verdana" w:hAnsi="Verdana"/>
          <w:color w:val="000000"/>
          <w:shd w:val="clear" w:color="auto" w:fill="FFFFFF"/>
        </w:rPr>
        <w:t xml:space="preserve"> 14.02.2014</w:t>
      </w:r>
      <w:r w:rsidRPr="008A0749">
        <w:rPr>
          <w:rFonts w:ascii="Verdana" w:hAnsi="Verdana" w:hint="eastAsia"/>
          <w:color w:val="000000"/>
          <w:shd w:val="clear" w:color="auto" w:fill="FFFFFF"/>
        </w:rPr>
        <w:t>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Практична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реалізація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вказаних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діяльність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компанії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сприяли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формуванню</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системи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управління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ризиками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діяльності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європейському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твердого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біопалива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також</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сприяли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використанню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елементів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стратегії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економічної</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експансії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для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виходу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ринок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Польщі</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Теоретичні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методичні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науково</w:t>
      </w:r>
      <w:r w:rsidRPr="008A0749">
        <w:rPr>
          <w:rFonts w:ascii="Verdana" w:hAnsi="Verdana"/>
          <w:color w:val="000000"/>
          <w:shd w:val="clear" w:color="auto" w:fill="FFFFFF"/>
        </w:rPr>
        <w:t>-</w:t>
      </w:r>
      <w:r w:rsidRPr="008A0749">
        <w:rPr>
          <w:rFonts w:ascii="Verdana" w:hAnsi="Verdana" w:hint="eastAsia"/>
          <w:color w:val="000000"/>
          <w:shd w:val="clear" w:color="auto" w:fill="FFFFFF"/>
        </w:rPr>
        <w:t>прикладні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використано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навчальному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процесі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під</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час</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проведення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лекційних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семінарських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занять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курсів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Глобалізація</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Маркетинг</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Міжнародний</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маркетинг</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Ринкові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довідка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013/261 </w:t>
      </w:r>
      <w:r w:rsidRPr="008A0749">
        <w:rPr>
          <w:rFonts w:ascii="Verdana" w:hAnsi="Verdana" w:hint="eastAsia"/>
          <w:color w:val="000000"/>
          <w:shd w:val="clear" w:color="auto" w:fill="FFFFFF"/>
        </w:rPr>
        <w:t>від</w:t>
      </w:r>
      <w:r w:rsidRPr="008A0749">
        <w:rPr>
          <w:rFonts w:ascii="Verdana" w:hAnsi="Verdana"/>
          <w:color w:val="000000"/>
          <w:shd w:val="clear" w:color="auto" w:fill="FFFFFF"/>
        </w:rPr>
        <w:t xml:space="preserve"> 19.05.2014</w:t>
      </w:r>
      <w:r w:rsidRPr="008A0749">
        <w:rPr>
          <w:rFonts w:ascii="Verdana" w:hAnsi="Verdana" w:hint="eastAsia"/>
          <w:color w:val="000000"/>
          <w:shd w:val="clear" w:color="auto" w:fill="FFFFFF"/>
        </w:rPr>
        <w:t>р</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Особистий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внесок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здобувача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Усі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отримані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методичні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практичні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виносяться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захист</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особистими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розробками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автора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знайшли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своє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відображення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опублікованих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ним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працях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Із</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наукових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праць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опублікованих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співавторстві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використано</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лише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положення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є</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результатом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власних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автора</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Апробація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Основні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доповідались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обговорювались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вітчизняних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науковопрактичних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конференціях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круглих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столах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серед</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науково</w:t>
      </w:r>
      <w:r w:rsidRPr="008A0749">
        <w:rPr>
          <w:rFonts w:ascii="Verdana" w:hAnsi="Verdana"/>
          <w:color w:val="000000"/>
          <w:shd w:val="clear" w:color="auto" w:fill="FFFFFF"/>
        </w:rPr>
        <w:t>-</w:t>
      </w:r>
      <w:r w:rsidRPr="008A0749">
        <w:rPr>
          <w:rFonts w:ascii="Verdana" w:hAnsi="Verdana" w:hint="eastAsia"/>
          <w:color w:val="000000"/>
          <w:shd w:val="clear" w:color="auto" w:fill="FFFFFF"/>
        </w:rPr>
        <w:t>практична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конференції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молодих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вчених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аспірантів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студентів</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Шевченківська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весна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Економіка</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(19-23 </w:t>
      </w:r>
      <w:r w:rsidRPr="008A0749">
        <w:rPr>
          <w:rFonts w:ascii="Verdana" w:hAnsi="Verdana" w:hint="eastAsia"/>
          <w:color w:val="000000"/>
          <w:shd w:val="clear" w:color="auto" w:fill="FFFFFF"/>
        </w:rPr>
        <w:t>березня</w:t>
      </w:r>
      <w:r w:rsidRPr="008A0749">
        <w:rPr>
          <w:rFonts w:ascii="Verdana" w:hAnsi="Verdana"/>
          <w:color w:val="000000"/>
          <w:shd w:val="clear" w:color="auto" w:fill="FFFFFF"/>
        </w:rPr>
        <w:t xml:space="preserve"> 2012</w:t>
      </w:r>
      <w:r w:rsidRPr="008A0749">
        <w:rPr>
          <w:rFonts w:ascii="Verdana" w:hAnsi="Verdana" w:hint="eastAsia"/>
          <w:color w:val="000000"/>
          <w:shd w:val="clear" w:color="auto" w:fill="FFFFFF"/>
        </w:rPr>
        <w:t>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Київ</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Міжнародна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науково</w:t>
      </w:r>
      <w:r w:rsidRPr="008A0749">
        <w:rPr>
          <w:rFonts w:ascii="Verdana" w:hAnsi="Verdana"/>
          <w:color w:val="000000"/>
          <w:shd w:val="clear" w:color="auto" w:fill="FFFFFF"/>
        </w:rPr>
        <w:t>-</w:t>
      </w:r>
      <w:r w:rsidRPr="008A0749">
        <w:rPr>
          <w:rFonts w:ascii="Verdana" w:hAnsi="Verdana" w:hint="eastAsia"/>
          <w:color w:val="000000"/>
          <w:shd w:val="clear" w:color="auto" w:fill="FFFFFF"/>
        </w:rPr>
        <w:t>практична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конференція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молодих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вчених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аспірантів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студентів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Формування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сучасної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теорії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маркетингу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умовах</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10</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глобалізації</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(15-16 </w:t>
      </w:r>
      <w:r w:rsidRPr="008A0749">
        <w:rPr>
          <w:rFonts w:ascii="Verdana" w:hAnsi="Verdana" w:hint="eastAsia"/>
          <w:color w:val="000000"/>
          <w:shd w:val="clear" w:color="auto" w:fill="FFFFFF"/>
        </w:rPr>
        <w:t>березня</w:t>
      </w:r>
      <w:r w:rsidRPr="008A0749">
        <w:rPr>
          <w:rFonts w:ascii="Verdana" w:hAnsi="Verdana"/>
          <w:color w:val="000000"/>
          <w:shd w:val="clear" w:color="auto" w:fill="FFFFFF"/>
        </w:rPr>
        <w:t xml:space="preserve"> 2012</w:t>
      </w:r>
      <w:r w:rsidRPr="008A0749">
        <w:rPr>
          <w:rFonts w:ascii="Verdana" w:hAnsi="Verdana" w:hint="eastAsia"/>
          <w:color w:val="000000"/>
          <w:shd w:val="clear" w:color="auto" w:fill="FFFFFF"/>
        </w:rPr>
        <w:t>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Київ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науково</w:t>
      </w:r>
      <w:r w:rsidRPr="008A0749">
        <w:rPr>
          <w:rFonts w:ascii="Verdana" w:hAnsi="Verdana"/>
          <w:color w:val="000000"/>
          <w:shd w:val="clear" w:color="auto" w:fill="FFFFFF"/>
        </w:rPr>
        <w:t>-</w:t>
      </w:r>
      <w:r w:rsidRPr="008A0749">
        <w:rPr>
          <w:rFonts w:ascii="Verdana" w:hAnsi="Verdana" w:hint="eastAsia"/>
          <w:color w:val="000000"/>
          <w:shd w:val="clear" w:color="auto" w:fill="FFFFFF"/>
        </w:rPr>
        <w:t>практична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конференція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Добробут</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націй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умовах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глобальної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нестабільності</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(27-28</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квітня</w:t>
      </w:r>
      <w:r w:rsidRPr="008A0749">
        <w:rPr>
          <w:rFonts w:ascii="Verdana" w:hAnsi="Verdana"/>
          <w:color w:val="000000"/>
          <w:shd w:val="clear" w:color="auto" w:fill="FFFFFF"/>
        </w:rPr>
        <w:t xml:space="preserve"> 2012</w:t>
      </w:r>
      <w:r w:rsidRPr="008A0749">
        <w:rPr>
          <w:rFonts w:ascii="Verdana" w:hAnsi="Verdana" w:hint="eastAsia"/>
          <w:color w:val="000000"/>
          <w:shd w:val="clear" w:color="auto" w:fill="FFFFFF"/>
        </w:rPr>
        <w:t>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Одеса</w:t>
      </w:r>
      <w:r w:rsidRPr="008A0749">
        <w:rPr>
          <w:rFonts w:ascii="Verdana" w:hAnsi="Verdana"/>
          <w:color w:val="000000"/>
          <w:shd w:val="clear" w:color="auto" w:fill="FFFFFF"/>
        </w:rPr>
        <w:t>);</w:t>
      </w:r>
      <w:r w:rsidRPr="008A0749">
        <w:rPr>
          <w:rFonts w:ascii="Verdana" w:hAnsi="Verdana" w:hint="eastAsia"/>
          <w:color w:val="000000"/>
          <w:shd w:val="clear" w:color="auto" w:fill="FFFFFF"/>
        </w:rPr>
        <w:t>Международная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научно</w:t>
      </w:r>
      <w:r w:rsidRPr="008A0749">
        <w:rPr>
          <w:rFonts w:ascii="Verdana" w:hAnsi="Verdana"/>
          <w:color w:val="000000"/>
          <w:shd w:val="clear" w:color="auto" w:fill="FFFFFF"/>
        </w:rPr>
        <w:t>-</w:t>
      </w:r>
      <w:r w:rsidRPr="008A0749">
        <w:rPr>
          <w:rFonts w:ascii="Verdana" w:hAnsi="Verdana" w:hint="eastAsia"/>
          <w:color w:val="000000"/>
          <w:shd w:val="clear" w:color="auto" w:fill="FFFFFF"/>
        </w:rPr>
        <w:t>практическая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конференция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преподавателей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аспирантов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студентов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Социально</w:t>
      </w:r>
      <w:r w:rsidRPr="008A0749">
        <w:rPr>
          <w:rFonts w:ascii="Verdana" w:hAnsi="Verdana"/>
          <w:color w:val="000000"/>
          <w:shd w:val="clear" w:color="auto" w:fill="FFFFFF"/>
        </w:rPr>
        <w:t>-</w:t>
      </w:r>
      <w:r w:rsidRPr="008A0749">
        <w:rPr>
          <w:rFonts w:ascii="Verdana" w:hAnsi="Verdana" w:hint="eastAsia"/>
          <w:color w:val="000000"/>
          <w:shd w:val="clear" w:color="auto" w:fill="FFFFFF"/>
        </w:rPr>
        <w:t>экономические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и</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правовые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аспекты</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посткризисного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развития</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(22 </w:t>
      </w:r>
      <w:r w:rsidRPr="008A0749">
        <w:rPr>
          <w:rFonts w:ascii="Verdana" w:hAnsi="Verdana" w:hint="eastAsia"/>
          <w:color w:val="000000"/>
          <w:shd w:val="clear" w:color="auto" w:fill="FFFFFF"/>
        </w:rPr>
        <w:t>апреля</w:t>
      </w:r>
      <w:r w:rsidRPr="008A0749">
        <w:rPr>
          <w:rFonts w:ascii="Verdana" w:hAnsi="Verdana"/>
          <w:color w:val="000000"/>
          <w:shd w:val="clear" w:color="auto" w:fill="FFFFFF"/>
        </w:rPr>
        <w:t xml:space="preserve"> 2012</w:t>
      </w:r>
      <w:r w:rsidRPr="008A0749">
        <w:rPr>
          <w:rFonts w:ascii="Verdana" w:hAnsi="Verdana" w:hint="eastAsia"/>
          <w:color w:val="000000"/>
          <w:shd w:val="clear" w:color="auto" w:fill="FFFFFF"/>
        </w:rPr>
        <w:t>г</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Донецк</w:t>
      </w:r>
      <w:r w:rsidRPr="008A0749">
        <w:rPr>
          <w:rFonts w:ascii="Verdana" w:hAnsi="Verdana"/>
          <w:color w:val="000000"/>
          <w:shd w:val="clear" w:color="auto" w:fill="FFFFFF"/>
        </w:rPr>
        <w:t>);</w:t>
      </w:r>
      <w:r w:rsidRPr="008A0749">
        <w:rPr>
          <w:rFonts w:ascii="Verdana" w:hAnsi="Verdana" w:hint="eastAsia"/>
          <w:color w:val="000000"/>
          <w:shd w:val="clear" w:color="auto" w:fill="FFFFFF"/>
        </w:rPr>
        <w:t>Конференция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Теория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практика</w:t>
      </w:r>
      <w:r w:rsidRPr="008A0749">
        <w:rPr>
          <w:rFonts w:ascii="Verdana" w:hAnsi="Verdana"/>
          <w:color w:val="000000"/>
          <w:shd w:val="clear" w:color="auto" w:fill="FFFFFF"/>
        </w:rPr>
        <w:t>./ Badanianaukowe</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(29-31 </w:t>
      </w:r>
      <w:r w:rsidRPr="008A0749">
        <w:rPr>
          <w:rFonts w:ascii="Verdana" w:hAnsi="Verdana" w:hint="eastAsia"/>
          <w:color w:val="000000"/>
          <w:shd w:val="clear" w:color="auto" w:fill="FFFFFF"/>
        </w:rPr>
        <w:t>августа</w:t>
      </w:r>
    </w:p>
    <w:p w:rsidR="008A0749" w:rsidRPr="008A0749" w:rsidRDefault="008A0749" w:rsidP="008A0749">
      <w:pPr>
        <w:rPr>
          <w:rFonts w:ascii="Verdana" w:hAnsi="Verdana"/>
          <w:color w:val="000000"/>
          <w:shd w:val="clear" w:color="auto" w:fill="FFFFFF"/>
        </w:rPr>
      </w:pPr>
      <w:r w:rsidRPr="008A0749">
        <w:rPr>
          <w:rFonts w:ascii="Verdana" w:hAnsi="Verdana"/>
          <w:color w:val="000000"/>
          <w:shd w:val="clear" w:color="auto" w:fill="FFFFFF"/>
        </w:rPr>
        <w:t xml:space="preserve">2012 </w:t>
      </w:r>
      <w:r w:rsidRPr="008A0749">
        <w:rPr>
          <w:rFonts w:ascii="Verdana" w:hAnsi="Verdana" w:hint="eastAsia"/>
          <w:color w:val="000000"/>
          <w:shd w:val="clear" w:color="auto" w:fill="FFFFFF"/>
        </w:rPr>
        <w:t>г</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Вроцлав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Круглий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стіл</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Ефективність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інтеграційних</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процесів</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(4-5 </w:t>
      </w:r>
      <w:r w:rsidRPr="008A0749">
        <w:rPr>
          <w:rFonts w:ascii="Verdana" w:hAnsi="Verdana" w:hint="eastAsia"/>
          <w:color w:val="000000"/>
          <w:shd w:val="clear" w:color="auto" w:fill="FFFFFF"/>
        </w:rPr>
        <w:t>грудня</w:t>
      </w:r>
      <w:r w:rsidRPr="008A0749">
        <w:rPr>
          <w:rFonts w:ascii="Verdana" w:hAnsi="Verdana"/>
          <w:color w:val="000000"/>
          <w:shd w:val="clear" w:color="auto" w:fill="FFFFFF"/>
        </w:rPr>
        <w:t xml:space="preserve"> 2013</w:t>
      </w:r>
      <w:r w:rsidRPr="008A0749">
        <w:rPr>
          <w:rFonts w:ascii="Verdana" w:hAnsi="Verdana" w:hint="eastAsia"/>
          <w:color w:val="000000"/>
          <w:shd w:val="clear" w:color="auto" w:fill="FFFFFF"/>
        </w:rPr>
        <w:t>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Київ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Міжнародна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науково</w:t>
      </w:r>
      <w:r w:rsidRPr="008A0749">
        <w:rPr>
          <w:rFonts w:ascii="Verdana" w:hAnsi="Verdana"/>
          <w:color w:val="000000"/>
          <w:shd w:val="clear" w:color="auto" w:fill="FFFFFF"/>
        </w:rPr>
        <w:t>-</w:t>
      </w:r>
      <w:r w:rsidRPr="008A0749">
        <w:rPr>
          <w:rFonts w:ascii="Verdana" w:hAnsi="Verdana" w:hint="eastAsia"/>
          <w:color w:val="000000"/>
          <w:shd w:val="clear" w:color="auto" w:fill="FFFFFF"/>
        </w:rPr>
        <w:t>практична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конференція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молодих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вчених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аспірантів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студентів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Шевченківська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весна</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Економіка</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(18-22 </w:t>
      </w:r>
      <w:r w:rsidRPr="008A0749">
        <w:rPr>
          <w:rFonts w:ascii="Verdana" w:hAnsi="Verdana" w:hint="eastAsia"/>
          <w:color w:val="000000"/>
          <w:shd w:val="clear" w:color="auto" w:fill="FFFFFF"/>
        </w:rPr>
        <w:t>березня</w:t>
      </w:r>
      <w:r w:rsidRPr="008A0749">
        <w:rPr>
          <w:rFonts w:ascii="Verdana" w:hAnsi="Verdana"/>
          <w:color w:val="000000"/>
          <w:shd w:val="clear" w:color="auto" w:fill="FFFFFF"/>
        </w:rPr>
        <w:t xml:space="preserve"> 2013</w:t>
      </w:r>
      <w:r w:rsidRPr="008A0749">
        <w:rPr>
          <w:rFonts w:ascii="Verdana" w:hAnsi="Verdana" w:hint="eastAsia"/>
          <w:color w:val="000000"/>
          <w:shd w:val="clear" w:color="auto" w:fill="FFFFFF"/>
        </w:rPr>
        <w:t>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Київ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Конференция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Наука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практика</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Теоретические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практические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научные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инновации</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(29-31 </w:t>
      </w:r>
      <w:r w:rsidRPr="008A0749">
        <w:rPr>
          <w:rFonts w:ascii="Verdana" w:hAnsi="Verdana" w:hint="eastAsia"/>
          <w:color w:val="000000"/>
          <w:shd w:val="clear" w:color="auto" w:fill="FFFFFF"/>
        </w:rPr>
        <w:t>января</w:t>
      </w:r>
      <w:r w:rsidRPr="008A0749">
        <w:rPr>
          <w:rFonts w:ascii="Verdana" w:hAnsi="Verdana"/>
          <w:color w:val="000000"/>
          <w:shd w:val="clear" w:color="auto" w:fill="FFFFFF"/>
        </w:rPr>
        <w:t xml:space="preserve"> 2013</w:t>
      </w:r>
      <w:r w:rsidRPr="008A0749">
        <w:rPr>
          <w:rFonts w:ascii="Verdana" w:hAnsi="Verdana" w:hint="eastAsia"/>
          <w:color w:val="000000"/>
          <w:shd w:val="clear" w:color="auto" w:fill="FFFFFF"/>
        </w:rPr>
        <w:t>г</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Краков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Круглий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стіл</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Об’єднані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перспективи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міждисциплінарних</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досліджень</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(10-11 </w:t>
      </w:r>
      <w:r w:rsidRPr="008A0749">
        <w:rPr>
          <w:rFonts w:ascii="Verdana" w:hAnsi="Verdana" w:hint="eastAsia"/>
          <w:color w:val="000000"/>
          <w:shd w:val="clear" w:color="auto" w:fill="FFFFFF"/>
        </w:rPr>
        <w:t>листопада</w:t>
      </w:r>
      <w:r w:rsidRPr="008A0749">
        <w:rPr>
          <w:rFonts w:ascii="Verdana" w:hAnsi="Verdana"/>
          <w:color w:val="000000"/>
          <w:shd w:val="clear" w:color="auto" w:fill="FFFFFF"/>
        </w:rPr>
        <w:t xml:space="preserve"> 2014</w:t>
      </w:r>
      <w:r w:rsidRPr="008A0749">
        <w:rPr>
          <w:rFonts w:ascii="Verdana" w:hAnsi="Verdana" w:hint="eastAsia"/>
          <w:color w:val="000000"/>
          <w:shd w:val="clear" w:color="auto" w:fill="FFFFFF"/>
        </w:rPr>
        <w:t>р</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Київ</w:t>
      </w:r>
      <w:r w:rsidRPr="008A0749">
        <w:rPr>
          <w:rFonts w:ascii="Verdana" w:hAnsi="Verdana"/>
          <w:color w:val="000000"/>
          <w:shd w:val="clear" w:color="auto" w:fill="FFFFFF"/>
        </w:rPr>
        <w:t>); X</w:t>
      </w:r>
      <w:r w:rsidRPr="008A0749">
        <w:rPr>
          <w:rFonts w:ascii="Verdana" w:hAnsi="Verdana" w:hint="eastAsia"/>
          <w:color w:val="000000"/>
          <w:shd w:val="clear" w:color="auto" w:fill="FFFFFF"/>
        </w:rPr>
        <w:t>Х</w:t>
      </w:r>
      <w:r w:rsidRPr="008A0749">
        <w:rPr>
          <w:rFonts w:ascii="Verdana" w:hAnsi="Verdana"/>
          <w:color w:val="000000"/>
          <w:shd w:val="clear" w:color="auto" w:fill="FFFFFF"/>
        </w:rPr>
        <w:t xml:space="preserve">IV </w:t>
      </w:r>
      <w:r w:rsidRPr="008A0749">
        <w:rPr>
          <w:rFonts w:ascii="Verdana" w:hAnsi="Verdana" w:hint="eastAsia"/>
          <w:color w:val="000000"/>
          <w:shd w:val="clear" w:color="auto" w:fill="FFFFFF"/>
        </w:rPr>
        <w:t>Международная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заочная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научно</w:t>
      </w:r>
      <w:r w:rsidRPr="008A0749">
        <w:rPr>
          <w:rFonts w:ascii="Verdana" w:hAnsi="Verdana"/>
          <w:color w:val="000000"/>
          <w:shd w:val="clear" w:color="auto" w:fill="FFFFFF"/>
        </w:rPr>
        <w:t>-</w:t>
      </w:r>
      <w:r w:rsidRPr="008A0749">
        <w:rPr>
          <w:rFonts w:ascii="Verdana" w:hAnsi="Verdana" w:hint="eastAsia"/>
          <w:color w:val="000000"/>
          <w:shd w:val="clear" w:color="auto" w:fill="FFFFFF"/>
        </w:rPr>
        <w:t>практическая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конференция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Научная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дискуссия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вопросы</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экономики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управления</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март</w:t>
      </w:r>
      <w:r w:rsidRPr="008A0749">
        <w:rPr>
          <w:rFonts w:ascii="Verdana" w:hAnsi="Verdana"/>
          <w:color w:val="000000"/>
          <w:shd w:val="clear" w:color="auto" w:fill="FFFFFF"/>
        </w:rPr>
        <w:t xml:space="preserve"> 2014</w:t>
      </w:r>
      <w:r w:rsidRPr="008A0749">
        <w:rPr>
          <w:rFonts w:ascii="Verdana" w:hAnsi="Verdana" w:hint="eastAsia"/>
          <w:color w:val="000000"/>
          <w:shd w:val="clear" w:color="auto" w:fill="FFFFFF"/>
        </w:rPr>
        <w:t>г</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г</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Москва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Конференция</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w:t>
      </w:r>
      <w:r w:rsidRPr="008A0749">
        <w:rPr>
          <w:rFonts w:ascii="Verdana" w:hAnsi="Verdana" w:hint="eastAsia"/>
          <w:color w:val="000000"/>
          <w:shd w:val="clear" w:color="auto" w:fill="FFFFFF"/>
        </w:rPr>
        <w:t>Актуальные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научные</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исследования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Теория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практика</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(30-31 </w:t>
      </w:r>
      <w:r w:rsidRPr="008A0749">
        <w:rPr>
          <w:rFonts w:ascii="Verdana" w:hAnsi="Verdana" w:hint="eastAsia"/>
          <w:color w:val="000000"/>
          <w:shd w:val="clear" w:color="auto" w:fill="FFFFFF"/>
        </w:rPr>
        <w:t>марта</w:t>
      </w:r>
      <w:r w:rsidRPr="008A0749">
        <w:rPr>
          <w:rFonts w:ascii="Verdana" w:hAnsi="Verdana"/>
          <w:color w:val="000000"/>
          <w:shd w:val="clear" w:color="auto" w:fill="FFFFFF"/>
        </w:rPr>
        <w:t xml:space="preserve"> 2015</w:t>
      </w:r>
      <w:r w:rsidRPr="008A0749">
        <w:rPr>
          <w:rFonts w:ascii="Verdana" w:hAnsi="Verdana" w:hint="eastAsia"/>
          <w:color w:val="000000"/>
          <w:shd w:val="clear" w:color="auto" w:fill="FFFFFF"/>
        </w:rPr>
        <w:t>г</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г</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Познань</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Публікації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результатами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опубліковано</w:t>
      </w:r>
      <w:r w:rsidRPr="008A0749">
        <w:rPr>
          <w:rFonts w:ascii="Verdana" w:hAnsi="Verdana"/>
          <w:color w:val="000000"/>
          <w:shd w:val="clear" w:color="auto" w:fill="FFFFFF"/>
        </w:rPr>
        <w:t xml:space="preserve"> 20</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наукових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праць</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яких</w:t>
      </w:r>
      <w:r w:rsidRPr="008A0749">
        <w:rPr>
          <w:rFonts w:ascii="Verdana" w:hAnsi="Verdana"/>
          <w:color w:val="000000"/>
          <w:shd w:val="clear" w:color="auto" w:fill="FFFFFF"/>
        </w:rPr>
        <w:t xml:space="preserve"> 16 </w:t>
      </w:r>
      <w:r w:rsidRPr="008A0749">
        <w:rPr>
          <w:rFonts w:ascii="Verdana" w:hAnsi="Verdana" w:hint="eastAsia"/>
          <w:color w:val="000000"/>
          <w:shd w:val="clear" w:color="auto" w:fill="FFFFFF"/>
        </w:rPr>
        <w:t>одноосібних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них</w:t>
      </w:r>
      <w:r w:rsidRPr="008A0749">
        <w:rPr>
          <w:rFonts w:ascii="Verdana" w:hAnsi="Verdana"/>
          <w:color w:val="000000"/>
          <w:shd w:val="clear" w:color="auto" w:fill="FFFFFF"/>
        </w:rPr>
        <w:t xml:space="preserve"> 12 </w:t>
      </w:r>
      <w:r w:rsidRPr="008A0749">
        <w:rPr>
          <w:rFonts w:ascii="Verdana" w:hAnsi="Verdana" w:hint="eastAsia"/>
          <w:color w:val="000000"/>
          <w:shd w:val="clear" w:color="auto" w:fill="FFFFFF"/>
        </w:rPr>
        <w:t>наукових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статей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тому</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числі</w:t>
      </w:r>
      <w:r w:rsidRPr="008A0749">
        <w:rPr>
          <w:rFonts w:ascii="Verdana" w:hAnsi="Verdana"/>
          <w:color w:val="000000"/>
          <w:shd w:val="clear" w:color="auto" w:fill="FFFFFF"/>
        </w:rPr>
        <w:t xml:space="preserve"> 7 </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фахових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виданнях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України</w:t>
      </w:r>
      <w:r w:rsidRPr="008A0749">
        <w:rPr>
          <w:rFonts w:ascii="Verdana" w:hAnsi="Verdana"/>
          <w:color w:val="000000"/>
          <w:shd w:val="clear" w:color="auto" w:fill="FFFFFF"/>
        </w:rPr>
        <w:t xml:space="preserve">, 5 </w:t>
      </w:r>
      <w:r w:rsidRPr="008A0749">
        <w:rPr>
          <w:rFonts w:ascii="Verdana" w:hAnsi="Verdana" w:hint="eastAsia"/>
          <w:color w:val="000000"/>
          <w:shd w:val="clear" w:color="auto" w:fill="FFFFFF"/>
        </w:rPr>
        <w:t>статей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наукових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виданнях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інших</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держав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Загальний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обсяг</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публікацій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темою</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7,97 </w:t>
      </w:r>
      <w:r w:rsidRPr="008A0749">
        <w:rPr>
          <w:rFonts w:ascii="Verdana" w:hAnsi="Verdana" w:hint="eastAsia"/>
          <w:color w:val="000000"/>
          <w:shd w:val="clear" w:color="auto" w:fill="FFFFFF"/>
        </w:rPr>
        <w:t>д</w:t>
      </w:r>
      <w:r w:rsidRPr="008A0749">
        <w:rPr>
          <w:rFonts w:ascii="Verdana" w:hAnsi="Verdana"/>
          <w:color w:val="000000"/>
          <w:shd w:val="clear" w:color="auto" w:fill="FFFFFF"/>
        </w:rPr>
        <w:t>.</w:t>
      </w:r>
      <w:r w:rsidRPr="008A0749">
        <w:rPr>
          <w:rFonts w:ascii="Verdana" w:hAnsi="Verdana" w:hint="eastAsia"/>
          <w:color w:val="000000"/>
          <w:shd w:val="clear" w:color="auto" w:fill="FFFFFF"/>
        </w:rPr>
        <w:t>а</w:t>
      </w:r>
      <w:r w:rsidRPr="008A0749">
        <w:rPr>
          <w:rFonts w:ascii="Verdana" w:hAnsi="Verdana"/>
          <w:color w:val="000000"/>
          <w:shd w:val="clear" w:color="auto" w:fill="FFFFFF"/>
        </w:rPr>
        <w:t>.</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Структура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обсяг</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дисертаційної</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роботи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Дисертаційна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робота</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складається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зі</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вступу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трьох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розділів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висновків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списку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використаних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джерел</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і</w:t>
      </w:r>
      <w:r w:rsidRPr="008A0749">
        <w:rPr>
          <w:rFonts w:ascii="Verdana" w:hAnsi="Verdana"/>
          <w:color w:val="000000"/>
          <w:shd w:val="clear" w:color="auto" w:fill="FFFFFF"/>
        </w:rPr>
        <w:t xml:space="preserve"> 25 </w:t>
      </w:r>
      <w:r w:rsidRPr="008A0749">
        <w:rPr>
          <w:rFonts w:ascii="Verdana" w:hAnsi="Verdana" w:hint="eastAsia"/>
          <w:color w:val="000000"/>
          <w:shd w:val="clear" w:color="auto" w:fill="FFFFFF"/>
        </w:rPr>
        <w:t>додатків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Основний</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текст</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дисертаційного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дослідження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викладено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187</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сторінках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друкованого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тексту</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що</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містить</w:t>
      </w:r>
      <w:r w:rsidRPr="008A0749">
        <w:rPr>
          <w:rFonts w:ascii="Verdana" w:hAnsi="Verdana"/>
          <w:color w:val="000000"/>
          <w:shd w:val="clear" w:color="auto" w:fill="FFFFFF"/>
        </w:rPr>
        <w:t xml:space="preserve"> 23 </w:t>
      </w:r>
      <w:r w:rsidRPr="008A0749">
        <w:rPr>
          <w:rFonts w:ascii="Verdana" w:hAnsi="Verdana" w:hint="eastAsia"/>
          <w:color w:val="000000"/>
          <w:shd w:val="clear" w:color="auto" w:fill="FFFFFF"/>
        </w:rPr>
        <w:t>аналітичних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таблиці</w:t>
      </w:r>
      <w:r w:rsidRPr="008A0749">
        <w:rPr>
          <w:rFonts w:ascii="Verdana" w:hAnsi="Verdana"/>
          <w:color w:val="000000"/>
          <w:shd w:val="clear" w:color="auto" w:fill="FFFFFF"/>
        </w:rPr>
        <w:t>, 45</w:t>
      </w:r>
    </w:p>
    <w:p w:rsidR="008A0749" w:rsidRPr="008A0749" w:rsidRDefault="008A0749" w:rsidP="008A0749">
      <w:pPr>
        <w:rPr>
          <w:rFonts w:ascii="Verdana" w:hAnsi="Verdana"/>
          <w:color w:val="000000"/>
          <w:shd w:val="clear" w:color="auto" w:fill="FFFFFF"/>
        </w:rPr>
      </w:pPr>
      <w:r w:rsidRPr="008A0749">
        <w:rPr>
          <w:rFonts w:ascii="Verdana" w:hAnsi="Verdana" w:hint="eastAsia"/>
          <w:color w:val="000000"/>
          <w:shd w:val="clear" w:color="auto" w:fill="FFFFFF"/>
        </w:rPr>
        <w:t>рисунків</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та</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формули</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Список</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використаних</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джерел</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налічує</w:t>
      </w:r>
      <w:r w:rsidRPr="008A0749">
        <w:rPr>
          <w:rFonts w:ascii="Verdana" w:hAnsi="Verdana"/>
          <w:color w:val="000000"/>
          <w:shd w:val="clear" w:color="auto" w:fill="FFFFFF"/>
        </w:rPr>
        <w:t xml:space="preserve"> 201</w:t>
      </w:r>
    </w:p>
    <w:p w:rsidR="00203EB7" w:rsidRDefault="008A0749" w:rsidP="008A0749">
      <w:pPr>
        <w:rPr>
          <w:rFonts w:ascii="Verdana" w:hAnsi="Verdana"/>
          <w:color w:val="000000"/>
          <w:shd w:val="clear" w:color="auto" w:fill="FFFFFF"/>
          <w:lang w:val="en-US"/>
        </w:rPr>
      </w:pPr>
      <w:r w:rsidRPr="008A0749">
        <w:rPr>
          <w:rFonts w:ascii="Verdana" w:hAnsi="Verdana" w:hint="eastAsia"/>
          <w:color w:val="000000"/>
          <w:shd w:val="clear" w:color="auto" w:fill="FFFFFF"/>
        </w:rPr>
        <w:t>найменування</w:t>
      </w:r>
      <w:r w:rsidRPr="008A0749">
        <w:rPr>
          <w:rFonts w:ascii="Verdana" w:hAnsi="Verdana"/>
          <w:color w:val="000000"/>
          <w:shd w:val="clear" w:color="auto" w:fill="FFFFFF"/>
        </w:rPr>
        <w:t xml:space="preserve"> </w:t>
      </w:r>
      <w:r w:rsidRPr="008A0749">
        <w:rPr>
          <w:rFonts w:ascii="Verdana" w:hAnsi="Verdana" w:hint="eastAsia"/>
          <w:color w:val="000000"/>
          <w:shd w:val="clear" w:color="auto" w:fill="FFFFFF"/>
        </w:rPr>
        <w:t>на</w:t>
      </w:r>
      <w:r w:rsidRPr="008A0749">
        <w:rPr>
          <w:rFonts w:ascii="Verdana" w:hAnsi="Verdana"/>
          <w:color w:val="000000"/>
          <w:shd w:val="clear" w:color="auto" w:fill="FFFFFF"/>
        </w:rPr>
        <w:t xml:space="preserve"> 22 </w:t>
      </w:r>
      <w:r w:rsidRPr="008A0749">
        <w:rPr>
          <w:rFonts w:ascii="Verdana" w:hAnsi="Verdana" w:hint="eastAsia"/>
          <w:color w:val="000000"/>
          <w:shd w:val="clear" w:color="auto" w:fill="FFFFFF"/>
        </w:rPr>
        <w:t>сторінках</w:t>
      </w:r>
      <w:r w:rsidRPr="008A0749">
        <w:rPr>
          <w:rFonts w:ascii="Verdana" w:hAnsi="Verdana"/>
          <w:color w:val="000000"/>
          <w:shd w:val="clear" w:color="auto" w:fill="FFFFFF"/>
        </w:rPr>
        <w:t>.</w:t>
      </w:r>
    </w:p>
    <w:p w:rsidR="008A0749" w:rsidRDefault="008A0749" w:rsidP="008A0749">
      <w:pPr>
        <w:rPr>
          <w:rFonts w:ascii="Verdana" w:hAnsi="Verdana"/>
          <w:color w:val="000000"/>
          <w:shd w:val="clear" w:color="auto" w:fill="FFFFFF"/>
          <w:lang w:val="en-US"/>
        </w:rPr>
      </w:pPr>
    </w:p>
    <w:p w:rsidR="008A0749" w:rsidRDefault="008A0749" w:rsidP="008A0749">
      <w:pPr>
        <w:rPr>
          <w:rFonts w:ascii="Verdana" w:hAnsi="Verdana"/>
          <w:color w:val="000000"/>
          <w:shd w:val="clear" w:color="auto" w:fill="FFFFFF"/>
          <w:lang w:val="en-US"/>
        </w:rPr>
      </w:pPr>
    </w:p>
    <w:p w:rsidR="008A0749" w:rsidRPr="008A0749" w:rsidRDefault="008A0749" w:rsidP="008A0749">
      <w:r w:rsidRPr="008A0749">
        <w:rPr>
          <w:rFonts w:hint="eastAsia"/>
        </w:rPr>
        <w:t>ВИСНОВКИ</w:t>
      </w:r>
    </w:p>
    <w:p w:rsidR="008A0749" w:rsidRPr="008A0749" w:rsidRDefault="008A0749" w:rsidP="008A0749">
      <w:r w:rsidRPr="008A0749">
        <w:rPr>
          <w:rFonts w:hint="eastAsia"/>
        </w:rPr>
        <w:t>Результатом</w:t>
      </w:r>
      <w:r w:rsidRPr="008A0749">
        <w:rPr>
          <w:lang w:val="en-US"/>
        </w:rPr>
        <w:t></w:t>
      </w:r>
      <w:r w:rsidRPr="008A0749">
        <w:rPr>
          <w:rFonts w:hint="eastAsia"/>
        </w:rPr>
        <w:t>дисертаційного</w:t>
      </w:r>
      <w:r w:rsidRPr="008A0749">
        <w:rPr>
          <w:lang w:val="en-US"/>
        </w:rPr>
        <w:t></w:t>
      </w:r>
      <w:r w:rsidRPr="008A0749">
        <w:rPr>
          <w:rFonts w:hint="eastAsia"/>
        </w:rPr>
        <w:t>дослідження</w:t>
      </w:r>
      <w:r w:rsidRPr="008A0749">
        <w:rPr>
          <w:lang w:val="en-US"/>
        </w:rPr>
        <w:t></w:t>
      </w:r>
      <w:r w:rsidRPr="008A0749">
        <w:rPr>
          <w:rFonts w:hint="eastAsia"/>
        </w:rPr>
        <w:t>є</w:t>
      </w:r>
      <w:r w:rsidRPr="008A0749">
        <w:rPr>
          <w:lang w:val="en-US"/>
        </w:rPr>
        <w:t></w:t>
      </w:r>
      <w:r w:rsidRPr="008A0749">
        <w:rPr>
          <w:rFonts w:hint="eastAsia"/>
        </w:rPr>
        <w:t>теоретичне</w:t>
      </w:r>
      <w:r w:rsidRPr="008A0749">
        <w:rPr>
          <w:lang w:val="en-US"/>
        </w:rPr>
        <w:t></w:t>
      </w:r>
      <w:r w:rsidRPr="008A0749">
        <w:rPr>
          <w:rFonts w:hint="eastAsia"/>
        </w:rPr>
        <w:t>узагальнення</w:t>
      </w:r>
      <w:r w:rsidRPr="008A0749">
        <w:rPr>
          <w:lang w:val="en-US"/>
        </w:rPr>
        <w:t></w:t>
      </w:r>
      <w:r w:rsidRPr="008A0749">
        <w:rPr>
          <w:rFonts w:hint="eastAsia"/>
        </w:rPr>
        <w:t>та</w:t>
      </w:r>
    </w:p>
    <w:p w:rsidR="008A0749" w:rsidRPr="008A0749" w:rsidRDefault="008A0749" w:rsidP="008A0749">
      <w:r w:rsidRPr="008A0749">
        <w:rPr>
          <w:rFonts w:hint="eastAsia"/>
        </w:rPr>
        <w:t>вирішення</w:t>
      </w:r>
      <w:r w:rsidRPr="008A0749">
        <w:rPr>
          <w:lang w:val="en-US"/>
        </w:rPr>
        <w:t></w:t>
      </w:r>
      <w:r w:rsidRPr="008A0749">
        <w:rPr>
          <w:rFonts w:hint="eastAsia"/>
        </w:rPr>
        <w:t>науково</w:t>
      </w:r>
      <w:r w:rsidRPr="008A0749">
        <w:rPr>
          <w:lang w:val="en-US"/>
        </w:rPr>
        <w:t></w:t>
      </w:r>
      <w:r w:rsidRPr="008A0749">
        <w:rPr>
          <w:rFonts w:hint="eastAsia"/>
        </w:rPr>
        <w:t>практичного</w:t>
      </w:r>
      <w:r w:rsidRPr="008A0749">
        <w:rPr>
          <w:lang w:val="en-US"/>
        </w:rPr>
        <w:t></w:t>
      </w:r>
      <w:r w:rsidRPr="008A0749">
        <w:rPr>
          <w:rFonts w:hint="eastAsia"/>
        </w:rPr>
        <w:t>завдання</w:t>
      </w:r>
      <w:r w:rsidRPr="008A0749">
        <w:rPr>
          <w:lang w:val="en-US"/>
        </w:rPr>
        <w:t></w:t>
      </w:r>
      <w:r w:rsidRPr="008A0749">
        <w:rPr>
          <w:lang w:val="en-US"/>
        </w:rPr>
        <w:t></w:t>
      </w:r>
      <w:r w:rsidRPr="008A0749">
        <w:rPr>
          <w:rFonts w:hint="eastAsia"/>
        </w:rPr>
        <w:t>що</w:t>
      </w:r>
      <w:r w:rsidRPr="008A0749">
        <w:rPr>
          <w:lang w:val="en-US"/>
        </w:rPr>
        <w:t></w:t>
      </w:r>
      <w:r w:rsidRPr="008A0749">
        <w:rPr>
          <w:rFonts w:hint="eastAsia"/>
        </w:rPr>
        <w:t>полягає</w:t>
      </w:r>
      <w:r w:rsidRPr="008A0749">
        <w:rPr>
          <w:lang w:val="en-US"/>
        </w:rPr>
        <w:t></w:t>
      </w:r>
      <w:r w:rsidRPr="008A0749">
        <w:rPr>
          <w:rFonts w:hint="eastAsia"/>
        </w:rPr>
        <w:t>у</w:t>
      </w:r>
      <w:r w:rsidRPr="008A0749">
        <w:rPr>
          <w:lang w:val="en-US"/>
        </w:rPr>
        <w:t></w:t>
      </w:r>
      <w:r w:rsidRPr="008A0749">
        <w:rPr>
          <w:rFonts w:hint="eastAsia"/>
        </w:rPr>
        <w:t>подальшому</w:t>
      </w:r>
    </w:p>
    <w:p w:rsidR="008A0749" w:rsidRPr="008A0749" w:rsidRDefault="008A0749" w:rsidP="008A0749">
      <w:r w:rsidRPr="008A0749">
        <w:rPr>
          <w:rFonts w:hint="eastAsia"/>
        </w:rPr>
        <w:t>розвитку</w:t>
      </w:r>
      <w:r w:rsidRPr="008A0749">
        <w:rPr>
          <w:lang w:val="en-US"/>
        </w:rPr>
        <w:t></w:t>
      </w:r>
      <w:r w:rsidRPr="008A0749">
        <w:rPr>
          <w:rFonts w:hint="eastAsia"/>
        </w:rPr>
        <w:t>теоретичних</w:t>
      </w:r>
      <w:r w:rsidRPr="008A0749">
        <w:rPr>
          <w:lang w:val="en-US"/>
        </w:rPr>
        <w:t></w:t>
      </w:r>
      <w:r w:rsidRPr="008A0749">
        <w:rPr>
          <w:rFonts w:hint="eastAsia"/>
        </w:rPr>
        <w:t>засад</w:t>
      </w:r>
      <w:r w:rsidRPr="008A0749">
        <w:rPr>
          <w:lang w:val="en-US"/>
        </w:rPr>
        <w:t></w:t>
      </w:r>
      <w:r w:rsidRPr="008A0749">
        <w:rPr>
          <w:rFonts w:hint="eastAsia"/>
        </w:rPr>
        <w:t>і</w:t>
      </w:r>
      <w:r w:rsidRPr="008A0749">
        <w:rPr>
          <w:lang w:val="en-US"/>
        </w:rPr>
        <w:t></w:t>
      </w:r>
      <w:r w:rsidRPr="008A0749">
        <w:rPr>
          <w:rFonts w:hint="eastAsia"/>
        </w:rPr>
        <w:t>розробці</w:t>
      </w:r>
      <w:r w:rsidRPr="008A0749">
        <w:rPr>
          <w:lang w:val="en-US"/>
        </w:rPr>
        <w:t></w:t>
      </w:r>
      <w:r w:rsidRPr="008A0749">
        <w:rPr>
          <w:rFonts w:hint="eastAsia"/>
        </w:rPr>
        <w:t>прикладних</w:t>
      </w:r>
      <w:r w:rsidRPr="008A0749">
        <w:rPr>
          <w:lang w:val="en-US"/>
        </w:rPr>
        <w:t></w:t>
      </w:r>
      <w:r w:rsidRPr="008A0749">
        <w:rPr>
          <w:rFonts w:hint="eastAsia"/>
        </w:rPr>
        <w:t>основ</w:t>
      </w:r>
      <w:r w:rsidRPr="008A0749">
        <w:rPr>
          <w:lang w:val="en-US"/>
        </w:rPr>
        <w:t></w:t>
      </w:r>
      <w:r w:rsidRPr="008A0749">
        <w:rPr>
          <w:rFonts w:hint="eastAsia"/>
        </w:rPr>
        <w:t>дослідження</w:t>
      </w:r>
    </w:p>
    <w:p w:rsidR="008A0749" w:rsidRPr="008A0749" w:rsidRDefault="008A0749" w:rsidP="008A0749">
      <w:r w:rsidRPr="008A0749">
        <w:rPr>
          <w:rFonts w:hint="eastAsia"/>
        </w:rPr>
        <w:t>сучасних</w:t>
      </w:r>
      <w:r w:rsidRPr="008A0749">
        <w:rPr>
          <w:lang w:val="en-US"/>
        </w:rPr>
        <w:t></w:t>
      </w:r>
      <w:r w:rsidRPr="008A0749">
        <w:rPr>
          <w:rFonts w:hint="eastAsia"/>
        </w:rPr>
        <w:t>стратегій</w:t>
      </w:r>
      <w:r w:rsidRPr="008A0749">
        <w:rPr>
          <w:lang w:val="en-US"/>
        </w:rPr>
        <w:t></w:t>
      </w:r>
      <w:r w:rsidRPr="008A0749">
        <w:rPr>
          <w:rFonts w:hint="eastAsia"/>
        </w:rPr>
        <w:t>виходу</w:t>
      </w:r>
      <w:r w:rsidRPr="008A0749">
        <w:rPr>
          <w:lang w:val="en-US"/>
        </w:rPr>
        <w:t></w:t>
      </w:r>
      <w:r w:rsidRPr="008A0749">
        <w:rPr>
          <w:rFonts w:hint="eastAsia"/>
        </w:rPr>
        <w:t>українських</w:t>
      </w:r>
      <w:r w:rsidRPr="008A0749">
        <w:rPr>
          <w:lang w:val="en-US"/>
        </w:rPr>
        <w:t></w:t>
      </w:r>
      <w:r w:rsidRPr="008A0749">
        <w:rPr>
          <w:rFonts w:hint="eastAsia"/>
        </w:rPr>
        <w:t>компаній</w:t>
      </w:r>
      <w:r w:rsidRPr="008A0749">
        <w:rPr>
          <w:lang w:val="en-US"/>
        </w:rPr>
        <w:t></w:t>
      </w:r>
      <w:r w:rsidRPr="008A0749">
        <w:rPr>
          <w:rFonts w:hint="eastAsia"/>
        </w:rPr>
        <w:t>на</w:t>
      </w:r>
      <w:r w:rsidRPr="008A0749">
        <w:rPr>
          <w:lang w:val="en-US"/>
        </w:rPr>
        <w:t></w:t>
      </w:r>
      <w:r w:rsidRPr="008A0749">
        <w:rPr>
          <w:rFonts w:hint="eastAsia"/>
        </w:rPr>
        <w:t>європейський</w:t>
      </w:r>
      <w:r w:rsidRPr="008A0749">
        <w:rPr>
          <w:lang w:val="en-US"/>
        </w:rPr>
        <w:t></w:t>
      </w:r>
      <w:r w:rsidRPr="008A0749">
        <w:rPr>
          <w:rFonts w:hint="eastAsia"/>
        </w:rPr>
        <w:t>ринок</w:t>
      </w:r>
      <w:r w:rsidRPr="008A0749">
        <w:rPr>
          <w:lang w:val="en-US"/>
        </w:rPr>
        <w:t></w:t>
      </w:r>
    </w:p>
    <w:p w:rsidR="008A0749" w:rsidRPr="008A0749" w:rsidRDefault="008A0749" w:rsidP="008A0749">
      <w:r w:rsidRPr="008A0749">
        <w:rPr>
          <w:rFonts w:hint="eastAsia"/>
        </w:rPr>
        <w:t>Одержані</w:t>
      </w:r>
      <w:r w:rsidRPr="008A0749">
        <w:rPr>
          <w:lang w:val="en-US"/>
        </w:rPr>
        <w:t></w:t>
      </w:r>
      <w:r w:rsidRPr="008A0749">
        <w:rPr>
          <w:rFonts w:hint="eastAsia"/>
        </w:rPr>
        <w:t>наукові</w:t>
      </w:r>
      <w:r w:rsidRPr="008A0749">
        <w:rPr>
          <w:lang w:val="en-US"/>
        </w:rPr>
        <w:t></w:t>
      </w:r>
      <w:r w:rsidRPr="008A0749">
        <w:rPr>
          <w:rFonts w:hint="eastAsia"/>
        </w:rPr>
        <w:t>теоретичні</w:t>
      </w:r>
      <w:r w:rsidRPr="008A0749">
        <w:rPr>
          <w:lang w:val="en-US"/>
        </w:rPr>
        <w:t></w:t>
      </w:r>
      <w:r w:rsidRPr="008A0749">
        <w:rPr>
          <w:rFonts w:hint="eastAsia"/>
        </w:rPr>
        <w:t>та</w:t>
      </w:r>
      <w:r w:rsidRPr="008A0749">
        <w:rPr>
          <w:lang w:val="en-US"/>
        </w:rPr>
        <w:t></w:t>
      </w:r>
      <w:r w:rsidRPr="008A0749">
        <w:rPr>
          <w:rFonts w:hint="eastAsia"/>
        </w:rPr>
        <w:t>практичні</w:t>
      </w:r>
      <w:r w:rsidRPr="008A0749">
        <w:rPr>
          <w:lang w:val="en-US"/>
        </w:rPr>
        <w:t></w:t>
      </w:r>
      <w:r w:rsidRPr="008A0749">
        <w:rPr>
          <w:rFonts w:hint="eastAsia"/>
        </w:rPr>
        <w:t>результати</w:t>
      </w:r>
      <w:r w:rsidRPr="008A0749">
        <w:rPr>
          <w:lang w:val="en-US"/>
        </w:rPr>
        <w:t></w:t>
      </w:r>
      <w:r w:rsidRPr="008A0749">
        <w:rPr>
          <w:rFonts w:hint="eastAsia"/>
        </w:rPr>
        <w:t>дослідження</w:t>
      </w:r>
      <w:r w:rsidRPr="008A0749">
        <w:rPr>
          <w:lang w:val="en-US"/>
        </w:rPr>
        <w:t></w:t>
      </w:r>
      <w:r w:rsidRPr="008A0749">
        <w:rPr>
          <w:rFonts w:hint="eastAsia"/>
        </w:rPr>
        <w:t>дають</w:t>
      </w:r>
    </w:p>
    <w:p w:rsidR="008A0749" w:rsidRPr="008A0749" w:rsidRDefault="008A0749" w:rsidP="008A0749">
      <w:r w:rsidRPr="008A0749">
        <w:rPr>
          <w:rFonts w:hint="eastAsia"/>
        </w:rPr>
        <w:t>змогу</w:t>
      </w:r>
      <w:r w:rsidRPr="008A0749">
        <w:rPr>
          <w:lang w:val="en-US"/>
        </w:rPr>
        <w:t></w:t>
      </w:r>
      <w:r w:rsidRPr="008A0749">
        <w:rPr>
          <w:rFonts w:hint="eastAsia"/>
        </w:rPr>
        <w:t>зробити</w:t>
      </w:r>
      <w:r w:rsidRPr="008A0749">
        <w:rPr>
          <w:lang w:val="en-US"/>
        </w:rPr>
        <w:t></w:t>
      </w:r>
      <w:r w:rsidRPr="008A0749">
        <w:rPr>
          <w:rFonts w:hint="eastAsia"/>
        </w:rPr>
        <w:t>наступні</w:t>
      </w:r>
      <w:r w:rsidRPr="008A0749">
        <w:rPr>
          <w:lang w:val="en-US"/>
        </w:rPr>
        <w:t></w:t>
      </w:r>
      <w:r w:rsidRPr="008A0749">
        <w:rPr>
          <w:rFonts w:hint="eastAsia"/>
        </w:rPr>
        <w:t>висновки</w:t>
      </w:r>
      <w:r w:rsidRPr="008A0749">
        <w:rPr>
          <w:lang w:val="en-US"/>
        </w:rPr>
        <w:t></w:t>
      </w:r>
    </w:p>
    <w:p w:rsidR="008A0749" w:rsidRPr="008A0749" w:rsidRDefault="008A0749" w:rsidP="008A0749">
      <w:r w:rsidRPr="008A0749">
        <w:rPr>
          <w:lang w:val="en-US"/>
        </w:rPr>
        <w:t></w:t>
      </w:r>
      <w:r w:rsidRPr="008A0749">
        <w:rPr>
          <w:lang w:val="en-US"/>
        </w:rPr>
        <w:t></w:t>
      </w:r>
      <w:r w:rsidRPr="008A0749">
        <w:rPr>
          <w:lang w:val="en-US"/>
        </w:rPr>
        <w:t></w:t>
      </w:r>
      <w:r w:rsidRPr="008A0749">
        <w:rPr>
          <w:rFonts w:hint="eastAsia"/>
        </w:rPr>
        <w:t>Дослідження</w:t>
      </w:r>
      <w:r w:rsidRPr="008A0749">
        <w:rPr>
          <w:lang w:val="en-US"/>
        </w:rPr>
        <w:t></w:t>
      </w:r>
      <w:r w:rsidRPr="008A0749">
        <w:rPr>
          <w:rFonts w:hint="eastAsia"/>
        </w:rPr>
        <w:t>особливостей</w:t>
      </w:r>
      <w:r w:rsidRPr="008A0749">
        <w:rPr>
          <w:lang w:val="en-US"/>
        </w:rPr>
        <w:t></w:t>
      </w:r>
      <w:r w:rsidRPr="008A0749">
        <w:rPr>
          <w:rFonts w:hint="eastAsia"/>
        </w:rPr>
        <w:t>сучасних</w:t>
      </w:r>
      <w:r w:rsidRPr="008A0749">
        <w:rPr>
          <w:lang w:val="en-US"/>
        </w:rPr>
        <w:t></w:t>
      </w:r>
      <w:r w:rsidRPr="008A0749">
        <w:rPr>
          <w:rFonts w:hint="eastAsia"/>
        </w:rPr>
        <w:t>стратегій</w:t>
      </w:r>
      <w:r w:rsidRPr="008A0749">
        <w:rPr>
          <w:lang w:val="en-US"/>
        </w:rPr>
        <w:t></w:t>
      </w:r>
      <w:r w:rsidRPr="008A0749">
        <w:rPr>
          <w:rFonts w:hint="eastAsia"/>
        </w:rPr>
        <w:t>виходу</w:t>
      </w:r>
      <w:r w:rsidRPr="008A0749">
        <w:rPr>
          <w:lang w:val="en-US"/>
        </w:rPr>
        <w:t></w:t>
      </w:r>
      <w:r w:rsidRPr="008A0749">
        <w:rPr>
          <w:rFonts w:hint="eastAsia"/>
        </w:rPr>
        <w:t>компаній</w:t>
      </w:r>
      <w:r w:rsidRPr="008A0749">
        <w:rPr>
          <w:lang w:val="en-US"/>
        </w:rPr>
        <w:t></w:t>
      </w:r>
      <w:r w:rsidRPr="008A0749">
        <w:rPr>
          <w:rFonts w:hint="eastAsia"/>
        </w:rPr>
        <w:t>на</w:t>
      </w:r>
    </w:p>
    <w:p w:rsidR="008A0749" w:rsidRPr="008A0749" w:rsidRDefault="008A0749" w:rsidP="008A0749">
      <w:r w:rsidRPr="008A0749">
        <w:rPr>
          <w:rFonts w:hint="eastAsia"/>
        </w:rPr>
        <w:t>міжнародні</w:t>
      </w:r>
      <w:r w:rsidRPr="008A0749">
        <w:rPr>
          <w:lang w:val="en-US"/>
        </w:rPr>
        <w:t></w:t>
      </w:r>
      <w:r w:rsidRPr="008A0749">
        <w:rPr>
          <w:rFonts w:hint="eastAsia"/>
        </w:rPr>
        <w:t>ринки</w:t>
      </w:r>
      <w:r w:rsidRPr="008A0749">
        <w:rPr>
          <w:lang w:val="en-US"/>
        </w:rPr>
        <w:t></w:t>
      </w:r>
      <w:r w:rsidRPr="008A0749">
        <w:rPr>
          <w:rFonts w:hint="eastAsia"/>
        </w:rPr>
        <w:t>в</w:t>
      </w:r>
      <w:r w:rsidRPr="008A0749">
        <w:rPr>
          <w:lang w:val="en-US"/>
        </w:rPr>
        <w:t></w:t>
      </w:r>
      <w:r w:rsidRPr="008A0749">
        <w:rPr>
          <w:rFonts w:hint="eastAsia"/>
        </w:rPr>
        <w:t>умовах</w:t>
      </w:r>
      <w:r w:rsidRPr="008A0749">
        <w:rPr>
          <w:lang w:val="en-US"/>
        </w:rPr>
        <w:t></w:t>
      </w:r>
      <w:r w:rsidRPr="008A0749">
        <w:rPr>
          <w:rFonts w:hint="eastAsia"/>
        </w:rPr>
        <w:t>глобалізації</w:t>
      </w:r>
      <w:r w:rsidRPr="008A0749">
        <w:rPr>
          <w:lang w:val="en-US"/>
        </w:rPr>
        <w:t></w:t>
      </w:r>
      <w:r w:rsidRPr="008A0749">
        <w:rPr>
          <w:rFonts w:hint="eastAsia"/>
        </w:rPr>
        <w:t>та</w:t>
      </w:r>
      <w:r w:rsidRPr="008A0749">
        <w:rPr>
          <w:lang w:val="en-US"/>
        </w:rPr>
        <w:t></w:t>
      </w:r>
      <w:r w:rsidRPr="008A0749">
        <w:rPr>
          <w:rFonts w:hint="eastAsia"/>
        </w:rPr>
        <w:t>інтенсифікації</w:t>
      </w:r>
      <w:r w:rsidRPr="008A0749">
        <w:rPr>
          <w:lang w:val="en-US"/>
        </w:rPr>
        <w:t></w:t>
      </w:r>
      <w:r w:rsidRPr="008A0749">
        <w:rPr>
          <w:rFonts w:hint="eastAsia"/>
        </w:rPr>
        <w:t>міжнародних</w:t>
      </w:r>
    </w:p>
    <w:p w:rsidR="008A0749" w:rsidRPr="008A0749" w:rsidRDefault="008A0749" w:rsidP="008A0749">
      <w:r w:rsidRPr="008A0749">
        <w:rPr>
          <w:rFonts w:hint="eastAsia"/>
        </w:rPr>
        <w:t>економічних</w:t>
      </w:r>
      <w:r w:rsidRPr="008A0749">
        <w:rPr>
          <w:lang w:val="en-US"/>
        </w:rPr>
        <w:t></w:t>
      </w:r>
      <w:r w:rsidRPr="008A0749">
        <w:rPr>
          <w:rFonts w:hint="eastAsia"/>
        </w:rPr>
        <w:t>зв’язків</w:t>
      </w:r>
      <w:r w:rsidRPr="008A0749">
        <w:rPr>
          <w:lang w:val="en-US"/>
        </w:rPr>
        <w:t></w:t>
      </w:r>
      <w:r w:rsidRPr="008A0749">
        <w:rPr>
          <w:rFonts w:hint="eastAsia"/>
        </w:rPr>
        <w:t>виявило</w:t>
      </w:r>
      <w:r w:rsidRPr="008A0749">
        <w:rPr>
          <w:lang w:val="en-US"/>
        </w:rPr>
        <w:t></w:t>
      </w:r>
      <w:r w:rsidRPr="008A0749">
        <w:rPr>
          <w:rFonts w:hint="eastAsia"/>
        </w:rPr>
        <w:t>необхідність</w:t>
      </w:r>
      <w:r w:rsidRPr="008A0749">
        <w:rPr>
          <w:lang w:val="en-US"/>
        </w:rPr>
        <w:t></w:t>
      </w:r>
      <w:r w:rsidRPr="008A0749">
        <w:rPr>
          <w:rFonts w:hint="eastAsia"/>
        </w:rPr>
        <w:t>вироблення</w:t>
      </w:r>
      <w:r w:rsidRPr="008A0749">
        <w:rPr>
          <w:lang w:val="en-US"/>
        </w:rPr>
        <w:t></w:t>
      </w:r>
      <w:r w:rsidRPr="008A0749">
        <w:rPr>
          <w:rFonts w:hint="eastAsia"/>
        </w:rPr>
        <w:t>поняття</w:t>
      </w:r>
      <w:r w:rsidRPr="008A0749">
        <w:rPr>
          <w:lang w:val="en-US"/>
        </w:rPr>
        <w:t></w:t>
      </w:r>
      <w:r w:rsidRPr="008A0749">
        <w:rPr>
          <w:lang w:val="en-US"/>
        </w:rPr>
        <w:t></w:t>
      </w:r>
      <w:r w:rsidRPr="008A0749">
        <w:rPr>
          <w:rFonts w:hint="eastAsia"/>
        </w:rPr>
        <w:t>стратегія</w:t>
      </w:r>
    </w:p>
    <w:p w:rsidR="008A0749" w:rsidRPr="008A0749" w:rsidRDefault="008A0749" w:rsidP="008A0749">
      <w:r w:rsidRPr="008A0749">
        <w:rPr>
          <w:rFonts w:hint="eastAsia"/>
        </w:rPr>
        <w:t>виходу</w:t>
      </w:r>
      <w:r w:rsidRPr="008A0749">
        <w:rPr>
          <w:lang w:val="en-US"/>
        </w:rPr>
        <w:t></w:t>
      </w:r>
      <w:r w:rsidRPr="008A0749">
        <w:rPr>
          <w:rFonts w:hint="eastAsia"/>
        </w:rPr>
        <w:t>компанії</w:t>
      </w:r>
      <w:r w:rsidRPr="008A0749">
        <w:rPr>
          <w:lang w:val="en-US"/>
        </w:rPr>
        <w:t></w:t>
      </w:r>
      <w:r w:rsidRPr="008A0749">
        <w:rPr>
          <w:rFonts w:hint="eastAsia"/>
        </w:rPr>
        <w:t>на</w:t>
      </w:r>
      <w:r w:rsidRPr="008A0749">
        <w:rPr>
          <w:lang w:val="en-US"/>
        </w:rPr>
        <w:t></w:t>
      </w:r>
      <w:r w:rsidRPr="008A0749">
        <w:rPr>
          <w:rFonts w:hint="eastAsia"/>
        </w:rPr>
        <w:t>зовнішні</w:t>
      </w:r>
      <w:r w:rsidRPr="008A0749">
        <w:rPr>
          <w:lang w:val="en-US"/>
        </w:rPr>
        <w:t></w:t>
      </w:r>
      <w:r w:rsidRPr="008A0749">
        <w:rPr>
          <w:rFonts w:hint="eastAsia"/>
        </w:rPr>
        <w:t>ринки</w:t>
      </w:r>
      <w:r w:rsidRPr="008A0749">
        <w:rPr>
          <w:lang w:val="en-US"/>
        </w:rPr>
        <w:t></w:t>
      </w:r>
      <w:r w:rsidRPr="008A0749">
        <w:rPr>
          <w:lang w:val="en-US"/>
        </w:rPr>
        <w:t></w:t>
      </w:r>
      <w:r w:rsidRPr="008A0749">
        <w:rPr>
          <w:lang w:val="en-US"/>
        </w:rPr>
        <w:t></w:t>
      </w:r>
      <w:r w:rsidRPr="008A0749">
        <w:rPr>
          <w:rFonts w:hint="eastAsia"/>
        </w:rPr>
        <w:t>під</w:t>
      </w:r>
      <w:r w:rsidRPr="008A0749">
        <w:rPr>
          <w:lang w:val="en-US"/>
        </w:rPr>
        <w:t></w:t>
      </w:r>
      <w:r w:rsidRPr="008A0749">
        <w:rPr>
          <w:rFonts w:hint="eastAsia"/>
        </w:rPr>
        <w:t>яким</w:t>
      </w:r>
      <w:r w:rsidRPr="008A0749">
        <w:rPr>
          <w:lang w:val="en-US"/>
        </w:rPr>
        <w:t></w:t>
      </w:r>
      <w:r w:rsidRPr="008A0749">
        <w:rPr>
          <w:rFonts w:hint="eastAsia"/>
        </w:rPr>
        <w:t>слід</w:t>
      </w:r>
      <w:r w:rsidRPr="008A0749">
        <w:rPr>
          <w:lang w:val="en-US"/>
        </w:rPr>
        <w:t></w:t>
      </w:r>
      <w:r w:rsidRPr="008A0749">
        <w:rPr>
          <w:rFonts w:hint="eastAsia"/>
        </w:rPr>
        <w:t>розуміти</w:t>
      </w:r>
      <w:r w:rsidRPr="008A0749">
        <w:rPr>
          <w:lang w:val="en-US"/>
        </w:rPr>
        <w:t></w:t>
      </w:r>
      <w:r w:rsidRPr="008A0749">
        <w:rPr>
          <w:rFonts w:hint="eastAsia"/>
        </w:rPr>
        <w:t>спосіб</w:t>
      </w:r>
    </w:p>
    <w:p w:rsidR="008A0749" w:rsidRPr="008A0749" w:rsidRDefault="008A0749" w:rsidP="008A0749">
      <w:r w:rsidRPr="008A0749">
        <w:rPr>
          <w:rFonts w:hint="eastAsia"/>
        </w:rPr>
        <w:t>забезпечення</w:t>
      </w:r>
      <w:r w:rsidRPr="008A0749">
        <w:rPr>
          <w:lang w:val="en-US"/>
        </w:rPr>
        <w:t></w:t>
      </w:r>
      <w:r w:rsidRPr="008A0749">
        <w:rPr>
          <w:rFonts w:hint="eastAsia"/>
        </w:rPr>
        <w:t>довгострокової</w:t>
      </w:r>
      <w:r w:rsidRPr="008A0749">
        <w:rPr>
          <w:lang w:val="en-US"/>
        </w:rPr>
        <w:t></w:t>
      </w:r>
      <w:r w:rsidRPr="008A0749">
        <w:rPr>
          <w:rFonts w:hint="eastAsia"/>
        </w:rPr>
        <w:t>присутності</w:t>
      </w:r>
      <w:r w:rsidRPr="008A0749">
        <w:rPr>
          <w:lang w:val="en-US"/>
        </w:rPr>
        <w:t></w:t>
      </w:r>
      <w:r w:rsidRPr="008A0749">
        <w:rPr>
          <w:rFonts w:hint="eastAsia"/>
        </w:rPr>
        <w:t>компанії</w:t>
      </w:r>
      <w:r w:rsidRPr="008A0749">
        <w:rPr>
          <w:lang w:val="en-US"/>
        </w:rPr>
        <w:t></w:t>
      </w:r>
      <w:r w:rsidRPr="008A0749">
        <w:rPr>
          <w:rFonts w:hint="eastAsia"/>
        </w:rPr>
        <w:t>на</w:t>
      </w:r>
      <w:r w:rsidRPr="008A0749">
        <w:rPr>
          <w:lang w:val="en-US"/>
        </w:rPr>
        <w:t></w:t>
      </w:r>
      <w:r w:rsidRPr="008A0749">
        <w:rPr>
          <w:rFonts w:hint="eastAsia"/>
        </w:rPr>
        <w:t>міжнародних</w:t>
      </w:r>
      <w:r w:rsidRPr="008A0749">
        <w:rPr>
          <w:lang w:val="en-US"/>
        </w:rPr>
        <w:t></w:t>
      </w:r>
      <w:r w:rsidRPr="008A0749">
        <w:rPr>
          <w:rFonts w:hint="eastAsia"/>
        </w:rPr>
        <w:t>ринках</w:t>
      </w:r>
      <w:r w:rsidRPr="008A0749">
        <w:rPr>
          <w:lang w:val="en-US"/>
        </w:rPr>
        <w:t></w:t>
      </w:r>
      <w:r w:rsidRPr="008A0749">
        <w:rPr>
          <w:rFonts w:hint="eastAsia"/>
        </w:rPr>
        <w:t>за</w:t>
      </w:r>
    </w:p>
    <w:p w:rsidR="008A0749" w:rsidRPr="008A0749" w:rsidRDefault="008A0749" w:rsidP="008A0749">
      <w:r w:rsidRPr="008A0749">
        <w:rPr>
          <w:rFonts w:hint="eastAsia"/>
        </w:rPr>
        <w:t>допомогою</w:t>
      </w:r>
      <w:r w:rsidRPr="008A0749">
        <w:rPr>
          <w:lang w:val="en-US"/>
        </w:rPr>
        <w:t></w:t>
      </w:r>
      <w:r w:rsidRPr="008A0749">
        <w:rPr>
          <w:rFonts w:hint="eastAsia"/>
        </w:rPr>
        <w:t>вибору</w:t>
      </w:r>
      <w:r w:rsidRPr="008A0749">
        <w:rPr>
          <w:lang w:val="en-US"/>
        </w:rPr>
        <w:t></w:t>
      </w:r>
      <w:r w:rsidRPr="008A0749">
        <w:rPr>
          <w:rFonts w:hint="eastAsia"/>
        </w:rPr>
        <w:t>певних</w:t>
      </w:r>
      <w:r w:rsidRPr="008A0749">
        <w:rPr>
          <w:lang w:val="en-US"/>
        </w:rPr>
        <w:t></w:t>
      </w:r>
      <w:r w:rsidRPr="008A0749">
        <w:rPr>
          <w:rFonts w:hint="eastAsia"/>
        </w:rPr>
        <w:t>форм</w:t>
      </w:r>
      <w:r w:rsidRPr="008A0749">
        <w:rPr>
          <w:lang w:val="en-US"/>
        </w:rPr>
        <w:t></w:t>
      </w:r>
      <w:r w:rsidRPr="008A0749">
        <w:rPr>
          <w:rFonts w:hint="eastAsia"/>
        </w:rPr>
        <w:t>виходу</w:t>
      </w:r>
      <w:r w:rsidRPr="008A0749">
        <w:rPr>
          <w:lang w:val="en-US"/>
        </w:rPr>
        <w:t></w:t>
      </w:r>
      <w:r w:rsidRPr="008A0749">
        <w:rPr>
          <w:lang w:val="en-US"/>
        </w:rPr>
        <w:t></w:t>
      </w:r>
      <w:r w:rsidRPr="008A0749">
        <w:rPr>
          <w:rFonts w:hint="eastAsia"/>
        </w:rPr>
        <w:t>інструментів</w:t>
      </w:r>
      <w:r w:rsidRPr="008A0749">
        <w:rPr>
          <w:lang w:val="en-US"/>
        </w:rPr>
        <w:t></w:t>
      </w:r>
      <w:r w:rsidRPr="008A0749">
        <w:rPr>
          <w:rFonts w:hint="eastAsia"/>
        </w:rPr>
        <w:t>та</w:t>
      </w:r>
      <w:r w:rsidRPr="008A0749">
        <w:rPr>
          <w:lang w:val="en-US"/>
        </w:rPr>
        <w:t></w:t>
      </w:r>
      <w:r w:rsidRPr="008A0749">
        <w:rPr>
          <w:rFonts w:hint="eastAsia"/>
        </w:rPr>
        <w:t>принципів</w:t>
      </w:r>
      <w:r w:rsidRPr="008A0749">
        <w:rPr>
          <w:lang w:val="en-US"/>
        </w:rPr>
        <w:t></w:t>
      </w:r>
      <w:r w:rsidRPr="008A0749">
        <w:rPr>
          <w:lang w:val="en-US"/>
        </w:rPr>
        <w:t></w:t>
      </w:r>
      <w:r w:rsidRPr="008A0749">
        <w:rPr>
          <w:rFonts w:hint="eastAsia"/>
        </w:rPr>
        <w:t>та</w:t>
      </w:r>
    </w:p>
    <w:p w:rsidR="008A0749" w:rsidRPr="008A0749" w:rsidRDefault="008A0749" w:rsidP="008A0749">
      <w:r w:rsidRPr="008A0749">
        <w:rPr>
          <w:rFonts w:hint="eastAsia"/>
        </w:rPr>
        <w:t>класифікації</w:t>
      </w:r>
      <w:r w:rsidRPr="008A0749">
        <w:rPr>
          <w:lang w:val="en-US"/>
        </w:rPr>
        <w:t></w:t>
      </w:r>
      <w:r w:rsidRPr="008A0749">
        <w:rPr>
          <w:rFonts w:hint="eastAsia"/>
        </w:rPr>
        <w:t>сучасних</w:t>
      </w:r>
      <w:r w:rsidRPr="008A0749">
        <w:rPr>
          <w:lang w:val="en-US"/>
        </w:rPr>
        <w:t></w:t>
      </w:r>
      <w:r w:rsidRPr="008A0749">
        <w:rPr>
          <w:rFonts w:hint="eastAsia"/>
        </w:rPr>
        <w:t>стратегій</w:t>
      </w:r>
      <w:r w:rsidRPr="008A0749">
        <w:rPr>
          <w:lang w:val="en-US"/>
        </w:rPr>
        <w:t></w:t>
      </w:r>
      <w:r w:rsidRPr="008A0749">
        <w:rPr>
          <w:rFonts w:hint="eastAsia"/>
        </w:rPr>
        <w:t>виходу</w:t>
      </w:r>
      <w:r w:rsidRPr="008A0749">
        <w:rPr>
          <w:lang w:val="en-US"/>
        </w:rPr>
        <w:t></w:t>
      </w:r>
      <w:r w:rsidRPr="008A0749">
        <w:rPr>
          <w:rFonts w:hint="eastAsia"/>
        </w:rPr>
        <w:t>компаній</w:t>
      </w:r>
      <w:r w:rsidRPr="008A0749">
        <w:rPr>
          <w:lang w:val="en-US"/>
        </w:rPr>
        <w:t></w:t>
      </w:r>
      <w:r w:rsidRPr="008A0749">
        <w:rPr>
          <w:rFonts w:hint="eastAsia"/>
        </w:rPr>
        <w:t>на</w:t>
      </w:r>
      <w:r w:rsidRPr="008A0749">
        <w:rPr>
          <w:lang w:val="en-US"/>
        </w:rPr>
        <w:t></w:t>
      </w:r>
      <w:r w:rsidRPr="008A0749">
        <w:rPr>
          <w:rFonts w:hint="eastAsia"/>
        </w:rPr>
        <w:t>міжнародні</w:t>
      </w:r>
      <w:r w:rsidRPr="008A0749">
        <w:rPr>
          <w:lang w:val="en-US"/>
        </w:rPr>
        <w:t></w:t>
      </w:r>
      <w:r w:rsidRPr="008A0749">
        <w:rPr>
          <w:rFonts w:hint="eastAsia"/>
        </w:rPr>
        <w:t>ринки</w:t>
      </w:r>
      <w:r w:rsidRPr="008A0749">
        <w:rPr>
          <w:lang w:val="en-US"/>
        </w:rPr>
        <w:t></w:t>
      </w:r>
      <w:r w:rsidRPr="008A0749">
        <w:rPr>
          <w:rFonts w:hint="eastAsia"/>
        </w:rPr>
        <w:t>–</w:t>
      </w:r>
    </w:p>
    <w:p w:rsidR="008A0749" w:rsidRPr="008A0749" w:rsidRDefault="008A0749" w:rsidP="008A0749">
      <w:r w:rsidRPr="008A0749">
        <w:rPr>
          <w:rFonts w:hint="eastAsia"/>
        </w:rPr>
        <w:t>традиційні</w:t>
      </w:r>
      <w:r w:rsidRPr="008A0749">
        <w:rPr>
          <w:lang w:val="en-US"/>
        </w:rPr>
        <w:t></w:t>
      </w:r>
      <w:r w:rsidRPr="008A0749">
        <w:rPr>
          <w:rFonts w:hint="eastAsia"/>
        </w:rPr>
        <w:t>стратегії</w:t>
      </w:r>
      <w:r w:rsidRPr="008A0749">
        <w:rPr>
          <w:lang w:val="en-US"/>
        </w:rPr>
        <w:t></w:t>
      </w:r>
      <w:r w:rsidRPr="008A0749">
        <w:rPr>
          <w:rFonts w:hint="eastAsia"/>
        </w:rPr>
        <w:t>та</w:t>
      </w:r>
      <w:r w:rsidRPr="008A0749">
        <w:rPr>
          <w:lang w:val="en-US"/>
        </w:rPr>
        <w:t></w:t>
      </w:r>
      <w:r w:rsidRPr="008A0749">
        <w:rPr>
          <w:rFonts w:hint="eastAsia"/>
        </w:rPr>
        <w:t>стратегія</w:t>
      </w:r>
      <w:r w:rsidRPr="008A0749">
        <w:rPr>
          <w:lang w:val="en-US"/>
        </w:rPr>
        <w:t></w:t>
      </w:r>
      <w:r w:rsidRPr="008A0749">
        <w:rPr>
          <w:rFonts w:hint="eastAsia"/>
        </w:rPr>
        <w:t>економічної</w:t>
      </w:r>
      <w:r w:rsidRPr="008A0749">
        <w:rPr>
          <w:lang w:val="en-US"/>
        </w:rPr>
        <w:t></w:t>
      </w:r>
      <w:r w:rsidRPr="008A0749">
        <w:rPr>
          <w:rFonts w:hint="eastAsia"/>
        </w:rPr>
        <w:t>експансії</w:t>
      </w:r>
      <w:r w:rsidRPr="008A0749">
        <w:rPr>
          <w:lang w:val="en-US"/>
        </w:rPr>
        <w:t></w:t>
      </w:r>
      <w:r w:rsidRPr="008A0749">
        <w:rPr>
          <w:rFonts w:hint="eastAsia"/>
        </w:rPr>
        <w:t>–</w:t>
      </w:r>
      <w:r w:rsidRPr="008A0749">
        <w:rPr>
          <w:lang w:val="en-US"/>
        </w:rPr>
        <w:t></w:t>
      </w:r>
      <w:r w:rsidRPr="008A0749">
        <w:rPr>
          <w:rFonts w:hint="eastAsia"/>
        </w:rPr>
        <w:t>в</w:t>
      </w:r>
      <w:r w:rsidRPr="008A0749">
        <w:rPr>
          <w:lang w:val="en-US"/>
        </w:rPr>
        <w:t></w:t>
      </w:r>
      <w:r w:rsidRPr="008A0749">
        <w:rPr>
          <w:rFonts w:hint="eastAsia"/>
        </w:rPr>
        <w:t>залежності</w:t>
      </w:r>
      <w:r w:rsidRPr="008A0749">
        <w:rPr>
          <w:lang w:val="en-US"/>
        </w:rPr>
        <w:t></w:t>
      </w:r>
      <w:r w:rsidRPr="008A0749">
        <w:rPr>
          <w:rFonts w:hint="eastAsia"/>
        </w:rPr>
        <w:t>від</w:t>
      </w:r>
    </w:p>
    <w:p w:rsidR="008A0749" w:rsidRPr="008A0749" w:rsidRDefault="008A0749" w:rsidP="008A0749">
      <w:r w:rsidRPr="008A0749">
        <w:rPr>
          <w:rFonts w:hint="eastAsia"/>
        </w:rPr>
        <w:t>параметрів</w:t>
      </w:r>
      <w:r w:rsidRPr="008A0749">
        <w:rPr>
          <w:lang w:val="en-US"/>
        </w:rPr>
        <w:t></w:t>
      </w:r>
      <w:r w:rsidRPr="008A0749">
        <w:rPr>
          <w:rFonts w:hint="eastAsia"/>
        </w:rPr>
        <w:t>впливу</w:t>
      </w:r>
      <w:r w:rsidRPr="008A0749">
        <w:rPr>
          <w:lang w:val="en-US"/>
        </w:rPr>
        <w:t></w:t>
      </w:r>
      <w:r w:rsidRPr="008A0749">
        <w:rPr>
          <w:rFonts w:hint="eastAsia"/>
        </w:rPr>
        <w:t>зовнішнього</w:t>
      </w:r>
      <w:r w:rsidRPr="008A0749">
        <w:rPr>
          <w:lang w:val="en-US"/>
        </w:rPr>
        <w:t></w:t>
      </w:r>
      <w:r w:rsidRPr="008A0749">
        <w:rPr>
          <w:rFonts w:hint="eastAsia"/>
        </w:rPr>
        <w:t>та</w:t>
      </w:r>
      <w:r w:rsidRPr="008A0749">
        <w:rPr>
          <w:lang w:val="en-US"/>
        </w:rPr>
        <w:t></w:t>
      </w:r>
      <w:r w:rsidRPr="008A0749">
        <w:rPr>
          <w:rFonts w:hint="eastAsia"/>
        </w:rPr>
        <w:t>внутрішнього</w:t>
      </w:r>
      <w:r w:rsidRPr="008A0749">
        <w:rPr>
          <w:lang w:val="en-US"/>
        </w:rPr>
        <w:t></w:t>
      </w:r>
      <w:r w:rsidRPr="008A0749">
        <w:rPr>
          <w:rFonts w:hint="eastAsia"/>
        </w:rPr>
        <w:t>середовища</w:t>
      </w:r>
      <w:r w:rsidRPr="008A0749">
        <w:rPr>
          <w:lang w:val="en-US"/>
        </w:rPr>
        <w:t></w:t>
      </w:r>
      <w:r w:rsidRPr="008A0749">
        <w:rPr>
          <w:lang w:val="en-US"/>
        </w:rPr>
        <w:t></w:t>
      </w:r>
      <w:r w:rsidRPr="008A0749">
        <w:rPr>
          <w:rFonts w:hint="eastAsia"/>
        </w:rPr>
        <w:t>за</w:t>
      </w:r>
      <w:r w:rsidRPr="008A0749">
        <w:rPr>
          <w:lang w:val="en-US"/>
        </w:rPr>
        <w:t></w:t>
      </w:r>
      <w:r w:rsidRPr="008A0749">
        <w:rPr>
          <w:rFonts w:hint="eastAsia"/>
        </w:rPr>
        <w:t>критеріями</w:t>
      </w:r>
      <w:r w:rsidRPr="008A0749">
        <w:rPr>
          <w:lang w:val="en-US"/>
        </w:rPr>
        <w:t></w:t>
      </w:r>
      <w:r w:rsidRPr="008A0749">
        <w:rPr>
          <w:lang w:val="en-US"/>
        </w:rPr>
        <w:t></w:t>
      </w:r>
    </w:p>
    <w:p w:rsidR="008A0749" w:rsidRPr="008A0749" w:rsidRDefault="008A0749" w:rsidP="008A0749">
      <w:r w:rsidRPr="008A0749">
        <w:rPr>
          <w:rFonts w:hint="eastAsia"/>
        </w:rPr>
        <w:t>що</w:t>
      </w:r>
      <w:r w:rsidRPr="008A0749">
        <w:rPr>
          <w:lang w:val="en-US"/>
        </w:rPr>
        <w:t></w:t>
      </w:r>
      <w:r w:rsidRPr="008A0749">
        <w:rPr>
          <w:rFonts w:hint="eastAsia"/>
        </w:rPr>
        <w:t>дозволяє</w:t>
      </w:r>
      <w:r w:rsidRPr="008A0749">
        <w:rPr>
          <w:lang w:val="en-US"/>
        </w:rPr>
        <w:t></w:t>
      </w:r>
      <w:r w:rsidRPr="008A0749">
        <w:rPr>
          <w:rFonts w:hint="eastAsia"/>
        </w:rPr>
        <w:t>здійснити</w:t>
      </w:r>
      <w:r w:rsidRPr="008A0749">
        <w:rPr>
          <w:lang w:val="en-US"/>
        </w:rPr>
        <w:t></w:t>
      </w:r>
      <w:r w:rsidRPr="008A0749">
        <w:rPr>
          <w:rFonts w:hint="eastAsia"/>
        </w:rPr>
        <w:t>вибір</w:t>
      </w:r>
      <w:r w:rsidRPr="008A0749">
        <w:rPr>
          <w:lang w:val="en-US"/>
        </w:rPr>
        <w:t></w:t>
      </w:r>
      <w:r w:rsidRPr="008A0749">
        <w:rPr>
          <w:rFonts w:hint="eastAsia"/>
        </w:rPr>
        <w:t>оптимальної</w:t>
      </w:r>
      <w:r w:rsidRPr="008A0749">
        <w:rPr>
          <w:lang w:val="en-US"/>
        </w:rPr>
        <w:t></w:t>
      </w:r>
      <w:r w:rsidRPr="008A0749">
        <w:rPr>
          <w:rFonts w:hint="eastAsia"/>
        </w:rPr>
        <w:t>стратегії</w:t>
      </w:r>
      <w:r w:rsidRPr="008A0749">
        <w:rPr>
          <w:lang w:val="en-US"/>
        </w:rPr>
        <w:t></w:t>
      </w:r>
      <w:r w:rsidRPr="008A0749">
        <w:rPr>
          <w:rFonts w:hint="eastAsia"/>
        </w:rPr>
        <w:t>виходу</w:t>
      </w:r>
      <w:r w:rsidRPr="008A0749">
        <w:rPr>
          <w:lang w:val="en-US"/>
        </w:rPr>
        <w:t></w:t>
      </w:r>
      <w:r w:rsidRPr="008A0749">
        <w:rPr>
          <w:rFonts w:hint="eastAsia"/>
        </w:rPr>
        <w:t>на</w:t>
      </w:r>
      <w:r w:rsidRPr="008A0749">
        <w:rPr>
          <w:lang w:val="en-US"/>
        </w:rPr>
        <w:t></w:t>
      </w:r>
      <w:r w:rsidRPr="008A0749">
        <w:rPr>
          <w:rFonts w:hint="eastAsia"/>
        </w:rPr>
        <w:t>міжнародний</w:t>
      </w:r>
    </w:p>
    <w:p w:rsidR="008A0749" w:rsidRPr="008A0749" w:rsidRDefault="008A0749" w:rsidP="008A0749">
      <w:r w:rsidRPr="008A0749">
        <w:rPr>
          <w:rFonts w:hint="eastAsia"/>
        </w:rPr>
        <w:t>ринок</w:t>
      </w:r>
      <w:r w:rsidRPr="008A0749">
        <w:rPr>
          <w:lang w:val="en-US"/>
        </w:rPr>
        <w:t></w:t>
      </w:r>
    </w:p>
    <w:p w:rsidR="008A0749" w:rsidRPr="008A0749" w:rsidRDefault="008A0749" w:rsidP="008A0749">
      <w:r w:rsidRPr="008A0749">
        <w:rPr>
          <w:lang w:val="en-US"/>
        </w:rPr>
        <w:t></w:t>
      </w:r>
      <w:r w:rsidRPr="008A0749">
        <w:rPr>
          <w:lang w:val="en-US"/>
        </w:rPr>
        <w:t></w:t>
      </w:r>
      <w:r w:rsidRPr="008A0749">
        <w:rPr>
          <w:lang w:val="en-US"/>
        </w:rPr>
        <w:t></w:t>
      </w:r>
      <w:r w:rsidRPr="008A0749">
        <w:rPr>
          <w:rFonts w:hint="eastAsia"/>
        </w:rPr>
        <w:t>Сучасні</w:t>
      </w:r>
      <w:r w:rsidRPr="008A0749">
        <w:rPr>
          <w:lang w:val="en-US"/>
        </w:rPr>
        <w:t></w:t>
      </w:r>
      <w:r w:rsidRPr="008A0749">
        <w:rPr>
          <w:rFonts w:hint="eastAsia"/>
        </w:rPr>
        <w:t>трансформації</w:t>
      </w:r>
      <w:r w:rsidRPr="008A0749">
        <w:rPr>
          <w:lang w:val="en-US"/>
        </w:rPr>
        <w:t></w:t>
      </w:r>
      <w:r w:rsidRPr="008A0749">
        <w:rPr>
          <w:rFonts w:hint="eastAsia"/>
        </w:rPr>
        <w:t>світового</w:t>
      </w:r>
      <w:r w:rsidRPr="008A0749">
        <w:rPr>
          <w:lang w:val="en-US"/>
        </w:rPr>
        <w:t></w:t>
      </w:r>
      <w:r w:rsidRPr="008A0749">
        <w:rPr>
          <w:rFonts w:hint="eastAsia"/>
        </w:rPr>
        <w:t>господарства</w:t>
      </w:r>
      <w:r w:rsidRPr="008A0749">
        <w:rPr>
          <w:lang w:val="en-US"/>
        </w:rPr>
        <w:t></w:t>
      </w:r>
      <w:r w:rsidRPr="008A0749">
        <w:rPr>
          <w:rFonts w:hint="eastAsia"/>
        </w:rPr>
        <w:t>під</w:t>
      </w:r>
      <w:r w:rsidRPr="008A0749">
        <w:rPr>
          <w:lang w:val="en-US"/>
        </w:rPr>
        <w:t></w:t>
      </w:r>
      <w:r w:rsidRPr="008A0749">
        <w:rPr>
          <w:rFonts w:hint="eastAsia"/>
        </w:rPr>
        <w:t>впливом</w:t>
      </w:r>
    </w:p>
    <w:p w:rsidR="008A0749" w:rsidRPr="008A0749" w:rsidRDefault="008A0749" w:rsidP="008A0749">
      <w:r w:rsidRPr="008A0749">
        <w:rPr>
          <w:rFonts w:hint="eastAsia"/>
        </w:rPr>
        <w:t>інтенсифікації</w:t>
      </w:r>
      <w:r w:rsidRPr="008A0749">
        <w:rPr>
          <w:lang w:val="en-US"/>
        </w:rPr>
        <w:t></w:t>
      </w:r>
      <w:r w:rsidRPr="008A0749">
        <w:rPr>
          <w:rFonts w:hint="eastAsia"/>
        </w:rPr>
        <w:t>міжнародної</w:t>
      </w:r>
      <w:r w:rsidRPr="008A0749">
        <w:rPr>
          <w:lang w:val="en-US"/>
        </w:rPr>
        <w:t></w:t>
      </w:r>
      <w:r w:rsidRPr="008A0749">
        <w:rPr>
          <w:rFonts w:hint="eastAsia"/>
        </w:rPr>
        <w:t>конкуренції</w:t>
      </w:r>
      <w:r w:rsidRPr="008A0749">
        <w:rPr>
          <w:lang w:val="en-US"/>
        </w:rPr>
        <w:t></w:t>
      </w:r>
      <w:r w:rsidRPr="008A0749">
        <w:rPr>
          <w:rFonts w:hint="eastAsia"/>
        </w:rPr>
        <w:t>зумовлюють</w:t>
      </w:r>
      <w:r w:rsidRPr="008A0749">
        <w:rPr>
          <w:lang w:val="en-US"/>
        </w:rPr>
        <w:t></w:t>
      </w:r>
      <w:r w:rsidRPr="008A0749">
        <w:rPr>
          <w:rFonts w:hint="eastAsia"/>
        </w:rPr>
        <w:t>мінімізацію</w:t>
      </w:r>
      <w:r w:rsidRPr="008A0749">
        <w:rPr>
          <w:lang w:val="en-US"/>
        </w:rPr>
        <w:t></w:t>
      </w:r>
      <w:r w:rsidRPr="008A0749">
        <w:rPr>
          <w:rFonts w:hint="eastAsia"/>
        </w:rPr>
        <w:t>періоду</w:t>
      </w:r>
    </w:p>
    <w:p w:rsidR="008A0749" w:rsidRPr="008A0749" w:rsidRDefault="008A0749" w:rsidP="008A0749">
      <w:r w:rsidRPr="008A0749">
        <w:rPr>
          <w:rFonts w:hint="eastAsia"/>
        </w:rPr>
        <w:t>виходу</w:t>
      </w:r>
      <w:r w:rsidRPr="008A0749">
        <w:rPr>
          <w:lang w:val="en-US"/>
        </w:rPr>
        <w:t></w:t>
      </w:r>
      <w:r w:rsidRPr="008A0749">
        <w:rPr>
          <w:rFonts w:hint="eastAsia"/>
        </w:rPr>
        <w:t>компаній</w:t>
      </w:r>
      <w:r w:rsidRPr="008A0749">
        <w:rPr>
          <w:lang w:val="en-US"/>
        </w:rPr>
        <w:t></w:t>
      </w:r>
      <w:r w:rsidRPr="008A0749">
        <w:rPr>
          <w:rFonts w:hint="eastAsia"/>
        </w:rPr>
        <w:t>на</w:t>
      </w:r>
      <w:r w:rsidRPr="008A0749">
        <w:rPr>
          <w:lang w:val="en-US"/>
        </w:rPr>
        <w:t></w:t>
      </w:r>
      <w:r w:rsidRPr="008A0749">
        <w:rPr>
          <w:rFonts w:hint="eastAsia"/>
        </w:rPr>
        <w:t>нові</w:t>
      </w:r>
      <w:r w:rsidRPr="008A0749">
        <w:rPr>
          <w:lang w:val="en-US"/>
        </w:rPr>
        <w:t></w:t>
      </w:r>
      <w:r w:rsidRPr="008A0749">
        <w:rPr>
          <w:rFonts w:hint="eastAsia"/>
        </w:rPr>
        <w:t>ринки</w:t>
      </w:r>
      <w:r w:rsidRPr="008A0749">
        <w:rPr>
          <w:lang w:val="en-US"/>
        </w:rPr>
        <w:t></w:t>
      </w:r>
      <w:r w:rsidRPr="008A0749">
        <w:rPr>
          <w:lang w:val="en-US"/>
        </w:rPr>
        <w:t></w:t>
      </w:r>
      <w:r w:rsidRPr="008A0749">
        <w:rPr>
          <w:rFonts w:hint="eastAsia"/>
        </w:rPr>
        <w:t>тому</w:t>
      </w:r>
      <w:r w:rsidRPr="008A0749">
        <w:rPr>
          <w:lang w:val="en-US"/>
        </w:rPr>
        <w:t></w:t>
      </w:r>
      <w:r w:rsidRPr="008A0749">
        <w:rPr>
          <w:rFonts w:hint="eastAsia"/>
        </w:rPr>
        <w:t>в</w:t>
      </w:r>
      <w:r w:rsidRPr="008A0749">
        <w:rPr>
          <w:lang w:val="en-US"/>
        </w:rPr>
        <w:t></w:t>
      </w:r>
      <w:r w:rsidRPr="008A0749">
        <w:rPr>
          <w:rFonts w:hint="eastAsia"/>
        </w:rPr>
        <w:t>дисертаційні</w:t>
      </w:r>
      <w:r w:rsidRPr="008A0749">
        <w:rPr>
          <w:lang w:val="en-US"/>
        </w:rPr>
        <w:t></w:t>
      </w:r>
      <w:r w:rsidRPr="008A0749">
        <w:rPr>
          <w:rFonts w:hint="eastAsia"/>
        </w:rPr>
        <w:t>роботі</w:t>
      </w:r>
      <w:r w:rsidRPr="008A0749">
        <w:rPr>
          <w:lang w:val="en-US"/>
        </w:rPr>
        <w:t></w:t>
      </w:r>
      <w:r w:rsidRPr="008A0749">
        <w:rPr>
          <w:rFonts w:hint="eastAsia"/>
        </w:rPr>
        <w:t>запропоновано</w:t>
      </w:r>
    </w:p>
    <w:p w:rsidR="008A0749" w:rsidRPr="008A0749" w:rsidRDefault="008A0749" w:rsidP="008A0749">
      <w:r w:rsidRPr="008A0749">
        <w:rPr>
          <w:rFonts w:hint="eastAsia"/>
        </w:rPr>
        <w:t>стратегію</w:t>
      </w:r>
      <w:r w:rsidRPr="008A0749">
        <w:rPr>
          <w:lang w:val="en-US"/>
        </w:rPr>
        <w:t></w:t>
      </w:r>
      <w:r w:rsidRPr="008A0749">
        <w:rPr>
          <w:rFonts w:hint="eastAsia"/>
        </w:rPr>
        <w:t>економічної</w:t>
      </w:r>
      <w:r w:rsidRPr="008A0749">
        <w:rPr>
          <w:lang w:val="en-US"/>
        </w:rPr>
        <w:t></w:t>
      </w:r>
      <w:r w:rsidRPr="008A0749">
        <w:rPr>
          <w:rFonts w:hint="eastAsia"/>
        </w:rPr>
        <w:t>експансії</w:t>
      </w:r>
      <w:r w:rsidRPr="008A0749">
        <w:rPr>
          <w:lang w:val="en-US"/>
        </w:rPr>
        <w:t></w:t>
      </w:r>
      <w:r w:rsidRPr="008A0749">
        <w:rPr>
          <w:rFonts w:hint="eastAsia"/>
        </w:rPr>
        <w:t>для</w:t>
      </w:r>
      <w:r w:rsidRPr="008A0749">
        <w:rPr>
          <w:lang w:val="en-US"/>
        </w:rPr>
        <w:t></w:t>
      </w:r>
      <w:r w:rsidRPr="008A0749">
        <w:rPr>
          <w:rFonts w:hint="eastAsia"/>
        </w:rPr>
        <w:t>виходу</w:t>
      </w:r>
      <w:r w:rsidRPr="008A0749">
        <w:rPr>
          <w:lang w:val="en-US"/>
        </w:rPr>
        <w:t></w:t>
      </w:r>
      <w:r w:rsidRPr="008A0749">
        <w:rPr>
          <w:rFonts w:hint="eastAsia"/>
        </w:rPr>
        <w:t>компанії</w:t>
      </w:r>
      <w:r w:rsidRPr="008A0749">
        <w:rPr>
          <w:lang w:val="en-US"/>
        </w:rPr>
        <w:t></w:t>
      </w:r>
      <w:r w:rsidRPr="008A0749">
        <w:rPr>
          <w:rFonts w:hint="eastAsia"/>
        </w:rPr>
        <w:t>на</w:t>
      </w:r>
      <w:r w:rsidRPr="008A0749">
        <w:rPr>
          <w:lang w:val="en-US"/>
        </w:rPr>
        <w:t></w:t>
      </w:r>
      <w:r w:rsidRPr="008A0749">
        <w:rPr>
          <w:rFonts w:hint="eastAsia"/>
        </w:rPr>
        <w:t>міжнародний</w:t>
      </w:r>
      <w:r w:rsidRPr="008A0749">
        <w:rPr>
          <w:lang w:val="en-US"/>
        </w:rPr>
        <w:t></w:t>
      </w:r>
      <w:r w:rsidRPr="008A0749">
        <w:rPr>
          <w:rFonts w:hint="eastAsia"/>
        </w:rPr>
        <w:t>ринок</w:t>
      </w:r>
      <w:r w:rsidRPr="008A0749">
        <w:rPr>
          <w:lang w:val="en-US"/>
        </w:rPr>
        <w:t></w:t>
      </w:r>
    </w:p>
    <w:p w:rsidR="008A0749" w:rsidRPr="008A0749" w:rsidRDefault="008A0749" w:rsidP="008A0749">
      <w:r w:rsidRPr="008A0749">
        <w:rPr>
          <w:rFonts w:hint="eastAsia"/>
        </w:rPr>
        <w:t>яка</w:t>
      </w:r>
      <w:r w:rsidRPr="008A0749">
        <w:rPr>
          <w:lang w:val="en-US"/>
        </w:rPr>
        <w:t></w:t>
      </w:r>
      <w:r w:rsidRPr="008A0749">
        <w:rPr>
          <w:rFonts w:hint="eastAsia"/>
        </w:rPr>
        <w:t>передбачає</w:t>
      </w:r>
      <w:r w:rsidRPr="008A0749">
        <w:rPr>
          <w:lang w:val="en-US"/>
        </w:rPr>
        <w:t></w:t>
      </w:r>
      <w:r w:rsidRPr="008A0749">
        <w:rPr>
          <w:rFonts w:hint="eastAsia"/>
        </w:rPr>
        <w:t>вибір</w:t>
      </w:r>
      <w:r w:rsidRPr="008A0749">
        <w:rPr>
          <w:lang w:val="en-US"/>
        </w:rPr>
        <w:t></w:t>
      </w:r>
      <w:r w:rsidRPr="008A0749">
        <w:rPr>
          <w:rFonts w:hint="eastAsia"/>
        </w:rPr>
        <w:t>певних</w:t>
      </w:r>
      <w:r w:rsidRPr="008A0749">
        <w:rPr>
          <w:lang w:val="en-US"/>
        </w:rPr>
        <w:t></w:t>
      </w:r>
      <w:r w:rsidRPr="008A0749">
        <w:rPr>
          <w:rFonts w:hint="eastAsia"/>
        </w:rPr>
        <w:t>форм</w:t>
      </w:r>
      <w:r w:rsidRPr="008A0749">
        <w:rPr>
          <w:lang w:val="en-US"/>
        </w:rPr>
        <w:t></w:t>
      </w:r>
      <w:r w:rsidRPr="008A0749">
        <w:rPr>
          <w:rFonts w:hint="eastAsia"/>
        </w:rPr>
        <w:t>виходу</w:t>
      </w:r>
      <w:r w:rsidRPr="008A0749">
        <w:rPr>
          <w:lang w:val="en-US"/>
        </w:rPr>
        <w:t></w:t>
      </w:r>
      <w:r w:rsidRPr="008A0749">
        <w:rPr>
          <w:lang w:val="en-US"/>
        </w:rPr>
        <w:t></w:t>
      </w:r>
      <w:r w:rsidRPr="008A0749">
        <w:rPr>
          <w:rFonts w:hint="eastAsia"/>
        </w:rPr>
        <w:t>експорт</w:t>
      </w:r>
      <w:r w:rsidRPr="008A0749">
        <w:rPr>
          <w:lang w:val="en-US"/>
        </w:rPr>
        <w:t></w:t>
      </w:r>
      <w:r w:rsidRPr="008A0749">
        <w:rPr>
          <w:lang w:val="en-US"/>
        </w:rPr>
        <w:t></w:t>
      </w:r>
      <w:r w:rsidRPr="008A0749">
        <w:rPr>
          <w:rFonts w:hint="eastAsia"/>
        </w:rPr>
        <w:t>спільне</w:t>
      </w:r>
      <w:r w:rsidRPr="008A0749">
        <w:rPr>
          <w:lang w:val="en-US"/>
        </w:rPr>
        <w:t></w:t>
      </w:r>
      <w:r w:rsidRPr="008A0749">
        <w:rPr>
          <w:rFonts w:hint="eastAsia"/>
        </w:rPr>
        <w:t>підприємство</w:t>
      </w:r>
      <w:r w:rsidRPr="008A0749">
        <w:rPr>
          <w:lang w:val="en-US"/>
        </w:rPr>
        <w:t></w:t>
      </w:r>
    </w:p>
    <w:p w:rsidR="008A0749" w:rsidRPr="008A0749" w:rsidRDefault="008A0749" w:rsidP="008A0749">
      <w:r w:rsidRPr="008A0749">
        <w:rPr>
          <w:rFonts w:hint="eastAsia"/>
        </w:rPr>
        <w:t>пряме</w:t>
      </w:r>
      <w:r w:rsidRPr="008A0749">
        <w:rPr>
          <w:lang w:val="en-US"/>
        </w:rPr>
        <w:t></w:t>
      </w:r>
      <w:r w:rsidRPr="008A0749">
        <w:rPr>
          <w:rFonts w:hint="eastAsia"/>
        </w:rPr>
        <w:t>інвестування</w:t>
      </w:r>
      <w:r w:rsidRPr="008A0749">
        <w:rPr>
          <w:lang w:val="en-US"/>
        </w:rPr>
        <w:t></w:t>
      </w:r>
      <w:r w:rsidRPr="008A0749">
        <w:rPr>
          <w:lang w:val="en-US"/>
        </w:rPr>
        <w:t></w:t>
      </w:r>
      <w:r w:rsidRPr="008A0749">
        <w:rPr>
          <w:lang w:val="en-US"/>
        </w:rPr>
        <w:t></w:t>
      </w:r>
      <w:r w:rsidRPr="008A0749">
        <w:rPr>
          <w:rFonts w:hint="eastAsia"/>
        </w:rPr>
        <w:t>інструментів</w:t>
      </w:r>
      <w:r w:rsidRPr="008A0749">
        <w:rPr>
          <w:lang w:val="en-US"/>
        </w:rPr>
        <w:t></w:t>
      </w:r>
      <w:r w:rsidRPr="008A0749">
        <w:rPr>
          <w:lang w:val="en-US"/>
        </w:rPr>
        <w:t></w:t>
      </w:r>
      <w:r w:rsidRPr="008A0749">
        <w:rPr>
          <w:rFonts w:hint="eastAsia"/>
        </w:rPr>
        <w:t>маркетингових</w:t>
      </w:r>
      <w:r w:rsidRPr="008A0749">
        <w:rPr>
          <w:lang w:val="en-US"/>
        </w:rPr>
        <w:t></w:t>
      </w:r>
      <w:r w:rsidRPr="008A0749">
        <w:rPr>
          <w:lang w:val="en-US"/>
        </w:rPr>
        <w:t></w:t>
      </w:r>
      <w:r w:rsidRPr="008A0749">
        <w:rPr>
          <w:rFonts w:hint="eastAsia"/>
        </w:rPr>
        <w:t>фінансових</w:t>
      </w:r>
      <w:r w:rsidRPr="008A0749">
        <w:rPr>
          <w:lang w:val="en-US"/>
        </w:rPr>
        <w:t></w:t>
      </w:r>
      <w:r w:rsidRPr="008A0749">
        <w:rPr>
          <w:lang w:val="en-US"/>
        </w:rPr>
        <w:t></w:t>
      </w:r>
      <w:r w:rsidRPr="008A0749">
        <w:rPr>
          <w:rFonts w:hint="eastAsia"/>
        </w:rPr>
        <w:t>внутрішньо</w:t>
      </w:r>
    </w:p>
    <w:p w:rsidR="008A0749" w:rsidRPr="008A0749" w:rsidRDefault="008A0749" w:rsidP="008A0749">
      <w:r w:rsidRPr="008A0749">
        <w:rPr>
          <w:rFonts w:hint="eastAsia"/>
        </w:rPr>
        <w:t>організаційних</w:t>
      </w:r>
      <w:r w:rsidRPr="008A0749">
        <w:rPr>
          <w:lang w:val="en-US"/>
        </w:rPr>
        <w:t></w:t>
      </w:r>
      <w:r w:rsidRPr="008A0749">
        <w:rPr>
          <w:lang w:val="en-US"/>
        </w:rPr>
        <w:t></w:t>
      </w:r>
      <w:r w:rsidRPr="008A0749">
        <w:rPr>
          <w:rFonts w:hint="eastAsia"/>
        </w:rPr>
        <w:t>та</w:t>
      </w:r>
      <w:r w:rsidRPr="008A0749">
        <w:rPr>
          <w:lang w:val="en-US"/>
        </w:rPr>
        <w:t></w:t>
      </w:r>
      <w:r w:rsidRPr="008A0749">
        <w:rPr>
          <w:rFonts w:hint="eastAsia"/>
        </w:rPr>
        <w:t>принципів</w:t>
      </w:r>
      <w:r w:rsidRPr="008A0749">
        <w:rPr>
          <w:lang w:val="en-US"/>
        </w:rPr>
        <w:t></w:t>
      </w:r>
      <w:r w:rsidRPr="008A0749">
        <w:rPr>
          <w:lang w:val="en-US"/>
        </w:rPr>
        <w:t></w:t>
      </w:r>
      <w:r w:rsidRPr="008A0749">
        <w:rPr>
          <w:rFonts w:hint="eastAsia"/>
        </w:rPr>
        <w:t>конкурентної</w:t>
      </w:r>
      <w:r w:rsidRPr="008A0749">
        <w:rPr>
          <w:lang w:val="en-US"/>
        </w:rPr>
        <w:t></w:t>
      </w:r>
      <w:r w:rsidRPr="008A0749">
        <w:rPr>
          <w:rFonts w:hint="eastAsia"/>
        </w:rPr>
        <w:t>поведінки</w:t>
      </w:r>
      <w:r w:rsidRPr="008A0749">
        <w:rPr>
          <w:lang w:val="en-US"/>
        </w:rPr>
        <w:t></w:t>
      </w:r>
      <w:r w:rsidRPr="008A0749">
        <w:rPr>
          <w:rFonts w:hint="eastAsia"/>
        </w:rPr>
        <w:t>–</w:t>
      </w:r>
      <w:r w:rsidRPr="008A0749">
        <w:rPr>
          <w:lang w:val="en-US"/>
        </w:rPr>
        <w:t></w:t>
      </w:r>
      <w:r w:rsidRPr="008A0749">
        <w:rPr>
          <w:rFonts w:hint="eastAsia"/>
        </w:rPr>
        <w:t>агресивної</w:t>
      </w:r>
      <w:r w:rsidRPr="008A0749">
        <w:rPr>
          <w:lang w:val="en-US"/>
        </w:rPr>
        <w:t></w:t>
      </w:r>
    </w:p>
    <w:p w:rsidR="008A0749" w:rsidRPr="008A0749" w:rsidRDefault="008A0749" w:rsidP="008A0749">
      <w:r w:rsidRPr="008A0749">
        <w:rPr>
          <w:rFonts w:hint="eastAsia"/>
        </w:rPr>
        <w:t>помірної</w:t>
      </w:r>
      <w:r w:rsidRPr="008A0749">
        <w:rPr>
          <w:lang w:val="en-US"/>
        </w:rPr>
        <w:t></w:t>
      </w:r>
      <w:r w:rsidRPr="008A0749">
        <w:rPr>
          <w:lang w:val="en-US"/>
        </w:rPr>
        <w:t></w:t>
      </w:r>
      <w:r w:rsidRPr="008A0749">
        <w:rPr>
          <w:rFonts w:hint="eastAsia"/>
        </w:rPr>
        <w:t>лояльної</w:t>
      </w:r>
      <w:r w:rsidRPr="008A0749">
        <w:rPr>
          <w:lang w:val="en-US"/>
        </w:rPr>
        <w:t></w:t>
      </w:r>
      <w:r w:rsidRPr="008A0749">
        <w:rPr>
          <w:lang w:val="en-US"/>
        </w:rPr>
        <w:t></w:t>
      </w:r>
    </w:p>
    <w:p w:rsidR="008A0749" w:rsidRPr="008A0749" w:rsidRDefault="008A0749" w:rsidP="008A0749">
      <w:r w:rsidRPr="008A0749">
        <w:rPr>
          <w:lang w:val="en-US"/>
        </w:rPr>
        <w:t></w:t>
      </w:r>
      <w:r w:rsidRPr="008A0749">
        <w:rPr>
          <w:lang w:val="en-US"/>
        </w:rPr>
        <w:t></w:t>
      </w:r>
      <w:r w:rsidRPr="008A0749">
        <w:rPr>
          <w:lang w:val="en-US"/>
        </w:rPr>
        <w:t></w:t>
      </w:r>
      <w:r w:rsidRPr="008A0749">
        <w:rPr>
          <w:rFonts w:hint="eastAsia"/>
        </w:rPr>
        <w:t>У</w:t>
      </w:r>
      <w:r w:rsidRPr="008A0749">
        <w:rPr>
          <w:lang w:val="en-US"/>
        </w:rPr>
        <w:t></w:t>
      </w:r>
      <w:r w:rsidRPr="008A0749">
        <w:rPr>
          <w:rFonts w:hint="eastAsia"/>
        </w:rPr>
        <w:t>роботі</w:t>
      </w:r>
      <w:r w:rsidRPr="008A0749">
        <w:rPr>
          <w:lang w:val="en-US"/>
        </w:rPr>
        <w:t></w:t>
      </w:r>
      <w:r w:rsidRPr="008A0749">
        <w:rPr>
          <w:rFonts w:hint="eastAsia"/>
        </w:rPr>
        <w:t>розроблено</w:t>
      </w:r>
      <w:r w:rsidRPr="008A0749">
        <w:rPr>
          <w:lang w:val="en-US"/>
        </w:rPr>
        <w:t></w:t>
      </w:r>
      <w:r w:rsidRPr="008A0749">
        <w:rPr>
          <w:rFonts w:hint="eastAsia"/>
        </w:rPr>
        <w:t>графічну</w:t>
      </w:r>
      <w:r w:rsidRPr="008A0749">
        <w:rPr>
          <w:lang w:val="en-US"/>
        </w:rPr>
        <w:t></w:t>
      </w:r>
      <w:r w:rsidRPr="008A0749">
        <w:rPr>
          <w:rFonts w:hint="eastAsia"/>
        </w:rPr>
        <w:t>модель</w:t>
      </w:r>
      <w:r w:rsidRPr="008A0749">
        <w:rPr>
          <w:lang w:val="en-US"/>
        </w:rPr>
        <w:t></w:t>
      </w:r>
      <w:r w:rsidRPr="008A0749">
        <w:rPr>
          <w:rFonts w:hint="eastAsia"/>
        </w:rPr>
        <w:t>вибору</w:t>
      </w:r>
      <w:r w:rsidRPr="008A0749">
        <w:rPr>
          <w:lang w:val="en-US"/>
        </w:rPr>
        <w:t></w:t>
      </w:r>
      <w:r w:rsidRPr="008A0749">
        <w:rPr>
          <w:rFonts w:hint="eastAsia"/>
        </w:rPr>
        <w:t>стратегії</w:t>
      </w:r>
      <w:r w:rsidRPr="008A0749">
        <w:rPr>
          <w:lang w:val="en-US"/>
        </w:rPr>
        <w:t></w:t>
      </w:r>
      <w:r w:rsidRPr="008A0749">
        <w:rPr>
          <w:rFonts w:hint="eastAsia"/>
        </w:rPr>
        <w:t>виходу</w:t>
      </w:r>
    </w:p>
    <w:p w:rsidR="008A0749" w:rsidRPr="008A0749" w:rsidRDefault="008A0749" w:rsidP="008A0749">
      <w:r w:rsidRPr="008A0749">
        <w:rPr>
          <w:rFonts w:hint="eastAsia"/>
        </w:rPr>
        <w:t>компанії</w:t>
      </w:r>
      <w:r w:rsidRPr="008A0749">
        <w:rPr>
          <w:lang w:val="en-US"/>
        </w:rPr>
        <w:t></w:t>
      </w:r>
      <w:r w:rsidRPr="008A0749">
        <w:rPr>
          <w:rFonts w:hint="eastAsia"/>
        </w:rPr>
        <w:t>на</w:t>
      </w:r>
      <w:r w:rsidRPr="008A0749">
        <w:rPr>
          <w:lang w:val="en-US"/>
        </w:rPr>
        <w:t></w:t>
      </w:r>
      <w:r w:rsidRPr="008A0749">
        <w:rPr>
          <w:rFonts w:hint="eastAsia"/>
        </w:rPr>
        <w:t>міжнародний</w:t>
      </w:r>
      <w:r w:rsidRPr="008A0749">
        <w:rPr>
          <w:lang w:val="en-US"/>
        </w:rPr>
        <w:t></w:t>
      </w:r>
      <w:r w:rsidRPr="008A0749">
        <w:rPr>
          <w:rFonts w:hint="eastAsia"/>
        </w:rPr>
        <w:t>ринок</w:t>
      </w:r>
      <w:r w:rsidRPr="008A0749">
        <w:rPr>
          <w:lang w:val="en-US"/>
        </w:rPr>
        <w:t></w:t>
      </w:r>
      <w:r w:rsidRPr="008A0749">
        <w:rPr>
          <w:rFonts w:hint="eastAsia"/>
        </w:rPr>
        <w:t>–</w:t>
      </w:r>
      <w:r w:rsidRPr="008A0749">
        <w:rPr>
          <w:lang w:val="en-US"/>
        </w:rPr>
        <w:t></w:t>
      </w:r>
      <w:r w:rsidRPr="008A0749">
        <w:rPr>
          <w:rFonts w:hint="eastAsia"/>
        </w:rPr>
        <w:t>традиційної</w:t>
      </w:r>
      <w:r w:rsidRPr="008A0749">
        <w:rPr>
          <w:lang w:val="en-US"/>
        </w:rPr>
        <w:t></w:t>
      </w:r>
      <w:r w:rsidRPr="008A0749">
        <w:rPr>
          <w:rFonts w:hint="eastAsia"/>
        </w:rPr>
        <w:t>стратегії</w:t>
      </w:r>
      <w:r w:rsidRPr="008A0749">
        <w:rPr>
          <w:lang w:val="en-US"/>
        </w:rPr>
        <w:t></w:t>
      </w:r>
      <w:r w:rsidRPr="008A0749">
        <w:rPr>
          <w:rFonts w:hint="eastAsia"/>
        </w:rPr>
        <w:t>або</w:t>
      </w:r>
      <w:r w:rsidRPr="008A0749">
        <w:rPr>
          <w:lang w:val="en-US"/>
        </w:rPr>
        <w:t></w:t>
      </w:r>
      <w:r w:rsidRPr="008A0749">
        <w:rPr>
          <w:rFonts w:hint="eastAsia"/>
        </w:rPr>
        <w:t>стратегії</w:t>
      </w:r>
    </w:p>
    <w:p w:rsidR="008A0749" w:rsidRPr="008A0749" w:rsidRDefault="008A0749" w:rsidP="008A0749">
      <w:r w:rsidRPr="008A0749">
        <w:rPr>
          <w:rFonts w:hint="eastAsia"/>
        </w:rPr>
        <w:t>економічної</w:t>
      </w:r>
      <w:r w:rsidRPr="008A0749">
        <w:rPr>
          <w:lang w:val="en-US"/>
        </w:rPr>
        <w:t></w:t>
      </w:r>
      <w:r w:rsidRPr="008A0749">
        <w:rPr>
          <w:rFonts w:hint="eastAsia"/>
        </w:rPr>
        <w:t>експансії</w:t>
      </w:r>
      <w:r w:rsidRPr="008A0749">
        <w:rPr>
          <w:lang w:val="en-US"/>
        </w:rPr>
        <w:t></w:t>
      </w:r>
      <w:r w:rsidRPr="008A0749">
        <w:rPr>
          <w:rFonts w:hint="eastAsia"/>
        </w:rPr>
        <w:t>–</w:t>
      </w:r>
      <w:r w:rsidRPr="008A0749">
        <w:rPr>
          <w:lang w:val="en-US"/>
        </w:rPr>
        <w:t></w:t>
      </w:r>
      <w:r w:rsidRPr="008A0749">
        <w:rPr>
          <w:rFonts w:hint="eastAsia"/>
        </w:rPr>
        <w:t>на</w:t>
      </w:r>
      <w:r w:rsidRPr="008A0749">
        <w:rPr>
          <w:lang w:val="en-US"/>
        </w:rPr>
        <w:t></w:t>
      </w:r>
      <w:r w:rsidRPr="008A0749">
        <w:rPr>
          <w:rFonts w:hint="eastAsia"/>
        </w:rPr>
        <w:t>основі</w:t>
      </w:r>
      <w:r w:rsidRPr="008A0749">
        <w:rPr>
          <w:lang w:val="en-US"/>
        </w:rPr>
        <w:t></w:t>
      </w:r>
      <w:r w:rsidRPr="008A0749">
        <w:rPr>
          <w:rFonts w:hint="eastAsia"/>
        </w:rPr>
        <w:t>залежності</w:t>
      </w:r>
      <w:r w:rsidRPr="008A0749">
        <w:rPr>
          <w:lang w:val="en-US"/>
        </w:rPr>
        <w:t></w:t>
      </w:r>
      <w:r w:rsidRPr="008A0749">
        <w:rPr>
          <w:rFonts w:hint="eastAsia"/>
        </w:rPr>
        <w:t>стадії</w:t>
      </w:r>
      <w:r w:rsidRPr="008A0749">
        <w:rPr>
          <w:lang w:val="en-US"/>
        </w:rPr>
        <w:t></w:t>
      </w:r>
      <w:r w:rsidRPr="008A0749">
        <w:rPr>
          <w:rFonts w:hint="eastAsia"/>
        </w:rPr>
        <w:t>життєвого</w:t>
      </w:r>
      <w:r w:rsidRPr="008A0749">
        <w:rPr>
          <w:lang w:val="en-US"/>
        </w:rPr>
        <w:t></w:t>
      </w:r>
      <w:r w:rsidRPr="008A0749">
        <w:rPr>
          <w:rFonts w:hint="eastAsia"/>
        </w:rPr>
        <w:t>циклу</w:t>
      </w:r>
      <w:r w:rsidRPr="008A0749">
        <w:rPr>
          <w:lang w:val="en-US"/>
        </w:rPr>
        <w:t></w:t>
      </w:r>
      <w:r w:rsidRPr="008A0749">
        <w:rPr>
          <w:rFonts w:hint="eastAsia"/>
        </w:rPr>
        <w:t>ринку</w:t>
      </w:r>
      <w:r w:rsidRPr="008A0749">
        <w:rPr>
          <w:lang w:val="en-US"/>
        </w:rPr>
        <w:t></w:t>
      </w:r>
      <w:r w:rsidRPr="008A0749">
        <w:rPr>
          <w:rFonts w:hint="eastAsia"/>
        </w:rPr>
        <w:t>та</w:t>
      </w:r>
    </w:p>
    <w:p w:rsidR="008A0749" w:rsidRPr="008A0749" w:rsidRDefault="008A0749" w:rsidP="008A0749">
      <w:r w:rsidRPr="008A0749">
        <w:rPr>
          <w:lang w:val="en-US"/>
        </w:rPr>
        <w:t></w:t>
      </w:r>
      <w:r w:rsidRPr="008A0749">
        <w:rPr>
          <w:lang w:val="en-US"/>
        </w:rPr>
        <w:t></w:t>
      </w:r>
      <w:r w:rsidRPr="008A0749">
        <w:rPr>
          <w:lang w:val="en-US"/>
        </w:rPr>
        <w:t></w:t>
      </w:r>
    </w:p>
    <w:p w:rsidR="008A0749" w:rsidRPr="008A0749" w:rsidRDefault="008A0749" w:rsidP="008A0749">
      <w:r w:rsidRPr="008A0749">
        <w:rPr>
          <w:rFonts w:hint="eastAsia"/>
        </w:rPr>
        <w:t>рівні</w:t>
      </w:r>
      <w:r w:rsidRPr="008A0749">
        <w:rPr>
          <w:lang w:val="en-US"/>
        </w:rPr>
        <w:t></w:t>
      </w:r>
      <w:r w:rsidRPr="008A0749">
        <w:rPr>
          <w:rFonts w:hint="eastAsia"/>
        </w:rPr>
        <w:t>інтенсивності</w:t>
      </w:r>
      <w:r w:rsidRPr="008A0749">
        <w:rPr>
          <w:lang w:val="en-US"/>
        </w:rPr>
        <w:t></w:t>
      </w:r>
      <w:r w:rsidRPr="008A0749">
        <w:rPr>
          <w:rFonts w:hint="eastAsia"/>
        </w:rPr>
        <w:t>конкуренції</w:t>
      </w:r>
      <w:r w:rsidRPr="008A0749">
        <w:rPr>
          <w:lang w:val="en-US"/>
        </w:rPr>
        <w:t></w:t>
      </w:r>
      <w:r w:rsidRPr="008A0749">
        <w:rPr>
          <w:rFonts w:hint="eastAsia"/>
        </w:rPr>
        <w:t>на</w:t>
      </w:r>
      <w:r w:rsidRPr="008A0749">
        <w:rPr>
          <w:lang w:val="en-US"/>
        </w:rPr>
        <w:t></w:t>
      </w:r>
      <w:r w:rsidRPr="008A0749">
        <w:rPr>
          <w:rFonts w:hint="eastAsia"/>
        </w:rPr>
        <w:t>ринку</w:t>
      </w:r>
      <w:r w:rsidRPr="008A0749">
        <w:rPr>
          <w:lang w:val="en-US"/>
        </w:rPr>
        <w:t></w:t>
      </w:r>
      <w:r w:rsidRPr="008A0749">
        <w:rPr>
          <w:lang w:val="en-US"/>
        </w:rPr>
        <w:t></w:t>
      </w:r>
      <w:r w:rsidRPr="008A0749">
        <w:rPr>
          <w:rFonts w:hint="eastAsia"/>
        </w:rPr>
        <w:t>що</w:t>
      </w:r>
      <w:r w:rsidRPr="008A0749">
        <w:rPr>
          <w:lang w:val="en-US"/>
        </w:rPr>
        <w:t></w:t>
      </w:r>
      <w:r w:rsidRPr="008A0749">
        <w:rPr>
          <w:rFonts w:hint="eastAsia"/>
        </w:rPr>
        <w:t>дозволяє</w:t>
      </w:r>
      <w:r w:rsidRPr="008A0749">
        <w:rPr>
          <w:lang w:val="en-US"/>
        </w:rPr>
        <w:t></w:t>
      </w:r>
      <w:r w:rsidRPr="008A0749">
        <w:rPr>
          <w:rFonts w:hint="eastAsia"/>
        </w:rPr>
        <w:t>обрати</w:t>
      </w:r>
      <w:r w:rsidRPr="008A0749">
        <w:rPr>
          <w:lang w:val="en-US"/>
        </w:rPr>
        <w:t></w:t>
      </w:r>
      <w:r w:rsidRPr="008A0749">
        <w:rPr>
          <w:rFonts w:hint="eastAsia"/>
        </w:rPr>
        <w:t>найбільш</w:t>
      </w:r>
    </w:p>
    <w:p w:rsidR="008A0749" w:rsidRPr="008A0749" w:rsidRDefault="008A0749" w:rsidP="008A0749">
      <w:r w:rsidRPr="008A0749">
        <w:rPr>
          <w:rFonts w:hint="eastAsia"/>
        </w:rPr>
        <w:t>ефективну</w:t>
      </w:r>
      <w:r w:rsidRPr="008A0749">
        <w:rPr>
          <w:lang w:val="en-US"/>
        </w:rPr>
        <w:t></w:t>
      </w:r>
      <w:r w:rsidRPr="008A0749">
        <w:rPr>
          <w:rFonts w:hint="eastAsia"/>
        </w:rPr>
        <w:t>стратегію</w:t>
      </w:r>
      <w:r w:rsidRPr="008A0749">
        <w:rPr>
          <w:lang w:val="en-US"/>
        </w:rPr>
        <w:t></w:t>
      </w:r>
      <w:r w:rsidRPr="008A0749">
        <w:rPr>
          <w:rFonts w:hint="eastAsia"/>
        </w:rPr>
        <w:t>виходу</w:t>
      </w:r>
      <w:r w:rsidRPr="008A0749">
        <w:rPr>
          <w:lang w:val="en-US"/>
        </w:rPr>
        <w:t></w:t>
      </w:r>
      <w:r w:rsidRPr="008A0749">
        <w:rPr>
          <w:rFonts w:hint="eastAsia"/>
        </w:rPr>
        <w:t>компанії</w:t>
      </w:r>
      <w:r w:rsidRPr="008A0749">
        <w:rPr>
          <w:lang w:val="en-US"/>
        </w:rPr>
        <w:t></w:t>
      </w:r>
      <w:r w:rsidRPr="008A0749">
        <w:rPr>
          <w:rFonts w:hint="eastAsia"/>
        </w:rPr>
        <w:t>на</w:t>
      </w:r>
      <w:r w:rsidRPr="008A0749">
        <w:rPr>
          <w:lang w:val="en-US"/>
        </w:rPr>
        <w:t></w:t>
      </w:r>
      <w:r w:rsidRPr="008A0749">
        <w:rPr>
          <w:rFonts w:hint="eastAsia"/>
        </w:rPr>
        <w:t>міжнародні</w:t>
      </w:r>
      <w:r w:rsidRPr="008A0749">
        <w:rPr>
          <w:lang w:val="en-US"/>
        </w:rPr>
        <w:t></w:t>
      </w:r>
      <w:r w:rsidRPr="008A0749">
        <w:rPr>
          <w:rFonts w:hint="eastAsia"/>
        </w:rPr>
        <w:t>ринки</w:t>
      </w:r>
      <w:r w:rsidRPr="008A0749">
        <w:rPr>
          <w:lang w:val="en-US"/>
        </w:rPr>
        <w:t></w:t>
      </w:r>
      <w:r w:rsidRPr="008A0749">
        <w:rPr>
          <w:lang w:val="en-US"/>
        </w:rPr>
        <w:t></w:t>
      </w:r>
      <w:r w:rsidRPr="008A0749">
        <w:rPr>
          <w:rFonts w:hint="eastAsia"/>
        </w:rPr>
        <w:t>Також</w:t>
      </w:r>
      <w:r w:rsidRPr="008A0749">
        <w:rPr>
          <w:lang w:val="en-US"/>
        </w:rPr>
        <w:t></w:t>
      </w:r>
      <w:r w:rsidRPr="008A0749">
        <w:rPr>
          <w:rFonts w:hint="eastAsia"/>
        </w:rPr>
        <w:t>в</w:t>
      </w:r>
      <w:r w:rsidRPr="008A0749">
        <w:rPr>
          <w:lang w:val="en-US"/>
        </w:rPr>
        <w:t></w:t>
      </w:r>
      <w:r w:rsidRPr="008A0749">
        <w:rPr>
          <w:rFonts w:hint="eastAsia"/>
        </w:rPr>
        <w:t>ході</w:t>
      </w:r>
    </w:p>
    <w:p w:rsidR="008A0749" w:rsidRPr="008A0749" w:rsidRDefault="008A0749" w:rsidP="008A0749">
      <w:r w:rsidRPr="008A0749">
        <w:rPr>
          <w:rFonts w:hint="eastAsia"/>
        </w:rPr>
        <w:t>дослідження</w:t>
      </w:r>
      <w:r w:rsidRPr="008A0749">
        <w:rPr>
          <w:lang w:val="en-US"/>
        </w:rPr>
        <w:t></w:t>
      </w:r>
      <w:r w:rsidRPr="008A0749">
        <w:rPr>
          <w:rFonts w:hint="eastAsia"/>
        </w:rPr>
        <w:t>було</w:t>
      </w:r>
      <w:r w:rsidRPr="008A0749">
        <w:rPr>
          <w:lang w:val="en-US"/>
        </w:rPr>
        <w:t></w:t>
      </w:r>
      <w:r w:rsidRPr="008A0749">
        <w:rPr>
          <w:rFonts w:hint="eastAsia"/>
        </w:rPr>
        <w:t>розроблено</w:t>
      </w:r>
      <w:r w:rsidRPr="008A0749">
        <w:rPr>
          <w:lang w:val="en-US"/>
        </w:rPr>
        <w:t></w:t>
      </w:r>
      <w:r w:rsidRPr="008A0749">
        <w:rPr>
          <w:rFonts w:hint="eastAsia"/>
        </w:rPr>
        <w:t>матрицю</w:t>
      </w:r>
      <w:r w:rsidRPr="008A0749">
        <w:rPr>
          <w:lang w:val="en-US"/>
        </w:rPr>
        <w:t></w:t>
      </w:r>
      <w:r w:rsidRPr="008A0749">
        <w:rPr>
          <w:rFonts w:hint="eastAsia"/>
        </w:rPr>
        <w:t>вибору</w:t>
      </w:r>
      <w:r w:rsidRPr="008A0749">
        <w:rPr>
          <w:lang w:val="en-US"/>
        </w:rPr>
        <w:t></w:t>
      </w:r>
      <w:r w:rsidRPr="008A0749">
        <w:rPr>
          <w:rFonts w:hint="eastAsia"/>
        </w:rPr>
        <w:t>виду</w:t>
      </w:r>
      <w:r w:rsidRPr="008A0749">
        <w:rPr>
          <w:lang w:val="en-US"/>
        </w:rPr>
        <w:t></w:t>
      </w:r>
      <w:r w:rsidRPr="008A0749">
        <w:rPr>
          <w:rFonts w:hint="eastAsia"/>
        </w:rPr>
        <w:t>стратегії</w:t>
      </w:r>
      <w:r w:rsidRPr="008A0749">
        <w:rPr>
          <w:lang w:val="en-US"/>
        </w:rPr>
        <w:t></w:t>
      </w:r>
      <w:r w:rsidRPr="008A0749">
        <w:rPr>
          <w:rFonts w:hint="eastAsia"/>
        </w:rPr>
        <w:t>економічної</w:t>
      </w:r>
    </w:p>
    <w:p w:rsidR="008A0749" w:rsidRPr="008A0749" w:rsidRDefault="008A0749" w:rsidP="008A0749">
      <w:r w:rsidRPr="008A0749">
        <w:rPr>
          <w:rFonts w:hint="eastAsia"/>
        </w:rPr>
        <w:t>експансії</w:t>
      </w:r>
      <w:r w:rsidRPr="008A0749">
        <w:rPr>
          <w:lang w:val="en-US"/>
        </w:rPr>
        <w:t></w:t>
      </w:r>
      <w:r w:rsidRPr="008A0749">
        <w:rPr>
          <w:lang w:val="en-US"/>
        </w:rPr>
        <w:t></w:t>
      </w:r>
      <w:r w:rsidRPr="008A0749">
        <w:rPr>
          <w:rFonts w:hint="eastAsia"/>
        </w:rPr>
        <w:t>яка</w:t>
      </w:r>
      <w:r w:rsidRPr="008A0749">
        <w:rPr>
          <w:lang w:val="en-US"/>
        </w:rPr>
        <w:t></w:t>
      </w:r>
      <w:r w:rsidRPr="008A0749">
        <w:rPr>
          <w:rFonts w:hint="eastAsia"/>
        </w:rPr>
        <w:t>дозволяє</w:t>
      </w:r>
      <w:r w:rsidRPr="008A0749">
        <w:rPr>
          <w:lang w:val="en-US"/>
        </w:rPr>
        <w:t></w:t>
      </w:r>
      <w:r w:rsidRPr="008A0749">
        <w:rPr>
          <w:rFonts w:hint="eastAsia"/>
        </w:rPr>
        <w:t>шляхом</w:t>
      </w:r>
      <w:r w:rsidRPr="008A0749">
        <w:rPr>
          <w:lang w:val="en-US"/>
        </w:rPr>
        <w:t></w:t>
      </w:r>
      <w:r w:rsidRPr="008A0749">
        <w:rPr>
          <w:rFonts w:hint="eastAsia"/>
        </w:rPr>
        <w:t>кореляції</w:t>
      </w:r>
      <w:r w:rsidRPr="008A0749">
        <w:rPr>
          <w:lang w:val="en-US"/>
        </w:rPr>
        <w:t></w:t>
      </w:r>
      <w:r w:rsidRPr="008A0749">
        <w:rPr>
          <w:rFonts w:hint="eastAsia"/>
        </w:rPr>
        <w:t>параметрів</w:t>
      </w:r>
      <w:r w:rsidRPr="008A0749">
        <w:rPr>
          <w:lang w:val="en-US"/>
        </w:rPr>
        <w:t></w:t>
      </w:r>
      <w:r w:rsidRPr="008A0749">
        <w:rPr>
          <w:rFonts w:hint="eastAsia"/>
        </w:rPr>
        <w:t>стадії</w:t>
      </w:r>
      <w:r w:rsidRPr="008A0749">
        <w:rPr>
          <w:lang w:val="en-US"/>
        </w:rPr>
        <w:t></w:t>
      </w:r>
      <w:r w:rsidRPr="008A0749">
        <w:rPr>
          <w:rFonts w:hint="eastAsia"/>
        </w:rPr>
        <w:t>розвитку</w:t>
      </w:r>
      <w:r w:rsidRPr="008A0749">
        <w:rPr>
          <w:lang w:val="en-US"/>
        </w:rPr>
        <w:t></w:t>
      </w:r>
      <w:r w:rsidRPr="008A0749">
        <w:rPr>
          <w:rFonts w:hint="eastAsia"/>
        </w:rPr>
        <w:t>ринку</w:t>
      </w:r>
      <w:r w:rsidRPr="008A0749">
        <w:rPr>
          <w:lang w:val="en-US"/>
        </w:rPr>
        <w:t></w:t>
      </w:r>
      <w:r w:rsidRPr="008A0749">
        <w:rPr>
          <w:rFonts w:hint="eastAsia"/>
        </w:rPr>
        <w:t>та</w:t>
      </w:r>
    </w:p>
    <w:p w:rsidR="008A0749" w:rsidRPr="008A0749" w:rsidRDefault="008A0749" w:rsidP="008A0749">
      <w:r w:rsidRPr="008A0749">
        <w:rPr>
          <w:rFonts w:hint="eastAsia"/>
        </w:rPr>
        <w:t>часу</w:t>
      </w:r>
      <w:r w:rsidRPr="008A0749">
        <w:rPr>
          <w:lang w:val="en-US"/>
        </w:rPr>
        <w:t></w:t>
      </w:r>
      <w:r w:rsidRPr="008A0749">
        <w:rPr>
          <w:lang w:val="en-US"/>
        </w:rPr>
        <w:t></w:t>
      </w:r>
      <w:r w:rsidRPr="008A0749">
        <w:rPr>
          <w:rFonts w:hint="eastAsia"/>
        </w:rPr>
        <w:t>затраченого</w:t>
      </w:r>
      <w:r w:rsidRPr="008A0749">
        <w:rPr>
          <w:lang w:val="en-US"/>
        </w:rPr>
        <w:t></w:t>
      </w:r>
      <w:r w:rsidRPr="008A0749">
        <w:rPr>
          <w:rFonts w:hint="eastAsia"/>
        </w:rPr>
        <w:t>на</w:t>
      </w:r>
      <w:r w:rsidRPr="008A0749">
        <w:rPr>
          <w:lang w:val="en-US"/>
        </w:rPr>
        <w:t></w:t>
      </w:r>
      <w:r w:rsidRPr="008A0749">
        <w:rPr>
          <w:rFonts w:hint="eastAsia"/>
        </w:rPr>
        <w:t>стратегічний</w:t>
      </w:r>
      <w:r w:rsidRPr="008A0749">
        <w:rPr>
          <w:lang w:val="en-US"/>
        </w:rPr>
        <w:t></w:t>
      </w:r>
      <w:r w:rsidRPr="008A0749">
        <w:rPr>
          <w:rFonts w:hint="eastAsia"/>
        </w:rPr>
        <w:t>аналіз</w:t>
      </w:r>
      <w:r w:rsidRPr="008A0749">
        <w:rPr>
          <w:lang w:val="en-US"/>
        </w:rPr>
        <w:t></w:t>
      </w:r>
      <w:r w:rsidRPr="008A0749">
        <w:rPr>
          <w:rFonts w:hint="eastAsia"/>
        </w:rPr>
        <w:t>ринку</w:t>
      </w:r>
      <w:r w:rsidRPr="008A0749">
        <w:rPr>
          <w:lang w:val="en-US"/>
        </w:rPr>
        <w:t></w:t>
      </w:r>
      <w:r w:rsidRPr="008A0749">
        <w:rPr>
          <w:lang w:val="en-US"/>
        </w:rPr>
        <w:t></w:t>
      </w:r>
      <w:r w:rsidRPr="008A0749">
        <w:rPr>
          <w:rFonts w:hint="eastAsia"/>
        </w:rPr>
        <w:t>обрати</w:t>
      </w:r>
      <w:r w:rsidRPr="008A0749">
        <w:rPr>
          <w:lang w:val="en-US"/>
        </w:rPr>
        <w:t></w:t>
      </w:r>
      <w:r w:rsidRPr="008A0749">
        <w:rPr>
          <w:rFonts w:hint="eastAsia"/>
        </w:rPr>
        <w:t>найбільш</w:t>
      </w:r>
      <w:r w:rsidRPr="008A0749">
        <w:rPr>
          <w:lang w:val="en-US"/>
        </w:rPr>
        <w:t></w:t>
      </w:r>
      <w:r w:rsidRPr="008A0749">
        <w:rPr>
          <w:rFonts w:hint="eastAsia"/>
        </w:rPr>
        <w:t>ефективну</w:t>
      </w:r>
    </w:p>
    <w:p w:rsidR="008A0749" w:rsidRPr="008A0749" w:rsidRDefault="008A0749" w:rsidP="008A0749">
      <w:r w:rsidRPr="008A0749">
        <w:rPr>
          <w:rFonts w:hint="eastAsia"/>
        </w:rPr>
        <w:t>стратегію</w:t>
      </w:r>
      <w:r w:rsidRPr="008A0749">
        <w:rPr>
          <w:lang w:val="en-US"/>
        </w:rPr>
        <w:t></w:t>
      </w:r>
      <w:r w:rsidRPr="008A0749">
        <w:rPr>
          <w:rFonts w:hint="eastAsia"/>
        </w:rPr>
        <w:t>економічної</w:t>
      </w:r>
      <w:r w:rsidRPr="008A0749">
        <w:rPr>
          <w:lang w:val="en-US"/>
        </w:rPr>
        <w:t></w:t>
      </w:r>
      <w:r w:rsidRPr="008A0749">
        <w:rPr>
          <w:rFonts w:hint="eastAsia"/>
        </w:rPr>
        <w:t>експансії</w:t>
      </w:r>
      <w:r w:rsidRPr="008A0749">
        <w:rPr>
          <w:lang w:val="en-US"/>
        </w:rPr>
        <w:t></w:t>
      </w:r>
    </w:p>
    <w:p w:rsidR="008A0749" w:rsidRPr="008A0749" w:rsidRDefault="008A0749" w:rsidP="008A0749">
      <w:r w:rsidRPr="008A0749">
        <w:rPr>
          <w:lang w:val="en-US"/>
        </w:rPr>
        <w:t></w:t>
      </w:r>
      <w:r w:rsidRPr="008A0749">
        <w:rPr>
          <w:lang w:val="en-US"/>
        </w:rPr>
        <w:t></w:t>
      </w:r>
      <w:r w:rsidRPr="008A0749">
        <w:rPr>
          <w:lang w:val="en-US"/>
        </w:rPr>
        <w:t></w:t>
      </w:r>
      <w:r w:rsidRPr="008A0749">
        <w:rPr>
          <w:rFonts w:hint="eastAsia"/>
        </w:rPr>
        <w:t>Посилення</w:t>
      </w:r>
      <w:r w:rsidRPr="008A0749">
        <w:rPr>
          <w:lang w:val="en-US"/>
        </w:rPr>
        <w:t></w:t>
      </w:r>
      <w:r w:rsidRPr="008A0749">
        <w:rPr>
          <w:rFonts w:hint="eastAsia"/>
        </w:rPr>
        <w:t>інтеграції</w:t>
      </w:r>
      <w:r w:rsidRPr="008A0749">
        <w:rPr>
          <w:lang w:val="en-US"/>
        </w:rPr>
        <w:t></w:t>
      </w:r>
      <w:r w:rsidRPr="008A0749">
        <w:rPr>
          <w:rFonts w:hint="eastAsia"/>
        </w:rPr>
        <w:t>України</w:t>
      </w:r>
      <w:r w:rsidRPr="008A0749">
        <w:rPr>
          <w:lang w:val="en-US"/>
        </w:rPr>
        <w:t></w:t>
      </w:r>
      <w:r w:rsidRPr="008A0749">
        <w:rPr>
          <w:rFonts w:hint="eastAsia"/>
        </w:rPr>
        <w:t>до</w:t>
      </w:r>
      <w:r w:rsidRPr="008A0749">
        <w:rPr>
          <w:lang w:val="en-US"/>
        </w:rPr>
        <w:t></w:t>
      </w:r>
      <w:r w:rsidRPr="008A0749">
        <w:rPr>
          <w:rFonts w:hint="eastAsia"/>
        </w:rPr>
        <w:t>ЄС</w:t>
      </w:r>
      <w:r w:rsidRPr="008A0749">
        <w:rPr>
          <w:lang w:val="en-US"/>
        </w:rPr>
        <w:t></w:t>
      </w:r>
      <w:r w:rsidRPr="008A0749">
        <w:rPr>
          <w:rFonts w:hint="eastAsia"/>
        </w:rPr>
        <w:t>та</w:t>
      </w:r>
      <w:r w:rsidRPr="008A0749">
        <w:rPr>
          <w:lang w:val="en-US"/>
        </w:rPr>
        <w:t></w:t>
      </w:r>
      <w:r w:rsidRPr="008A0749">
        <w:rPr>
          <w:rFonts w:hint="eastAsia"/>
        </w:rPr>
        <w:t>трансформації</w:t>
      </w:r>
      <w:r w:rsidRPr="008A0749">
        <w:rPr>
          <w:lang w:val="en-US"/>
        </w:rPr>
        <w:t></w:t>
      </w:r>
      <w:r w:rsidRPr="008A0749">
        <w:rPr>
          <w:rFonts w:hint="eastAsia"/>
        </w:rPr>
        <w:t>світового</w:t>
      </w:r>
    </w:p>
    <w:p w:rsidR="008A0749" w:rsidRPr="008A0749" w:rsidRDefault="008A0749" w:rsidP="008A0749">
      <w:r w:rsidRPr="008A0749">
        <w:rPr>
          <w:rFonts w:hint="eastAsia"/>
        </w:rPr>
        <w:t>енергетичного</w:t>
      </w:r>
      <w:r w:rsidRPr="008A0749">
        <w:rPr>
          <w:lang w:val="en-US"/>
        </w:rPr>
        <w:t></w:t>
      </w:r>
      <w:r w:rsidRPr="008A0749">
        <w:rPr>
          <w:rFonts w:hint="eastAsia"/>
        </w:rPr>
        <w:t>ринку</w:t>
      </w:r>
      <w:r w:rsidRPr="008A0749">
        <w:rPr>
          <w:lang w:val="en-US"/>
        </w:rPr>
        <w:t></w:t>
      </w:r>
      <w:r w:rsidRPr="008A0749">
        <w:rPr>
          <w:rFonts w:hint="eastAsia"/>
        </w:rPr>
        <w:t>дозволили</w:t>
      </w:r>
      <w:r w:rsidRPr="008A0749">
        <w:rPr>
          <w:lang w:val="en-US"/>
        </w:rPr>
        <w:t></w:t>
      </w:r>
      <w:r w:rsidRPr="008A0749">
        <w:rPr>
          <w:rFonts w:hint="eastAsia"/>
        </w:rPr>
        <w:t>виявити</w:t>
      </w:r>
      <w:r w:rsidRPr="008A0749">
        <w:rPr>
          <w:lang w:val="en-US"/>
        </w:rPr>
        <w:t></w:t>
      </w:r>
      <w:r w:rsidRPr="008A0749">
        <w:rPr>
          <w:rFonts w:hint="eastAsia"/>
        </w:rPr>
        <w:t>тенденції</w:t>
      </w:r>
      <w:r w:rsidRPr="008A0749">
        <w:rPr>
          <w:lang w:val="en-US"/>
        </w:rPr>
        <w:t></w:t>
      </w:r>
      <w:r w:rsidRPr="008A0749">
        <w:rPr>
          <w:rFonts w:hint="eastAsia"/>
        </w:rPr>
        <w:t>формування</w:t>
      </w:r>
      <w:r w:rsidRPr="008A0749">
        <w:rPr>
          <w:lang w:val="en-US"/>
        </w:rPr>
        <w:t></w:t>
      </w:r>
      <w:r w:rsidRPr="008A0749">
        <w:rPr>
          <w:rFonts w:hint="eastAsia"/>
        </w:rPr>
        <w:t>ринку</w:t>
      </w:r>
    </w:p>
    <w:p w:rsidR="008A0749" w:rsidRPr="008A0749" w:rsidRDefault="008A0749" w:rsidP="008A0749">
      <w:r w:rsidRPr="008A0749">
        <w:rPr>
          <w:rFonts w:hint="eastAsia"/>
        </w:rPr>
        <w:t>твердого</w:t>
      </w:r>
      <w:r w:rsidRPr="008A0749">
        <w:rPr>
          <w:lang w:val="en-US"/>
        </w:rPr>
        <w:t></w:t>
      </w:r>
      <w:r w:rsidRPr="008A0749">
        <w:rPr>
          <w:rFonts w:hint="eastAsia"/>
        </w:rPr>
        <w:t>біопалива</w:t>
      </w:r>
      <w:r w:rsidRPr="008A0749">
        <w:rPr>
          <w:lang w:val="en-US"/>
        </w:rPr>
        <w:t></w:t>
      </w:r>
      <w:r w:rsidRPr="008A0749">
        <w:rPr>
          <w:rFonts w:hint="eastAsia"/>
        </w:rPr>
        <w:t>в</w:t>
      </w:r>
      <w:r w:rsidRPr="008A0749">
        <w:rPr>
          <w:lang w:val="en-US"/>
        </w:rPr>
        <w:t></w:t>
      </w:r>
      <w:r w:rsidRPr="008A0749">
        <w:rPr>
          <w:rFonts w:hint="eastAsia"/>
        </w:rPr>
        <w:t>ЄС</w:t>
      </w:r>
      <w:r w:rsidRPr="008A0749">
        <w:rPr>
          <w:lang w:val="en-US"/>
        </w:rPr>
        <w:t></w:t>
      </w:r>
      <w:r w:rsidRPr="008A0749">
        <w:rPr>
          <w:lang w:val="en-US"/>
        </w:rPr>
        <w:t></w:t>
      </w:r>
      <w:r w:rsidRPr="008A0749">
        <w:rPr>
          <w:rFonts w:hint="eastAsia"/>
        </w:rPr>
        <w:t>серед</w:t>
      </w:r>
      <w:r w:rsidRPr="008A0749">
        <w:rPr>
          <w:lang w:val="en-US"/>
        </w:rPr>
        <w:t></w:t>
      </w:r>
      <w:r w:rsidRPr="008A0749">
        <w:rPr>
          <w:rFonts w:hint="eastAsia"/>
        </w:rPr>
        <w:t>яких</w:t>
      </w:r>
      <w:r w:rsidRPr="008A0749">
        <w:rPr>
          <w:lang w:val="en-US"/>
        </w:rPr>
        <w:t></w:t>
      </w:r>
      <w:r w:rsidRPr="008A0749">
        <w:rPr>
          <w:rFonts w:hint="eastAsia"/>
        </w:rPr>
        <w:t>прискорення</w:t>
      </w:r>
      <w:r w:rsidRPr="008A0749">
        <w:rPr>
          <w:lang w:val="en-US"/>
        </w:rPr>
        <w:t></w:t>
      </w:r>
      <w:r w:rsidRPr="008A0749">
        <w:rPr>
          <w:rFonts w:hint="eastAsia"/>
        </w:rPr>
        <w:t>науково</w:t>
      </w:r>
      <w:r w:rsidRPr="008A0749">
        <w:rPr>
          <w:lang w:val="en-US"/>
        </w:rPr>
        <w:t></w:t>
      </w:r>
      <w:r w:rsidRPr="008A0749">
        <w:rPr>
          <w:rFonts w:hint="eastAsia"/>
        </w:rPr>
        <w:t>енергетичного</w:t>
      </w:r>
    </w:p>
    <w:p w:rsidR="008A0749" w:rsidRPr="008A0749" w:rsidRDefault="008A0749" w:rsidP="008A0749">
      <w:r w:rsidRPr="008A0749">
        <w:rPr>
          <w:rFonts w:hint="eastAsia"/>
        </w:rPr>
        <w:t>прогресу</w:t>
      </w:r>
      <w:r w:rsidRPr="008A0749">
        <w:rPr>
          <w:lang w:val="en-US"/>
        </w:rPr>
        <w:t></w:t>
      </w:r>
      <w:r w:rsidRPr="008A0749">
        <w:rPr>
          <w:rFonts w:hint="eastAsia"/>
        </w:rPr>
        <w:t>та</w:t>
      </w:r>
      <w:r w:rsidRPr="008A0749">
        <w:rPr>
          <w:lang w:val="en-US"/>
        </w:rPr>
        <w:t></w:t>
      </w:r>
      <w:r w:rsidRPr="008A0749">
        <w:rPr>
          <w:rFonts w:hint="eastAsia"/>
        </w:rPr>
        <w:t>міжнародної</w:t>
      </w:r>
      <w:r w:rsidRPr="008A0749">
        <w:rPr>
          <w:lang w:val="en-US"/>
        </w:rPr>
        <w:t></w:t>
      </w:r>
      <w:r w:rsidRPr="008A0749">
        <w:rPr>
          <w:rFonts w:hint="eastAsia"/>
        </w:rPr>
        <w:t>кооперації</w:t>
      </w:r>
      <w:r w:rsidRPr="008A0749">
        <w:rPr>
          <w:lang w:val="en-US"/>
        </w:rPr>
        <w:t></w:t>
      </w:r>
      <w:r w:rsidRPr="008A0749">
        <w:rPr>
          <w:rFonts w:hint="eastAsia"/>
        </w:rPr>
        <w:t>в</w:t>
      </w:r>
      <w:r w:rsidRPr="008A0749">
        <w:rPr>
          <w:lang w:val="en-US"/>
        </w:rPr>
        <w:t></w:t>
      </w:r>
      <w:r w:rsidRPr="008A0749">
        <w:rPr>
          <w:rFonts w:hint="eastAsia"/>
        </w:rPr>
        <w:t>галузі</w:t>
      </w:r>
      <w:r w:rsidRPr="008A0749">
        <w:rPr>
          <w:lang w:val="en-US"/>
        </w:rPr>
        <w:t></w:t>
      </w:r>
      <w:r w:rsidRPr="008A0749">
        <w:rPr>
          <w:rFonts w:hint="eastAsia"/>
        </w:rPr>
        <w:t>енергозбереження</w:t>
      </w:r>
      <w:r w:rsidRPr="008A0749">
        <w:rPr>
          <w:lang w:val="en-US"/>
        </w:rPr>
        <w:t></w:t>
      </w:r>
      <w:r w:rsidRPr="008A0749">
        <w:rPr>
          <w:lang w:val="en-US"/>
        </w:rPr>
        <w:t></w:t>
      </w:r>
      <w:r w:rsidRPr="008A0749">
        <w:rPr>
          <w:rFonts w:hint="eastAsia"/>
        </w:rPr>
        <w:t>зростання</w:t>
      </w:r>
    </w:p>
    <w:p w:rsidR="008A0749" w:rsidRPr="008A0749" w:rsidRDefault="008A0749" w:rsidP="008A0749">
      <w:r w:rsidRPr="008A0749">
        <w:rPr>
          <w:rFonts w:hint="eastAsia"/>
        </w:rPr>
        <w:t>місткості</w:t>
      </w:r>
      <w:r w:rsidRPr="008A0749">
        <w:rPr>
          <w:lang w:val="en-US"/>
        </w:rPr>
        <w:t></w:t>
      </w:r>
      <w:r w:rsidRPr="008A0749">
        <w:rPr>
          <w:rFonts w:hint="eastAsia"/>
        </w:rPr>
        <w:t>ринку</w:t>
      </w:r>
      <w:r w:rsidRPr="008A0749">
        <w:rPr>
          <w:lang w:val="en-US"/>
        </w:rPr>
        <w:t></w:t>
      </w:r>
      <w:r w:rsidRPr="008A0749">
        <w:rPr>
          <w:rFonts w:hint="eastAsia"/>
        </w:rPr>
        <w:t>ВДЕ</w:t>
      </w:r>
      <w:r w:rsidRPr="008A0749">
        <w:rPr>
          <w:lang w:val="en-US"/>
        </w:rPr>
        <w:t></w:t>
      </w:r>
      <w:r w:rsidRPr="008A0749">
        <w:rPr>
          <w:lang w:val="en-US"/>
        </w:rPr>
        <w:t></w:t>
      </w:r>
      <w:r w:rsidRPr="008A0749">
        <w:rPr>
          <w:rFonts w:hint="eastAsia"/>
        </w:rPr>
        <w:t>зростання</w:t>
      </w:r>
      <w:r w:rsidRPr="008A0749">
        <w:rPr>
          <w:lang w:val="en-US"/>
        </w:rPr>
        <w:t></w:t>
      </w:r>
      <w:r w:rsidRPr="008A0749">
        <w:rPr>
          <w:rFonts w:hint="eastAsia"/>
        </w:rPr>
        <w:t>обсягів</w:t>
      </w:r>
      <w:r w:rsidRPr="008A0749">
        <w:rPr>
          <w:lang w:val="en-US"/>
        </w:rPr>
        <w:t></w:t>
      </w:r>
      <w:r w:rsidRPr="008A0749">
        <w:rPr>
          <w:rFonts w:hint="eastAsia"/>
        </w:rPr>
        <w:t>інвестицій</w:t>
      </w:r>
      <w:r w:rsidRPr="008A0749">
        <w:rPr>
          <w:lang w:val="en-US"/>
        </w:rPr>
        <w:t></w:t>
      </w:r>
      <w:r w:rsidRPr="008A0749">
        <w:rPr>
          <w:rFonts w:hint="eastAsia"/>
        </w:rPr>
        <w:t>в</w:t>
      </w:r>
      <w:r w:rsidRPr="008A0749">
        <w:rPr>
          <w:lang w:val="en-US"/>
        </w:rPr>
        <w:t></w:t>
      </w:r>
      <w:r w:rsidRPr="008A0749">
        <w:rPr>
          <w:rFonts w:hint="eastAsia"/>
        </w:rPr>
        <w:t>галузь</w:t>
      </w:r>
      <w:r w:rsidRPr="008A0749">
        <w:rPr>
          <w:lang w:val="en-US"/>
        </w:rPr>
        <w:t></w:t>
      </w:r>
      <w:r w:rsidRPr="008A0749">
        <w:rPr>
          <w:lang w:val="en-US"/>
        </w:rPr>
        <w:t></w:t>
      </w:r>
      <w:r w:rsidRPr="008A0749">
        <w:rPr>
          <w:rFonts w:hint="eastAsia"/>
        </w:rPr>
        <w:t>посилення</w:t>
      </w:r>
    </w:p>
    <w:p w:rsidR="008A0749" w:rsidRPr="008A0749" w:rsidRDefault="008A0749" w:rsidP="008A0749">
      <w:r w:rsidRPr="008A0749">
        <w:rPr>
          <w:rFonts w:hint="eastAsia"/>
        </w:rPr>
        <w:t>державної</w:t>
      </w:r>
      <w:r w:rsidRPr="008A0749">
        <w:rPr>
          <w:lang w:val="en-US"/>
        </w:rPr>
        <w:t></w:t>
      </w:r>
      <w:r w:rsidRPr="008A0749">
        <w:rPr>
          <w:rFonts w:hint="eastAsia"/>
        </w:rPr>
        <w:t>політики</w:t>
      </w:r>
      <w:r w:rsidRPr="008A0749">
        <w:rPr>
          <w:lang w:val="en-US"/>
        </w:rPr>
        <w:t></w:t>
      </w:r>
      <w:r w:rsidRPr="008A0749">
        <w:rPr>
          <w:rFonts w:hint="eastAsia"/>
        </w:rPr>
        <w:t>країн</w:t>
      </w:r>
      <w:r w:rsidRPr="008A0749">
        <w:rPr>
          <w:lang w:val="en-US"/>
        </w:rPr>
        <w:t></w:t>
      </w:r>
      <w:r w:rsidRPr="008A0749">
        <w:rPr>
          <w:rFonts w:hint="eastAsia"/>
        </w:rPr>
        <w:t>ЄС</w:t>
      </w:r>
      <w:r w:rsidRPr="008A0749">
        <w:rPr>
          <w:lang w:val="en-US"/>
        </w:rPr>
        <w:t></w:t>
      </w:r>
      <w:r w:rsidRPr="008A0749">
        <w:rPr>
          <w:rFonts w:hint="eastAsia"/>
        </w:rPr>
        <w:t>на</w:t>
      </w:r>
      <w:r w:rsidRPr="008A0749">
        <w:rPr>
          <w:lang w:val="en-US"/>
        </w:rPr>
        <w:t></w:t>
      </w:r>
      <w:r w:rsidRPr="008A0749">
        <w:rPr>
          <w:rFonts w:hint="eastAsia"/>
        </w:rPr>
        <w:t>користь</w:t>
      </w:r>
      <w:r w:rsidRPr="008A0749">
        <w:rPr>
          <w:lang w:val="en-US"/>
        </w:rPr>
        <w:t></w:t>
      </w:r>
      <w:r w:rsidRPr="008A0749">
        <w:rPr>
          <w:rFonts w:hint="eastAsia"/>
        </w:rPr>
        <w:t>пошуку</w:t>
      </w:r>
      <w:r w:rsidRPr="008A0749">
        <w:rPr>
          <w:lang w:val="en-US"/>
        </w:rPr>
        <w:t></w:t>
      </w:r>
      <w:r w:rsidRPr="008A0749">
        <w:rPr>
          <w:rFonts w:hint="eastAsia"/>
        </w:rPr>
        <w:t>екологічної</w:t>
      </w:r>
      <w:r w:rsidRPr="008A0749">
        <w:rPr>
          <w:lang w:val="en-US"/>
        </w:rPr>
        <w:t></w:t>
      </w:r>
      <w:r w:rsidRPr="008A0749">
        <w:rPr>
          <w:rFonts w:hint="eastAsia"/>
        </w:rPr>
        <w:t>альтернативи</w:t>
      </w:r>
    </w:p>
    <w:p w:rsidR="008A0749" w:rsidRPr="008A0749" w:rsidRDefault="008A0749" w:rsidP="008A0749">
      <w:r w:rsidRPr="008A0749">
        <w:rPr>
          <w:rFonts w:hint="eastAsia"/>
        </w:rPr>
        <w:t>сучасній</w:t>
      </w:r>
      <w:r w:rsidRPr="008A0749">
        <w:rPr>
          <w:lang w:val="en-US"/>
        </w:rPr>
        <w:t></w:t>
      </w:r>
      <w:r w:rsidRPr="008A0749">
        <w:rPr>
          <w:rFonts w:hint="eastAsia"/>
        </w:rPr>
        <w:t>енергетиці</w:t>
      </w:r>
      <w:r w:rsidRPr="008A0749">
        <w:rPr>
          <w:lang w:val="en-US"/>
        </w:rPr>
        <w:t></w:t>
      </w:r>
      <w:r w:rsidRPr="008A0749">
        <w:rPr>
          <w:lang w:val="en-US"/>
        </w:rPr>
        <w:t></w:t>
      </w:r>
      <w:r w:rsidRPr="008A0749">
        <w:rPr>
          <w:rFonts w:hint="eastAsia"/>
        </w:rPr>
        <w:t>поява</w:t>
      </w:r>
      <w:r w:rsidRPr="008A0749">
        <w:rPr>
          <w:lang w:val="en-US"/>
        </w:rPr>
        <w:t></w:t>
      </w:r>
      <w:r w:rsidRPr="008A0749">
        <w:rPr>
          <w:rFonts w:hint="eastAsia"/>
        </w:rPr>
        <w:t>нових</w:t>
      </w:r>
      <w:r w:rsidRPr="008A0749">
        <w:rPr>
          <w:lang w:val="en-US"/>
        </w:rPr>
        <w:t></w:t>
      </w:r>
      <w:r w:rsidRPr="008A0749">
        <w:rPr>
          <w:rFonts w:hint="eastAsia"/>
        </w:rPr>
        <w:t>джерел</w:t>
      </w:r>
      <w:r w:rsidRPr="008A0749">
        <w:rPr>
          <w:lang w:val="en-US"/>
        </w:rPr>
        <w:t></w:t>
      </w:r>
      <w:r w:rsidRPr="008A0749">
        <w:rPr>
          <w:rFonts w:hint="eastAsia"/>
        </w:rPr>
        <w:t>фінансування</w:t>
      </w:r>
      <w:r w:rsidRPr="008A0749">
        <w:rPr>
          <w:lang w:val="en-US"/>
        </w:rPr>
        <w:t></w:t>
      </w:r>
      <w:r w:rsidRPr="008A0749">
        <w:rPr>
          <w:rFonts w:hint="eastAsia"/>
        </w:rPr>
        <w:t>та</w:t>
      </w:r>
      <w:r w:rsidRPr="008A0749">
        <w:rPr>
          <w:lang w:val="en-US"/>
        </w:rPr>
        <w:t></w:t>
      </w:r>
      <w:r w:rsidRPr="008A0749">
        <w:rPr>
          <w:rFonts w:hint="eastAsia"/>
        </w:rPr>
        <w:t>інститутів</w:t>
      </w:r>
    </w:p>
    <w:p w:rsidR="008A0749" w:rsidRPr="008A0749" w:rsidRDefault="008A0749" w:rsidP="008A0749">
      <w:r w:rsidRPr="008A0749">
        <w:rPr>
          <w:rFonts w:hint="eastAsia"/>
        </w:rPr>
        <w:t>регулювання</w:t>
      </w:r>
      <w:r w:rsidRPr="008A0749">
        <w:rPr>
          <w:lang w:val="en-US"/>
        </w:rPr>
        <w:t></w:t>
      </w:r>
      <w:r w:rsidRPr="008A0749">
        <w:rPr>
          <w:rFonts w:hint="eastAsia"/>
        </w:rPr>
        <w:t>галузі</w:t>
      </w:r>
      <w:r w:rsidRPr="008A0749">
        <w:rPr>
          <w:lang w:val="en-US"/>
        </w:rPr>
        <w:t></w:t>
      </w:r>
      <w:r w:rsidRPr="008A0749">
        <w:rPr>
          <w:lang w:val="en-US"/>
        </w:rPr>
        <w:t></w:t>
      </w:r>
      <w:r w:rsidRPr="008A0749">
        <w:rPr>
          <w:rFonts w:hint="eastAsia"/>
        </w:rPr>
        <w:t>зростання</w:t>
      </w:r>
      <w:r w:rsidRPr="008A0749">
        <w:rPr>
          <w:lang w:val="en-US"/>
        </w:rPr>
        <w:t></w:t>
      </w:r>
      <w:r w:rsidRPr="008A0749">
        <w:rPr>
          <w:rFonts w:hint="eastAsia"/>
        </w:rPr>
        <w:t>цінності</w:t>
      </w:r>
      <w:r w:rsidRPr="008A0749">
        <w:rPr>
          <w:lang w:val="en-US"/>
        </w:rPr>
        <w:t></w:t>
      </w:r>
      <w:r w:rsidRPr="008A0749">
        <w:rPr>
          <w:rFonts w:hint="eastAsia"/>
        </w:rPr>
        <w:t>відновлюваної</w:t>
      </w:r>
      <w:r w:rsidRPr="008A0749">
        <w:rPr>
          <w:lang w:val="en-US"/>
        </w:rPr>
        <w:t></w:t>
      </w:r>
      <w:r w:rsidRPr="008A0749">
        <w:rPr>
          <w:rFonts w:hint="eastAsia"/>
        </w:rPr>
        <w:t>енергетики</w:t>
      </w:r>
      <w:r w:rsidRPr="008A0749">
        <w:rPr>
          <w:lang w:val="en-US"/>
        </w:rPr>
        <w:t></w:t>
      </w:r>
    </w:p>
    <w:p w:rsidR="008A0749" w:rsidRPr="008A0749" w:rsidRDefault="008A0749" w:rsidP="008A0749">
      <w:r w:rsidRPr="008A0749">
        <w:rPr>
          <w:rFonts w:hint="eastAsia"/>
        </w:rPr>
        <w:t>посилення</w:t>
      </w:r>
      <w:r w:rsidRPr="008A0749">
        <w:rPr>
          <w:lang w:val="en-US"/>
        </w:rPr>
        <w:t></w:t>
      </w:r>
      <w:r w:rsidRPr="008A0749">
        <w:rPr>
          <w:rFonts w:hint="eastAsia"/>
        </w:rPr>
        <w:t>енергетичної</w:t>
      </w:r>
      <w:r w:rsidRPr="008A0749">
        <w:rPr>
          <w:lang w:val="en-US"/>
        </w:rPr>
        <w:t></w:t>
      </w:r>
      <w:r w:rsidRPr="008A0749">
        <w:rPr>
          <w:rFonts w:hint="eastAsia"/>
        </w:rPr>
        <w:t>незалежності</w:t>
      </w:r>
      <w:r w:rsidRPr="008A0749">
        <w:rPr>
          <w:lang w:val="en-US"/>
        </w:rPr>
        <w:t></w:t>
      </w:r>
      <w:r w:rsidRPr="008A0749">
        <w:rPr>
          <w:rFonts w:hint="eastAsia"/>
        </w:rPr>
        <w:t>країн</w:t>
      </w:r>
      <w:r w:rsidRPr="008A0749">
        <w:rPr>
          <w:lang w:val="en-US"/>
        </w:rPr>
        <w:t></w:t>
      </w:r>
      <w:r w:rsidRPr="008A0749">
        <w:rPr>
          <w:rFonts w:hint="eastAsia"/>
        </w:rPr>
        <w:t>світу</w:t>
      </w:r>
      <w:r w:rsidRPr="008A0749">
        <w:rPr>
          <w:lang w:val="en-US"/>
        </w:rPr>
        <w:t></w:t>
      </w:r>
      <w:r w:rsidRPr="008A0749">
        <w:rPr>
          <w:lang w:val="en-US"/>
        </w:rPr>
        <w:t></w:t>
      </w:r>
      <w:r w:rsidRPr="008A0749">
        <w:rPr>
          <w:rFonts w:hint="eastAsia"/>
        </w:rPr>
        <w:t>можливість</w:t>
      </w:r>
      <w:r w:rsidRPr="008A0749">
        <w:rPr>
          <w:lang w:val="en-US"/>
        </w:rPr>
        <w:t></w:t>
      </w:r>
      <w:r w:rsidRPr="008A0749">
        <w:rPr>
          <w:rFonts w:hint="eastAsia"/>
        </w:rPr>
        <w:t>використання</w:t>
      </w:r>
    </w:p>
    <w:p w:rsidR="008A0749" w:rsidRPr="008A0749" w:rsidRDefault="008A0749" w:rsidP="008A0749">
      <w:r w:rsidRPr="008A0749">
        <w:rPr>
          <w:rFonts w:hint="eastAsia"/>
        </w:rPr>
        <w:t>переваг</w:t>
      </w:r>
      <w:r w:rsidRPr="008A0749">
        <w:rPr>
          <w:lang w:val="en-US"/>
        </w:rPr>
        <w:t></w:t>
      </w:r>
      <w:r w:rsidRPr="008A0749">
        <w:rPr>
          <w:rFonts w:hint="eastAsia"/>
        </w:rPr>
        <w:t>географічного</w:t>
      </w:r>
      <w:r w:rsidRPr="008A0749">
        <w:rPr>
          <w:lang w:val="en-US"/>
        </w:rPr>
        <w:t></w:t>
      </w:r>
      <w:r w:rsidRPr="008A0749">
        <w:rPr>
          <w:rFonts w:hint="eastAsia"/>
        </w:rPr>
        <w:t>розташування</w:t>
      </w:r>
      <w:r w:rsidRPr="008A0749">
        <w:rPr>
          <w:lang w:val="en-US"/>
        </w:rPr>
        <w:t></w:t>
      </w:r>
      <w:r w:rsidRPr="008A0749">
        <w:rPr>
          <w:lang w:val="en-US"/>
        </w:rPr>
        <w:t></w:t>
      </w:r>
      <w:r w:rsidRPr="008A0749">
        <w:rPr>
          <w:rFonts w:hint="eastAsia"/>
        </w:rPr>
        <w:t>невизначеність</w:t>
      </w:r>
      <w:r w:rsidRPr="008A0749">
        <w:rPr>
          <w:lang w:val="en-US"/>
        </w:rPr>
        <w:t></w:t>
      </w:r>
      <w:r w:rsidRPr="008A0749">
        <w:rPr>
          <w:rFonts w:hint="eastAsia"/>
        </w:rPr>
        <w:t>у</w:t>
      </w:r>
      <w:r w:rsidRPr="008A0749">
        <w:rPr>
          <w:lang w:val="en-US"/>
        </w:rPr>
        <w:t></w:t>
      </w:r>
      <w:r w:rsidRPr="008A0749">
        <w:rPr>
          <w:rFonts w:hint="eastAsia"/>
        </w:rPr>
        <w:t>способах</w:t>
      </w:r>
    </w:p>
    <w:p w:rsidR="008A0749" w:rsidRPr="008A0749" w:rsidRDefault="008A0749" w:rsidP="008A0749">
      <w:r w:rsidRPr="008A0749">
        <w:rPr>
          <w:rFonts w:hint="eastAsia"/>
        </w:rPr>
        <w:t>енергозбереження</w:t>
      </w:r>
      <w:r w:rsidRPr="008A0749">
        <w:rPr>
          <w:lang w:val="en-US"/>
        </w:rPr>
        <w:t></w:t>
      </w:r>
      <w:r w:rsidRPr="008A0749">
        <w:rPr>
          <w:rFonts w:hint="eastAsia"/>
        </w:rPr>
        <w:t>та</w:t>
      </w:r>
      <w:r w:rsidRPr="008A0749">
        <w:rPr>
          <w:lang w:val="en-US"/>
        </w:rPr>
        <w:t></w:t>
      </w:r>
      <w:r w:rsidRPr="008A0749">
        <w:rPr>
          <w:rFonts w:hint="eastAsia"/>
        </w:rPr>
        <w:t>ін</w:t>
      </w:r>
      <w:r w:rsidRPr="008A0749">
        <w:rPr>
          <w:lang w:val="en-US"/>
        </w:rPr>
        <w:t></w:t>
      </w:r>
      <w:r w:rsidRPr="008A0749">
        <w:rPr>
          <w:lang w:val="en-US"/>
        </w:rPr>
        <w:t></w:t>
      </w:r>
      <w:r w:rsidRPr="008A0749">
        <w:rPr>
          <w:rFonts w:hint="eastAsia"/>
        </w:rPr>
        <w:t>За</w:t>
      </w:r>
      <w:r w:rsidRPr="008A0749">
        <w:rPr>
          <w:lang w:val="en-US"/>
        </w:rPr>
        <w:t></w:t>
      </w:r>
      <w:r w:rsidRPr="008A0749">
        <w:rPr>
          <w:rFonts w:hint="eastAsia"/>
        </w:rPr>
        <w:t>результатами</w:t>
      </w:r>
      <w:r w:rsidRPr="008A0749">
        <w:rPr>
          <w:lang w:val="en-US"/>
        </w:rPr>
        <w:t></w:t>
      </w:r>
      <w:r w:rsidRPr="008A0749">
        <w:rPr>
          <w:rFonts w:hint="eastAsia"/>
        </w:rPr>
        <w:t>дослідження</w:t>
      </w:r>
      <w:r w:rsidRPr="008A0749">
        <w:rPr>
          <w:lang w:val="en-US"/>
        </w:rPr>
        <w:t></w:t>
      </w:r>
      <w:r w:rsidRPr="008A0749">
        <w:rPr>
          <w:rFonts w:hint="eastAsia"/>
        </w:rPr>
        <w:t>конкурентного</w:t>
      </w:r>
      <w:r w:rsidRPr="008A0749">
        <w:rPr>
          <w:lang w:val="en-US"/>
        </w:rPr>
        <w:t></w:t>
      </w:r>
      <w:r w:rsidRPr="008A0749">
        <w:rPr>
          <w:rFonts w:hint="eastAsia"/>
        </w:rPr>
        <w:t>бізнессередовища</w:t>
      </w:r>
      <w:r w:rsidRPr="008A0749">
        <w:rPr>
          <w:lang w:val="en-US"/>
        </w:rPr>
        <w:t></w:t>
      </w:r>
      <w:r w:rsidRPr="008A0749">
        <w:rPr>
          <w:rFonts w:hint="eastAsia"/>
        </w:rPr>
        <w:t>було</w:t>
      </w:r>
      <w:r w:rsidRPr="008A0749">
        <w:rPr>
          <w:lang w:val="en-US"/>
        </w:rPr>
        <w:t></w:t>
      </w:r>
      <w:r w:rsidRPr="008A0749">
        <w:rPr>
          <w:rFonts w:hint="eastAsia"/>
        </w:rPr>
        <w:t>виявлено</w:t>
      </w:r>
      <w:r w:rsidRPr="008A0749">
        <w:rPr>
          <w:lang w:val="en-US"/>
        </w:rPr>
        <w:t></w:t>
      </w:r>
      <w:r w:rsidRPr="008A0749">
        <w:rPr>
          <w:lang w:val="en-US"/>
        </w:rPr>
        <w:t></w:t>
      </w:r>
      <w:r w:rsidRPr="008A0749">
        <w:rPr>
          <w:rFonts w:hint="eastAsia"/>
        </w:rPr>
        <w:t>що</w:t>
      </w:r>
      <w:r w:rsidRPr="008A0749">
        <w:rPr>
          <w:lang w:val="en-US"/>
        </w:rPr>
        <w:t></w:t>
      </w:r>
      <w:r w:rsidRPr="008A0749">
        <w:rPr>
          <w:rFonts w:hint="eastAsia"/>
        </w:rPr>
        <w:t>європейський</w:t>
      </w:r>
      <w:r w:rsidRPr="008A0749">
        <w:rPr>
          <w:lang w:val="en-US"/>
        </w:rPr>
        <w:t></w:t>
      </w:r>
      <w:r w:rsidRPr="008A0749">
        <w:rPr>
          <w:rFonts w:hint="eastAsia"/>
        </w:rPr>
        <w:t>ринок</w:t>
      </w:r>
      <w:r w:rsidRPr="008A0749">
        <w:rPr>
          <w:lang w:val="en-US"/>
        </w:rPr>
        <w:t></w:t>
      </w:r>
      <w:r w:rsidRPr="008A0749">
        <w:rPr>
          <w:rFonts w:hint="eastAsia"/>
        </w:rPr>
        <w:t>відновлюваних</w:t>
      </w:r>
      <w:r w:rsidRPr="008A0749">
        <w:rPr>
          <w:lang w:val="en-US"/>
        </w:rPr>
        <w:t></w:t>
      </w:r>
      <w:r w:rsidRPr="008A0749">
        <w:rPr>
          <w:rFonts w:hint="eastAsia"/>
        </w:rPr>
        <w:t>джерел</w:t>
      </w:r>
    </w:p>
    <w:p w:rsidR="008A0749" w:rsidRPr="008A0749" w:rsidRDefault="008A0749" w:rsidP="008A0749">
      <w:r w:rsidRPr="008A0749">
        <w:rPr>
          <w:rFonts w:hint="eastAsia"/>
        </w:rPr>
        <w:t>енергії</w:t>
      </w:r>
      <w:r w:rsidRPr="008A0749">
        <w:rPr>
          <w:lang w:val="en-US"/>
        </w:rPr>
        <w:t></w:t>
      </w:r>
      <w:r w:rsidRPr="008A0749">
        <w:rPr>
          <w:rFonts w:hint="eastAsia"/>
        </w:rPr>
        <w:t>є</w:t>
      </w:r>
      <w:r w:rsidRPr="008A0749">
        <w:rPr>
          <w:lang w:val="en-US"/>
        </w:rPr>
        <w:t></w:t>
      </w:r>
      <w:r w:rsidRPr="008A0749">
        <w:rPr>
          <w:rFonts w:hint="eastAsia"/>
        </w:rPr>
        <w:t>привабливим</w:t>
      </w:r>
      <w:r w:rsidRPr="008A0749">
        <w:rPr>
          <w:lang w:val="en-US"/>
        </w:rPr>
        <w:t></w:t>
      </w:r>
      <w:r w:rsidRPr="008A0749">
        <w:rPr>
          <w:rFonts w:hint="eastAsia"/>
        </w:rPr>
        <w:t>та</w:t>
      </w:r>
      <w:r w:rsidRPr="008A0749">
        <w:rPr>
          <w:lang w:val="en-US"/>
        </w:rPr>
        <w:t></w:t>
      </w:r>
      <w:r w:rsidRPr="008A0749">
        <w:rPr>
          <w:rFonts w:hint="eastAsia"/>
        </w:rPr>
        <w:t>перспективним</w:t>
      </w:r>
      <w:r w:rsidRPr="008A0749">
        <w:rPr>
          <w:lang w:val="en-US"/>
        </w:rPr>
        <w:t></w:t>
      </w:r>
      <w:r w:rsidRPr="008A0749">
        <w:rPr>
          <w:rFonts w:hint="eastAsia"/>
        </w:rPr>
        <w:t>для</w:t>
      </w:r>
      <w:r w:rsidRPr="008A0749">
        <w:rPr>
          <w:lang w:val="en-US"/>
        </w:rPr>
        <w:t></w:t>
      </w:r>
      <w:r w:rsidRPr="008A0749">
        <w:rPr>
          <w:rFonts w:hint="eastAsia"/>
        </w:rPr>
        <w:t>українських</w:t>
      </w:r>
      <w:r w:rsidRPr="008A0749">
        <w:rPr>
          <w:lang w:val="en-US"/>
        </w:rPr>
        <w:t></w:t>
      </w:r>
      <w:r w:rsidRPr="008A0749">
        <w:rPr>
          <w:rFonts w:hint="eastAsia"/>
        </w:rPr>
        <w:t>виробників</w:t>
      </w:r>
      <w:r w:rsidRPr="008A0749">
        <w:rPr>
          <w:lang w:val="en-US"/>
        </w:rPr>
        <w:t></w:t>
      </w:r>
      <w:r w:rsidRPr="008A0749">
        <w:rPr>
          <w:lang w:val="en-US"/>
        </w:rPr>
        <w:t></w:t>
      </w:r>
      <w:r w:rsidRPr="008A0749">
        <w:rPr>
          <w:rFonts w:hint="eastAsia"/>
        </w:rPr>
        <w:t>адже</w:t>
      </w:r>
    </w:p>
    <w:p w:rsidR="008A0749" w:rsidRPr="008A0749" w:rsidRDefault="008A0749" w:rsidP="008A0749">
      <w:r w:rsidRPr="008A0749">
        <w:rPr>
          <w:rFonts w:hint="eastAsia"/>
        </w:rPr>
        <w:t>сукупна</w:t>
      </w:r>
      <w:r w:rsidRPr="008A0749">
        <w:rPr>
          <w:lang w:val="en-US"/>
        </w:rPr>
        <w:t></w:t>
      </w:r>
      <w:r w:rsidRPr="008A0749">
        <w:rPr>
          <w:rFonts w:hint="eastAsia"/>
        </w:rPr>
        <w:t>оцінка</w:t>
      </w:r>
      <w:r w:rsidRPr="008A0749">
        <w:rPr>
          <w:lang w:val="en-US"/>
        </w:rPr>
        <w:t></w:t>
      </w:r>
      <w:r w:rsidRPr="008A0749">
        <w:rPr>
          <w:rFonts w:hint="eastAsia"/>
        </w:rPr>
        <w:t>факторів</w:t>
      </w:r>
      <w:r w:rsidRPr="008A0749">
        <w:rPr>
          <w:lang w:val="en-US"/>
        </w:rPr>
        <w:t></w:t>
      </w:r>
      <w:r w:rsidRPr="008A0749">
        <w:rPr>
          <w:rFonts w:hint="eastAsia"/>
        </w:rPr>
        <w:t>ринкових</w:t>
      </w:r>
      <w:r w:rsidRPr="008A0749">
        <w:rPr>
          <w:lang w:val="en-US"/>
        </w:rPr>
        <w:t></w:t>
      </w:r>
      <w:r w:rsidRPr="008A0749">
        <w:rPr>
          <w:rFonts w:hint="eastAsia"/>
        </w:rPr>
        <w:t>можливостей</w:t>
      </w:r>
      <w:r w:rsidRPr="008A0749">
        <w:rPr>
          <w:lang w:val="en-US"/>
        </w:rPr>
        <w:t></w:t>
      </w:r>
      <w:r w:rsidRPr="008A0749">
        <w:rPr>
          <w:rFonts w:hint="eastAsia"/>
        </w:rPr>
        <w:t>перевищує</w:t>
      </w:r>
      <w:r w:rsidRPr="008A0749">
        <w:rPr>
          <w:lang w:val="en-US"/>
        </w:rPr>
        <w:t></w:t>
      </w:r>
      <w:r w:rsidRPr="008A0749">
        <w:rPr>
          <w:rFonts w:hint="eastAsia"/>
        </w:rPr>
        <w:t>сукупну</w:t>
      </w:r>
      <w:r w:rsidRPr="008A0749">
        <w:rPr>
          <w:lang w:val="en-US"/>
        </w:rPr>
        <w:t></w:t>
      </w:r>
      <w:r w:rsidRPr="008A0749">
        <w:rPr>
          <w:rFonts w:hint="eastAsia"/>
        </w:rPr>
        <w:t>оцінку</w:t>
      </w:r>
    </w:p>
    <w:p w:rsidR="008A0749" w:rsidRPr="008A0749" w:rsidRDefault="008A0749" w:rsidP="008A0749">
      <w:r w:rsidRPr="008A0749">
        <w:rPr>
          <w:rFonts w:hint="eastAsia"/>
        </w:rPr>
        <w:t>факторів</w:t>
      </w:r>
      <w:r w:rsidRPr="008A0749">
        <w:rPr>
          <w:lang w:val="en-US"/>
        </w:rPr>
        <w:t></w:t>
      </w:r>
      <w:r w:rsidRPr="008A0749">
        <w:rPr>
          <w:rFonts w:hint="eastAsia"/>
        </w:rPr>
        <w:t>ринкових</w:t>
      </w:r>
      <w:r w:rsidRPr="008A0749">
        <w:rPr>
          <w:lang w:val="en-US"/>
        </w:rPr>
        <w:t></w:t>
      </w:r>
      <w:r w:rsidRPr="008A0749">
        <w:rPr>
          <w:rFonts w:hint="eastAsia"/>
        </w:rPr>
        <w:t>загроз</w:t>
      </w:r>
      <w:r w:rsidRPr="008A0749">
        <w:rPr>
          <w:lang w:val="en-US"/>
        </w:rPr>
        <w:t></w:t>
      </w:r>
    </w:p>
    <w:p w:rsidR="008A0749" w:rsidRPr="008A0749" w:rsidRDefault="008A0749" w:rsidP="008A0749">
      <w:r w:rsidRPr="008A0749">
        <w:rPr>
          <w:lang w:val="en-US"/>
        </w:rPr>
        <w:t></w:t>
      </w:r>
      <w:r w:rsidRPr="008A0749">
        <w:rPr>
          <w:lang w:val="en-US"/>
        </w:rPr>
        <w:t></w:t>
      </w:r>
      <w:r w:rsidRPr="008A0749">
        <w:rPr>
          <w:lang w:val="en-US"/>
        </w:rPr>
        <w:t></w:t>
      </w:r>
      <w:r w:rsidRPr="008A0749">
        <w:rPr>
          <w:rFonts w:hint="eastAsia"/>
        </w:rPr>
        <w:t>Під</w:t>
      </w:r>
      <w:r w:rsidRPr="008A0749">
        <w:rPr>
          <w:lang w:val="en-US"/>
        </w:rPr>
        <w:t></w:t>
      </w:r>
      <w:r w:rsidRPr="008A0749">
        <w:rPr>
          <w:rFonts w:hint="eastAsia"/>
        </w:rPr>
        <w:t>час</w:t>
      </w:r>
      <w:r w:rsidRPr="008A0749">
        <w:rPr>
          <w:lang w:val="en-US"/>
        </w:rPr>
        <w:t></w:t>
      </w:r>
      <w:r w:rsidRPr="008A0749">
        <w:rPr>
          <w:rFonts w:hint="eastAsia"/>
        </w:rPr>
        <w:t>аналізу</w:t>
      </w:r>
      <w:r w:rsidRPr="008A0749">
        <w:rPr>
          <w:lang w:val="en-US"/>
        </w:rPr>
        <w:t></w:t>
      </w:r>
      <w:r w:rsidRPr="008A0749">
        <w:rPr>
          <w:rFonts w:hint="eastAsia"/>
        </w:rPr>
        <w:t>конкурентного</w:t>
      </w:r>
      <w:r w:rsidRPr="008A0749">
        <w:rPr>
          <w:lang w:val="en-US"/>
        </w:rPr>
        <w:t></w:t>
      </w:r>
      <w:r w:rsidRPr="008A0749">
        <w:rPr>
          <w:rFonts w:hint="eastAsia"/>
        </w:rPr>
        <w:t>бізнес</w:t>
      </w:r>
      <w:r w:rsidRPr="008A0749">
        <w:rPr>
          <w:lang w:val="en-US"/>
        </w:rPr>
        <w:t></w:t>
      </w:r>
      <w:r w:rsidRPr="008A0749">
        <w:rPr>
          <w:rFonts w:hint="eastAsia"/>
        </w:rPr>
        <w:t>середовища</w:t>
      </w:r>
      <w:r w:rsidRPr="008A0749">
        <w:rPr>
          <w:lang w:val="en-US"/>
        </w:rPr>
        <w:t></w:t>
      </w:r>
      <w:r w:rsidRPr="008A0749">
        <w:rPr>
          <w:rFonts w:hint="eastAsia"/>
        </w:rPr>
        <w:t>формування</w:t>
      </w:r>
      <w:r w:rsidRPr="008A0749">
        <w:rPr>
          <w:lang w:val="en-US"/>
        </w:rPr>
        <w:t></w:t>
      </w:r>
      <w:r w:rsidRPr="008A0749">
        <w:rPr>
          <w:rFonts w:hint="eastAsia"/>
        </w:rPr>
        <w:t>ринку</w:t>
      </w:r>
    </w:p>
    <w:p w:rsidR="008A0749" w:rsidRPr="008A0749" w:rsidRDefault="008A0749" w:rsidP="008A0749">
      <w:r w:rsidRPr="008A0749">
        <w:rPr>
          <w:rFonts w:hint="eastAsia"/>
        </w:rPr>
        <w:t>твердого</w:t>
      </w:r>
      <w:r w:rsidRPr="008A0749">
        <w:rPr>
          <w:lang w:val="en-US"/>
        </w:rPr>
        <w:t></w:t>
      </w:r>
      <w:r w:rsidRPr="008A0749">
        <w:rPr>
          <w:rFonts w:hint="eastAsia"/>
        </w:rPr>
        <w:t>біопалива</w:t>
      </w:r>
      <w:r w:rsidRPr="008A0749">
        <w:rPr>
          <w:lang w:val="en-US"/>
        </w:rPr>
        <w:t></w:t>
      </w:r>
      <w:r w:rsidRPr="008A0749">
        <w:rPr>
          <w:rFonts w:hint="eastAsia"/>
        </w:rPr>
        <w:t>в</w:t>
      </w:r>
      <w:r w:rsidRPr="008A0749">
        <w:rPr>
          <w:lang w:val="en-US"/>
        </w:rPr>
        <w:t></w:t>
      </w:r>
      <w:r w:rsidRPr="008A0749">
        <w:rPr>
          <w:rFonts w:hint="eastAsia"/>
        </w:rPr>
        <w:t>ЄС</w:t>
      </w:r>
      <w:r w:rsidRPr="008A0749">
        <w:rPr>
          <w:lang w:val="en-US"/>
        </w:rPr>
        <w:t></w:t>
      </w:r>
      <w:r w:rsidRPr="008A0749">
        <w:rPr>
          <w:rFonts w:hint="eastAsia"/>
        </w:rPr>
        <w:t>основними</w:t>
      </w:r>
      <w:r w:rsidRPr="008A0749">
        <w:rPr>
          <w:lang w:val="en-US"/>
        </w:rPr>
        <w:t></w:t>
      </w:r>
      <w:r w:rsidRPr="008A0749">
        <w:rPr>
          <w:rFonts w:hint="eastAsia"/>
        </w:rPr>
        <w:t>конкурентами</w:t>
      </w:r>
      <w:r w:rsidRPr="008A0749">
        <w:rPr>
          <w:lang w:val="en-US"/>
        </w:rPr>
        <w:t></w:t>
      </w:r>
      <w:r w:rsidRPr="008A0749">
        <w:rPr>
          <w:rFonts w:hint="eastAsia"/>
        </w:rPr>
        <w:t>на</w:t>
      </w:r>
      <w:r w:rsidRPr="008A0749">
        <w:rPr>
          <w:lang w:val="en-US"/>
        </w:rPr>
        <w:t></w:t>
      </w:r>
      <w:r w:rsidRPr="008A0749">
        <w:rPr>
          <w:rFonts w:hint="eastAsia"/>
        </w:rPr>
        <w:t>європейському</w:t>
      </w:r>
      <w:r w:rsidRPr="008A0749">
        <w:rPr>
          <w:lang w:val="en-US"/>
        </w:rPr>
        <w:t></w:t>
      </w:r>
      <w:r w:rsidRPr="008A0749">
        <w:rPr>
          <w:rFonts w:hint="eastAsia"/>
        </w:rPr>
        <w:t>ринку</w:t>
      </w:r>
    </w:p>
    <w:p w:rsidR="008A0749" w:rsidRPr="008A0749" w:rsidRDefault="008A0749" w:rsidP="008A0749">
      <w:r w:rsidRPr="008A0749">
        <w:rPr>
          <w:rFonts w:hint="eastAsia"/>
        </w:rPr>
        <w:t>було</w:t>
      </w:r>
      <w:r w:rsidRPr="008A0749">
        <w:rPr>
          <w:lang w:val="en-US"/>
        </w:rPr>
        <w:t></w:t>
      </w:r>
      <w:r w:rsidRPr="008A0749">
        <w:rPr>
          <w:rFonts w:hint="eastAsia"/>
        </w:rPr>
        <w:t>виявлено</w:t>
      </w:r>
      <w:r w:rsidRPr="008A0749">
        <w:rPr>
          <w:lang w:val="en-US"/>
        </w:rPr>
        <w:t></w:t>
      </w:r>
      <w:r w:rsidRPr="008A0749">
        <w:rPr>
          <w:rFonts w:hint="eastAsia"/>
        </w:rPr>
        <w:t>американських</w:t>
      </w:r>
      <w:r w:rsidRPr="008A0749">
        <w:rPr>
          <w:lang w:val="en-US"/>
        </w:rPr>
        <w:t></w:t>
      </w:r>
      <w:r w:rsidRPr="008A0749">
        <w:rPr>
          <w:rFonts w:hint="eastAsia"/>
        </w:rPr>
        <w:t>та</w:t>
      </w:r>
      <w:r w:rsidRPr="008A0749">
        <w:rPr>
          <w:lang w:val="en-US"/>
        </w:rPr>
        <w:t></w:t>
      </w:r>
      <w:r w:rsidRPr="008A0749">
        <w:rPr>
          <w:rFonts w:hint="eastAsia"/>
        </w:rPr>
        <w:t>канадських</w:t>
      </w:r>
      <w:r w:rsidRPr="008A0749">
        <w:rPr>
          <w:lang w:val="en-US"/>
        </w:rPr>
        <w:t></w:t>
      </w:r>
      <w:r w:rsidRPr="008A0749">
        <w:rPr>
          <w:rFonts w:hint="eastAsia"/>
        </w:rPr>
        <w:t>виробників</w:t>
      </w:r>
      <w:r w:rsidRPr="008A0749">
        <w:rPr>
          <w:lang w:val="en-US"/>
        </w:rPr>
        <w:t></w:t>
      </w:r>
      <w:r w:rsidRPr="008A0749">
        <w:rPr>
          <w:lang w:val="en-US"/>
        </w:rPr>
        <w:t></w:t>
      </w:r>
      <w:r w:rsidRPr="008A0749">
        <w:rPr>
          <w:rFonts w:hint="eastAsia"/>
        </w:rPr>
        <w:t>а</w:t>
      </w:r>
      <w:r w:rsidRPr="008A0749">
        <w:rPr>
          <w:lang w:val="en-US"/>
        </w:rPr>
        <w:t></w:t>
      </w:r>
      <w:r w:rsidRPr="008A0749">
        <w:rPr>
          <w:rFonts w:hint="eastAsia"/>
        </w:rPr>
        <w:t>також</w:t>
      </w:r>
    </w:p>
    <w:p w:rsidR="008A0749" w:rsidRPr="008A0749" w:rsidRDefault="008A0749" w:rsidP="008A0749">
      <w:r w:rsidRPr="008A0749">
        <w:rPr>
          <w:rFonts w:hint="eastAsia"/>
        </w:rPr>
        <w:t>європейських</w:t>
      </w:r>
      <w:r w:rsidRPr="008A0749">
        <w:rPr>
          <w:lang w:val="en-US"/>
        </w:rPr>
        <w:t></w:t>
      </w:r>
      <w:r w:rsidRPr="008A0749">
        <w:rPr>
          <w:rFonts w:hint="eastAsia"/>
        </w:rPr>
        <w:t>виробників</w:t>
      </w:r>
      <w:r w:rsidRPr="008A0749">
        <w:rPr>
          <w:lang w:val="en-US"/>
        </w:rPr>
        <w:t></w:t>
      </w:r>
      <w:r w:rsidRPr="008A0749">
        <w:rPr>
          <w:lang w:val="en-US"/>
        </w:rPr>
        <w:t></w:t>
      </w:r>
      <w:r w:rsidRPr="008A0749">
        <w:rPr>
          <w:rFonts w:hint="eastAsia"/>
        </w:rPr>
        <w:t>проте</w:t>
      </w:r>
      <w:r w:rsidRPr="008A0749">
        <w:rPr>
          <w:lang w:val="en-US"/>
        </w:rPr>
        <w:t></w:t>
      </w:r>
      <w:r w:rsidRPr="008A0749">
        <w:rPr>
          <w:rFonts w:hint="eastAsia"/>
        </w:rPr>
        <w:t>конкурентне</w:t>
      </w:r>
      <w:r w:rsidRPr="008A0749">
        <w:rPr>
          <w:lang w:val="en-US"/>
        </w:rPr>
        <w:t></w:t>
      </w:r>
      <w:r w:rsidRPr="008A0749">
        <w:rPr>
          <w:rFonts w:hint="eastAsia"/>
        </w:rPr>
        <w:t>середовище</w:t>
      </w:r>
      <w:r w:rsidRPr="008A0749">
        <w:rPr>
          <w:lang w:val="en-US"/>
        </w:rPr>
        <w:t></w:t>
      </w:r>
      <w:r w:rsidRPr="008A0749">
        <w:rPr>
          <w:rFonts w:hint="eastAsia"/>
        </w:rPr>
        <w:t>остаточно</w:t>
      </w:r>
      <w:r w:rsidRPr="008A0749">
        <w:rPr>
          <w:lang w:val="en-US"/>
        </w:rPr>
        <w:t></w:t>
      </w:r>
      <w:r w:rsidRPr="008A0749">
        <w:rPr>
          <w:rFonts w:hint="eastAsia"/>
        </w:rPr>
        <w:t>не</w:t>
      </w:r>
    </w:p>
    <w:p w:rsidR="008A0749" w:rsidRPr="008A0749" w:rsidRDefault="008A0749" w:rsidP="008A0749">
      <w:r w:rsidRPr="008A0749">
        <w:rPr>
          <w:rFonts w:hint="eastAsia"/>
        </w:rPr>
        <w:t>сформоване</w:t>
      </w:r>
      <w:r w:rsidRPr="008A0749">
        <w:rPr>
          <w:lang w:val="en-US"/>
        </w:rPr>
        <w:t></w:t>
      </w:r>
      <w:r w:rsidRPr="008A0749">
        <w:rPr>
          <w:rFonts w:hint="eastAsia"/>
        </w:rPr>
        <w:t>та</w:t>
      </w:r>
      <w:r w:rsidRPr="008A0749">
        <w:rPr>
          <w:lang w:val="en-US"/>
        </w:rPr>
        <w:t></w:t>
      </w:r>
      <w:r w:rsidRPr="008A0749">
        <w:rPr>
          <w:rFonts w:hint="eastAsia"/>
        </w:rPr>
        <w:t>українські</w:t>
      </w:r>
      <w:r w:rsidRPr="008A0749">
        <w:rPr>
          <w:lang w:val="en-US"/>
        </w:rPr>
        <w:t></w:t>
      </w:r>
      <w:r w:rsidRPr="008A0749">
        <w:rPr>
          <w:rFonts w:hint="eastAsia"/>
        </w:rPr>
        <w:t>виробники</w:t>
      </w:r>
      <w:r w:rsidRPr="008A0749">
        <w:rPr>
          <w:lang w:val="en-US"/>
        </w:rPr>
        <w:t></w:t>
      </w:r>
      <w:r w:rsidRPr="008A0749">
        <w:rPr>
          <w:rFonts w:hint="eastAsia"/>
        </w:rPr>
        <w:t>мають</w:t>
      </w:r>
      <w:r w:rsidRPr="008A0749">
        <w:rPr>
          <w:lang w:val="en-US"/>
        </w:rPr>
        <w:t></w:t>
      </w:r>
      <w:r w:rsidRPr="008A0749">
        <w:rPr>
          <w:rFonts w:hint="eastAsia"/>
        </w:rPr>
        <w:t>абсолютні</w:t>
      </w:r>
      <w:r w:rsidRPr="008A0749">
        <w:rPr>
          <w:lang w:val="en-US"/>
        </w:rPr>
        <w:t></w:t>
      </w:r>
      <w:r w:rsidRPr="008A0749">
        <w:rPr>
          <w:rFonts w:hint="eastAsia"/>
        </w:rPr>
        <w:t>конкурентні</w:t>
      </w:r>
      <w:r w:rsidRPr="008A0749">
        <w:rPr>
          <w:lang w:val="en-US"/>
        </w:rPr>
        <w:t></w:t>
      </w:r>
      <w:r w:rsidRPr="008A0749">
        <w:rPr>
          <w:rFonts w:hint="eastAsia"/>
        </w:rPr>
        <w:t>переваги</w:t>
      </w:r>
    </w:p>
    <w:p w:rsidR="008A0749" w:rsidRPr="008A0749" w:rsidRDefault="008A0749" w:rsidP="008A0749">
      <w:r w:rsidRPr="008A0749">
        <w:rPr>
          <w:rFonts w:hint="eastAsia"/>
        </w:rPr>
        <w:t>за</w:t>
      </w:r>
      <w:r w:rsidRPr="008A0749">
        <w:rPr>
          <w:lang w:val="en-US"/>
        </w:rPr>
        <w:t></w:t>
      </w:r>
      <w:r w:rsidRPr="008A0749">
        <w:rPr>
          <w:rFonts w:hint="eastAsia"/>
        </w:rPr>
        <w:t>параметрами</w:t>
      </w:r>
      <w:r w:rsidRPr="008A0749">
        <w:rPr>
          <w:lang w:val="en-US"/>
        </w:rPr>
        <w:t></w:t>
      </w:r>
      <w:r w:rsidRPr="008A0749">
        <w:rPr>
          <w:lang w:val="en-US"/>
        </w:rPr>
        <w:t></w:t>
      </w:r>
      <w:r w:rsidRPr="008A0749">
        <w:rPr>
          <w:rFonts w:hint="eastAsia"/>
        </w:rPr>
        <w:t>ціна</w:t>
      </w:r>
      <w:r w:rsidRPr="008A0749">
        <w:rPr>
          <w:lang w:val="en-US"/>
        </w:rPr>
        <w:t></w:t>
      </w:r>
      <w:r w:rsidRPr="008A0749">
        <w:rPr>
          <w:lang w:val="en-US"/>
        </w:rPr>
        <w:t></w:t>
      </w:r>
      <w:r w:rsidRPr="008A0749">
        <w:rPr>
          <w:rFonts w:hint="eastAsia"/>
        </w:rPr>
        <w:t>якість</w:t>
      </w:r>
      <w:r w:rsidRPr="008A0749">
        <w:rPr>
          <w:lang w:val="en-US"/>
        </w:rPr>
        <w:t></w:t>
      </w:r>
      <w:r w:rsidRPr="008A0749">
        <w:rPr>
          <w:lang w:val="en-US"/>
        </w:rPr>
        <w:t></w:t>
      </w:r>
      <w:r w:rsidRPr="008A0749">
        <w:rPr>
          <w:rFonts w:hint="eastAsia"/>
        </w:rPr>
        <w:t>що</w:t>
      </w:r>
      <w:r w:rsidRPr="008A0749">
        <w:rPr>
          <w:lang w:val="en-US"/>
        </w:rPr>
        <w:t></w:t>
      </w:r>
      <w:r w:rsidRPr="008A0749">
        <w:rPr>
          <w:rFonts w:hint="eastAsia"/>
        </w:rPr>
        <w:t>дозволить</w:t>
      </w:r>
      <w:r w:rsidRPr="008A0749">
        <w:rPr>
          <w:lang w:val="en-US"/>
        </w:rPr>
        <w:t></w:t>
      </w:r>
      <w:r w:rsidRPr="008A0749">
        <w:rPr>
          <w:rFonts w:hint="eastAsia"/>
        </w:rPr>
        <w:t>охопити</w:t>
      </w:r>
      <w:r w:rsidRPr="008A0749">
        <w:rPr>
          <w:lang w:val="en-US"/>
        </w:rPr>
        <w:t></w:t>
      </w:r>
      <w:r w:rsidRPr="008A0749">
        <w:rPr>
          <w:rFonts w:hint="eastAsia"/>
        </w:rPr>
        <w:t>значну</w:t>
      </w:r>
      <w:r w:rsidRPr="008A0749">
        <w:rPr>
          <w:lang w:val="en-US"/>
        </w:rPr>
        <w:t></w:t>
      </w:r>
      <w:r w:rsidRPr="008A0749">
        <w:rPr>
          <w:rFonts w:hint="eastAsia"/>
        </w:rPr>
        <w:t>частку</w:t>
      </w:r>
      <w:r w:rsidRPr="008A0749">
        <w:rPr>
          <w:lang w:val="en-US"/>
        </w:rPr>
        <w:t></w:t>
      </w:r>
      <w:r w:rsidRPr="008A0749">
        <w:rPr>
          <w:rFonts w:hint="eastAsia"/>
        </w:rPr>
        <w:t>ринку</w:t>
      </w:r>
      <w:r w:rsidRPr="008A0749">
        <w:rPr>
          <w:lang w:val="en-US"/>
        </w:rPr>
        <w:t></w:t>
      </w:r>
    </w:p>
    <w:p w:rsidR="008A0749" w:rsidRPr="008A0749" w:rsidRDefault="008A0749" w:rsidP="008A0749">
      <w:r w:rsidRPr="008A0749">
        <w:rPr>
          <w:rFonts w:hint="eastAsia"/>
        </w:rPr>
        <w:t>ґрунтуючись</w:t>
      </w:r>
      <w:r w:rsidRPr="008A0749">
        <w:rPr>
          <w:lang w:val="en-US"/>
        </w:rPr>
        <w:t></w:t>
      </w:r>
      <w:r w:rsidRPr="008A0749">
        <w:rPr>
          <w:rFonts w:hint="eastAsia"/>
        </w:rPr>
        <w:t>на</w:t>
      </w:r>
      <w:r w:rsidRPr="008A0749">
        <w:rPr>
          <w:lang w:val="en-US"/>
        </w:rPr>
        <w:t></w:t>
      </w:r>
      <w:r w:rsidRPr="008A0749">
        <w:rPr>
          <w:rFonts w:hint="eastAsia"/>
        </w:rPr>
        <w:t>даних</w:t>
      </w:r>
      <w:r w:rsidRPr="008A0749">
        <w:rPr>
          <w:lang w:val="en-US"/>
        </w:rPr>
        <w:t></w:t>
      </w:r>
      <w:r w:rsidRPr="008A0749">
        <w:rPr>
          <w:rFonts w:hint="eastAsia"/>
        </w:rPr>
        <w:t>експертних</w:t>
      </w:r>
      <w:r w:rsidRPr="008A0749">
        <w:rPr>
          <w:lang w:val="en-US"/>
        </w:rPr>
        <w:t></w:t>
      </w:r>
      <w:r w:rsidRPr="008A0749">
        <w:rPr>
          <w:rFonts w:hint="eastAsia"/>
        </w:rPr>
        <w:t>опитувань</w:t>
      </w:r>
      <w:r w:rsidRPr="008A0749">
        <w:rPr>
          <w:lang w:val="en-US"/>
        </w:rPr>
        <w:t></w:t>
      </w:r>
      <w:r w:rsidRPr="008A0749">
        <w:rPr>
          <w:lang w:val="en-US"/>
        </w:rPr>
        <w:t></w:t>
      </w:r>
      <w:r w:rsidRPr="008A0749">
        <w:rPr>
          <w:rFonts w:hint="eastAsia"/>
        </w:rPr>
        <w:t>Цільовими</w:t>
      </w:r>
      <w:r w:rsidRPr="008A0749">
        <w:rPr>
          <w:lang w:val="en-US"/>
        </w:rPr>
        <w:t></w:t>
      </w:r>
      <w:r w:rsidRPr="008A0749">
        <w:rPr>
          <w:rFonts w:hint="eastAsia"/>
        </w:rPr>
        <w:t>сегментами</w:t>
      </w:r>
      <w:r w:rsidRPr="008A0749">
        <w:rPr>
          <w:lang w:val="en-US"/>
        </w:rPr>
        <w:t></w:t>
      </w:r>
      <w:r w:rsidRPr="008A0749">
        <w:rPr>
          <w:rFonts w:hint="eastAsia"/>
        </w:rPr>
        <w:t>серед</w:t>
      </w:r>
    </w:p>
    <w:p w:rsidR="008A0749" w:rsidRPr="008A0749" w:rsidRDefault="008A0749" w:rsidP="008A0749">
      <w:r w:rsidRPr="008A0749">
        <w:rPr>
          <w:rFonts w:hint="eastAsia"/>
        </w:rPr>
        <w:t>споживачів</w:t>
      </w:r>
      <w:r w:rsidRPr="008A0749">
        <w:rPr>
          <w:lang w:val="en-US"/>
        </w:rPr>
        <w:t></w:t>
      </w:r>
      <w:r w:rsidRPr="008A0749">
        <w:rPr>
          <w:rFonts w:hint="eastAsia"/>
        </w:rPr>
        <w:t>було</w:t>
      </w:r>
      <w:r w:rsidRPr="008A0749">
        <w:rPr>
          <w:lang w:val="en-US"/>
        </w:rPr>
        <w:t></w:t>
      </w:r>
      <w:r w:rsidRPr="008A0749">
        <w:rPr>
          <w:rFonts w:hint="eastAsia"/>
        </w:rPr>
        <w:t>виділено</w:t>
      </w:r>
      <w:r w:rsidRPr="008A0749">
        <w:rPr>
          <w:lang w:val="en-US"/>
        </w:rPr>
        <w:t></w:t>
      </w:r>
      <w:r w:rsidRPr="008A0749">
        <w:rPr>
          <w:rFonts w:hint="eastAsia"/>
        </w:rPr>
        <w:t>ТЕС</w:t>
      </w:r>
      <w:r w:rsidRPr="008A0749">
        <w:rPr>
          <w:lang w:val="en-US"/>
        </w:rPr>
        <w:t></w:t>
      </w:r>
      <w:r w:rsidRPr="008A0749">
        <w:rPr>
          <w:lang w:val="en-US"/>
        </w:rPr>
        <w:t></w:t>
      </w:r>
      <w:r w:rsidRPr="008A0749">
        <w:rPr>
          <w:rFonts w:hint="eastAsia"/>
        </w:rPr>
        <w:t>ТЕЦ</w:t>
      </w:r>
      <w:r w:rsidRPr="008A0749">
        <w:rPr>
          <w:lang w:val="en-US"/>
        </w:rPr>
        <w:t></w:t>
      </w:r>
    </w:p>
    <w:p w:rsidR="008A0749" w:rsidRPr="008A0749" w:rsidRDefault="008A0749" w:rsidP="008A0749">
      <w:r w:rsidRPr="008A0749">
        <w:rPr>
          <w:lang w:val="en-US"/>
        </w:rPr>
        <w:t></w:t>
      </w:r>
      <w:r w:rsidRPr="008A0749">
        <w:rPr>
          <w:lang w:val="en-US"/>
        </w:rPr>
        <w:t></w:t>
      </w:r>
      <w:r w:rsidRPr="008A0749">
        <w:rPr>
          <w:lang w:val="en-US"/>
        </w:rPr>
        <w:t></w:t>
      </w:r>
    </w:p>
    <w:p w:rsidR="008A0749" w:rsidRPr="008A0749" w:rsidRDefault="008A0749" w:rsidP="008A0749">
      <w:r w:rsidRPr="008A0749">
        <w:rPr>
          <w:lang w:val="en-US"/>
        </w:rPr>
        <w:t></w:t>
      </w:r>
      <w:r w:rsidRPr="008A0749">
        <w:rPr>
          <w:lang w:val="en-US"/>
        </w:rPr>
        <w:t></w:t>
      </w:r>
      <w:r w:rsidRPr="008A0749">
        <w:rPr>
          <w:lang w:val="en-US"/>
        </w:rPr>
        <w:t></w:t>
      </w:r>
      <w:r w:rsidRPr="008A0749">
        <w:rPr>
          <w:rFonts w:hint="eastAsia"/>
        </w:rPr>
        <w:t>На</w:t>
      </w:r>
      <w:r w:rsidRPr="008A0749">
        <w:rPr>
          <w:lang w:val="en-US"/>
        </w:rPr>
        <w:t></w:t>
      </w:r>
      <w:r w:rsidRPr="008A0749">
        <w:rPr>
          <w:rFonts w:hint="eastAsia"/>
        </w:rPr>
        <w:t>основі</w:t>
      </w:r>
      <w:r w:rsidRPr="008A0749">
        <w:rPr>
          <w:lang w:val="en-US"/>
        </w:rPr>
        <w:t></w:t>
      </w:r>
      <w:r w:rsidRPr="008A0749">
        <w:rPr>
          <w:rFonts w:hint="eastAsia"/>
        </w:rPr>
        <w:t>опитування</w:t>
      </w:r>
      <w:r w:rsidRPr="008A0749">
        <w:rPr>
          <w:lang w:val="en-US"/>
        </w:rPr>
        <w:t></w:t>
      </w:r>
      <w:r w:rsidRPr="008A0749">
        <w:rPr>
          <w:rFonts w:hint="eastAsia"/>
        </w:rPr>
        <w:t>вибірки</w:t>
      </w:r>
      <w:r w:rsidRPr="008A0749">
        <w:rPr>
          <w:lang w:val="en-US"/>
        </w:rPr>
        <w:t></w:t>
      </w:r>
      <w:r w:rsidRPr="008A0749">
        <w:rPr>
          <w:lang w:val="en-US"/>
        </w:rPr>
        <w:t></w:t>
      </w:r>
      <w:r w:rsidRPr="008A0749">
        <w:rPr>
          <w:lang w:val="en-US"/>
        </w:rPr>
        <w:t></w:t>
      </w:r>
      <w:r w:rsidRPr="008A0749">
        <w:rPr>
          <w:lang w:val="en-US"/>
        </w:rPr>
        <w:t></w:t>
      </w:r>
      <w:r w:rsidRPr="008A0749">
        <w:rPr>
          <w:lang w:val="en-US"/>
        </w:rPr>
        <w:t></w:t>
      </w:r>
      <w:r w:rsidRPr="008A0749">
        <w:rPr>
          <w:lang w:val="en-US"/>
        </w:rPr>
        <w:t></w:t>
      </w:r>
      <w:r w:rsidRPr="008A0749">
        <w:rPr>
          <w:rFonts w:hint="eastAsia"/>
        </w:rPr>
        <w:t>респондентів</w:t>
      </w:r>
      <w:r w:rsidRPr="008A0749">
        <w:rPr>
          <w:lang w:val="en-US"/>
        </w:rPr>
        <w:t></w:t>
      </w:r>
      <w:r w:rsidRPr="008A0749">
        <w:rPr>
          <w:lang w:val="en-US"/>
        </w:rPr>
        <w:t></w:t>
      </w:r>
      <w:r w:rsidRPr="008A0749">
        <w:rPr>
          <w:rFonts w:hint="eastAsia"/>
        </w:rPr>
        <w:t>було</w:t>
      </w:r>
      <w:r w:rsidRPr="008A0749">
        <w:rPr>
          <w:lang w:val="en-US"/>
        </w:rPr>
        <w:t></w:t>
      </w:r>
      <w:r w:rsidRPr="008A0749">
        <w:rPr>
          <w:rFonts w:hint="eastAsia"/>
        </w:rPr>
        <w:t>виявлено</w:t>
      </w:r>
    </w:p>
    <w:p w:rsidR="008A0749" w:rsidRPr="008A0749" w:rsidRDefault="008A0749" w:rsidP="008A0749">
      <w:r w:rsidRPr="008A0749">
        <w:rPr>
          <w:rFonts w:hint="eastAsia"/>
        </w:rPr>
        <w:t>основні</w:t>
      </w:r>
      <w:r w:rsidRPr="008A0749">
        <w:rPr>
          <w:lang w:val="en-US"/>
        </w:rPr>
        <w:t></w:t>
      </w:r>
      <w:r w:rsidRPr="008A0749">
        <w:rPr>
          <w:rFonts w:hint="eastAsia"/>
        </w:rPr>
        <w:t>групи</w:t>
      </w:r>
      <w:r w:rsidRPr="008A0749">
        <w:rPr>
          <w:lang w:val="en-US"/>
        </w:rPr>
        <w:t></w:t>
      </w:r>
      <w:r w:rsidRPr="008A0749">
        <w:rPr>
          <w:rFonts w:hint="eastAsia"/>
        </w:rPr>
        <w:t>ризиків</w:t>
      </w:r>
      <w:r w:rsidRPr="008A0749">
        <w:rPr>
          <w:lang w:val="en-US"/>
        </w:rPr>
        <w:t></w:t>
      </w:r>
      <w:r w:rsidRPr="008A0749">
        <w:rPr>
          <w:lang w:val="en-US"/>
        </w:rPr>
        <w:t></w:t>
      </w:r>
      <w:r w:rsidRPr="008A0749">
        <w:rPr>
          <w:rFonts w:hint="eastAsia"/>
        </w:rPr>
        <w:t>які</w:t>
      </w:r>
      <w:r w:rsidRPr="008A0749">
        <w:rPr>
          <w:lang w:val="en-US"/>
        </w:rPr>
        <w:t></w:t>
      </w:r>
      <w:r w:rsidRPr="008A0749">
        <w:rPr>
          <w:rFonts w:hint="eastAsia"/>
        </w:rPr>
        <w:t>впливають</w:t>
      </w:r>
      <w:r w:rsidRPr="008A0749">
        <w:rPr>
          <w:lang w:val="en-US"/>
        </w:rPr>
        <w:t></w:t>
      </w:r>
      <w:r w:rsidRPr="008A0749">
        <w:rPr>
          <w:rFonts w:hint="eastAsia"/>
        </w:rPr>
        <w:t>на</w:t>
      </w:r>
      <w:r w:rsidRPr="008A0749">
        <w:rPr>
          <w:lang w:val="en-US"/>
        </w:rPr>
        <w:t></w:t>
      </w:r>
      <w:r w:rsidRPr="008A0749">
        <w:rPr>
          <w:rFonts w:hint="eastAsia"/>
        </w:rPr>
        <w:t>діяльність</w:t>
      </w:r>
      <w:r w:rsidRPr="008A0749">
        <w:rPr>
          <w:lang w:val="en-US"/>
        </w:rPr>
        <w:t></w:t>
      </w:r>
      <w:r w:rsidRPr="008A0749">
        <w:rPr>
          <w:rFonts w:hint="eastAsia"/>
        </w:rPr>
        <w:t>українських</w:t>
      </w:r>
      <w:r w:rsidRPr="008A0749">
        <w:rPr>
          <w:lang w:val="en-US"/>
        </w:rPr>
        <w:t></w:t>
      </w:r>
      <w:r w:rsidRPr="008A0749">
        <w:rPr>
          <w:rFonts w:hint="eastAsia"/>
        </w:rPr>
        <w:t>компаній</w:t>
      </w:r>
      <w:r w:rsidRPr="008A0749">
        <w:rPr>
          <w:lang w:val="en-US"/>
        </w:rPr>
        <w:t></w:t>
      </w:r>
      <w:r w:rsidRPr="008A0749">
        <w:rPr>
          <w:rFonts w:hint="eastAsia"/>
        </w:rPr>
        <w:t>на</w:t>
      </w:r>
    </w:p>
    <w:p w:rsidR="008A0749" w:rsidRPr="008A0749" w:rsidRDefault="008A0749" w:rsidP="008A0749">
      <w:r w:rsidRPr="008A0749">
        <w:rPr>
          <w:rFonts w:hint="eastAsia"/>
        </w:rPr>
        <w:t>ринку</w:t>
      </w:r>
      <w:r w:rsidRPr="008A0749">
        <w:rPr>
          <w:lang w:val="en-US"/>
        </w:rPr>
        <w:t></w:t>
      </w:r>
      <w:r w:rsidRPr="008A0749">
        <w:rPr>
          <w:rFonts w:hint="eastAsia"/>
        </w:rPr>
        <w:t>ЄС</w:t>
      </w:r>
      <w:r w:rsidRPr="008A0749">
        <w:rPr>
          <w:lang w:val="en-US"/>
        </w:rPr>
        <w:t></w:t>
      </w:r>
      <w:r w:rsidRPr="008A0749">
        <w:rPr>
          <w:lang w:val="en-US"/>
        </w:rPr>
        <w:t></w:t>
      </w:r>
      <w:r w:rsidRPr="008A0749">
        <w:rPr>
          <w:rFonts w:hint="eastAsia"/>
        </w:rPr>
        <w:t>серед</w:t>
      </w:r>
      <w:r w:rsidRPr="008A0749">
        <w:rPr>
          <w:lang w:val="en-US"/>
        </w:rPr>
        <w:t></w:t>
      </w:r>
      <w:r w:rsidRPr="008A0749">
        <w:rPr>
          <w:rFonts w:hint="eastAsia"/>
        </w:rPr>
        <w:t>яких</w:t>
      </w:r>
      <w:r w:rsidRPr="008A0749">
        <w:rPr>
          <w:lang w:val="en-US"/>
        </w:rPr>
        <w:t></w:t>
      </w:r>
      <w:r w:rsidRPr="008A0749">
        <w:rPr>
          <w:rFonts w:hint="eastAsia"/>
        </w:rPr>
        <w:t>невідповідність</w:t>
      </w:r>
      <w:r w:rsidRPr="008A0749">
        <w:rPr>
          <w:lang w:val="en-US"/>
        </w:rPr>
        <w:t></w:t>
      </w:r>
      <w:r w:rsidRPr="008A0749">
        <w:rPr>
          <w:rFonts w:hint="eastAsia"/>
        </w:rPr>
        <w:t>української</w:t>
      </w:r>
      <w:r w:rsidRPr="008A0749">
        <w:rPr>
          <w:lang w:val="en-US"/>
        </w:rPr>
        <w:t></w:t>
      </w:r>
      <w:r w:rsidRPr="008A0749">
        <w:rPr>
          <w:rFonts w:hint="eastAsia"/>
        </w:rPr>
        <w:t>продукції</w:t>
      </w:r>
      <w:r w:rsidRPr="008A0749">
        <w:rPr>
          <w:lang w:val="en-US"/>
        </w:rPr>
        <w:t></w:t>
      </w:r>
      <w:r w:rsidRPr="008A0749">
        <w:rPr>
          <w:rFonts w:hint="eastAsia"/>
        </w:rPr>
        <w:t>стандартам</w:t>
      </w:r>
    </w:p>
    <w:p w:rsidR="008A0749" w:rsidRPr="008A0749" w:rsidRDefault="008A0749" w:rsidP="008A0749">
      <w:r w:rsidRPr="008A0749">
        <w:rPr>
          <w:rFonts w:hint="eastAsia"/>
        </w:rPr>
        <w:t>якості</w:t>
      </w:r>
      <w:r w:rsidRPr="008A0749">
        <w:rPr>
          <w:lang w:val="en-US"/>
        </w:rPr>
        <w:t></w:t>
      </w:r>
      <w:r w:rsidRPr="008A0749">
        <w:rPr>
          <w:rFonts w:hint="eastAsia"/>
        </w:rPr>
        <w:t>ЄС</w:t>
      </w:r>
      <w:r w:rsidRPr="008A0749">
        <w:rPr>
          <w:lang w:val="en-US"/>
        </w:rPr>
        <w:t></w:t>
      </w:r>
      <w:r w:rsidRPr="008A0749">
        <w:rPr>
          <w:lang w:val="en-US"/>
        </w:rPr>
        <w:t></w:t>
      </w:r>
      <w:r w:rsidRPr="008A0749">
        <w:rPr>
          <w:rFonts w:hint="eastAsia"/>
        </w:rPr>
        <w:t>зміни</w:t>
      </w:r>
      <w:r w:rsidRPr="008A0749">
        <w:rPr>
          <w:lang w:val="en-US"/>
        </w:rPr>
        <w:t></w:t>
      </w:r>
      <w:r w:rsidRPr="008A0749">
        <w:rPr>
          <w:rFonts w:hint="eastAsia"/>
        </w:rPr>
        <w:t>курсів</w:t>
      </w:r>
      <w:r w:rsidRPr="008A0749">
        <w:rPr>
          <w:lang w:val="en-US"/>
        </w:rPr>
        <w:t></w:t>
      </w:r>
      <w:r w:rsidRPr="008A0749">
        <w:rPr>
          <w:rFonts w:hint="eastAsia"/>
        </w:rPr>
        <w:t>валют</w:t>
      </w:r>
      <w:r w:rsidRPr="008A0749">
        <w:rPr>
          <w:lang w:val="en-US"/>
        </w:rPr>
        <w:t></w:t>
      </w:r>
      <w:r w:rsidRPr="008A0749">
        <w:rPr>
          <w:lang w:val="en-US"/>
        </w:rPr>
        <w:t></w:t>
      </w:r>
      <w:r w:rsidRPr="008A0749">
        <w:rPr>
          <w:rFonts w:hint="eastAsia"/>
        </w:rPr>
        <w:t>невиконання</w:t>
      </w:r>
      <w:r w:rsidRPr="008A0749">
        <w:rPr>
          <w:lang w:val="en-US"/>
        </w:rPr>
        <w:t></w:t>
      </w:r>
      <w:r w:rsidRPr="008A0749">
        <w:rPr>
          <w:rFonts w:hint="eastAsia"/>
        </w:rPr>
        <w:t>контрактів</w:t>
      </w:r>
      <w:r w:rsidRPr="008A0749">
        <w:rPr>
          <w:lang w:val="en-US"/>
        </w:rPr>
        <w:t></w:t>
      </w:r>
      <w:r w:rsidRPr="008A0749">
        <w:rPr>
          <w:rFonts w:hint="eastAsia"/>
        </w:rPr>
        <w:t>посередниками</w:t>
      </w:r>
      <w:r w:rsidRPr="008A0749">
        <w:rPr>
          <w:lang w:val="en-US"/>
        </w:rPr>
        <w:t></w:t>
      </w:r>
    </w:p>
    <w:p w:rsidR="008A0749" w:rsidRPr="008A0749" w:rsidRDefault="008A0749" w:rsidP="008A0749">
      <w:r w:rsidRPr="008A0749">
        <w:rPr>
          <w:rFonts w:hint="eastAsia"/>
        </w:rPr>
        <w:t>коливання</w:t>
      </w:r>
      <w:r w:rsidRPr="008A0749">
        <w:rPr>
          <w:lang w:val="en-US"/>
        </w:rPr>
        <w:t></w:t>
      </w:r>
      <w:r w:rsidRPr="008A0749">
        <w:rPr>
          <w:rFonts w:hint="eastAsia"/>
        </w:rPr>
        <w:t>ціни</w:t>
      </w:r>
      <w:r w:rsidRPr="008A0749">
        <w:rPr>
          <w:lang w:val="en-US"/>
        </w:rPr>
        <w:t></w:t>
      </w:r>
      <w:r w:rsidRPr="008A0749">
        <w:rPr>
          <w:rFonts w:hint="eastAsia"/>
        </w:rPr>
        <w:t>на</w:t>
      </w:r>
      <w:r w:rsidRPr="008A0749">
        <w:rPr>
          <w:lang w:val="en-US"/>
        </w:rPr>
        <w:t></w:t>
      </w:r>
      <w:r w:rsidRPr="008A0749">
        <w:rPr>
          <w:rFonts w:hint="eastAsia"/>
        </w:rPr>
        <w:t>нафту</w:t>
      </w:r>
      <w:r w:rsidRPr="008A0749">
        <w:rPr>
          <w:lang w:val="en-US"/>
        </w:rPr>
        <w:t></w:t>
      </w:r>
      <w:r w:rsidRPr="008A0749">
        <w:rPr>
          <w:rFonts w:hint="eastAsia"/>
        </w:rPr>
        <w:t>і</w:t>
      </w:r>
      <w:r w:rsidRPr="008A0749">
        <w:rPr>
          <w:lang w:val="en-US"/>
        </w:rPr>
        <w:t></w:t>
      </w:r>
      <w:r w:rsidRPr="008A0749">
        <w:rPr>
          <w:rFonts w:hint="eastAsia"/>
        </w:rPr>
        <w:t>газ</w:t>
      </w:r>
      <w:r w:rsidRPr="008A0749">
        <w:rPr>
          <w:lang w:val="en-US"/>
        </w:rPr>
        <w:t></w:t>
      </w:r>
      <w:r w:rsidRPr="008A0749">
        <w:rPr>
          <w:lang w:val="en-US"/>
        </w:rPr>
        <w:t></w:t>
      </w:r>
      <w:r w:rsidRPr="008A0749">
        <w:rPr>
          <w:rFonts w:hint="eastAsia"/>
        </w:rPr>
        <w:t>відсутність</w:t>
      </w:r>
      <w:r w:rsidRPr="008A0749">
        <w:rPr>
          <w:lang w:val="en-US"/>
        </w:rPr>
        <w:t></w:t>
      </w:r>
      <w:r w:rsidRPr="008A0749">
        <w:rPr>
          <w:rFonts w:hint="eastAsia"/>
        </w:rPr>
        <w:t>інформативно</w:t>
      </w:r>
      <w:r w:rsidRPr="008A0749">
        <w:rPr>
          <w:lang w:val="en-US"/>
        </w:rPr>
        <w:t></w:t>
      </w:r>
      <w:r w:rsidRPr="008A0749">
        <w:rPr>
          <w:rFonts w:hint="eastAsia"/>
        </w:rPr>
        <w:t>аналітичної</w:t>
      </w:r>
      <w:r w:rsidRPr="008A0749">
        <w:rPr>
          <w:lang w:val="en-US"/>
        </w:rPr>
        <w:t></w:t>
      </w:r>
      <w:r w:rsidRPr="008A0749">
        <w:rPr>
          <w:rFonts w:hint="eastAsia"/>
        </w:rPr>
        <w:t>бази</w:t>
      </w:r>
    </w:p>
    <w:p w:rsidR="008A0749" w:rsidRPr="008A0749" w:rsidRDefault="008A0749" w:rsidP="008A0749">
      <w:r w:rsidRPr="008A0749">
        <w:rPr>
          <w:rFonts w:hint="eastAsia"/>
        </w:rPr>
        <w:t>щодо</w:t>
      </w:r>
      <w:r w:rsidRPr="008A0749">
        <w:rPr>
          <w:lang w:val="en-US"/>
        </w:rPr>
        <w:t></w:t>
      </w:r>
      <w:r w:rsidRPr="008A0749">
        <w:rPr>
          <w:rFonts w:hint="eastAsia"/>
        </w:rPr>
        <w:t>тенденцій</w:t>
      </w:r>
      <w:r w:rsidRPr="008A0749">
        <w:rPr>
          <w:lang w:val="en-US"/>
        </w:rPr>
        <w:t></w:t>
      </w:r>
      <w:r w:rsidRPr="008A0749">
        <w:rPr>
          <w:rFonts w:hint="eastAsia"/>
        </w:rPr>
        <w:t>ринку</w:t>
      </w:r>
      <w:r w:rsidRPr="008A0749">
        <w:rPr>
          <w:lang w:val="en-US"/>
        </w:rPr>
        <w:t></w:t>
      </w:r>
      <w:r w:rsidRPr="008A0749">
        <w:rPr>
          <w:rFonts w:hint="eastAsia"/>
        </w:rPr>
        <w:t>ЄС</w:t>
      </w:r>
      <w:r w:rsidRPr="008A0749">
        <w:rPr>
          <w:lang w:val="en-US"/>
        </w:rPr>
        <w:t></w:t>
      </w:r>
      <w:r w:rsidRPr="008A0749">
        <w:rPr>
          <w:lang w:val="en-US"/>
        </w:rPr>
        <w:t></w:t>
      </w:r>
      <w:r w:rsidRPr="008A0749">
        <w:rPr>
          <w:rFonts w:hint="eastAsia"/>
        </w:rPr>
        <w:t>Також</w:t>
      </w:r>
      <w:r w:rsidRPr="008A0749">
        <w:rPr>
          <w:lang w:val="en-US"/>
        </w:rPr>
        <w:t></w:t>
      </w:r>
      <w:r w:rsidRPr="008A0749">
        <w:rPr>
          <w:rFonts w:hint="eastAsia"/>
        </w:rPr>
        <w:t>було</w:t>
      </w:r>
      <w:r w:rsidRPr="008A0749">
        <w:rPr>
          <w:lang w:val="en-US"/>
        </w:rPr>
        <w:t></w:t>
      </w:r>
      <w:r w:rsidRPr="008A0749">
        <w:rPr>
          <w:rFonts w:hint="eastAsia"/>
        </w:rPr>
        <w:t>виявлено</w:t>
      </w:r>
      <w:r w:rsidRPr="008A0749">
        <w:rPr>
          <w:lang w:val="en-US"/>
        </w:rPr>
        <w:t></w:t>
      </w:r>
      <w:r w:rsidRPr="008A0749">
        <w:rPr>
          <w:lang w:val="en-US"/>
        </w:rPr>
        <w:t></w:t>
      </w:r>
      <w:r w:rsidRPr="008A0749">
        <w:rPr>
          <w:rFonts w:hint="eastAsia"/>
        </w:rPr>
        <w:t>які</w:t>
      </w:r>
      <w:r w:rsidRPr="008A0749">
        <w:rPr>
          <w:lang w:val="en-US"/>
        </w:rPr>
        <w:t></w:t>
      </w:r>
      <w:r w:rsidRPr="008A0749">
        <w:rPr>
          <w:rFonts w:hint="eastAsia"/>
        </w:rPr>
        <w:t>чинники</w:t>
      </w:r>
      <w:r w:rsidRPr="008A0749">
        <w:rPr>
          <w:lang w:val="en-US"/>
        </w:rPr>
        <w:t></w:t>
      </w:r>
      <w:r w:rsidRPr="008A0749">
        <w:rPr>
          <w:rFonts w:hint="eastAsia"/>
        </w:rPr>
        <w:t>є</w:t>
      </w:r>
    </w:p>
    <w:p w:rsidR="008A0749" w:rsidRPr="008A0749" w:rsidRDefault="008A0749" w:rsidP="008A0749">
      <w:r w:rsidRPr="008A0749">
        <w:rPr>
          <w:rFonts w:hint="eastAsia"/>
        </w:rPr>
        <w:t>стимулюючими</w:t>
      </w:r>
      <w:r w:rsidRPr="008A0749">
        <w:rPr>
          <w:lang w:val="en-US"/>
        </w:rPr>
        <w:t></w:t>
      </w:r>
      <w:r w:rsidRPr="008A0749">
        <w:rPr>
          <w:rFonts w:hint="eastAsia"/>
        </w:rPr>
        <w:t>для</w:t>
      </w:r>
      <w:r w:rsidRPr="008A0749">
        <w:rPr>
          <w:lang w:val="en-US"/>
        </w:rPr>
        <w:t></w:t>
      </w:r>
      <w:r w:rsidRPr="008A0749">
        <w:rPr>
          <w:rFonts w:hint="eastAsia"/>
        </w:rPr>
        <w:t>ТЕС</w:t>
      </w:r>
      <w:r w:rsidRPr="008A0749">
        <w:rPr>
          <w:lang w:val="en-US"/>
        </w:rPr>
        <w:t></w:t>
      </w:r>
      <w:r w:rsidRPr="008A0749">
        <w:rPr>
          <w:lang w:val="en-US"/>
        </w:rPr>
        <w:t></w:t>
      </w:r>
      <w:r w:rsidRPr="008A0749">
        <w:rPr>
          <w:rFonts w:hint="eastAsia"/>
        </w:rPr>
        <w:t>ТЕЦ</w:t>
      </w:r>
      <w:r w:rsidRPr="008A0749">
        <w:rPr>
          <w:lang w:val="en-US"/>
        </w:rPr>
        <w:t></w:t>
      </w:r>
      <w:r w:rsidRPr="008A0749">
        <w:rPr>
          <w:rFonts w:hint="eastAsia"/>
        </w:rPr>
        <w:t>у</w:t>
      </w:r>
      <w:r w:rsidRPr="008A0749">
        <w:rPr>
          <w:lang w:val="en-US"/>
        </w:rPr>
        <w:t></w:t>
      </w:r>
      <w:r w:rsidRPr="008A0749">
        <w:rPr>
          <w:rFonts w:hint="eastAsia"/>
        </w:rPr>
        <w:t>процесі</w:t>
      </w:r>
      <w:r w:rsidRPr="008A0749">
        <w:rPr>
          <w:lang w:val="en-US"/>
        </w:rPr>
        <w:t></w:t>
      </w:r>
      <w:r w:rsidRPr="008A0749">
        <w:rPr>
          <w:rFonts w:hint="eastAsia"/>
        </w:rPr>
        <w:t>прийняття</w:t>
      </w:r>
      <w:r w:rsidRPr="008A0749">
        <w:rPr>
          <w:lang w:val="en-US"/>
        </w:rPr>
        <w:t></w:t>
      </w:r>
      <w:r w:rsidRPr="008A0749">
        <w:rPr>
          <w:rFonts w:hint="eastAsia"/>
        </w:rPr>
        <w:t>рішення</w:t>
      </w:r>
      <w:r w:rsidRPr="008A0749">
        <w:rPr>
          <w:lang w:val="en-US"/>
        </w:rPr>
        <w:t></w:t>
      </w:r>
      <w:r w:rsidRPr="008A0749">
        <w:rPr>
          <w:rFonts w:hint="eastAsia"/>
        </w:rPr>
        <w:t>щодо</w:t>
      </w:r>
    </w:p>
    <w:p w:rsidR="008A0749" w:rsidRPr="008A0749" w:rsidRDefault="008A0749" w:rsidP="008A0749">
      <w:r w:rsidRPr="008A0749">
        <w:rPr>
          <w:rFonts w:hint="eastAsia"/>
        </w:rPr>
        <w:t>використання</w:t>
      </w:r>
      <w:r w:rsidRPr="008A0749">
        <w:rPr>
          <w:lang w:val="en-US"/>
        </w:rPr>
        <w:t></w:t>
      </w:r>
      <w:r w:rsidRPr="008A0749">
        <w:rPr>
          <w:rFonts w:hint="eastAsia"/>
        </w:rPr>
        <w:t>твердого</w:t>
      </w:r>
      <w:r w:rsidRPr="008A0749">
        <w:rPr>
          <w:lang w:val="en-US"/>
        </w:rPr>
        <w:t></w:t>
      </w:r>
      <w:r w:rsidRPr="008A0749">
        <w:rPr>
          <w:rFonts w:hint="eastAsia"/>
        </w:rPr>
        <w:t>біопалива</w:t>
      </w:r>
      <w:r w:rsidRPr="008A0749">
        <w:rPr>
          <w:lang w:val="en-US"/>
        </w:rPr>
        <w:t></w:t>
      </w:r>
      <w:r w:rsidRPr="008A0749">
        <w:rPr>
          <w:lang w:val="en-US"/>
        </w:rPr>
        <w:t></w:t>
      </w:r>
      <w:r w:rsidRPr="008A0749">
        <w:rPr>
          <w:rFonts w:hint="eastAsia"/>
        </w:rPr>
        <w:t>податкові</w:t>
      </w:r>
      <w:r w:rsidRPr="008A0749">
        <w:rPr>
          <w:lang w:val="en-US"/>
        </w:rPr>
        <w:t></w:t>
      </w:r>
      <w:r w:rsidRPr="008A0749">
        <w:rPr>
          <w:rFonts w:hint="eastAsia"/>
        </w:rPr>
        <w:t>пільги</w:t>
      </w:r>
      <w:r w:rsidRPr="008A0749">
        <w:rPr>
          <w:lang w:val="en-US"/>
        </w:rPr>
        <w:t></w:t>
      </w:r>
      <w:r w:rsidRPr="008A0749">
        <w:rPr>
          <w:lang w:val="en-US"/>
        </w:rPr>
        <w:t></w:t>
      </w:r>
      <w:r w:rsidRPr="008A0749">
        <w:rPr>
          <w:rFonts w:hint="eastAsia"/>
        </w:rPr>
        <w:t>можливість</w:t>
      </w:r>
      <w:r w:rsidRPr="008A0749">
        <w:rPr>
          <w:lang w:val="en-US"/>
        </w:rPr>
        <w:t></w:t>
      </w:r>
      <w:r w:rsidRPr="008A0749">
        <w:rPr>
          <w:rFonts w:hint="eastAsia"/>
        </w:rPr>
        <w:t>продавати</w:t>
      </w:r>
    </w:p>
    <w:p w:rsidR="008A0749" w:rsidRPr="008A0749" w:rsidRDefault="008A0749" w:rsidP="008A0749">
      <w:r w:rsidRPr="008A0749">
        <w:rPr>
          <w:rFonts w:hint="eastAsia"/>
        </w:rPr>
        <w:t>залишки</w:t>
      </w:r>
      <w:r w:rsidRPr="008A0749">
        <w:rPr>
          <w:lang w:val="en-US"/>
        </w:rPr>
        <w:t></w:t>
      </w:r>
      <w:r w:rsidRPr="008A0749">
        <w:rPr>
          <w:rFonts w:hint="eastAsia"/>
        </w:rPr>
        <w:t>енергії</w:t>
      </w:r>
      <w:r w:rsidRPr="008A0749">
        <w:rPr>
          <w:lang w:val="en-US"/>
        </w:rPr>
        <w:t></w:t>
      </w:r>
      <w:r w:rsidRPr="008A0749">
        <w:rPr>
          <w:lang w:val="en-US"/>
        </w:rPr>
        <w:t></w:t>
      </w:r>
      <w:r w:rsidRPr="008A0749">
        <w:rPr>
          <w:rFonts w:hint="eastAsia"/>
        </w:rPr>
        <w:t>незалежність</w:t>
      </w:r>
      <w:r w:rsidRPr="008A0749">
        <w:rPr>
          <w:lang w:val="en-US"/>
        </w:rPr>
        <w:t></w:t>
      </w:r>
      <w:r w:rsidRPr="008A0749">
        <w:rPr>
          <w:rFonts w:hint="eastAsia"/>
        </w:rPr>
        <w:t>в</w:t>
      </w:r>
      <w:r w:rsidRPr="008A0749">
        <w:rPr>
          <w:lang w:val="en-US"/>
        </w:rPr>
        <w:t></w:t>
      </w:r>
      <w:r w:rsidRPr="008A0749">
        <w:rPr>
          <w:rFonts w:hint="eastAsia"/>
        </w:rPr>
        <w:t>енергопостачанні</w:t>
      </w:r>
      <w:r w:rsidRPr="008A0749">
        <w:rPr>
          <w:lang w:val="en-US"/>
        </w:rPr>
        <w:t></w:t>
      </w:r>
      <w:r w:rsidRPr="008A0749">
        <w:rPr>
          <w:lang w:val="en-US"/>
        </w:rPr>
        <w:t></w:t>
      </w:r>
      <w:r w:rsidRPr="008A0749">
        <w:rPr>
          <w:rFonts w:hint="eastAsia"/>
        </w:rPr>
        <w:t>коливання</w:t>
      </w:r>
      <w:r w:rsidRPr="008A0749">
        <w:rPr>
          <w:lang w:val="en-US"/>
        </w:rPr>
        <w:t></w:t>
      </w:r>
      <w:r w:rsidRPr="008A0749">
        <w:rPr>
          <w:rFonts w:hint="eastAsia"/>
        </w:rPr>
        <w:t>ціни</w:t>
      </w:r>
      <w:r w:rsidRPr="008A0749">
        <w:rPr>
          <w:lang w:val="en-US"/>
        </w:rPr>
        <w:t></w:t>
      </w:r>
      <w:r w:rsidRPr="008A0749">
        <w:rPr>
          <w:rFonts w:hint="eastAsia"/>
        </w:rPr>
        <w:t>на</w:t>
      </w:r>
      <w:r w:rsidRPr="008A0749">
        <w:rPr>
          <w:lang w:val="en-US"/>
        </w:rPr>
        <w:t></w:t>
      </w:r>
      <w:r w:rsidRPr="008A0749">
        <w:rPr>
          <w:rFonts w:hint="eastAsia"/>
        </w:rPr>
        <w:t>нафту</w:t>
      </w:r>
      <w:r w:rsidRPr="008A0749">
        <w:rPr>
          <w:lang w:val="en-US"/>
        </w:rPr>
        <w:t></w:t>
      </w:r>
      <w:r w:rsidRPr="008A0749">
        <w:rPr>
          <w:rFonts w:hint="eastAsia"/>
        </w:rPr>
        <w:t>і</w:t>
      </w:r>
    </w:p>
    <w:p w:rsidR="008A0749" w:rsidRPr="008A0749" w:rsidRDefault="008A0749" w:rsidP="008A0749">
      <w:r w:rsidRPr="008A0749">
        <w:rPr>
          <w:rFonts w:hint="eastAsia"/>
        </w:rPr>
        <w:t>газ</w:t>
      </w:r>
      <w:r w:rsidRPr="008A0749">
        <w:rPr>
          <w:lang w:val="en-US"/>
        </w:rPr>
        <w:t></w:t>
      </w:r>
      <w:r w:rsidRPr="008A0749">
        <w:rPr>
          <w:lang w:val="en-US"/>
        </w:rPr>
        <w:t></w:t>
      </w:r>
      <w:r w:rsidRPr="008A0749">
        <w:rPr>
          <w:rFonts w:hint="eastAsia"/>
        </w:rPr>
        <w:t>соціальна</w:t>
      </w:r>
      <w:r w:rsidRPr="008A0749">
        <w:rPr>
          <w:lang w:val="en-US"/>
        </w:rPr>
        <w:t></w:t>
      </w:r>
      <w:r w:rsidRPr="008A0749">
        <w:rPr>
          <w:rFonts w:hint="eastAsia"/>
        </w:rPr>
        <w:t>відповідальність</w:t>
      </w:r>
      <w:r w:rsidRPr="008A0749">
        <w:rPr>
          <w:lang w:val="en-US"/>
        </w:rPr>
        <w:t></w:t>
      </w:r>
      <w:r w:rsidRPr="008A0749">
        <w:rPr>
          <w:lang w:val="en-US"/>
        </w:rPr>
        <w:t></w:t>
      </w:r>
      <w:r w:rsidRPr="008A0749">
        <w:rPr>
          <w:rFonts w:hint="eastAsia"/>
        </w:rPr>
        <w:t>тиск</w:t>
      </w:r>
      <w:r w:rsidRPr="008A0749">
        <w:rPr>
          <w:lang w:val="en-US"/>
        </w:rPr>
        <w:t></w:t>
      </w:r>
      <w:r w:rsidRPr="008A0749">
        <w:rPr>
          <w:rFonts w:hint="eastAsia"/>
        </w:rPr>
        <w:t>з</w:t>
      </w:r>
      <w:r w:rsidRPr="008A0749">
        <w:rPr>
          <w:lang w:val="en-US"/>
        </w:rPr>
        <w:t></w:t>
      </w:r>
      <w:r w:rsidRPr="008A0749">
        <w:rPr>
          <w:rFonts w:hint="eastAsia"/>
        </w:rPr>
        <w:t>боку</w:t>
      </w:r>
      <w:r w:rsidRPr="008A0749">
        <w:rPr>
          <w:lang w:val="en-US"/>
        </w:rPr>
        <w:t></w:t>
      </w:r>
      <w:r w:rsidRPr="008A0749">
        <w:rPr>
          <w:rFonts w:hint="eastAsia"/>
        </w:rPr>
        <w:t>уряду</w:t>
      </w:r>
      <w:r w:rsidRPr="008A0749">
        <w:rPr>
          <w:lang w:val="en-US"/>
        </w:rPr>
        <w:t></w:t>
      </w:r>
      <w:r w:rsidRPr="008A0749">
        <w:rPr>
          <w:rFonts w:hint="eastAsia"/>
        </w:rPr>
        <w:t>ЄС</w:t>
      </w:r>
      <w:r w:rsidRPr="008A0749">
        <w:rPr>
          <w:lang w:val="en-US"/>
        </w:rPr>
        <w:t></w:t>
      </w:r>
      <w:r w:rsidRPr="008A0749">
        <w:rPr>
          <w:lang w:val="en-US"/>
        </w:rPr>
        <w:t></w:t>
      </w:r>
      <w:r w:rsidRPr="008A0749">
        <w:rPr>
          <w:rFonts w:hint="eastAsia"/>
        </w:rPr>
        <w:t>позиціонування</w:t>
      </w:r>
    </w:p>
    <w:p w:rsidR="008A0749" w:rsidRPr="008A0749" w:rsidRDefault="008A0749" w:rsidP="008A0749">
      <w:r w:rsidRPr="008A0749">
        <w:rPr>
          <w:lang w:val="en-US"/>
        </w:rPr>
        <w:t></w:t>
      </w:r>
      <w:r w:rsidRPr="008A0749">
        <w:rPr>
          <w:rFonts w:hint="eastAsia"/>
        </w:rPr>
        <w:t>зелених</w:t>
      </w:r>
      <w:r w:rsidRPr="008A0749">
        <w:rPr>
          <w:lang w:val="en-US"/>
        </w:rPr>
        <w:t></w:t>
      </w:r>
      <w:r w:rsidRPr="008A0749">
        <w:rPr>
          <w:lang w:val="en-US"/>
        </w:rPr>
        <w:t></w:t>
      </w:r>
      <w:r w:rsidRPr="008A0749">
        <w:rPr>
          <w:rFonts w:hint="eastAsia"/>
        </w:rPr>
        <w:t>продуктів</w:t>
      </w:r>
      <w:r w:rsidRPr="008A0749">
        <w:rPr>
          <w:lang w:val="en-US"/>
        </w:rPr>
        <w:t></w:t>
      </w:r>
      <w:r w:rsidRPr="008A0749">
        <w:rPr>
          <w:rFonts w:hint="eastAsia"/>
        </w:rPr>
        <w:t>на</w:t>
      </w:r>
      <w:r w:rsidRPr="008A0749">
        <w:rPr>
          <w:lang w:val="en-US"/>
        </w:rPr>
        <w:t></w:t>
      </w:r>
      <w:r w:rsidRPr="008A0749">
        <w:rPr>
          <w:rFonts w:hint="eastAsia"/>
        </w:rPr>
        <w:t>ринку</w:t>
      </w:r>
      <w:r w:rsidRPr="008A0749">
        <w:rPr>
          <w:lang w:val="en-US"/>
        </w:rPr>
        <w:t></w:t>
      </w:r>
    </w:p>
    <w:p w:rsidR="008A0749" w:rsidRPr="008A0749" w:rsidRDefault="008A0749" w:rsidP="008A0749">
      <w:r w:rsidRPr="008A0749">
        <w:rPr>
          <w:lang w:val="en-US"/>
        </w:rPr>
        <w:t></w:t>
      </w:r>
      <w:r w:rsidRPr="008A0749">
        <w:rPr>
          <w:lang w:val="en-US"/>
        </w:rPr>
        <w:t></w:t>
      </w:r>
      <w:r w:rsidRPr="008A0749">
        <w:rPr>
          <w:lang w:val="en-US"/>
        </w:rPr>
        <w:t></w:t>
      </w:r>
      <w:r w:rsidRPr="008A0749">
        <w:rPr>
          <w:rFonts w:hint="eastAsia"/>
        </w:rPr>
        <w:t>Економічний</w:t>
      </w:r>
      <w:r w:rsidRPr="008A0749">
        <w:rPr>
          <w:lang w:val="en-US"/>
        </w:rPr>
        <w:t></w:t>
      </w:r>
      <w:r w:rsidRPr="008A0749">
        <w:rPr>
          <w:rFonts w:hint="eastAsia"/>
        </w:rPr>
        <w:t>інтерес</w:t>
      </w:r>
      <w:r w:rsidRPr="008A0749">
        <w:rPr>
          <w:lang w:val="en-US"/>
        </w:rPr>
        <w:t></w:t>
      </w:r>
      <w:r w:rsidRPr="008A0749">
        <w:rPr>
          <w:rFonts w:hint="eastAsia"/>
        </w:rPr>
        <w:t>промислових</w:t>
      </w:r>
      <w:r w:rsidRPr="008A0749">
        <w:rPr>
          <w:lang w:val="en-US"/>
        </w:rPr>
        <w:t></w:t>
      </w:r>
      <w:r w:rsidRPr="008A0749">
        <w:rPr>
          <w:rFonts w:hint="eastAsia"/>
        </w:rPr>
        <w:t>суб’єктів</w:t>
      </w:r>
      <w:r w:rsidRPr="008A0749">
        <w:rPr>
          <w:lang w:val="en-US"/>
        </w:rPr>
        <w:t></w:t>
      </w:r>
      <w:r w:rsidRPr="008A0749">
        <w:rPr>
          <w:lang w:val="en-US"/>
        </w:rPr>
        <w:t></w:t>
      </w:r>
      <w:r w:rsidRPr="008A0749">
        <w:rPr>
          <w:rFonts w:hint="eastAsia"/>
        </w:rPr>
        <w:t>можливість</w:t>
      </w:r>
      <w:r w:rsidRPr="008A0749">
        <w:rPr>
          <w:lang w:val="en-US"/>
        </w:rPr>
        <w:t></w:t>
      </w:r>
      <w:r w:rsidRPr="008A0749">
        <w:rPr>
          <w:rFonts w:hint="eastAsia"/>
        </w:rPr>
        <w:t>впливу</w:t>
      </w:r>
      <w:r w:rsidRPr="008A0749">
        <w:rPr>
          <w:lang w:val="en-US"/>
        </w:rPr>
        <w:t></w:t>
      </w:r>
      <w:r w:rsidRPr="008A0749">
        <w:rPr>
          <w:rFonts w:hint="eastAsia"/>
        </w:rPr>
        <w:t>на</w:t>
      </w:r>
    </w:p>
    <w:p w:rsidR="008A0749" w:rsidRPr="008A0749" w:rsidRDefault="008A0749" w:rsidP="008A0749">
      <w:r w:rsidRPr="008A0749">
        <w:rPr>
          <w:rFonts w:hint="eastAsia"/>
        </w:rPr>
        <w:t>їхній</w:t>
      </w:r>
      <w:r w:rsidRPr="008A0749">
        <w:rPr>
          <w:lang w:val="en-US"/>
        </w:rPr>
        <w:t></w:t>
      </w:r>
      <w:r w:rsidRPr="008A0749">
        <w:rPr>
          <w:rFonts w:hint="eastAsia"/>
        </w:rPr>
        <w:t>вибір</w:t>
      </w:r>
      <w:r w:rsidRPr="008A0749">
        <w:rPr>
          <w:lang w:val="en-US"/>
        </w:rPr>
        <w:t></w:t>
      </w:r>
      <w:r w:rsidRPr="008A0749">
        <w:rPr>
          <w:rFonts w:hint="eastAsia"/>
        </w:rPr>
        <w:t>за</w:t>
      </w:r>
      <w:r w:rsidRPr="008A0749">
        <w:rPr>
          <w:lang w:val="en-US"/>
        </w:rPr>
        <w:t></w:t>
      </w:r>
      <w:r w:rsidRPr="008A0749">
        <w:rPr>
          <w:rFonts w:hint="eastAsia"/>
        </w:rPr>
        <w:t>допомогою</w:t>
      </w:r>
      <w:r w:rsidRPr="008A0749">
        <w:rPr>
          <w:lang w:val="en-US"/>
        </w:rPr>
        <w:t></w:t>
      </w:r>
      <w:r w:rsidRPr="008A0749">
        <w:rPr>
          <w:rFonts w:hint="eastAsia"/>
        </w:rPr>
        <w:t>маркетингових</w:t>
      </w:r>
      <w:r w:rsidRPr="008A0749">
        <w:rPr>
          <w:lang w:val="en-US"/>
        </w:rPr>
        <w:t></w:t>
      </w:r>
      <w:r w:rsidRPr="008A0749">
        <w:rPr>
          <w:rFonts w:hint="eastAsia"/>
        </w:rPr>
        <w:t>стимулів</w:t>
      </w:r>
      <w:r w:rsidRPr="008A0749">
        <w:rPr>
          <w:lang w:val="en-US"/>
        </w:rPr>
        <w:t></w:t>
      </w:r>
      <w:r w:rsidRPr="008A0749">
        <w:rPr>
          <w:rFonts w:hint="eastAsia"/>
        </w:rPr>
        <w:t>та</w:t>
      </w:r>
      <w:r w:rsidRPr="008A0749">
        <w:rPr>
          <w:lang w:val="en-US"/>
        </w:rPr>
        <w:t></w:t>
      </w:r>
      <w:r w:rsidRPr="008A0749">
        <w:rPr>
          <w:rFonts w:hint="eastAsia"/>
        </w:rPr>
        <w:t>пошук</w:t>
      </w:r>
      <w:r w:rsidRPr="008A0749">
        <w:rPr>
          <w:lang w:val="en-US"/>
        </w:rPr>
        <w:t></w:t>
      </w:r>
      <w:r w:rsidRPr="008A0749">
        <w:rPr>
          <w:rFonts w:hint="eastAsia"/>
        </w:rPr>
        <w:t>шляхів</w:t>
      </w:r>
    </w:p>
    <w:p w:rsidR="008A0749" w:rsidRPr="008A0749" w:rsidRDefault="008A0749" w:rsidP="008A0749">
      <w:r w:rsidRPr="008A0749">
        <w:rPr>
          <w:rFonts w:hint="eastAsia"/>
        </w:rPr>
        <w:t>уникнення</w:t>
      </w:r>
      <w:r w:rsidRPr="008A0749">
        <w:rPr>
          <w:lang w:val="en-US"/>
        </w:rPr>
        <w:t></w:t>
      </w:r>
      <w:r w:rsidRPr="008A0749">
        <w:rPr>
          <w:rFonts w:hint="eastAsia"/>
        </w:rPr>
        <w:t>ризиків</w:t>
      </w:r>
      <w:r w:rsidRPr="008A0749">
        <w:rPr>
          <w:lang w:val="en-US"/>
        </w:rPr>
        <w:t></w:t>
      </w:r>
      <w:r w:rsidRPr="008A0749">
        <w:rPr>
          <w:rFonts w:hint="eastAsia"/>
        </w:rPr>
        <w:t>зовнішнього</w:t>
      </w:r>
      <w:r w:rsidRPr="008A0749">
        <w:rPr>
          <w:lang w:val="en-US"/>
        </w:rPr>
        <w:t></w:t>
      </w:r>
      <w:r w:rsidRPr="008A0749">
        <w:rPr>
          <w:rFonts w:hint="eastAsia"/>
        </w:rPr>
        <w:t>середовища</w:t>
      </w:r>
      <w:r w:rsidRPr="008A0749">
        <w:rPr>
          <w:lang w:val="en-US"/>
        </w:rPr>
        <w:t></w:t>
      </w:r>
      <w:r w:rsidRPr="008A0749">
        <w:rPr>
          <w:rFonts w:hint="eastAsia"/>
        </w:rPr>
        <w:t>зумовлюють</w:t>
      </w:r>
      <w:r w:rsidRPr="008A0749">
        <w:rPr>
          <w:lang w:val="en-US"/>
        </w:rPr>
        <w:t></w:t>
      </w:r>
      <w:r w:rsidRPr="008A0749">
        <w:rPr>
          <w:rFonts w:hint="eastAsia"/>
        </w:rPr>
        <w:t>необхідність</w:t>
      </w:r>
    </w:p>
    <w:p w:rsidR="008A0749" w:rsidRPr="008A0749" w:rsidRDefault="008A0749" w:rsidP="008A0749">
      <w:r w:rsidRPr="008A0749">
        <w:rPr>
          <w:rFonts w:hint="eastAsia"/>
        </w:rPr>
        <w:t>асоціації</w:t>
      </w:r>
      <w:r w:rsidRPr="008A0749">
        <w:rPr>
          <w:lang w:val="en-US"/>
        </w:rPr>
        <w:t></w:t>
      </w:r>
      <w:r w:rsidRPr="008A0749">
        <w:rPr>
          <w:rFonts w:hint="eastAsia"/>
        </w:rPr>
        <w:t>українських</w:t>
      </w:r>
      <w:r w:rsidRPr="008A0749">
        <w:rPr>
          <w:lang w:val="en-US"/>
        </w:rPr>
        <w:t></w:t>
      </w:r>
      <w:r w:rsidRPr="008A0749">
        <w:rPr>
          <w:rFonts w:hint="eastAsia"/>
        </w:rPr>
        <w:t>компаній</w:t>
      </w:r>
      <w:r w:rsidRPr="008A0749">
        <w:rPr>
          <w:lang w:val="en-US"/>
        </w:rPr>
        <w:t></w:t>
      </w:r>
      <w:r w:rsidRPr="008A0749">
        <w:rPr>
          <w:rFonts w:hint="eastAsia"/>
        </w:rPr>
        <w:t>в</w:t>
      </w:r>
      <w:r w:rsidRPr="008A0749">
        <w:rPr>
          <w:lang w:val="en-US"/>
        </w:rPr>
        <w:t></w:t>
      </w:r>
      <w:r w:rsidRPr="008A0749">
        <w:rPr>
          <w:rFonts w:hint="eastAsia"/>
        </w:rPr>
        <w:t>єдину</w:t>
      </w:r>
      <w:r w:rsidRPr="008A0749">
        <w:rPr>
          <w:lang w:val="en-US"/>
        </w:rPr>
        <w:t></w:t>
      </w:r>
      <w:r w:rsidRPr="008A0749">
        <w:rPr>
          <w:rFonts w:hint="eastAsia"/>
        </w:rPr>
        <w:t>організацію</w:t>
      </w:r>
      <w:r w:rsidRPr="008A0749">
        <w:rPr>
          <w:lang w:val="en-US"/>
        </w:rPr>
        <w:t></w:t>
      </w:r>
      <w:r w:rsidRPr="008A0749">
        <w:rPr>
          <w:lang w:val="en-US"/>
        </w:rPr>
        <w:t></w:t>
      </w:r>
      <w:r w:rsidRPr="008A0749">
        <w:rPr>
          <w:rFonts w:hint="eastAsia"/>
        </w:rPr>
        <w:t>розроблення</w:t>
      </w:r>
      <w:r w:rsidRPr="008A0749">
        <w:rPr>
          <w:lang w:val="en-US"/>
        </w:rPr>
        <w:t></w:t>
      </w:r>
      <w:r w:rsidRPr="008A0749">
        <w:rPr>
          <w:rFonts w:hint="eastAsia"/>
        </w:rPr>
        <w:t>системи</w:t>
      </w:r>
    </w:p>
    <w:p w:rsidR="008A0749" w:rsidRPr="008A0749" w:rsidRDefault="008A0749" w:rsidP="008A0749">
      <w:r w:rsidRPr="008A0749">
        <w:rPr>
          <w:rFonts w:hint="eastAsia"/>
        </w:rPr>
        <w:t>маркетингових</w:t>
      </w:r>
      <w:r w:rsidRPr="008A0749">
        <w:rPr>
          <w:lang w:val="en-US"/>
        </w:rPr>
        <w:t></w:t>
      </w:r>
      <w:r w:rsidRPr="008A0749">
        <w:rPr>
          <w:rFonts w:hint="eastAsia"/>
        </w:rPr>
        <w:t>комунікацій</w:t>
      </w:r>
      <w:r w:rsidRPr="008A0749">
        <w:rPr>
          <w:lang w:val="en-US"/>
        </w:rPr>
        <w:t></w:t>
      </w:r>
      <w:r w:rsidRPr="008A0749">
        <w:rPr>
          <w:rFonts w:hint="eastAsia"/>
        </w:rPr>
        <w:t>для</w:t>
      </w:r>
      <w:r w:rsidRPr="008A0749">
        <w:rPr>
          <w:lang w:val="en-US"/>
        </w:rPr>
        <w:t></w:t>
      </w:r>
      <w:r w:rsidRPr="008A0749">
        <w:rPr>
          <w:rFonts w:hint="eastAsia"/>
        </w:rPr>
        <w:t>ефективної</w:t>
      </w:r>
      <w:r w:rsidRPr="008A0749">
        <w:rPr>
          <w:lang w:val="en-US"/>
        </w:rPr>
        <w:t></w:t>
      </w:r>
      <w:r w:rsidRPr="008A0749">
        <w:rPr>
          <w:rFonts w:hint="eastAsia"/>
        </w:rPr>
        <w:t>реалізації</w:t>
      </w:r>
      <w:r w:rsidRPr="008A0749">
        <w:rPr>
          <w:lang w:val="en-US"/>
        </w:rPr>
        <w:t></w:t>
      </w:r>
      <w:r w:rsidRPr="008A0749">
        <w:rPr>
          <w:rFonts w:hint="eastAsia"/>
        </w:rPr>
        <w:t>стратегії</w:t>
      </w:r>
      <w:r w:rsidRPr="008A0749">
        <w:rPr>
          <w:lang w:val="en-US"/>
        </w:rPr>
        <w:t></w:t>
      </w:r>
      <w:r w:rsidRPr="008A0749">
        <w:rPr>
          <w:rFonts w:hint="eastAsia"/>
        </w:rPr>
        <w:t>економічної</w:t>
      </w:r>
    </w:p>
    <w:p w:rsidR="008A0749" w:rsidRPr="008A0749" w:rsidRDefault="008A0749" w:rsidP="008A0749">
      <w:r w:rsidRPr="008A0749">
        <w:rPr>
          <w:rFonts w:hint="eastAsia"/>
        </w:rPr>
        <w:t>експансії</w:t>
      </w:r>
      <w:r w:rsidRPr="008A0749">
        <w:rPr>
          <w:lang w:val="en-US"/>
        </w:rPr>
        <w:t></w:t>
      </w:r>
      <w:r w:rsidRPr="008A0749">
        <w:rPr>
          <w:rFonts w:hint="eastAsia"/>
        </w:rPr>
        <w:t>на</w:t>
      </w:r>
      <w:r w:rsidRPr="008A0749">
        <w:rPr>
          <w:lang w:val="en-US"/>
        </w:rPr>
        <w:t></w:t>
      </w:r>
      <w:r w:rsidRPr="008A0749">
        <w:rPr>
          <w:rFonts w:hint="eastAsia"/>
        </w:rPr>
        <w:t>ринку</w:t>
      </w:r>
      <w:r w:rsidRPr="008A0749">
        <w:rPr>
          <w:lang w:val="en-US"/>
        </w:rPr>
        <w:t></w:t>
      </w:r>
      <w:r w:rsidRPr="008A0749">
        <w:rPr>
          <w:rFonts w:hint="eastAsia"/>
        </w:rPr>
        <w:t>твердого</w:t>
      </w:r>
      <w:r w:rsidRPr="008A0749">
        <w:rPr>
          <w:lang w:val="en-US"/>
        </w:rPr>
        <w:t></w:t>
      </w:r>
      <w:r w:rsidRPr="008A0749">
        <w:rPr>
          <w:rFonts w:hint="eastAsia"/>
        </w:rPr>
        <w:t>біопалива</w:t>
      </w:r>
      <w:r w:rsidRPr="008A0749">
        <w:rPr>
          <w:lang w:val="en-US"/>
        </w:rPr>
        <w:t></w:t>
      </w:r>
      <w:r w:rsidRPr="008A0749">
        <w:rPr>
          <w:rFonts w:hint="eastAsia"/>
        </w:rPr>
        <w:t>ЄС</w:t>
      </w:r>
      <w:r w:rsidRPr="008A0749">
        <w:rPr>
          <w:lang w:val="en-US"/>
        </w:rPr>
        <w:t></w:t>
      </w:r>
      <w:r w:rsidRPr="008A0749">
        <w:rPr>
          <w:lang w:val="en-US"/>
        </w:rPr>
        <w:t></w:t>
      </w:r>
      <w:r w:rsidRPr="008A0749">
        <w:rPr>
          <w:rFonts w:hint="eastAsia"/>
        </w:rPr>
        <w:t>що</w:t>
      </w:r>
      <w:r w:rsidRPr="008A0749">
        <w:rPr>
          <w:lang w:val="en-US"/>
        </w:rPr>
        <w:t></w:t>
      </w:r>
      <w:r w:rsidRPr="008A0749">
        <w:rPr>
          <w:rFonts w:hint="eastAsia"/>
        </w:rPr>
        <w:t>дозволить</w:t>
      </w:r>
      <w:r w:rsidRPr="008A0749">
        <w:rPr>
          <w:lang w:val="en-US"/>
        </w:rPr>
        <w:t></w:t>
      </w:r>
      <w:r w:rsidRPr="008A0749">
        <w:rPr>
          <w:rFonts w:hint="eastAsia"/>
        </w:rPr>
        <w:t>збільшити</w:t>
      </w:r>
      <w:r w:rsidRPr="008A0749">
        <w:rPr>
          <w:lang w:val="en-US"/>
        </w:rPr>
        <w:t></w:t>
      </w:r>
      <w:r w:rsidRPr="008A0749">
        <w:rPr>
          <w:rFonts w:hint="eastAsia"/>
        </w:rPr>
        <w:t>сукупний</w:t>
      </w:r>
    </w:p>
    <w:p w:rsidR="008A0749" w:rsidRPr="008A0749" w:rsidRDefault="008A0749" w:rsidP="008A0749">
      <w:r w:rsidRPr="008A0749">
        <w:rPr>
          <w:rFonts w:hint="eastAsia"/>
        </w:rPr>
        <w:t>прибуток</w:t>
      </w:r>
      <w:r w:rsidRPr="008A0749">
        <w:rPr>
          <w:lang w:val="en-US"/>
        </w:rPr>
        <w:t></w:t>
      </w:r>
      <w:r w:rsidRPr="008A0749">
        <w:rPr>
          <w:rFonts w:hint="eastAsia"/>
        </w:rPr>
        <w:t>виробників</w:t>
      </w:r>
      <w:r w:rsidRPr="008A0749">
        <w:rPr>
          <w:lang w:val="en-US"/>
        </w:rPr>
        <w:t></w:t>
      </w:r>
      <w:r w:rsidRPr="008A0749">
        <w:rPr>
          <w:rFonts w:hint="eastAsia"/>
        </w:rPr>
        <w:t>галузі</w:t>
      </w:r>
      <w:r w:rsidRPr="008A0749">
        <w:rPr>
          <w:lang w:val="en-US"/>
        </w:rPr>
        <w:t></w:t>
      </w:r>
      <w:r w:rsidRPr="008A0749">
        <w:rPr>
          <w:rFonts w:hint="eastAsia"/>
        </w:rPr>
        <w:t>та</w:t>
      </w:r>
      <w:r w:rsidRPr="008A0749">
        <w:rPr>
          <w:lang w:val="en-US"/>
        </w:rPr>
        <w:t></w:t>
      </w:r>
      <w:r w:rsidRPr="008A0749">
        <w:rPr>
          <w:rFonts w:hint="eastAsia"/>
        </w:rPr>
        <w:t>обсяги</w:t>
      </w:r>
      <w:r w:rsidRPr="008A0749">
        <w:rPr>
          <w:lang w:val="en-US"/>
        </w:rPr>
        <w:t></w:t>
      </w:r>
      <w:r w:rsidRPr="008A0749">
        <w:rPr>
          <w:rFonts w:hint="eastAsia"/>
        </w:rPr>
        <w:t>виробництва</w:t>
      </w:r>
      <w:r w:rsidRPr="008A0749">
        <w:rPr>
          <w:lang w:val="en-US"/>
        </w:rPr>
        <w:t></w:t>
      </w:r>
      <w:r w:rsidRPr="008A0749">
        <w:rPr>
          <w:rFonts w:hint="eastAsia"/>
        </w:rPr>
        <w:t>за</w:t>
      </w:r>
      <w:r w:rsidRPr="008A0749">
        <w:rPr>
          <w:lang w:val="en-US"/>
        </w:rPr>
        <w:t></w:t>
      </w:r>
      <w:r w:rsidRPr="008A0749">
        <w:rPr>
          <w:rFonts w:hint="eastAsia"/>
        </w:rPr>
        <w:t>рахунок</w:t>
      </w:r>
      <w:r w:rsidRPr="008A0749">
        <w:rPr>
          <w:lang w:val="en-US"/>
        </w:rPr>
        <w:t></w:t>
      </w:r>
      <w:r w:rsidRPr="008A0749">
        <w:rPr>
          <w:rFonts w:hint="eastAsia"/>
        </w:rPr>
        <w:t>ефекту</w:t>
      </w:r>
    </w:p>
    <w:p w:rsidR="008A0749" w:rsidRPr="008A0749" w:rsidRDefault="008A0749" w:rsidP="008A0749">
      <w:pPr>
        <w:rPr>
          <w:lang w:val="en-US"/>
        </w:rPr>
      </w:pPr>
      <w:r w:rsidRPr="008A0749">
        <w:rPr>
          <w:rFonts w:hint="eastAsia"/>
          <w:lang w:val="en-US"/>
        </w:rPr>
        <w:t>масштабу</w:t>
      </w:r>
      <w:r w:rsidRPr="008A0749">
        <w:rPr>
          <w:lang w:val="en-US"/>
        </w:rPr>
        <w:t></w:t>
      </w:r>
      <w:r w:rsidRPr="008A0749">
        <w:rPr>
          <w:lang w:val="en-US"/>
        </w:rPr>
        <w:t></w:t>
      </w:r>
      <w:r w:rsidRPr="008A0749">
        <w:rPr>
          <w:rFonts w:hint="eastAsia"/>
          <w:lang w:val="en-US"/>
        </w:rPr>
        <w:t>охопити</w:t>
      </w:r>
      <w:r w:rsidRPr="008A0749">
        <w:rPr>
          <w:lang w:val="en-US"/>
        </w:rPr>
        <w:t></w:t>
      </w:r>
      <w:r w:rsidRPr="008A0749">
        <w:rPr>
          <w:lang w:val="en-US"/>
        </w:rPr>
        <w:t></w:t>
      </w:r>
      <w:r w:rsidRPr="008A0749">
        <w:rPr>
          <w:lang w:val="en-US"/>
        </w:rPr>
        <w:t></w:t>
      </w:r>
      <w:r w:rsidRPr="008A0749">
        <w:rPr>
          <w:lang w:val="en-US"/>
        </w:rPr>
        <w:t></w:t>
      </w:r>
      <w:r w:rsidRPr="008A0749">
        <w:rPr>
          <w:lang w:val="en-US"/>
        </w:rPr>
        <w:t></w:t>
      </w:r>
      <w:r w:rsidRPr="008A0749">
        <w:rPr>
          <w:lang w:val="en-US"/>
        </w:rPr>
        <w:t></w:t>
      </w:r>
      <w:r w:rsidRPr="008A0749">
        <w:rPr>
          <w:lang w:val="en-US"/>
        </w:rPr>
        <w:t></w:t>
      </w:r>
      <w:r w:rsidRPr="008A0749">
        <w:rPr>
          <w:rFonts w:hint="eastAsia"/>
          <w:lang w:val="en-US"/>
        </w:rPr>
        <w:t>ринку</w:t>
      </w:r>
      <w:r w:rsidRPr="008A0749">
        <w:rPr>
          <w:lang w:val="en-US"/>
        </w:rPr>
        <w:t></w:t>
      </w:r>
      <w:r w:rsidRPr="008A0749">
        <w:rPr>
          <w:rFonts w:hint="eastAsia"/>
          <w:lang w:val="en-US"/>
        </w:rPr>
        <w:t>ЄС</w:t>
      </w:r>
      <w:r w:rsidRPr="008A0749">
        <w:rPr>
          <w:lang w:val="en-US"/>
        </w:rPr>
        <w:t></w:t>
      </w:r>
      <w:r w:rsidRPr="008A0749">
        <w:rPr>
          <w:lang w:val="en-US"/>
        </w:rPr>
        <w:t></w:t>
      </w:r>
      <w:r w:rsidRPr="008A0749">
        <w:rPr>
          <w:rFonts w:hint="eastAsia"/>
          <w:lang w:val="en-US"/>
        </w:rPr>
        <w:t>покращити</w:t>
      </w:r>
      <w:r w:rsidRPr="008A0749">
        <w:rPr>
          <w:lang w:val="en-US"/>
        </w:rPr>
        <w:t></w:t>
      </w:r>
      <w:r w:rsidRPr="008A0749">
        <w:rPr>
          <w:rFonts w:hint="eastAsia"/>
          <w:lang w:val="en-US"/>
        </w:rPr>
        <w:t>якість</w:t>
      </w:r>
      <w:r w:rsidRPr="008A0749">
        <w:rPr>
          <w:lang w:val="en-US"/>
        </w:rPr>
        <w:t></w:t>
      </w:r>
      <w:r w:rsidRPr="008A0749">
        <w:rPr>
          <w:rFonts w:hint="eastAsia"/>
          <w:lang w:val="en-US"/>
        </w:rPr>
        <w:t>української</w:t>
      </w:r>
      <w:r w:rsidRPr="008A0749">
        <w:rPr>
          <w:lang w:val="en-US"/>
        </w:rPr>
        <w:t></w:t>
      </w:r>
      <w:r w:rsidRPr="008A0749">
        <w:rPr>
          <w:rFonts w:hint="eastAsia"/>
          <w:lang w:val="en-US"/>
        </w:rPr>
        <w:t>продукції</w:t>
      </w:r>
      <w:r w:rsidRPr="008A0749">
        <w:rPr>
          <w:lang w:val="en-US"/>
        </w:rPr>
        <w:t></w:t>
      </w:r>
    </w:p>
    <w:p w:rsidR="008A0749" w:rsidRPr="008A0749" w:rsidRDefault="008A0749" w:rsidP="008A0749">
      <w:pPr>
        <w:rPr>
          <w:lang w:val="en-US"/>
        </w:rPr>
      </w:pPr>
      <w:r w:rsidRPr="008A0749">
        <w:rPr>
          <w:rFonts w:hint="eastAsia"/>
          <w:lang w:val="en-US"/>
        </w:rPr>
        <w:t>збільшити</w:t>
      </w:r>
      <w:r w:rsidRPr="008A0749">
        <w:rPr>
          <w:lang w:val="en-US"/>
        </w:rPr>
        <w:t></w:t>
      </w:r>
      <w:r w:rsidRPr="008A0749">
        <w:rPr>
          <w:rFonts w:hint="eastAsia"/>
          <w:lang w:val="en-US"/>
        </w:rPr>
        <w:t>податкові</w:t>
      </w:r>
      <w:r w:rsidRPr="008A0749">
        <w:rPr>
          <w:lang w:val="en-US"/>
        </w:rPr>
        <w:t></w:t>
      </w:r>
      <w:r w:rsidRPr="008A0749">
        <w:rPr>
          <w:rFonts w:hint="eastAsia"/>
          <w:lang w:val="en-US"/>
        </w:rPr>
        <w:t>надходження</w:t>
      </w:r>
      <w:r w:rsidRPr="008A0749">
        <w:rPr>
          <w:lang w:val="en-US"/>
        </w:rPr>
        <w:t></w:t>
      </w:r>
      <w:r w:rsidRPr="008A0749">
        <w:rPr>
          <w:rFonts w:hint="eastAsia"/>
          <w:lang w:val="en-US"/>
        </w:rPr>
        <w:t>до</w:t>
      </w:r>
      <w:r w:rsidRPr="008A0749">
        <w:rPr>
          <w:lang w:val="en-US"/>
        </w:rPr>
        <w:t></w:t>
      </w:r>
      <w:r w:rsidRPr="008A0749">
        <w:rPr>
          <w:rFonts w:hint="eastAsia"/>
          <w:lang w:val="en-US"/>
        </w:rPr>
        <w:t>бюджету</w:t>
      </w:r>
      <w:r w:rsidRPr="008A0749">
        <w:rPr>
          <w:lang w:val="en-US"/>
        </w:rPr>
        <w:t></w:t>
      </w:r>
      <w:r w:rsidRPr="008A0749">
        <w:rPr>
          <w:rFonts w:hint="eastAsia"/>
          <w:lang w:val="en-US"/>
        </w:rPr>
        <w:t>України</w:t>
      </w:r>
      <w:r w:rsidRPr="008A0749">
        <w:rPr>
          <w:lang w:val="en-US"/>
        </w:rPr>
        <w:t></w:t>
      </w:r>
      <w:r w:rsidRPr="008A0749">
        <w:rPr>
          <w:lang w:val="en-US"/>
        </w:rPr>
        <w:t></w:t>
      </w:r>
      <w:r w:rsidRPr="008A0749">
        <w:rPr>
          <w:rFonts w:hint="eastAsia"/>
          <w:lang w:val="en-US"/>
        </w:rPr>
        <w:t>частково</w:t>
      </w:r>
      <w:r w:rsidRPr="008A0749">
        <w:rPr>
          <w:lang w:val="en-US"/>
        </w:rPr>
        <w:t></w:t>
      </w:r>
      <w:r w:rsidRPr="008A0749">
        <w:rPr>
          <w:rFonts w:hint="eastAsia"/>
          <w:lang w:val="en-US"/>
        </w:rPr>
        <w:t>збільшити</w:t>
      </w:r>
    </w:p>
    <w:p w:rsidR="008A0749" w:rsidRPr="008A0749" w:rsidRDefault="008A0749" w:rsidP="008A0749">
      <w:pPr>
        <w:rPr>
          <w:lang w:val="en-US"/>
        </w:rPr>
      </w:pPr>
      <w:r w:rsidRPr="008A0749">
        <w:rPr>
          <w:rFonts w:hint="eastAsia"/>
          <w:lang w:val="en-US"/>
        </w:rPr>
        <w:t>зайнятість</w:t>
      </w:r>
      <w:r w:rsidRPr="008A0749">
        <w:rPr>
          <w:lang w:val="en-US"/>
        </w:rPr>
        <w:t></w:t>
      </w:r>
      <w:r w:rsidRPr="008A0749">
        <w:rPr>
          <w:rFonts w:hint="eastAsia"/>
          <w:lang w:val="en-US"/>
        </w:rPr>
        <w:t>та</w:t>
      </w:r>
      <w:r w:rsidRPr="008A0749">
        <w:rPr>
          <w:lang w:val="en-US"/>
        </w:rPr>
        <w:t></w:t>
      </w:r>
      <w:r w:rsidRPr="008A0749">
        <w:rPr>
          <w:rFonts w:hint="eastAsia"/>
          <w:lang w:val="en-US"/>
        </w:rPr>
        <w:t>заробітну</w:t>
      </w:r>
      <w:r w:rsidRPr="008A0749">
        <w:rPr>
          <w:lang w:val="en-US"/>
        </w:rPr>
        <w:t></w:t>
      </w:r>
      <w:r w:rsidRPr="008A0749">
        <w:rPr>
          <w:rFonts w:hint="eastAsia"/>
          <w:lang w:val="en-US"/>
        </w:rPr>
        <w:t>плату</w:t>
      </w:r>
      <w:r w:rsidRPr="008A0749">
        <w:rPr>
          <w:lang w:val="en-US"/>
        </w:rPr>
        <w:t></w:t>
      </w:r>
      <w:r w:rsidRPr="008A0749">
        <w:rPr>
          <w:rFonts w:hint="eastAsia"/>
          <w:lang w:val="en-US"/>
        </w:rPr>
        <w:t>працівників</w:t>
      </w:r>
      <w:r w:rsidRPr="008A0749">
        <w:rPr>
          <w:lang w:val="en-US"/>
        </w:rPr>
        <w:t></w:t>
      </w:r>
      <w:r w:rsidRPr="008A0749">
        <w:rPr>
          <w:rFonts w:hint="eastAsia"/>
          <w:lang w:val="en-US"/>
        </w:rPr>
        <w:t>галузі</w:t>
      </w:r>
      <w:r w:rsidRPr="008A0749">
        <w:rPr>
          <w:lang w:val="en-US"/>
        </w:rPr>
        <w:t></w:t>
      </w:r>
      <w:r w:rsidRPr="008A0749">
        <w:rPr>
          <w:rFonts w:hint="eastAsia"/>
          <w:lang w:val="en-US"/>
        </w:rPr>
        <w:t>та</w:t>
      </w:r>
      <w:r w:rsidRPr="008A0749">
        <w:rPr>
          <w:lang w:val="en-US"/>
        </w:rPr>
        <w:t></w:t>
      </w:r>
      <w:r w:rsidRPr="008A0749">
        <w:rPr>
          <w:rFonts w:hint="eastAsia"/>
          <w:lang w:val="en-US"/>
        </w:rPr>
        <w:t>посилити</w:t>
      </w:r>
      <w:r w:rsidRPr="008A0749">
        <w:rPr>
          <w:lang w:val="en-US"/>
        </w:rPr>
        <w:t></w:t>
      </w:r>
      <w:r w:rsidRPr="008A0749">
        <w:rPr>
          <w:rFonts w:hint="eastAsia"/>
          <w:lang w:val="en-US"/>
        </w:rPr>
        <w:t>конкурентні</w:t>
      </w:r>
    </w:p>
    <w:p w:rsidR="008A0749" w:rsidRPr="008A0749" w:rsidRDefault="008A0749" w:rsidP="008A0749">
      <w:pPr>
        <w:rPr>
          <w:lang w:val="en-US"/>
        </w:rPr>
      </w:pPr>
      <w:r w:rsidRPr="008A0749">
        <w:rPr>
          <w:rFonts w:hint="eastAsia"/>
          <w:lang w:val="en-US"/>
        </w:rPr>
        <w:t>позиції</w:t>
      </w:r>
      <w:r w:rsidRPr="008A0749">
        <w:rPr>
          <w:lang w:val="en-US"/>
        </w:rPr>
        <w:t></w:t>
      </w:r>
      <w:r w:rsidRPr="008A0749">
        <w:rPr>
          <w:rFonts w:hint="eastAsia"/>
          <w:lang w:val="en-US"/>
        </w:rPr>
        <w:t>України</w:t>
      </w:r>
      <w:r w:rsidRPr="008A0749">
        <w:rPr>
          <w:lang w:val="en-US"/>
        </w:rPr>
        <w:t></w:t>
      </w:r>
      <w:r w:rsidRPr="008A0749">
        <w:rPr>
          <w:rFonts w:hint="eastAsia"/>
          <w:lang w:val="en-US"/>
        </w:rPr>
        <w:t>на</w:t>
      </w:r>
      <w:r w:rsidRPr="008A0749">
        <w:rPr>
          <w:lang w:val="en-US"/>
        </w:rPr>
        <w:t></w:t>
      </w:r>
      <w:r w:rsidRPr="008A0749">
        <w:rPr>
          <w:rFonts w:hint="eastAsia"/>
          <w:lang w:val="en-US"/>
        </w:rPr>
        <w:t>міжнародних</w:t>
      </w:r>
      <w:r w:rsidRPr="008A0749">
        <w:rPr>
          <w:lang w:val="en-US"/>
        </w:rPr>
        <w:t></w:t>
      </w:r>
      <w:r w:rsidRPr="008A0749">
        <w:rPr>
          <w:rFonts w:hint="eastAsia"/>
          <w:lang w:val="en-US"/>
        </w:rPr>
        <w:t>ринках</w:t>
      </w:r>
      <w:r w:rsidRPr="008A0749">
        <w:rPr>
          <w:lang w:val="en-US"/>
        </w:rPr>
        <w:t></w:t>
      </w:r>
    </w:p>
    <w:p w:rsidR="008A0749" w:rsidRPr="008A0749" w:rsidRDefault="008A0749" w:rsidP="008A0749">
      <w:pPr>
        <w:rPr>
          <w:lang w:val="en-US"/>
        </w:rPr>
      </w:pPr>
      <w:r w:rsidRPr="008A0749">
        <w:rPr>
          <w:lang w:val="en-US"/>
        </w:rPr>
        <w:t></w:t>
      </w:r>
      <w:r w:rsidRPr="008A0749">
        <w:rPr>
          <w:lang w:val="en-US"/>
        </w:rPr>
        <w:t></w:t>
      </w:r>
      <w:r w:rsidRPr="008A0749">
        <w:rPr>
          <w:lang w:val="en-US"/>
        </w:rPr>
        <w:t></w:t>
      </w:r>
      <w:r w:rsidRPr="008A0749">
        <w:rPr>
          <w:rFonts w:hint="eastAsia"/>
          <w:lang w:val="en-US"/>
        </w:rPr>
        <w:t>Інтенсифікація</w:t>
      </w:r>
      <w:r w:rsidRPr="008A0749">
        <w:rPr>
          <w:lang w:val="en-US"/>
        </w:rPr>
        <w:t></w:t>
      </w:r>
      <w:r w:rsidRPr="008A0749">
        <w:rPr>
          <w:rFonts w:hint="eastAsia"/>
          <w:lang w:val="en-US"/>
        </w:rPr>
        <w:t>та</w:t>
      </w:r>
      <w:r w:rsidRPr="008A0749">
        <w:rPr>
          <w:lang w:val="en-US"/>
        </w:rPr>
        <w:t></w:t>
      </w:r>
      <w:r w:rsidRPr="008A0749">
        <w:rPr>
          <w:rFonts w:hint="eastAsia"/>
          <w:lang w:val="en-US"/>
        </w:rPr>
        <w:t>поглиблення</w:t>
      </w:r>
      <w:r w:rsidRPr="008A0749">
        <w:rPr>
          <w:lang w:val="en-US"/>
        </w:rPr>
        <w:t></w:t>
      </w:r>
      <w:r w:rsidRPr="008A0749">
        <w:rPr>
          <w:rFonts w:hint="eastAsia"/>
          <w:lang w:val="en-US"/>
        </w:rPr>
        <w:t>політико</w:t>
      </w:r>
      <w:r w:rsidRPr="008A0749">
        <w:rPr>
          <w:lang w:val="en-US"/>
        </w:rPr>
        <w:t></w:t>
      </w:r>
      <w:r w:rsidRPr="008A0749">
        <w:rPr>
          <w:rFonts w:hint="eastAsia"/>
          <w:lang w:val="en-US"/>
        </w:rPr>
        <w:t>економічної</w:t>
      </w:r>
      <w:r w:rsidRPr="008A0749">
        <w:rPr>
          <w:lang w:val="en-US"/>
        </w:rPr>
        <w:t></w:t>
      </w:r>
      <w:r w:rsidRPr="008A0749">
        <w:rPr>
          <w:rFonts w:hint="eastAsia"/>
          <w:lang w:val="en-US"/>
        </w:rPr>
        <w:t>співпраці</w:t>
      </w:r>
    </w:p>
    <w:p w:rsidR="008A0749" w:rsidRPr="008A0749" w:rsidRDefault="008A0749" w:rsidP="008A0749">
      <w:pPr>
        <w:rPr>
          <w:lang w:val="en-US"/>
        </w:rPr>
      </w:pPr>
      <w:r w:rsidRPr="008A0749">
        <w:rPr>
          <w:rFonts w:hint="eastAsia"/>
          <w:lang w:val="en-US"/>
        </w:rPr>
        <w:t>України</w:t>
      </w:r>
      <w:r w:rsidRPr="008A0749">
        <w:rPr>
          <w:lang w:val="en-US"/>
        </w:rPr>
        <w:t></w:t>
      </w:r>
      <w:r w:rsidRPr="008A0749">
        <w:rPr>
          <w:rFonts w:hint="eastAsia"/>
          <w:lang w:val="en-US"/>
        </w:rPr>
        <w:t>з</w:t>
      </w:r>
      <w:r w:rsidRPr="008A0749">
        <w:rPr>
          <w:lang w:val="en-US"/>
        </w:rPr>
        <w:t></w:t>
      </w:r>
      <w:r w:rsidRPr="008A0749">
        <w:rPr>
          <w:rFonts w:hint="eastAsia"/>
          <w:lang w:val="en-US"/>
        </w:rPr>
        <w:t>Європейським</w:t>
      </w:r>
      <w:r w:rsidRPr="008A0749">
        <w:rPr>
          <w:lang w:val="en-US"/>
        </w:rPr>
        <w:t></w:t>
      </w:r>
      <w:r w:rsidRPr="008A0749">
        <w:rPr>
          <w:rFonts w:hint="eastAsia"/>
          <w:lang w:val="en-US"/>
        </w:rPr>
        <w:t>Союзом</w:t>
      </w:r>
      <w:r w:rsidRPr="008A0749">
        <w:rPr>
          <w:lang w:val="en-US"/>
        </w:rPr>
        <w:t></w:t>
      </w:r>
      <w:r w:rsidRPr="008A0749">
        <w:rPr>
          <w:lang w:val="en-US"/>
        </w:rPr>
        <w:t></w:t>
      </w:r>
      <w:r w:rsidRPr="008A0749">
        <w:rPr>
          <w:rFonts w:hint="eastAsia"/>
          <w:lang w:val="en-US"/>
        </w:rPr>
        <w:t>зокрема</w:t>
      </w:r>
      <w:r w:rsidRPr="008A0749">
        <w:rPr>
          <w:lang w:val="en-US"/>
        </w:rPr>
        <w:t></w:t>
      </w:r>
      <w:r w:rsidRPr="008A0749">
        <w:rPr>
          <w:rFonts w:hint="eastAsia"/>
          <w:lang w:val="en-US"/>
        </w:rPr>
        <w:t>ратифікація</w:t>
      </w:r>
      <w:r w:rsidRPr="008A0749">
        <w:rPr>
          <w:lang w:val="en-US"/>
        </w:rPr>
        <w:t></w:t>
      </w:r>
      <w:r w:rsidRPr="008A0749">
        <w:rPr>
          <w:rFonts w:hint="eastAsia"/>
          <w:lang w:val="en-US"/>
        </w:rPr>
        <w:t>Угоди</w:t>
      </w:r>
      <w:r w:rsidRPr="008A0749">
        <w:rPr>
          <w:lang w:val="en-US"/>
        </w:rPr>
        <w:t></w:t>
      </w:r>
      <w:r w:rsidRPr="008A0749">
        <w:rPr>
          <w:rFonts w:hint="eastAsia"/>
          <w:lang w:val="en-US"/>
        </w:rPr>
        <w:t>про</w:t>
      </w:r>
      <w:r w:rsidRPr="008A0749">
        <w:rPr>
          <w:lang w:val="en-US"/>
        </w:rPr>
        <w:t></w:t>
      </w:r>
      <w:r w:rsidRPr="008A0749">
        <w:rPr>
          <w:rFonts w:hint="eastAsia"/>
          <w:lang w:val="en-US"/>
        </w:rPr>
        <w:t>асоціацію</w:t>
      </w:r>
      <w:r w:rsidRPr="008A0749">
        <w:rPr>
          <w:lang w:val="en-US"/>
        </w:rPr>
        <w:t></w:t>
      </w:r>
    </w:p>
    <w:p w:rsidR="008A0749" w:rsidRPr="008A0749" w:rsidRDefault="008A0749" w:rsidP="008A0749">
      <w:pPr>
        <w:rPr>
          <w:lang w:val="en-US"/>
        </w:rPr>
      </w:pPr>
      <w:r w:rsidRPr="008A0749">
        <w:rPr>
          <w:rFonts w:hint="eastAsia"/>
          <w:lang w:val="en-US"/>
        </w:rPr>
        <w:t>передбачає</w:t>
      </w:r>
      <w:r w:rsidRPr="008A0749">
        <w:rPr>
          <w:lang w:val="en-US"/>
        </w:rPr>
        <w:t></w:t>
      </w:r>
      <w:r w:rsidRPr="008A0749">
        <w:rPr>
          <w:rFonts w:hint="eastAsia"/>
          <w:lang w:val="en-US"/>
        </w:rPr>
        <w:t>виконання</w:t>
      </w:r>
      <w:r w:rsidRPr="008A0749">
        <w:rPr>
          <w:lang w:val="en-US"/>
        </w:rPr>
        <w:t></w:t>
      </w:r>
      <w:r w:rsidRPr="008A0749">
        <w:rPr>
          <w:rFonts w:hint="eastAsia"/>
          <w:lang w:val="en-US"/>
        </w:rPr>
        <w:t>реформ</w:t>
      </w:r>
      <w:r w:rsidRPr="008A0749">
        <w:rPr>
          <w:lang w:val="en-US"/>
        </w:rPr>
        <w:t></w:t>
      </w:r>
      <w:r w:rsidRPr="008A0749">
        <w:rPr>
          <w:rFonts w:hint="eastAsia"/>
          <w:lang w:val="en-US"/>
        </w:rPr>
        <w:t>в</w:t>
      </w:r>
      <w:r w:rsidRPr="008A0749">
        <w:rPr>
          <w:lang w:val="en-US"/>
        </w:rPr>
        <w:t></w:t>
      </w:r>
      <w:r w:rsidRPr="008A0749">
        <w:rPr>
          <w:rFonts w:hint="eastAsia"/>
          <w:lang w:val="en-US"/>
        </w:rPr>
        <w:t>енергетиці</w:t>
      </w:r>
      <w:r w:rsidRPr="008A0749">
        <w:rPr>
          <w:lang w:val="en-US"/>
        </w:rPr>
        <w:t></w:t>
      </w:r>
      <w:r w:rsidRPr="008A0749">
        <w:rPr>
          <w:lang w:val="en-US"/>
        </w:rPr>
        <w:t></w:t>
      </w:r>
      <w:r w:rsidRPr="008A0749">
        <w:rPr>
          <w:rFonts w:hint="eastAsia"/>
          <w:lang w:val="en-US"/>
        </w:rPr>
        <w:t>втілення</w:t>
      </w:r>
      <w:r w:rsidRPr="008A0749">
        <w:rPr>
          <w:lang w:val="en-US"/>
        </w:rPr>
        <w:t></w:t>
      </w:r>
      <w:r w:rsidRPr="008A0749">
        <w:rPr>
          <w:rFonts w:hint="eastAsia"/>
          <w:lang w:val="en-US"/>
        </w:rPr>
        <w:t>нової</w:t>
      </w:r>
      <w:r w:rsidRPr="008A0749">
        <w:rPr>
          <w:lang w:val="en-US"/>
        </w:rPr>
        <w:t></w:t>
      </w:r>
      <w:r w:rsidRPr="008A0749">
        <w:rPr>
          <w:rFonts w:hint="eastAsia"/>
          <w:lang w:val="en-US"/>
        </w:rPr>
        <w:t>державної</w:t>
      </w:r>
    </w:p>
    <w:p w:rsidR="008A0749" w:rsidRPr="008A0749" w:rsidRDefault="008A0749" w:rsidP="008A0749">
      <w:pPr>
        <w:rPr>
          <w:lang w:val="en-US"/>
        </w:rPr>
      </w:pPr>
      <w:r w:rsidRPr="008A0749">
        <w:rPr>
          <w:rFonts w:hint="eastAsia"/>
          <w:lang w:val="en-US"/>
        </w:rPr>
        <w:t>політики</w:t>
      </w:r>
      <w:r w:rsidRPr="008A0749">
        <w:rPr>
          <w:lang w:val="en-US"/>
        </w:rPr>
        <w:t></w:t>
      </w:r>
      <w:r w:rsidRPr="008A0749">
        <w:rPr>
          <w:rFonts w:hint="eastAsia"/>
          <w:lang w:val="en-US"/>
        </w:rPr>
        <w:t>стосовно</w:t>
      </w:r>
      <w:r w:rsidRPr="008A0749">
        <w:rPr>
          <w:lang w:val="en-US"/>
        </w:rPr>
        <w:t></w:t>
      </w:r>
      <w:r w:rsidRPr="008A0749">
        <w:rPr>
          <w:rFonts w:hint="eastAsia"/>
          <w:lang w:val="en-US"/>
        </w:rPr>
        <w:t>підвищення</w:t>
      </w:r>
      <w:r w:rsidRPr="008A0749">
        <w:rPr>
          <w:lang w:val="en-US"/>
        </w:rPr>
        <w:t></w:t>
      </w:r>
      <w:r w:rsidRPr="008A0749">
        <w:rPr>
          <w:rFonts w:hint="eastAsia"/>
          <w:lang w:val="en-US"/>
        </w:rPr>
        <w:t>енергоефективності</w:t>
      </w:r>
      <w:r w:rsidRPr="008A0749">
        <w:rPr>
          <w:lang w:val="en-US"/>
        </w:rPr>
        <w:t></w:t>
      </w:r>
      <w:r w:rsidRPr="008A0749">
        <w:rPr>
          <w:lang w:val="en-US"/>
        </w:rPr>
        <w:t></w:t>
      </w:r>
      <w:r w:rsidRPr="008A0749">
        <w:rPr>
          <w:rFonts w:hint="eastAsia"/>
          <w:lang w:val="en-US"/>
        </w:rPr>
        <w:t>стимулювання</w:t>
      </w:r>
      <w:r w:rsidRPr="008A0749">
        <w:rPr>
          <w:lang w:val="en-US"/>
        </w:rPr>
        <w:t></w:t>
      </w:r>
      <w:r w:rsidRPr="008A0749">
        <w:rPr>
          <w:rFonts w:hint="eastAsia"/>
          <w:lang w:val="en-US"/>
        </w:rPr>
        <w:t>розвитку</w:t>
      </w:r>
    </w:p>
    <w:p w:rsidR="008A0749" w:rsidRPr="008A0749" w:rsidRDefault="008A0749" w:rsidP="008A0749">
      <w:pPr>
        <w:rPr>
          <w:lang w:val="en-US"/>
        </w:rPr>
      </w:pPr>
      <w:r w:rsidRPr="008A0749">
        <w:rPr>
          <w:rFonts w:hint="eastAsia"/>
          <w:lang w:val="en-US"/>
        </w:rPr>
        <w:t>відновлювальних</w:t>
      </w:r>
      <w:r w:rsidRPr="008A0749">
        <w:rPr>
          <w:lang w:val="en-US"/>
        </w:rPr>
        <w:t></w:t>
      </w:r>
      <w:r w:rsidRPr="008A0749">
        <w:rPr>
          <w:rFonts w:hint="eastAsia"/>
          <w:lang w:val="en-US"/>
        </w:rPr>
        <w:t>джерел</w:t>
      </w:r>
      <w:r w:rsidRPr="008A0749">
        <w:rPr>
          <w:lang w:val="en-US"/>
        </w:rPr>
        <w:t></w:t>
      </w:r>
      <w:r w:rsidRPr="008A0749">
        <w:rPr>
          <w:rFonts w:hint="eastAsia"/>
          <w:lang w:val="en-US"/>
        </w:rPr>
        <w:t>енергії</w:t>
      </w:r>
      <w:r w:rsidRPr="008A0749">
        <w:rPr>
          <w:lang w:val="en-US"/>
        </w:rPr>
        <w:t></w:t>
      </w:r>
      <w:r w:rsidRPr="008A0749">
        <w:rPr>
          <w:lang w:val="en-US"/>
        </w:rPr>
        <w:t></w:t>
      </w:r>
      <w:r w:rsidRPr="008A0749">
        <w:rPr>
          <w:rFonts w:hint="eastAsia"/>
          <w:lang w:val="en-US"/>
        </w:rPr>
        <w:t>що</w:t>
      </w:r>
      <w:r w:rsidRPr="008A0749">
        <w:rPr>
          <w:lang w:val="en-US"/>
        </w:rPr>
        <w:t></w:t>
      </w:r>
      <w:r w:rsidRPr="008A0749">
        <w:rPr>
          <w:rFonts w:hint="eastAsia"/>
          <w:lang w:val="en-US"/>
        </w:rPr>
        <w:t>має</w:t>
      </w:r>
      <w:r w:rsidRPr="008A0749">
        <w:rPr>
          <w:lang w:val="en-US"/>
        </w:rPr>
        <w:t></w:t>
      </w:r>
      <w:r w:rsidRPr="008A0749">
        <w:rPr>
          <w:rFonts w:hint="eastAsia"/>
          <w:lang w:val="en-US"/>
        </w:rPr>
        <w:t>призвести</w:t>
      </w:r>
      <w:r w:rsidRPr="008A0749">
        <w:rPr>
          <w:lang w:val="en-US"/>
        </w:rPr>
        <w:t></w:t>
      </w:r>
      <w:r w:rsidRPr="008A0749">
        <w:rPr>
          <w:rFonts w:hint="eastAsia"/>
          <w:lang w:val="en-US"/>
        </w:rPr>
        <w:t>до</w:t>
      </w:r>
      <w:r w:rsidRPr="008A0749">
        <w:rPr>
          <w:lang w:val="en-US"/>
        </w:rPr>
        <w:t></w:t>
      </w:r>
      <w:r w:rsidRPr="008A0749">
        <w:rPr>
          <w:rFonts w:hint="eastAsia"/>
          <w:lang w:val="en-US"/>
        </w:rPr>
        <w:t>стрімкого</w:t>
      </w:r>
      <w:r w:rsidRPr="008A0749">
        <w:rPr>
          <w:lang w:val="en-US"/>
        </w:rPr>
        <w:t></w:t>
      </w:r>
      <w:r w:rsidRPr="008A0749">
        <w:rPr>
          <w:rFonts w:hint="eastAsia"/>
          <w:lang w:val="en-US"/>
        </w:rPr>
        <w:t>розвитку</w:t>
      </w:r>
    </w:p>
    <w:p w:rsidR="008A0749" w:rsidRPr="008A0749" w:rsidRDefault="008A0749" w:rsidP="008A0749">
      <w:pPr>
        <w:rPr>
          <w:lang w:val="en-US"/>
        </w:rPr>
      </w:pPr>
      <w:r w:rsidRPr="008A0749">
        <w:rPr>
          <w:rFonts w:hint="eastAsia"/>
          <w:lang w:val="en-US"/>
        </w:rPr>
        <w:t>ринку</w:t>
      </w:r>
      <w:r w:rsidRPr="008A0749">
        <w:rPr>
          <w:lang w:val="en-US"/>
        </w:rPr>
        <w:t></w:t>
      </w:r>
      <w:r w:rsidRPr="008A0749">
        <w:rPr>
          <w:rFonts w:hint="eastAsia"/>
          <w:lang w:val="en-US"/>
        </w:rPr>
        <w:t>твердого</w:t>
      </w:r>
      <w:r w:rsidRPr="008A0749">
        <w:rPr>
          <w:lang w:val="en-US"/>
        </w:rPr>
        <w:t></w:t>
      </w:r>
      <w:r w:rsidRPr="008A0749">
        <w:rPr>
          <w:rFonts w:hint="eastAsia"/>
          <w:lang w:val="en-US"/>
        </w:rPr>
        <w:t>біопалива</w:t>
      </w:r>
      <w:r w:rsidRPr="008A0749">
        <w:rPr>
          <w:lang w:val="en-US"/>
        </w:rPr>
        <w:t></w:t>
      </w:r>
      <w:r w:rsidRPr="008A0749">
        <w:rPr>
          <w:rFonts w:hint="eastAsia"/>
          <w:lang w:val="en-US"/>
        </w:rPr>
        <w:t>та</w:t>
      </w:r>
      <w:r w:rsidRPr="008A0749">
        <w:rPr>
          <w:lang w:val="en-US"/>
        </w:rPr>
        <w:t></w:t>
      </w:r>
      <w:r w:rsidRPr="008A0749">
        <w:rPr>
          <w:rFonts w:hint="eastAsia"/>
          <w:lang w:val="en-US"/>
        </w:rPr>
        <w:t>скасування</w:t>
      </w:r>
      <w:r w:rsidRPr="008A0749">
        <w:rPr>
          <w:lang w:val="en-US"/>
        </w:rPr>
        <w:t></w:t>
      </w:r>
      <w:r w:rsidRPr="008A0749">
        <w:rPr>
          <w:rFonts w:hint="eastAsia"/>
          <w:lang w:val="en-US"/>
        </w:rPr>
        <w:t>виявлених</w:t>
      </w:r>
      <w:r w:rsidRPr="008A0749">
        <w:rPr>
          <w:lang w:val="en-US"/>
        </w:rPr>
        <w:t></w:t>
      </w:r>
      <w:r w:rsidRPr="008A0749">
        <w:rPr>
          <w:rFonts w:hint="eastAsia"/>
          <w:lang w:val="en-US"/>
        </w:rPr>
        <w:t>в</w:t>
      </w:r>
      <w:r w:rsidRPr="008A0749">
        <w:rPr>
          <w:lang w:val="en-US"/>
        </w:rPr>
        <w:t></w:t>
      </w:r>
      <w:r w:rsidRPr="008A0749">
        <w:rPr>
          <w:rFonts w:hint="eastAsia"/>
          <w:lang w:val="en-US"/>
        </w:rPr>
        <w:t>процесі</w:t>
      </w:r>
      <w:r w:rsidRPr="008A0749">
        <w:rPr>
          <w:lang w:val="en-US"/>
        </w:rPr>
        <w:t></w:t>
      </w:r>
      <w:r w:rsidRPr="008A0749">
        <w:rPr>
          <w:rFonts w:hint="eastAsia"/>
          <w:lang w:val="en-US"/>
        </w:rPr>
        <w:t>дослідження</w:t>
      </w:r>
    </w:p>
    <w:p w:rsidR="008A0749" w:rsidRPr="008A0749" w:rsidRDefault="008A0749" w:rsidP="008A0749">
      <w:pPr>
        <w:rPr>
          <w:lang w:val="en-US"/>
        </w:rPr>
      </w:pPr>
      <w:r w:rsidRPr="008A0749">
        <w:rPr>
          <w:rFonts w:hint="eastAsia"/>
          <w:lang w:val="en-US"/>
        </w:rPr>
        <w:t>ризиків</w:t>
      </w:r>
      <w:r w:rsidRPr="008A0749">
        <w:rPr>
          <w:lang w:val="en-US"/>
        </w:rPr>
        <w:t></w:t>
      </w:r>
      <w:r w:rsidRPr="008A0749">
        <w:rPr>
          <w:lang w:val="en-US"/>
        </w:rPr>
        <w:t></w:t>
      </w:r>
      <w:r w:rsidRPr="008A0749">
        <w:rPr>
          <w:rFonts w:hint="eastAsia"/>
          <w:lang w:val="en-US"/>
        </w:rPr>
        <w:t>В</w:t>
      </w:r>
      <w:r w:rsidRPr="008A0749">
        <w:rPr>
          <w:lang w:val="en-US"/>
        </w:rPr>
        <w:t></w:t>
      </w:r>
      <w:r w:rsidRPr="008A0749">
        <w:rPr>
          <w:rFonts w:hint="eastAsia"/>
          <w:lang w:val="en-US"/>
        </w:rPr>
        <w:t>процесі</w:t>
      </w:r>
      <w:r w:rsidRPr="008A0749">
        <w:rPr>
          <w:lang w:val="en-US"/>
        </w:rPr>
        <w:t></w:t>
      </w:r>
      <w:r w:rsidRPr="008A0749">
        <w:rPr>
          <w:rFonts w:hint="eastAsia"/>
          <w:lang w:val="en-US"/>
        </w:rPr>
        <w:t>імплементації</w:t>
      </w:r>
      <w:r w:rsidRPr="008A0749">
        <w:rPr>
          <w:lang w:val="en-US"/>
        </w:rPr>
        <w:t></w:t>
      </w:r>
      <w:r w:rsidRPr="008A0749">
        <w:rPr>
          <w:rFonts w:hint="eastAsia"/>
          <w:lang w:val="en-US"/>
        </w:rPr>
        <w:t>Угоди</w:t>
      </w:r>
      <w:r w:rsidRPr="008A0749">
        <w:rPr>
          <w:lang w:val="en-US"/>
        </w:rPr>
        <w:t></w:t>
      </w:r>
      <w:r w:rsidRPr="008A0749">
        <w:rPr>
          <w:rFonts w:hint="eastAsia"/>
          <w:lang w:val="en-US"/>
        </w:rPr>
        <w:t>про</w:t>
      </w:r>
      <w:r w:rsidRPr="008A0749">
        <w:rPr>
          <w:lang w:val="en-US"/>
        </w:rPr>
        <w:t></w:t>
      </w:r>
      <w:r w:rsidRPr="008A0749">
        <w:rPr>
          <w:rFonts w:hint="eastAsia"/>
          <w:lang w:val="en-US"/>
        </w:rPr>
        <w:t>асоціацію</w:t>
      </w:r>
      <w:r w:rsidRPr="008A0749">
        <w:rPr>
          <w:lang w:val="en-US"/>
        </w:rPr>
        <w:t></w:t>
      </w:r>
      <w:r w:rsidRPr="008A0749">
        <w:rPr>
          <w:rFonts w:hint="eastAsia"/>
          <w:lang w:val="en-US"/>
        </w:rPr>
        <w:t>з</w:t>
      </w:r>
      <w:r w:rsidRPr="008A0749">
        <w:rPr>
          <w:lang w:val="en-US"/>
        </w:rPr>
        <w:t></w:t>
      </w:r>
      <w:r w:rsidRPr="008A0749">
        <w:rPr>
          <w:rFonts w:hint="eastAsia"/>
          <w:lang w:val="en-US"/>
        </w:rPr>
        <w:t>ЄС</w:t>
      </w:r>
      <w:r w:rsidRPr="008A0749">
        <w:rPr>
          <w:lang w:val="en-US"/>
        </w:rPr>
        <w:t></w:t>
      </w:r>
      <w:r w:rsidRPr="008A0749">
        <w:rPr>
          <w:rFonts w:hint="eastAsia"/>
          <w:lang w:val="en-US"/>
        </w:rPr>
        <w:t>та</w:t>
      </w:r>
      <w:r w:rsidRPr="008A0749">
        <w:rPr>
          <w:lang w:val="en-US"/>
        </w:rPr>
        <w:t></w:t>
      </w:r>
      <w:r w:rsidRPr="008A0749">
        <w:rPr>
          <w:rFonts w:hint="eastAsia"/>
          <w:lang w:val="en-US"/>
        </w:rPr>
        <w:t>проведенні</w:t>
      </w:r>
    </w:p>
    <w:p w:rsidR="008A0749" w:rsidRPr="008A0749" w:rsidRDefault="008A0749" w:rsidP="008A0749">
      <w:pPr>
        <w:rPr>
          <w:lang w:val="en-US"/>
        </w:rPr>
      </w:pPr>
      <w:r w:rsidRPr="008A0749">
        <w:rPr>
          <w:rFonts w:hint="eastAsia"/>
          <w:lang w:val="en-US"/>
        </w:rPr>
        <w:t>реформ</w:t>
      </w:r>
      <w:r w:rsidRPr="008A0749">
        <w:rPr>
          <w:lang w:val="en-US"/>
        </w:rPr>
        <w:t></w:t>
      </w:r>
      <w:r w:rsidRPr="008A0749">
        <w:rPr>
          <w:rFonts w:hint="eastAsia"/>
          <w:lang w:val="en-US"/>
        </w:rPr>
        <w:t>в</w:t>
      </w:r>
      <w:r w:rsidRPr="008A0749">
        <w:rPr>
          <w:lang w:val="en-US"/>
        </w:rPr>
        <w:t></w:t>
      </w:r>
      <w:r w:rsidRPr="008A0749">
        <w:rPr>
          <w:rFonts w:hint="eastAsia"/>
          <w:lang w:val="en-US"/>
        </w:rPr>
        <w:t>галузі</w:t>
      </w:r>
      <w:r w:rsidRPr="008A0749">
        <w:rPr>
          <w:lang w:val="en-US"/>
        </w:rPr>
        <w:t></w:t>
      </w:r>
      <w:r w:rsidRPr="008A0749">
        <w:rPr>
          <w:rFonts w:hint="eastAsia"/>
          <w:lang w:val="en-US"/>
        </w:rPr>
        <w:t>твердого</w:t>
      </w:r>
      <w:r w:rsidRPr="008A0749">
        <w:rPr>
          <w:lang w:val="en-US"/>
        </w:rPr>
        <w:t></w:t>
      </w:r>
      <w:r w:rsidRPr="008A0749">
        <w:rPr>
          <w:rFonts w:hint="eastAsia"/>
          <w:lang w:val="en-US"/>
        </w:rPr>
        <w:t>біопалива</w:t>
      </w:r>
      <w:r w:rsidRPr="008A0749">
        <w:rPr>
          <w:lang w:val="en-US"/>
        </w:rPr>
        <w:t></w:t>
      </w:r>
      <w:r w:rsidRPr="008A0749">
        <w:rPr>
          <w:rFonts w:hint="eastAsia"/>
          <w:lang w:val="en-US"/>
        </w:rPr>
        <w:t>Уряду</w:t>
      </w:r>
      <w:r w:rsidRPr="008A0749">
        <w:rPr>
          <w:lang w:val="en-US"/>
        </w:rPr>
        <w:t></w:t>
      </w:r>
      <w:r w:rsidRPr="008A0749">
        <w:rPr>
          <w:rFonts w:hint="eastAsia"/>
          <w:lang w:val="en-US"/>
        </w:rPr>
        <w:t>України</w:t>
      </w:r>
      <w:r w:rsidRPr="008A0749">
        <w:rPr>
          <w:lang w:val="en-US"/>
        </w:rPr>
        <w:t></w:t>
      </w:r>
      <w:r w:rsidRPr="008A0749">
        <w:rPr>
          <w:rFonts w:hint="eastAsia"/>
          <w:lang w:val="en-US"/>
        </w:rPr>
        <w:t>необхідно</w:t>
      </w:r>
      <w:r w:rsidRPr="008A0749">
        <w:rPr>
          <w:lang w:val="en-US"/>
        </w:rPr>
        <w:t></w:t>
      </w:r>
      <w:r w:rsidRPr="008A0749">
        <w:rPr>
          <w:rFonts w:hint="eastAsia"/>
          <w:lang w:val="en-US"/>
        </w:rPr>
        <w:t>внести</w:t>
      </w:r>
      <w:r w:rsidRPr="008A0749">
        <w:rPr>
          <w:lang w:val="en-US"/>
        </w:rPr>
        <w:t></w:t>
      </w:r>
      <w:r w:rsidRPr="008A0749">
        <w:rPr>
          <w:rFonts w:hint="eastAsia"/>
          <w:lang w:val="en-US"/>
        </w:rPr>
        <w:t>зміни</w:t>
      </w:r>
    </w:p>
    <w:p w:rsidR="008A0749" w:rsidRPr="008A0749" w:rsidRDefault="008A0749" w:rsidP="008A0749">
      <w:pPr>
        <w:rPr>
          <w:lang w:val="en-US"/>
        </w:rPr>
      </w:pPr>
      <w:r w:rsidRPr="008A0749">
        <w:rPr>
          <w:lang w:val="en-US"/>
        </w:rPr>
        <w:t></w:t>
      </w:r>
      <w:r w:rsidRPr="008A0749">
        <w:rPr>
          <w:lang w:val="en-US"/>
        </w:rPr>
        <w:t></w:t>
      </w:r>
      <w:r w:rsidRPr="008A0749">
        <w:rPr>
          <w:lang w:val="en-US"/>
        </w:rPr>
        <w:t></w:t>
      </w:r>
    </w:p>
    <w:p w:rsidR="008A0749" w:rsidRPr="008A0749" w:rsidRDefault="008A0749" w:rsidP="008A0749">
      <w:pPr>
        <w:rPr>
          <w:lang w:val="en-US"/>
        </w:rPr>
      </w:pPr>
      <w:r w:rsidRPr="008A0749">
        <w:rPr>
          <w:rFonts w:hint="eastAsia"/>
          <w:lang w:val="en-US"/>
        </w:rPr>
        <w:t>до</w:t>
      </w:r>
      <w:r w:rsidRPr="008A0749">
        <w:rPr>
          <w:lang w:val="en-US"/>
        </w:rPr>
        <w:t></w:t>
      </w:r>
      <w:r w:rsidRPr="008A0749">
        <w:rPr>
          <w:rFonts w:hint="eastAsia"/>
          <w:lang w:val="en-US"/>
        </w:rPr>
        <w:t>чинного</w:t>
      </w:r>
      <w:r w:rsidRPr="008A0749">
        <w:rPr>
          <w:lang w:val="en-US"/>
        </w:rPr>
        <w:t></w:t>
      </w:r>
      <w:r w:rsidRPr="008A0749">
        <w:rPr>
          <w:rFonts w:hint="eastAsia"/>
          <w:lang w:val="en-US"/>
        </w:rPr>
        <w:t>законодавтва</w:t>
      </w:r>
      <w:r w:rsidRPr="008A0749">
        <w:rPr>
          <w:lang w:val="en-US"/>
        </w:rPr>
        <w:t></w:t>
      </w:r>
      <w:r w:rsidRPr="008A0749">
        <w:rPr>
          <w:rFonts w:hint="eastAsia"/>
          <w:lang w:val="en-US"/>
        </w:rPr>
        <w:t>стосовно</w:t>
      </w:r>
      <w:r w:rsidRPr="008A0749">
        <w:rPr>
          <w:lang w:val="en-US"/>
        </w:rPr>
        <w:t></w:t>
      </w:r>
      <w:r w:rsidRPr="008A0749">
        <w:rPr>
          <w:lang w:val="en-US"/>
        </w:rPr>
        <w:t></w:t>
      </w:r>
      <w:r w:rsidRPr="008A0749">
        <w:rPr>
          <w:rFonts w:hint="eastAsia"/>
          <w:lang w:val="en-US"/>
        </w:rPr>
        <w:t>державного</w:t>
      </w:r>
      <w:r w:rsidRPr="008A0749">
        <w:rPr>
          <w:lang w:val="en-US"/>
        </w:rPr>
        <w:t></w:t>
      </w:r>
      <w:r w:rsidRPr="008A0749">
        <w:rPr>
          <w:rFonts w:hint="eastAsia"/>
          <w:lang w:val="en-US"/>
        </w:rPr>
        <w:t>визнання</w:t>
      </w:r>
      <w:r w:rsidRPr="008A0749">
        <w:rPr>
          <w:lang w:val="en-US"/>
        </w:rPr>
        <w:t></w:t>
      </w:r>
      <w:r w:rsidRPr="008A0749">
        <w:rPr>
          <w:rFonts w:hint="eastAsia"/>
          <w:lang w:val="en-US"/>
        </w:rPr>
        <w:t>виробництва</w:t>
      </w:r>
    </w:p>
    <w:p w:rsidR="008A0749" w:rsidRPr="008A0749" w:rsidRDefault="008A0749" w:rsidP="008A0749">
      <w:pPr>
        <w:rPr>
          <w:lang w:val="en-US"/>
        </w:rPr>
      </w:pPr>
      <w:r w:rsidRPr="008A0749">
        <w:rPr>
          <w:rFonts w:hint="eastAsia"/>
          <w:lang w:val="en-US"/>
        </w:rPr>
        <w:t>твердого</w:t>
      </w:r>
      <w:r w:rsidRPr="008A0749">
        <w:rPr>
          <w:lang w:val="en-US"/>
        </w:rPr>
        <w:t></w:t>
      </w:r>
      <w:r w:rsidRPr="008A0749">
        <w:rPr>
          <w:rFonts w:hint="eastAsia"/>
          <w:lang w:val="en-US"/>
        </w:rPr>
        <w:t>біопалива</w:t>
      </w:r>
      <w:r w:rsidRPr="008A0749">
        <w:rPr>
          <w:lang w:val="en-US"/>
        </w:rPr>
        <w:t></w:t>
      </w:r>
      <w:r w:rsidRPr="008A0749">
        <w:rPr>
          <w:rFonts w:hint="eastAsia"/>
          <w:lang w:val="en-US"/>
        </w:rPr>
        <w:t>повноцінною</w:t>
      </w:r>
      <w:r w:rsidRPr="008A0749">
        <w:rPr>
          <w:lang w:val="en-US"/>
        </w:rPr>
        <w:t></w:t>
      </w:r>
      <w:r w:rsidRPr="008A0749">
        <w:rPr>
          <w:rFonts w:hint="eastAsia"/>
          <w:lang w:val="en-US"/>
        </w:rPr>
        <w:t>галуззю</w:t>
      </w:r>
      <w:r w:rsidRPr="008A0749">
        <w:rPr>
          <w:lang w:val="en-US"/>
        </w:rPr>
        <w:t></w:t>
      </w:r>
      <w:r w:rsidRPr="008A0749">
        <w:rPr>
          <w:rFonts w:hint="eastAsia"/>
          <w:lang w:val="en-US"/>
        </w:rPr>
        <w:t>промисловості</w:t>
      </w:r>
      <w:r w:rsidRPr="008A0749">
        <w:rPr>
          <w:lang w:val="en-US"/>
        </w:rPr>
        <w:t></w:t>
      </w:r>
      <w:r w:rsidRPr="008A0749">
        <w:rPr>
          <w:rFonts w:hint="eastAsia"/>
          <w:lang w:val="en-US"/>
        </w:rPr>
        <w:t>України</w:t>
      </w:r>
      <w:r w:rsidRPr="008A0749">
        <w:rPr>
          <w:lang w:val="en-US"/>
        </w:rPr>
        <w:t></w:t>
      </w:r>
      <w:r w:rsidRPr="008A0749">
        <w:rPr>
          <w:lang w:val="en-US"/>
        </w:rPr>
        <w:t></w:t>
      </w:r>
      <w:r w:rsidRPr="008A0749">
        <w:rPr>
          <w:rFonts w:hint="eastAsia"/>
          <w:lang w:val="en-US"/>
        </w:rPr>
        <w:t>надання</w:t>
      </w:r>
    </w:p>
    <w:p w:rsidR="008A0749" w:rsidRPr="008A0749" w:rsidRDefault="008A0749" w:rsidP="008A0749">
      <w:pPr>
        <w:rPr>
          <w:lang w:val="en-US"/>
        </w:rPr>
      </w:pPr>
      <w:r w:rsidRPr="008A0749">
        <w:rPr>
          <w:rFonts w:hint="eastAsia"/>
          <w:lang w:val="en-US"/>
        </w:rPr>
        <w:t>біомасі</w:t>
      </w:r>
      <w:r w:rsidRPr="008A0749">
        <w:rPr>
          <w:lang w:val="en-US"/>
        </w:rPr>
        <w:t></w:t>
      </w:r>
      <w:r w:rsidRPr="008A0749">
        <w:rPr>
          <w:rFonts w:hint="eastAsia"/>
          <w:lang w:val="en-US"/>
        </w:rPr>
        <w:t>товарного</w:t>
      </w:r>
      <w:r w:rsidRPr="008A0749">
        <w:rPr>
          <w:lang w:val="en-US"/>
        </w:rPr>
        <w:t></w:t>
      </w:r>
      <w:r w:rsidRPr="008A0749">
        <w:rPr>
          <w:rFonts w:hint="eastAsia"/>
          <w:lang w:val="en-US"/>
        </w:rPr>
        <w:t>статусу</w:t>
      </w:r>
      <w:r w:rsidRPr="008A0749">
        <w:rPr>
          <w:lang w:val="en-US"/>
        </w:rPr>
        <w:t></w:t>
      </w:r>
      <w:r w:rsidRPr="008A0749">
        <w:rPr>
          <w:lang w:val="en-US"/>
        </w:rPr>
        <w:t></w:t>
      </w:r>
      <w:r w:rsidRPr="008A0749">
        <w:rPr>
          <w:rFonts w:hint="eastAsia"/>
          <w:lang w:val="en-US"/>
        </w:rPr>
        <w:t>стимулювання</w:t>
      </w:r>
      <w:r w:rsidRPr="008A0749">
        <w:rPr>
          <w:lang w:val="en-US"/>
        </w:rPr>
        <w:t></w:t>
      </w:r>
      <w:r w:rsidRPr="008A0749">
        <w:rPr>
          <w:rFonts w:hint="eastAsia"/>
          <w:lang w:val="en-US"/>
        </w:rPr>
        <w:t>впровадження</w:t>
      </w:r>
      <w:r w:rsidRPr="008A0749">
        <w:rPr>
          <w:lang w:val="en-US"/>
        </w:rPr>
        <w:t></w:t>
      </w:r>
      <w:r w:rsidRPr="008A0749">
        <w:rPr>
          <w:rFonts w:hint="eastAsia"/>
          <w:lang w:val="en-US"/>
        </w:rPr>
        <w:t>стандартів</w:t>
      </w:r>
      <w:r w:rsidRPr="008A0749">
        <w:rPr>
          <w:lang w:val="en-US"/>
        </w:rPr>
        <w:t></w:t>
      </w:r>
      <w:r w:rsidRPr="008A0749">
        <w:rPr>
          <w:rFonts w:hint="eastAsia"/>
          <w:lang w:val="en-US"/>
        </w:rPr>
        <w:t>на</w:t>
      </w:r>
      <w:r w:rsidRPr="008A0749">
        <w:rPr>
          <w:lang w:val="en-US"/>
        </w:rPr>
        <w:t></w:t>
      </w:r>
      <w:r w:rsidRPr="008A0749">
        <w:rPr>
          <w:rFonts w:hint="eastAsia"/>
          <w:lang w:val="en-US"/>
        </w:rPr>
        <w:t>тверде</w:t>
      </w:r>
    </w:p>
    <w:p w:rsidR="008A0749" w:rsidRPr="008A0749" w:rsidRDefault="008A0749" w:rsidP="008A0749">
      <w:pPr>
        <w:rPr>
          <w:lang w:val="en-US"/>
        </w:rPr>
      </w:pPr>
      <w:r w:rsidRPr="008A0749">
        <w:rPr>
          <w:rFonts w:hint="eastAsia"/>
          <w:lang w:val="en-US"/>
        </w:rPr>
        <w:t>біопаливо</w:t>
      </w:r>
      <w:r w:rsidRPr="008A0749">
        <w:rPr>
          <w:lang w:val="en-US"/>
        </w:rPr>
        <w:t></w:t>
      </w:r>
      <w:r w:rsidRPr="008A0749">
        <w:rPr>
          <w:rFonts w:hint="eastAsia"/>
          <w:lang w:val="en-US"/>
        </w:rPr>
        <w:t>та</w:t>
      </w:r>
      <w:r w:rsidRPr="008A0749">
        <w:rPr>
          <w:lang w:val="en-US"/>
        </w:rPr>
        <w:t></w:t>
      </w:r>
      <w:r w:rsidRPr="008A0749">
        <w:rPr>
          <w:rFonts w:hint="eastAsia"/>
          <w:lang w:val="en-US"/>
        </w:rPr>
        <w:t>сертифікації</w:t>
      </w:r>
      <w:r w:rsidRPr="008A0749">
        <w:rPr>
          <w:lang w:val="en-US"/>
        </w:rPr>
        <w:t></w:t>
      </w:r>
      <w:r w:rsidRPr="008A0749">
        <w:rPr>
          <w:rFonts w:hint="eastAsia"/>
          <w:lang w:val="en-US"/>
        </w:rPr>
        <w:t>підприємств</w:t>
      </w:r>
      <w:r w:rsidRPr="008A0749">
        <w:rPr>
          <w:lang w:val="en-US"/>
        </w:rPr>
        <w:t></w:t>
      </w:r>
      <w:r w:rsidRPr="008A0749">
        <w:rPr>
          <w:lang w:val="en-US"/>
        </w:rPr>
        <w:t></w:t>
      </w:r>
      <w:r w:rsidRPr="008A0749">
        <w:rPr>
          <w:rFonts w:hint="eastAsia"/>
          <w:lang w:val="en-US"/>
        </w:rPr>
        <w:t>встановлення</w:t>
      </w:r>
      <w:r w:rsidRPr="008A0749">
        <w:rPr>
          <w:lang w:val="en-US"/>
        </w:rPr>
        <w:t></w:t>
      </w:r>
      <w:r w:rsidRPr="008A0749">
        <w:rPr>
          <w:rFonts w:hint="eastAsia"/>
          <w:lang w:val="en-US"/>
        </w:rPr>
        <w:t>пільг</w:t>
      </w:r>
      <w:r w:rsidRPr="008A0749">
        <w:rPr>
          <w:lang w:val="en-US"/>
        </w:rPr>
        <w:t></w:t>
      </w:r>
      <w:r w:rsidRPr="008A0749">
        <w:rPr>
          <w:rFonts w:hint="eastAsia"/>
          <w:lang w:val="en-US"/>
        </w:rPr>
        <w:t>на</w:t>
      </w:r>
      <w:r w:rsidRPr="008A0749">
        <w:rPr>
          <w:lang w:val="en-US"/>
        </w:rPr>
        <w:t></w:t>
      </w:r>
      <w:r w:rsidRPr="008A0749">
        <w:rPr>
          <w:rFonts w:hint="eastAsia"/>
          <w:lang w:val="en-US"/>
        </w:rPr>
        <w:t>ввезення</w:t>
      </w:r>
    </w:p>
    <w:p w:rsidR="008A0749" w:rsidRPr="008A0749" w:rsidRDefault="008A0749" w:rsidP="008A0749">
      <w:pPr>
        <w:rPr>
          <w:lang w:val="en-US"/>
        </w:rPr>
      </w:pPr>
      <w:r w:rsidRPr="008A0749">
        <w:rPr>
          <w:rFonts w:hint="eastAsia"/>
          <w:lang w:val="en-US"/>
        </w:rPr>
        <w:t>відповідного</w:t>
      </w:r>
      <w:r w:rsidRPr="008A0749">
        <w:rPr>
          <w:lang w:val="en-US"/>
        </w:rPr>
        <w:t></w:t>
      </w:r>
      <w:r w:rsidRPr="008A0749">
        <w:rPr>
          <w:rFonts w:hint="eastAsia"/>
          <w:lang w:val="en-US"/>
        </w:rPr>
        <w:t>теплогенеруючого</w:t>
      </w:r>
      <w:r w:rsidRPr="008A0749">
        <w:rPr>
          <w:lang w:val="en-US"/>
        </w:rPr>
        <w:t></w:t>
      </w:r>
      <w:r w:rsidRPr="008A0749">
        <w:rPr>
          <w:rFonts w:hint="eastAsia"/>
          <w:lang w:val="en-US"/>
        </w:rPr>
        <w:t>обладнання</w:t>
      </w:r>
      <w:r w:rsidRPr="008A0749">
        <w:rPr>
          <w:lang w:val="en-US"/>
        </w:rPr>
        <w:t></w:t>
      </w:r>
      <w:r w:rsidRPr="008A0749">
        <w:rPr>
          <w:lang w:val="en-US"/>
        </w:rPr>
        <w:t></w:t>
      </w:r>
      <w:r w:rsidRPr="008A0749">
        <w:rPr>
          <w:rFonts w:hint="eastAsia"/>
          <w:lang w:val="en-US"/>
        </w:rPr>
        <w:t>вдосконалення</w:t>
      </w:r>
      <w:r w:rsidRPr="008A0749">
        <w:rPr>
          <w:lang w:val="en-US"/>
        </w:rPr>
        <w:t></w:t>
      </w:r>
      <w:r w:rsidRPr="008A0749">
        <w:rPr>
          <w:rFonts w:hint="eastAsia"/>
          <w:lang w:val="en-US"/>
        </w:rPr>
        <w:t>механізму</w:t>
      </w:r>
    </w:p>
    <w:p w:rsidR="008A0749" w:rsidRPr="008A0749" w:rsidRDefault="008A0749" w:rsidP="008A0749">
      <w:pPr>
        <w:rPr>
          <w:lang w:val="en-US"/>
        </w:rPr>
      </w:pPr>
      <w:r w:rsidRPr="008A0749">
        <w:rPr>
          <w:rFonts w:hint="eastAsia"/>
          <w:lang w:val="en-US"/>
        </w:rPr>
        <w:t>реалізації</w:t>
      </w:r>
      <w:r w:rsidRPr="008A0749">
        <w:rPr>
          <w:lang w:val="en-US"/>
        </w:rPr>
        <w:t></w:t>
      </w:r>
      <w:r w:rsidRPr="008A0749">
        <w:rPr>
          <w:rFonts w:hint="eastAsia"/>
          <w:lang w:val="en-US"/>
        </w:rPr>
        <w:t>сировини</w:t>
      </w:r>
      <w:r w:rsidRPr="008A0749">
        <w:rPr>
          <w:lang w:val="en-US"/>
        </w:rPr>
        <w:t></w:t>
      </w:r>
      <w:r w:rsidRPr="008A0749">
        <w:rPr>
          <w:rFonts w:hint="eastAsia"/>
          <w:lang w:val="en-US"/>
        </w:rPr>
        <w:t>для</w:t>
      </w:r>
      <w:r w:rsidRPr="008A0749">
        <w:rPr>
          <w:lang w:val="en-US"/>
        </w:rPr>
        <w:t></w:t>
      </w:r>
      <w:r w:rsidRPr="008A0749">
        <w:rPr>
          <w:rFonts w:hint="eastAsia"/>
          <w:lang w:val="en-US"/>
        </w:rPr>
        <w:t>виробництва</w:t>
      </w:r>
      <w:r w:rsidRPr="008A0749">
        <w:rPr>
          <w:lang w:val="en-US"/>
        </w:rPr>
        <w:t></w:t>
      </w:r>
      <w:r w:rsidRPr="008A0749">
        <w:rPr>
          <w:rFonts w:hint="eastAsia"/>
          <w:lang w:val="en-US"/>
        </w:rPr>
        <w:t>пелет</w:t>
      </w:r>
      <w:r w:rsidRPr="008A0749">
        <w:rPr>
          <w:lang w:val="en-US"/>
        </w:rPr>
        <w:t></w:t>
      </w:r>
      <w:r w:rsidRPr="008A0749">
        <w:rPr>
          <w:rFonts w:hint="eastAsia"/>
          <w:lang w:val="en-US"/>
        </w:rPr>
        <w:t>та</w:t>
      </w:r>
      <w:r w:rsidRPr="008A0749">
        <w:rPr>
          <w:lang w:val="en-US"/>
        </w:rPr>
        <w:t></w:t>
      </w:r>
      <w:r w:rsidRPr="008A0749">
        <w:rPr>
          <w:rFonts w:hint="eastAsia"/>
          <w:lang w:val="en-US"/>
        </w:rPr>
        <w:t>пільгових</w:t>
      </w:r>
      <w:r w:rsidRPr="008A0749">
        <w:rPr>
          <w:lang w:val="en-US"/>
        </w:rPr>
        <w:t></w:t>
      </w:r>
      <w:r w:rsidRPr="008A0749">
        <w:rPr>
          <w:rFonts w:hint="eastAsia"/>
          <w:lang w:val="en-US"/>
        </w:rPr>
        <w:t>умов</w:t>
      </w:r>
    </w:p>
    <w:p w:rsidR="008A0749" w:rsidRPr="008A0749" w:rsidRDefault="008A0749" w:rsidP="008A0749">
      <w:pPr>
        <w:rPr>
          <w:lang w:val="en-US"/>
        </w:rPr>
      </w:pPr>
      <w:r w:rsidRPr="008A0749">
        <w:rPr>
          <w:rFonts w:hint="eastAsia"/>
          <w:lang w:val="en-US"/>
        </w:rPr>
        <w:t>довгострокового</w:t>
      </w:r>
      <w:r w:rsidRPr="008A0749">
        <w:rPr>
          <w:lang w:val="en-US"/>
        </w:rPr>
        <w:t></w:t>
      </w:r>
      <w:r w:rsidRPr="008A0749">
        <w:rPr>
          <w:rFonts w:hint="eastAsia"/>
          <w:lang w:val="en-US"/>
        </w:rPr>
        <w:t>інвестування</w:t>
      </w:r>
      <w:r w:rsidRPr="008A0749">
        <w:rPr>
          <w:lang w:val="en-US"/>
        </w:rPr>
        <w:t></w:t>
      </w:r>
      <w:r w:rsidRPr="008A0749">
        <w:rPr>
          <w:rFonts w:hint="eastAsia"/>
          <w:lang w:val="en-US"/>
        </w:rPr>
        <w:t>в</w:t>
      </w:r>
      <w:r w:rsidRPr="008A0749">
        <w:rPr>
          <w:lang w:val="en-US"/>
        </w:rPr>
        <w:t></w:t>
      </w:r>
      <w:r w:rsidRPr="008A0749">
        <w:rPr>
          <w:rFonts w:hint="eastAsia"/>
          <w:lang w:val="en-US"/>
        </w:rPr>
        <w:t>галузь</w:t>
      </w:r>
      <w:r w:rsidRPr="008A0749">
        <w:rPr>
          <w:lang w:val="en-US"/>
        </w:rPr>
        <w:t></w:t>
      </w:r>
    </w:p>
    <w:sectPr w:rsidR="008A0749" w:rsidRPr="008A074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8A0749" w:rsidRPr="008A074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0AA22-48D5-4024-92F3-29F0CC16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3377</Words>
  <Characters>19251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2022-05-18T16:04:00Z</dcterms:created>
  <dcterms:modified xsi:type="dcterms:W3CDTF">2022-05-18T16:04:00Z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