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BA1834" w:rsidRDefault="00BA1834" w:rsidP="00BA1834">
      <w:r w:rsidRPr="002F088E">
        <w:rPr>
          <w:rFonts w:ascii="Times New Roman" w:eastAsia="Calibri" w:hAnsi="Times New Roman" w:cs="Times New Roman"/>
          <w:b/>
          <w:sz w:val="24"/>
          <w:szCs w:val="24"/>
        </w:rPr>
        <w:t>Літинська Марта Ігорівна</w:t>
      </w:r>
      <w:r w:rsidRPr="002F088E">
        <w:rPr>
          <w:rFonts w:ascii="Times New Roman" w:eastAsia="Calibri" w:hAnsi="Times New Roman" w:cs="Times New Roman"/>
          <w:sz w:val="24"/>
          <w:szCs w:val="24"/>
        </w:rPr>
        <w:t>, асистент кафедри технології неорганічних речовин, водоочищення та загальної хімічної технології, Національний технічний університет України «Київський політехнічний інститут імені Ігоря Сікорського».</w:t>
      </w:r>
      <w:r w:rsidRPr="002F088E">
        <w:rPr>
          <w:rFonts w:ascii="Times New Roman" w:eastAsia="Calibri" w:hAnsi="Times New Roman" w:cs="Times New Roman"/>
          <w:b/>
          <w:sz w:val="24"/>
          <w:szCs w:val="24"/>
        </w:rPr>
        <w:t xml:space="preserve"> </w:t>
      </w:r>
      <w:r w:rsidRPr="002F088E">
        <w:rPr>
          <w:rFonts w:ascii="Times New Roman" w:eastAsia="Calibri" w:hAnsi="Times New Roman" w:cs="Times New Roman"/>
          <w:sz w:val="24"/>
          <w:szCs w:val="24"/>
        </w:rPr>
        <w:t>Назва дисертації: «Видалення сполук арсену та гуматів з водного середовища».</w:t>
      </w:r>
      <w:r w:rsidRPr="002F088E">
        <w:rPr>
          <w:rFonts w:ascii="Times New Roman" w:eastAsia="Calibri" w:hAnsi="Times New Roman" w:cs="Times New Roman"/>
          <w:b/>
          <w:sz w:val="24"/>
          <w:szCs w:val="24"/>
        </w:rPr>
        <w:t xml:space="preserve"> </w:t>
      </w:r>
      <w:r w:rsidRPr="002F088E">
        <w:rPr>
          <w:rFonts w:ascii="Times New Roman" w:eastAsia="Calibri" w:hAnsi="Times New Roman" w:cs="Times New Roman"/>
          <w:sz w:val="24"/>
          <w:szCs w:val="24"/>
        </w:rPr>
        <w:t>Шифр та назва спеціальності – 05.17.21 – технологія водоочищення.</w:t>
      </w:r>
      <w:r w:rsidRPr="002F088E">
        <w:rPr>
          <w:rFonts w:ascii="Times New Roman" w:eastAsia="Calibri" w:hAnsi="Times New Roman" w:cs="Times New Roman"/>
          <w:b/>
          <w:sz w:val="24"/>
          <w:szCs w:val="24"/>
        </w:rPr>
        <w:t xml:space="preserve"> </w:t>
      </w:r>
      <w:r w:rsidRPr="002F088E">
        <w:rPr>
          <w:rFonts w:ascii="Times New Roman" w:eastAsia="Calibri" w:hAnsi="Times New Roman" w:cs="Times New Roman"/>
          <w:sz w:val="24"/>
          <w:szCs w:val="24"/>
        </w:rPr>
        <w:t>Спецрада Д 26.002.13 Національного технічного університету України «Київський політехнічний інститут імені Ігоря Сікорського»</w:t>
      </w:r>
    </w:p>
    <w:sectPr w:rsidR="004111C7" w:rsidRPr="00BA183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B06" w:rsidRDefault="00FE7B06">
      <w:pPr>
        <w:spacing w:after="0" w:line="240" w:lineRule="auto"/>
      </w:pPr>
      <w:r>
        <w:separator/>
      </w:r>
    </w:p>
  </w:endnote>
  <w:endnote w:type="continuationSeparator" w:id="0">
    <w:p w:rsidR="00FE7B06" w:rsidRDefault="00FE7B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Default="00FE7B06">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E7B06" w:rsidRDefault="00FE7B0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Default="00FE7B06">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E7B06" w:rsidRDefault="00FE7B06">
                <w:pPr>
                  <w:spacing w:line="240" w:lineRule="auto"/>
                </w:pPr>
                <w:fldSimple w:instr=" PAGE \* MERGEFORMAT ">
                  <w:r w:rsidR="00BA1834" w:rsidRPr="00BA183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B06" w:rsidRDefault="00FE7B06"/>
    <w:p w:rsidR="00FE7B06" w:rsidRDefault="00FE7B06"/>
    <w:p w:rsidR="00FE7B06" w:rsidRDefault="00FE7B06"/>
    <w:p w:rsidR="00FE7B06" w:rsidRDefault="00FE7B06"/>
    <w:p w:rsidR="00FE7B06" w:rsidRDefault="00FE7B06"/>
    <w:p w:rsidR="00FE7B06" w:rsidRDefault="00FE7B06"/>
    <w:p w:rsidR="00FE7B06" w:rsidRDefault="00FE7B06">
      <w:pPr>
        <w:rPr>
          <w:sz w:val="2"/>
          <w:szCs w:val="2"/>
        </w:rPr>
      </w:pPr>
      <w:r w:rsidRPr="00D61CD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E7B06" w:rsidRDefault="00FE7B06">
                  <w:pPr>
                    <w:spacing w:line="240" w:lineRule="auto"/>
                  </w:pPr>
                  <w:fldSimple w:instr=" PAGE \* MERGEFORMAT ">
                    <w:r w:rsidRPr="00972232">
                      <w:rPr>
                        <w:rStyle w:val="afffff9"/>
                        <w:b w:val="0"/>
                        <w:bCs w:val="0"/>
                        <w:noProof/>
                      </w:rPr>
                      <w:t>2</w:t>
                    </w:r>
                  </w:fldSimple>
                </w:p>
              </w:txbxContent>
            </v:textbox>
            <w10:wrap anchorx="page" anchory="page"/>
          </v:shape>
        </w:pict>
      </w:r>
    </w:p>
    <w:p w:rsidR="00FE7B06" w:rsidRDefault="00FE7B06"/>
    <w:p w:rsidR="00FE7B06" w:rsidRDefault="00FE7B06"/>
    <w:p w:rsidR="00FE7B06" w:rsidRDefault="00FE7B06">
      <w:pPr>
        <w:rPr>
          <w:sz w:val="2"/>
          <w:szCs w:val="2"/>
        </w:rPr>
      </w:pPr>
      <w:r w:rsidRPr="00D61CD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E7B06" w:rsidRDefault="00FE7B06"/>
              </w:txbxContent>
            </v:textbox>
            <w10:wrap anchorx="page" anchory="page"/>
          </v:shape>
        </w:pict>
      </w:r>
    </w:p>
    <w:p w:rsidR="00FE7B06" w:rsidRDefault="00FE7B06"/>
    <w:p w:rsidR="00FE7B06" w:rsidRDefault="00FE7B06">
      <w:pPr>
        <w:rPr>
          <w:sz w:val="2"/>
          <w:szCs w:val="2"/>
        </w:rPr>
      </w:pPr>
    </w:p>
    <w:p w:rsidR="00FE7B06" w:rsidRDefault="00FE7B06"/>
    <w:p w:rsidR="00FE7B06" w:rsidRDefault="00FE7B06">
      <w:pPr>
        <w:spacing w:after="0" w:line="240" w:lineRule="auto"/>
      </w:pPr>
    </w:p>
  </w:footnote>
  <w:footnote w:type="continuationSeparator" w:id="0">
    <w:p w:rsidR="00FE7B06" w:rsidRDefault="00FE7B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Default="00FE7B06"/>
  <w:p w:rsidR="00FE7B06" w:rsidRDefault="00FE7B0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Pr="005856C0" w:rsidRDefault="00FE7B0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07ED22-3E52-4EE4-A338-20D2FDEAC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Pages>
  <Words>73</Words>
  <Characters>422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66</cp:revision>
  <cp:lastPrinted>2009-02-06T05:36:00Z</cp:lastPrinted>
  <dcterms:created xsi:type="dcterms:W3CDTF">2021-04-03T22:00:00Z</dcterms:created>
  <dcterms:modified xsi:type="dcterms:W3CDTF">2021-04-04T17:43:00Z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