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F256"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Банах</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Володимир</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Ігорович</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доцент</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кафедри</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теоретико</w:t>
      </w:r>
      <w:r w:rsidRPr="00A66578">
        <w:rPr>
          <w:rFonts w:ascii="Helvetica" w:hAnsi="Helvetica" w:cs="Helvetica"/>
          <w:b/>
          <w:bCs/>
          <w:color w:val="222222"/>
          <w:sz w:val="21"/>
          <w:szCs w:val="21"/>
        </w:rPr>
        <w:t>-</w:t>
      </w:r>
      <w:r w:rsidRPr="00A66578">
        <w:rPr>
          <w:rFonts w:ascii="Helvetica" w:hAnsi="Helvetica" w:cs="Helvetica" w:hint="eastAsia"/>
          <w:b/>
          <w:bCs/>
          <w:color w:val="222222"/>
          <w:sz w:val="21"/>
          <w:szCs w:val="21"/>
        </w:rPr>
        <w:t>біологічних</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основ</w:t>
      </w:r>
    </w:p>
    <w:p w14:paraId="761E904D"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фізичного</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виховання</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Кременецької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обласної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гуманітарно</w:t>
      </w:r>
      <w:r w:rsidRPr="00A66578">
        <w:rPr>
          <w:rFonts w:ascii="Helvetica" w:hAnsi="Helvetica" w:cs="Helvetica"/>
          <w:b/>
          <w:bCs/>
          <w:color w:val="222222"/>
          <w:sz w:val="21"/>
          <w:szCs w:val="21"/>
        </w:rPr>
        <w:t>-</w:t>
      </w:r>
      <w:r w:rsidRPr="00A66578">
        <w:rPr>
          <w:rFonts w:ascii="Helvetica" w:hAnsi="Helvetica" w:cs="Helvetica" w:hint="eastAsia"/>
          <w:b/>
          <w:bCs/>
          <w:color w:val="222222"/>
          <w:sz w:val="21"/>
          <w:szCs w:val="21"/>
        </w:rPr>
        <w:t>педагогічної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академії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імені</w:t>
      </w:r>
    </w:p>
    <w:p w14:paraId="0D92C99F"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Тараса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Шевченка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Назва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дисертації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w:t>
      </w:r>
      <w:r w:rsidRPr="00A66578">
        <w:rPr>
          <w:rFonts w:ascii="Helvetica" w:hAnsi="Helvetica" w:cs="Helvetica" w:hint="eastAsia"/>
          <w:b/>
          <w:bCs/>
          <w:color w:val="222222"/>
          <w:sz w:val="21"/>
          <w:szCs w:val="21"/>
        </w:rPr>
        <w:t>Теоретико</w:t>
      </w:r>
      <w:r w:rsidRPr="00A66578">
        <w:rPr>
          <w:rFonts w:ascii="Helvetica" w:hAnsi="Helvetica" w:cs="Helvetica"/>
          <w:b/>
          <w:bCs/>
          <w:color w:val="222222"/>
          <w:sz w:val="21"/>
          <w:szCs w:val="21"/>
        </w:rPr>
        <w:t>-</w:t>
      </w:r>
      <w:r w:rsidRPr="00A66578">
        <w:rPr>
          <w:rFonts w:ascii="Helvetica" w:hAnsi="Helvetica" w:cs="Helvetica" w:hint="eastAsia"/>
          <w:b/>
          <w:bCs/>
          <w:color w:val="222222"/>
          <w:sz w:val="21"/>
          <w:szCs w:val="21"/>
        </w:rPr>
        <w:t>методичні</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засади</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персоналізації</w:t>
      </w:r>
    </w:p>
    <w:p w14:paraId="534D7EC0"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фізичного</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виховання</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здобувачів</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вищої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освіти</w:t>
      </w:r>
      <w:r w:rsidRPr="00A66578">
        <w:rPr>
          <w:rFonts w:ascii="Helvetica" w:hAnsi="Helvetica" w:cs="Helvetica" w:hint="eastAsia"/>
          <w:b/>
          <w:bCs/>
          <w:color w:val="222222"/>
          <w:sz w:val="21"/>
          <w:szCs w:val="21"/>
        </w:rPr>
        <w:t>»</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Шифр</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та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назва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спеціальності</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w:t>
      </w:r>
    </w:p>
    <w:p w14:paraId="5F04691C"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b/>
          <w:bCs/>
          <w:color w:val="222222"/>
          <w:sz w:val="21"/>
          <w:szCs w:val="21"/>
        </w:rPr>
        <w:t xml:space="preserve">24.00.02 </w:t>
      </w:r>
      <w:r w:rsidRPr="00A66578">
        <w:rPr>
          <w:rFonts w:ascii="Helvetica" w:hAnsi="Helvetica" w:cs="Helvetica" w:hint="eastAsia"/>
          <w:b/>
          <w:bCs/>
          <w:color w:val="222222"/>
          <w:sz w:val="21"/>
          <w:szCs w:val="21"/>
        </w:rPr>
        <w:t>«</w:t>
      </w:r>
      <w:r w:rsidRPr="00A66578">
        <w:rPr>
          <w:rFonts w:ascii="Helvetica" w:hAnsi="Helvetica" w:cs="Helvetica" w:hint="eastAsia"/>
          <w:b/>
          <w:bCs/>
          <w:color w:val="222222"/>
          <w:sz w:val="21"/>
          <w:szCs w:val="21"/>
        </w:rPr>
        <w:t>Фізична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культура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фізичне</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виховання</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різних</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груп</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населення</w:t>
      </w:r>
      <w:r w:rsidRPr="00A66578">
        <w:rPr>
          <w:rFonts w:ascii="Helvetica" w:hAnsi="Helvetica" w:cs="Helvetica" w:hint="eastAsia"/>
          <w:b/>
          <w:bCs/>
          <w:color w:val="222222"/>
          <w:sz w:val="21"/>
          <w:szCs w:val="21"/>
        </w:rPr>
        <w:t>»</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Докторська</w:t>
      </w:r>
    </w:p>
    <w:p w14:paraId="47413D73"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рада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Д</w:t>
      </w:r>
      <w:r w:rsidRPr="00A66578">
        <w:rPr>
          <w:rFonts w:ascii="Helvetica" w:hAnsi="Helvetica" w:cs="Helvetica"/>
          <w:b/>
          <w:bCs/>
          <w:color w:val="222222"/>
          <w:sz w:val="21"/>
          <w:szCs w:val="21"/>
        </w:rPr>
        <w:t xml:space="preserve"> 32.051.04 </w:t>
      </w:r>
      <w:r w:rsidRPr="00A66578">
        <w:rPr>
          <w:rFonts w:ascii="Helvetica" w:hAnsi="Helvetica" w:cs="Helvetica" w:hint="eastAsia"/>
          <w:b/>
          <w:bCs/>
          <w:color w:val="222222"/>
          <w:sz w:val="21"/>
          <w:szCs w:val="21"/>
        </w:rPr>
        <w:t>Волинського</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національного</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університету</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імені</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Лесі</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Українки</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пр</w:t>
      </w:r>
      <w:r w:rsidRPr="00A66578">
        <w:rPr>
          <w:rFonts w:ascii="Helvetica" w:hAnsi="Helvetica" w:cs="Helvetica"/>
          <w:b/>
          <w:bCs/>
          <w:color w:val="222222"/>
          <w:sz w:val="21"/>
          <w:szCs w:val="21"/>
        </w:rPr>
        <w:t>-</w:t>
      </w:r>
      <w:r w:rsidRPr="00A66578">
        <w:rPr>
          <w:rFonts w:ascii="Helvetica" w:hAnsi="Helvetica" w:cs="Helvetica" w:hint="eastAsia"/>
          <w:b/>
          <w:bCs/>
          <w:color w:val="222222"/>
          <w:sz w:val="21"/>
          <w:szCs w:val="21"/>
        </w:rPr>
        <w:t>т</w:t>
      </w:r>
    </w:p>
    <w:p w14:paraId="2CDF3C4C"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Волі</w:t>
      </w:r>
      <w:r w:rsidRPr="00A66578">
        <w:rPr>
          <w:rFonts w:ascii="Helvetica" w:hAnsi="Helvetica" w:cs="Helvetica"/>
          <w:b/>
          <w:bCs/>
          <w:color w:val="222222"/>
          <w:sz w:val="21"/>
          <w:szCs w:val="21"/>
        </w:rPr>
        <w:t xml:space="preserve">, 13, </w:t>
      </w:r>
      <w:r w:rsidRPr="00A66578">
        <w:rPr>
          <w:rFonts w:ascii="Helvetica" w:hAnsi="Helvetica" w:cs="Helvetica" w:hint="eastAsia"/>
          <w:b/>
          <w:bCs/>
          <w:color w:val="222222"/>
          <w:sz w:val="21"/>
          <w:szCs w:val="21"/>
        </w:rPr>
        <w:t>Луцьк</w:t>
      </w:r>
      <w:r w:rsidRPr="00A66578">
        <w:rPr>
          <w:rFonts w:ascii="Helvetica" w:hAnsi="Helvetica" w:cs="Helvetica"/>
          <w:b/>
          <w:bCs/>
          <w:color w:val="222222"/>
          <w:sz w:val="21"/>
          <w:szCs w:val="21"/>
        </w:rPr>
        <w:t xml:space="preserve">, 43025, </w:t>
      </w:r>
      <w:r w:rsidRPr="00A66578">
        <w:rPr>
          <w:rFonts w:ascii="Helvetica" w:hAnsi="Helvetica" w:cs="Helvetica" w:hint="eastAsia"/>
          <w:b/>
          <w:bCs/>
          <w:color w:val="222222"/>
          <w:sz w:val="21"/>
          <w:szCs w:val="21"/>
        </w:rPr>
        <w:t>тел</w:t>
      </w:r>
      <w:r w:rsidRPr="00A66578">
        <w:rPr>
          <w:rFonts w:ascii="Helvetica" w:hAnsi="Helvetica" w:cs="Helvetica"/>
          <w:b/>
          <w:bCs/>
          <w:color w:val="222222"/>
          <w:sz w:val="21"/>
          <w:szCs w:val="21"/>
        </w:rPr>
        <w:t xml:space="preserve">. (0332) 720123). </w:t>
      </w:r>
      <w:r w:rsidRPr="00A66578">
        <w:rPr>
          <w:rFonts w:ascii="Helvetica" w:hAnsi="Helvetica" w:cs="Helvetica" w:hint="eastAsia"/>
          <w:b/>
          <w:bCs/>
          <w:color w:val="222222"/>
          <w:sz w:val="21"/>
          <w:szCs w:val="21"/>
        </w:rPr>
        <w:t>Опоненти</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Андрєєва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Олена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Валеріївна</w:t>
      </w:r>
      <w:r w:rsidRPr="00A66578">
        <w:rPr>
          <w:rFonts w:ascii="Helvetica" w:hAnsi="Helvetica" w:cs="Helvetica"/>
          <w:b/>
          <w:bCs/>
          <w:color w:val="222222"/>
          <w:sz w:val="21"/>
          <w:szCs w:val="21"/>
        </w:rPr>
        <w:t>,</w:t>
      </w:r>
    </w:p>
    <w:p w14:paraId="0B18E915"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доктор</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наук</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з</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фізичного</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виховання</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та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спорту</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професор</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завідувач</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кафедри</w:t>
      </w:r>
    </w:p>
    <w:p w14:paraId="55B28A51"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оздоровчо</w:t>
      </w:r>
      <w:r w:rsidRPr="00A66578">
        <w:rPr>
          <w:rFonts w:ascii="Helvetica" w:hAnsi="Helvetica" w:cs="Helvetica"/>
          <w:b/>
          <w:bCs/>
          <w:color w:val="222222"/>
          <w:sz w:val="21"/>
          <w:szCs w:val="21"/>
        </w:rPr>
        <w:t>-</w:t>
      </w:r>
      <w:r w:rsidRPr="00A66578">
        <w:rPr>
          <w:rFonts w:ascii="Helvetica" w:hAnsi="Helvetica" w:cs="Helvetica" w:hint="eastAsia"/>
          <w:b/>
          <w:bCs/>
          <w:color w:val="222222"/>
          <w:sz w:val="21"/>
          <w:szCs w:val="21"/>
        </w:rPr>
        <w:t>рекреаційної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рухової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активності</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Національного</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університету</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фізичного</w:t>
      </w:r>
    </w:p>
    <w:p w14:paraId="3D712E67"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виховання</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і</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спорту</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України</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Носко</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Микола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Олексійович</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доктор</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педагогічних</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наук</w:t>
      </w:r>
      <w:r w:rsidRPr="00A66578">
        <w:rPr>
          <w:rFonts w:ascii="Helvetica" w:hAnsi="Helvetica" w:cs="Helvetica"/>
          <w:b/>
          <w:bCs/>
          <w:color w:val="222222"/>
          <w:sz w:val="21"/>
          <w:szCs w:val="21"/>
        </w:rPr>
        <w:t>,</w:t>
      </w:r>
    </w:p>
    <w:p w14:paraId="3A0DEB40"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професор</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професор</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кафедри</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теорії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та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методики</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фізичної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культури</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і</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спорту</w:t>
      </w:r>
    </w:p>
    <w:p w14:paraId="4306DB2E"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Національного</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університету</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w:t>
      </w:r>
      <w:r w:rsidRPr="00A66578">
        <w:rPr>
          <w:rFonts w:ascii="Helvetica" w:hAnsi="Helvetica" w:cs="Helvetica" w:hint="eastAsia"/>
          <w:b/>
          <w:bCs/>
          <w:color w:val="222222"/>
          <w:sz w:val="21"/>
          <w:szCs w:val="21"/>
        </w:rPr>
        <w:t>Чернігівський</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колегіум</w:t>
      </w:r>
      <w:r w:rsidRPr="00A66578">
        <w:rPr>
          <w:rFonts w:ascii="Helvetica" w:hAnsi="Helvetica" w:cs="Helvetica" w:hint="eastAsia"/>
          <w:b/>
          <w:bCs/>
          <w:color w:val="222222"/>
          <w:sz w:val="21"/>
          <w:szCs w:val="21"/>
        </w:rPr>
        <w:t>»</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імені</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Т</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Г</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Шевченка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Фурман</w:t>
      </w:r>
    </w:p>
    <w:p w14:paraId="791340E2"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Юрій</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Миколайович</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доктор</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біологічних</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наук</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професор</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професор</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кафедри</w:t>
      </w:r>
    </w:p>
    <w:p w14:paraId="72AD21BF" w14:textId="77777777" w:rsidR="00A66578" w:rsidRPr="00A66578" w:rsidRDefault="00A66578" w:rsidP="00A66578">
      <w:pPr>
        <w:rPr>
          <w:rFonts w:ascii="Helvetica" w:hAnsi="Helvetica" w:cs="Helvetica"/>
          <w:b/>
          <w:bCs/>
          <w:color w:val="222222"/>
          <w:sz w:val="21"/>
          <w:szCs w:val="21"/>
        </w:rPr>
      </w:pPr>
      <w:r w:rsidRPr="00A66578">
        <w:rPr>
          <w:rFonts w:ascii="Helvetica" w:hAnsi="Helvetica" w:cs="Helvetica" w:hint="eastAsia"/>
          <w:b/>
          <w:bCs/>
          <w:color w:val="222222"/>
          <w:sz w:val="21"/>
          <w:szCs w:val="21"/>
        </w:rPr>
        <w:t>фізичної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культури</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та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базової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загальновійськової</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підготовки</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Житомирського</w:t>
      </w:r>
    </w:p>
    <w:p w14:paraId="4CCADE6E" w14:textId="76F4A221" w:rsidR="004F7911" w:rsidRPr="00A66578" w:rsidRDefault="00A66578" w:rsidP="00A66578">
      <w:r w:rsidRPr="00A66578">
        <w:rPr>
          <w:rFonts w:ascii="Helvetica" w:hAnsi="Helvetica" w:cs="Helvetica" w:hint="eastAsia"/>
          <w:b/>
          <w:bCs/>
          <w:color w:val="222222"/>
          <w:sz w:val="21"/>
          <w:szCs w:val="21"/>
        </w:rPr>
        <w:t>державного</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університету</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імені</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Івана</w:t>
      </w:r>
      <w:r w:rsidRPr="00A66578">
        <w:rPr>
          <w:rFonts w:ascii="Helvetica" w:hAnsi="Helvetica" w:cs="Helvetica"/>
          <w:b/>
          <w:bCs/>
          <w:color w:val="222222"/>
          <w:sz w:val="21"/>
          <w:szCs w:val="21"/>
        </w:rPr>
        <w:t xml:space="preserve"> </w:t>
      </w:r>
      <w:r w:rsidRPr="00A66578">
        <w:rPr>
          <w:rFonts w:ascii="Helvetica" w:hAnsi="Helvetica" w:cs="Helvetica" w:hint="eastAsia"/>
          <w:b/>
          <w:bCs/>
          <w:color w:val="222222"/>
          <w:sz w:val="21"/>
          <w:szCs w:val="21"/>
        </w:rPr>
        <w:t>Франка</w:t>
      </w:r>
      <w:r w:rsidRPr="00A66578">
        <w:rPr>
          <w:rFonts w:ascii="Helvetica" w:hAnsi="Helvetica" w:cs="Helvetica"/>
          <w:b/>
          <w:bCs/>
          <w:color w:val="222222"/>
          <w:sz w:val="21"/>
          <w:szCs w:val="21"/>
        </w:rPr>
        <w:t>.</w:t>
      </w:r>
    </w:p>
    <w:sectPr w:rsidR="004F7911" w:rsidRPr="00A66578"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545E" w14:textId="77777777" w:rsidR="006A08D6" w:rsidRDefault="006A08D6">
      <w:pPr>
        <w:spacing w:after="0" w:line="240" w:lineRule="auto"/>
      </w:pPr>
      <w:r>
        <w:separator/>
      </w:r>
    </w:p>
  </w:endnote>
  <w:endnote w:type="continuationSeparator" w:id="0">
    <w:p w14:paraId="078F2A6B" w14:textId="77777777" w:rsidR="006A08D6" w:rsidRDefault="006A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A320" w14:textId="77777777" w:rsidR="006A08D6" w:rsidRDefault="006A08D6"/>
    <w:p w14:paraId="7ACFD9EA" w14:textId="77777777" w:rsidR="006A08D6" w:rsidRDefault="006A08D6"/>
    <w:p w14:paraId="12E7D74D" w14:textId="77777777" w:rsidR="006A08D6" w:rsidRDefault="006A08D6"/>
    <w:p w14:paraId="633B7106" w14:textId="77777777" w:rsidR="006A08D6" w:rsidRDefault="006A08D6"/>
    <w:p w14:paraId="7A6BDB07" w14:textId="77777777" w:rsidR="006A08D6" w:rsidRDefault="006A08D6"/>
    <w:p w14:paraId="16BE924F" w14:textId="77777777" w:rsidR="006A08D6" w:rsidRDefault="006A08D6"/>
    <w:p w14:paraId="27FF906E" w14:textId="77777777" w:rsidR="006A08D6" w:rsidRDefault="006A08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4D0AD5" wp14:editId="79A576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8182" w14:textId="77777777" w:rsidR="006A08D6" w:rsidRDefault="006A08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D0A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7E8182" w14:textId="77777777" w:rsidR="006A08D6" w:rsidRDefault="006A08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549A7D" w14:textId="77777777" w:rsidR="006A08D6" w:rsidRDefault="006A08D6"/>
    <w:p w14:paraId="52B76EAC" w14:textId="77777777" w:rsidR="006A08D6" w:rsidRDefault="006A08D6"/>
    <w:p w14:paraId="621D9E57" w14:textId="77777777" w:rsidR="006A08D6" w:rsidRDefault="006A08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CE65FC" wp14:editId="182B63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3467F" w14:textId="77777777" w:rsidR="006A08D6" w:rsidRDefault="006A08D6"/>
                          <w:p w14:paraId="3CC46123" w14:textId="77777777" w:rsidR="006A08D6" w:rsidRDefault="006A08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CE65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53467F" w14:textId="77777777" w:rsidR="006A08D6" w:rsidRDefault="006A08D6"/>
                    <w:p w14:paraId="3CC46123" w14:textId="77777777" w:rsidR="006A08D6" w:rsidRDefault="006A08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5051FD" w14:textId="77777777" w:rsidR="006A08D6" w:rsidRDefault="006A08D6"/>
    <w:p w14:paraId="15661D58" w14:textId="77777777" w:rsidR="006A08D6" w:rsidRDefault="006A08D6">
      <w:pPr>
        <w:rPr>
          <w:sz w:val="2"/>
          <w:szCs w:val="2"/>
        </w:rPr>
      </w:pPr>
    </w:p>
    <w:p w14:paraId="098088EC" w14:textId="77777777" w:rsidR="006A08D6" w:rsidRDefault="006A08D6"/>
    <w:p w14:paraId="231171F2" w14:textId="77777777" w:rsidR="006A08D6" w:rsidRDefault="006A08D6">
      <w:pPr>
        <w:spacing w:after="0" w:line="240" w:lineRule="auto"/>
      </w:pPr>
    </w:p>
  </w:footnote>
  <w:footnote w:type="continuationSeparator" w:id="0">
    <w:p w14:paraId="177B596E" w14:textId="77777777" w:rsidR="006A08D6" w:rsidRDefault="006A0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D6"/>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185738</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449</cp:revision>
  <cp:lastPrinted>2009-02-06T05:36:00Z</cp:lastPrinted>
  <dcterms:created xsi:type="dcterms:W3CDTF">2024-01-07T13:43:00Z</dcterms:created>
  <dcterms:modified xsi:type="dcterms:W3CDTF">2025-10-16T13:43:00Z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