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043D" w14:textId="7FD55B79" w:rsidR="00AF70C8" w:rsidRDefault="0033775B" w:rsidP="0033775B">
      <w:pPr>
        <w:rPr>
          <w:rFonts w:ascii="Times New Roman" w:eastAsia="Arial Unicode MS" w:hAnsi="Times New Roman" w:cs="Times New Roman"/>
          <w:b/>
          <w:bCs/>
          <w:color w:val="000000"/>
          <w:kern w:val="0"/>
          <w:sz w:val="28"/>
          <w:szCs w:val="28"/>
          <w:lang w:eastAsia="ru-RU" w:bidi="uk-UA"/>
        </w:rPr>
      </w:pPr>
      <w:r w:rsidRPr="0033775B">
        <w:rPr>
          <w:rFonts w:ascii="Times New Roman" w:eastAsia="Arial Unicode MS" w:hAnsi="Times New Roman" w:cs="Times New Roman" w:hint="eastAsia"/>
          <w:b/>
          <w:bCs/>
          <w:color w:val="000000"/>
          <w:kern w:val="0"/>
          <w:sz w:val="28"/>
          <w:szCs w:val="28"/>
          <w:lang w:eastAsia="ru-RU" w:bidi="uk-UA"/>
        </w:rPr>
        <w:t>Белоусова</w:t>
      </w:r>
      <w:r w:rsidRPr="0033775B">
        <w:rPr>
          <w:rFonts w:ascii="Times New Roman" w:eastAsia="Arial Unicode MS" w:hAnsi="Times New Roman" w:cs="Times New Roman"/>
          <w:b/>
          <w:bCs/>
          <w:color w:val="000000"/>
          <w:kern w:val="0"/>
          <w:sz w:val="28"/>
          <w:szCs w:val="28"/>
          <w:lang w:eastAsia="ru-RU" w:bidi="uk-UA"/>
        </w:rPr>
        <w:t xml:space="preserve"> </w:t>
      </w:r>
      <w:r w:rsidRPr="0033775B">
        <w:rPr>
          <w:rFonts w:ascii="Times New Roman" w:eastAsia="Arial Unicode MS" w:hAnsi="Times New Roman" w:cs="Times New Roman" w:hint="eastAsia"/>
          <w:b/>
          <w:bCs/>
          <w:color w:val="000000"/>
          <w:kern w:val="0"/>
          <w:sz w:val="28"/>
          <w:szCs w:val="28"/>
          <w:lang w:eastAsia="ru-RU" w:bidi="uk-UA"/>
        </w:rPr>
        <w:t>Анастасия</w:t>
      </w:r>
      <w:r w:rsidRPr="0033775B">
        <w:rPr>
          <w:rFonts w:ascii="Times New Roman" w:eastAsia="Arial Unicode MS" w:hAnsi="Times New Roman" w:cs="Times New Roman"/>
          <w:b/>
          <w:bCs/>
          <w:color w:val="000000"/>
          <w:kern w:val="0"/>
          <w:sz w:val="28"/>
          <w:szCs w:val="28"/>
          <w:lang w:eastAsia="ru-RU" w:bidi="uk-UA"/>
        </w:rPr>
        <w:t xml:space="preserve"> </w:t>
      </w:r>
      <w:r w:rsidRPr="0033775B">
        <w:rPr>
          <w:rFonts w:ascii="Times New Roman" w:eastAsia="Arial Unicode MS" w:hAnsi="Times New Roman" w:cs="Times New Roman" w:hint="eastAsia"/>
          <w:b/>
          <w:bCs/>
          <w:color w:val="000000"/>
          <w:kern w:val="0"/>
          <w:sz w:val="28"/>
          <w:szCs w:val="28"/>
          <w:lang w:eastAsia="ru-RU" w:bidi="uk-UA"/>
        </w:rPr>
        <w:t>Константиновна</w:t>
      </w:r>
      <w:r>
        <w:rPr>
          <w:rFonts w:ascii="Times New Roman" w:eastAsia="Arial Unicode MS" w:hAnsi="Times New Roman" w:cs="Times New Roman" w:hint="eastAsia"/>
          <w:b/>
          <w:bCs/>
          <w:color w:val="000000"/>
          <w:kern w:val="0"/>
          <w:sz w:val="28"/>
          <w:szCs w:val="28"/>
          <w:lang w:eastAsia="ru-RU" w:bidi="uk-UA"/>
        </w:rPr>
        <w:t xml:space="preserve"> </w:t>
      </w:r>
      <w:r w:rsidRPr="0033775B">
        <w:rPr>
          <w:rFonts w:ascii="Times New Roman" w:eastAsia="Arial Unicode MS" w:hAnsi="Times New Roman" w:cs="Times New Roman" w:hint="eastAsia"/>
          <w:b/>
          <w:bCs/>
          <w:color w:val="000000"/>
          <w:kern w:val="0"/>
          <w:sz w:val="28"/>
          <w:szCs w:val="28"/>
          <w:lang w:eastAsia="ru-RU" w:bidi="uk-UA"/>
        </w:rPr>
        <w:t>Формирование</w:t>
      </w:r>
      <w:r w:rsidRPr="0033775B">
        <w:rPr>
          <w:rFonts w:ascii="Times New Roman" w:eastAsia="Arial Unicode MS" w:hAnsi="Times New Roman" w:cs="Times New Roman"/>
          <w:b/>
          <w:bCs/>
          <w:color w:val="000000"/>
          <w:kern w:val="0"/>
          <w:sz w:val="28"/>
          <w:szCs w:val="28"/>
          <w:lang w:eastAsia="ru-RU" w:bidi="uk-UA"/>
        </w:rPr>
        <w:t xml:space="preserve"> </w:t>
      </w:r>
      <w:r w:rsidRPr="0033775B">
        <w:rPr>
          <w:rFonts w:ascii="Times New Roman" w:eastAsia="Arial Unicode MS" w:hAnsi="Times New Roman" w:cs="Times New Roman" w:hint="eastAsia"/>
          <w:b/>
          <w:bCs/>
          <w:color w:val="000000"/>
          <w:kern w:val="0"/>
          <w:sz w:val="28"/>
          <w:szCs w:val="28"/>
          <w:lang w:eastAsia="ru-RU" w:bidi="uk-UA"/>
        </w:rPr>
        <w:t>готовности</w:t>
      </w:r>
      <w:r w:rsidRPr="0033775B">
        <w:rPr>
          <w:rFonts w:ascii="Times New Roman" w:eastAsia="Arial Unicode MS" w:hAnsi="Times New Roman" w:cs="Times New Roman"/>
          <w:b/>
          <w:bCs/>
          <w:color w:val="000000"/>
          <w:kern w:val="0"/>
          <w:sz w:val="28"/>
          <w:szCs w:val="28"/>
          <w:lang w:eastAsia="ru-RU" w:bidi="uk-UA"/>
        </w:rPr>
        <w:t xml:space="preserve"> </w:t>
      </w:r>
      <w:r w:rsidRPr="0033775B">
        <w:rPr>
          <w:rFonts w:ascii="Times New Roman" w:eastAsia="Arial Unicode MS" w:hAnsi="Times New Roman" w:cs="Times New Roman" w:hint="eastAsia"/>
          <w:b/>
          <w:bCs/>
          <w:color w:val="000000"/>
          <w:kern w:val="0"/>
          <w:sz w:val="28"/>
          <w:szCs w:val="28"/>
          <w:lang w:eastAsia="ru-RU" w:bidi="uk-UA"/>
        </w:rPr>
        <w:t>обучающихся</w:t>
      </w:r>
      <w:r w:rsidRPr="0033775B">
        <w:rPr>
          <w:rFonts w:ascii="Times New Roman" w:eastAsia="Arial Unicode MS" w:hAnsi="Times New Roman" w:cs="Times New Roman"/>
          <w:b/>
          <w:bCs/>
          <w:color w:val="000000"/>
          <w:kern w:val="0"/>
          <w:sz w:val="28"/>
          <w:szCs w:val="28"/>
          <w:lang w:eastAsia="ru-RU" w:bidi="uk-UA"/>
        </w:rPr>
        <w:t xml:space="preserve"> </w:t>
      </w:r>
      <w:r w:rsidRPr="0033775B">
        <w:rPr>
          <w:rFonts w:ascii="Times New Roman" w:eastAsia="Arial Unicode MS" w:hAnsi="Times New Roman" w:cs="Times New Roman" w:hint="eastAsia"/>
          <w:b/>
          <w:bCs/>
          <w:color w:val="000000"/>
          <w:kern w:val="0"/>
          <w:sz w:val="28"/>
          <w:szCs w:val="28"/>
          <w:lang w:eastAsia="ru-RU" w:bidi="uk-UA"/>
        </w:rPr>
        <w:t>к</w:t>
      </w:r>
      <w:r w:rsidRPr="0033775B">
        <w:rPr>
          <w:rFonts w:ascii="Times New Roman" w:eastAsia="Arial Unicode MS" w:hAnsi="Times New Roman" w:cs="Times New Roman"/>
          <w:b/>
          <w:bCs/>
          <w:color w:val="000000"/>
          <w:kern w:val="0"/>
          <w:sz w:val="28"/>
          <w:szCs w:val="28"/>
          <w:lang w:eastAsia="ru-RU" w:bidi="uk-UA"/>
        </w:rPr>
        <w:t xml:space="preserve"> </w:t>
      </w:r>
      <w:r w:rsidRPr="0033775B">
        <w:rPr>
          <w:rFonts w:ascii="Times New Roman" w:eastAsia="Arial Unicode MS" w:hAnsi="Times New Roman" w:cs="Times New Roman" w:hint="eastAsia"/>
          <w:b/>
          <w:bCs/>
          <w:color w:val="000000"/>
          <w:kern w:val="0"/>
          <w:sz w:val="28"/>
          <w:szCs w:val="28"/>
          <w:lang w:eastAsia="ru-RU" w:bidi="uk-UA"/>
        </w:rPr>
        <w:t>выбору</w:t>
      </w:r>
      <w:r w:rsidRPr="0033775B">
        <w:rPr>
          <w:rFonts w:ascii="Times New Roman" w:eastAsia="Arial Unicode MS" w:hAnsi="Times New Roman" w:cs="Times New Roman"/>
          <w:b/>
          <w:bCs/>
          <w:color w:val="000000"/>
          <w:kern w:val="0"/>
          <w:sz w:val="28"/>
          <w:szCs w:val="28"/>
          <w:lang w:eastAsia="ru-RU" w:bidi="uk-UA"/>
        </w:rPr>
        <w:t xml:space="preserve"> </w:t>
      </w:r>
      <w:r w:rsidRPr="0033775B">
        <w:rPr>
          <w:rFonts w:ascii="Times New Roman" w:eastAsia="Arial Unicode MS" w:hAnsi="Times New Roman" w:cs="Times New Roman" w:hint="eastAsia"/>
          <w:b/>
          <w:bCs/>
          <w:color w:val="000000"/>
          <w:kern w:val="0"/>
          <w:sz w:val="28"/>
          <w:szCs w:val="28"/>
          <w:lang w:eastAsia="ru-RU" w:bidi="uk-UA"/>
        </w:rPr>
        <w:t>профессии</w:t>
      </w:r>
      <w:r w:rsidRPr="0033775B">
        <w:rPr>
          <w:rFonts w:ascii="Times New Roman" w:eastAsia="Arial Unicode MS" w:hAnsi="Times New Roman" w:cs="Times New Roman"/>
          <w:b/>
          <w:bCs/>
          <w:color w:val="000000"/>
          <w:kern w:val="0"/>
          <w:sz w:val="28"/>
          <w:szCs w:val="28"/>
          <w:lang w:eastAsia="ru-RU" w:bidi="uk-UA"/>
        </w:rPr>
        <w:t xml:space="preserve"> </w:t>
      </w:r>
      <w:r w:rsidRPr="0033775B">
        <w:rPr>
          <w:rFonts w:ascii="Times New Roman" w:eastAsia="Arial Unicode MS" w:hAnsi="Times New Roman" w:cs="Times New Roman" w:hint="eastAsia"/>
          <w:b/>
          <w:bCs/>
          <w:color w:val="000000"/>
          <w:kern w:val="0"/>
          <w:sz w:val="28"/>
          <w:szCs w:val="28"/>
          <w:lang w:eastAsia="ru-RU" w:bidi="uk-UA"/>
        </w:rPr>
        <w:t>в</w:t>
      </w:r>
      <w:r w:rsidRPr="0033775B">
        <w:rPr>
          <w:rFonts w:ascii="Times New Roman" w:eastAsia="Arial Unicode MS" w:hAnsi="Times New Roman" w:cs="Times New Roman"/>
          <w:b/>
          <w:bCs/>
          <w:color w:val="000000"/>
          <w:kern w:val="0"/>
          <w:sz w:val="28"/>
          <w:szCs w:val="28"/>
          <w:lang w:eastAsia="ru-RU" w:bidi="uk-UA"/>
        </w:rPr>
        <w:t xml:space="preserve"> </w:t>
      </w:r>
      <w:r w:rsidRPr="0033775B">
        <w:rPr>
          <w:rFonts w:ascii="Times New Roman" w:eastAsia="Arial Unicode MS" w:hAnsi="Times New Roman" w:cs="Times New Roman" w:hint="eastAsia"/>
          <w:b/>
          <w:bCs/>
          <w:color w:val="000000"/>
          <w:kern w:val="0"/>
          <w:sz w:val="28"/>
          <w:szCs w:val="28"/>
          <w:lang w:eastAsia="ru-RU" w:bidi="uk-UA"/>
        </w:rPr>
        <w:t>образовательном</w:t>
      </w:r>
      <w:r w:rsidRPr="0033775B">
        <w:rPr>
          <w:rFonts w:ascii="Times New Roman" w:eastAsia="Arial Unicode MS" w:hAnsi="Times New Roman" w:cs="Times New Roman"/>
          <w:b/>
          <w:bCs/>
          <w:color w:val="000000"/>
          <w:kern w:val="0"/>
          <w:sz w:val="28"/>
          <w:szCs w:val="28"/>
          <w:lang w:eastAsia="ru-RU" w:bidi="uk-UA"/>
        </w:rPr>
        <w:t xml:space="preserve"> </w:t>
      </w:r>
      <w:r w:rsidRPr="0033775B">
        <w:rPr>
          <w:rFonts w:ascii="Times New Roman" w:eastAsia="Arial Unicode MS" w:hAnsi="Times New Roman" w:cs="Times New Roman" w:hint="eastAsia"/>
          <w:b/>
          <w:bCs/>
          <w:color w:val="000000"/>
          <w:kern w:val="0"/>
          <w:sz w:val="28"/>
          <w:szCs w:val="28"/>
          <w:lang w:eastAsia="ru-RU" w:bidi="uk-UA"/>
        </w:rPr>
        <w:t>пространстве</w:t>
      </w:r>
      <w:r w:rsidRPr="0033775B">
        <w:rPr>
          <w:rFonts w:ascii="Times New Roman" w:eastAsia="Arial Unicode MS" w:hAnsi="Times New Roman" w:cs="Times New Roman"/>
          <w:b/>
          <w:bCs/>
          <w:color w:val="000000"/>
          <w:kern w:val="0"/>
          <w:sz w:val="28"/>
          <w:szCs w:val="28"/>
          <w:lang w:eastAsia="ru-RU" w:bidi="uk-UA"/>
        </w:rPr>
        <w:t xml:space="preserve"> </w:t>
      </w:r>
      <w:r w:rsidRPr="0033775B">
        <w:rPr>
          <w:rFonts w:ascii="Times New Roman" w:eastAsia="Arial Unicode MS" w:hAnsi="Times New Roman" w:cs="Times New Roman" w:hint="eastAsia"/>
          <w:b/>
          <w:bCs/>
          <w:color w:val="000000"/>
          <w:kern w:val="0"/>
          <w:sz w:val="28"/>
          <w:szCs w:val="28"/>
          <w:lang w:eastAsia="ru-RU" w:bidi="uk-UA"/>
        </w:rPr>
        <w:t>региональной</w:t>
      </w:r>
      <w:r w:rsidRPr="0033775B">
        <w:rPr>
          <w:rFonts w:ascii="Times New Roman" w:eastAsia="Arial Unicode MS" w:hAnsi="Times New Roman" w:cs="Times New Roman"/>
          <w:b/>
          <w:bCs/>
          <w:color w:val="000000"/>
          <w:kern w:val="0"/>
          <w:sz w:val="28"/>
          <w:szCs w:val="28"/>
          <w:lang w:eastAsia="ru-RU" w:bidi="uk-UA"/>
        </w:rPr>
        <w:t xml:space="preserve"> </w:t>
      </w:r>
      <w:r w:rsidRPr="0033775B">
        <w:rPr>
          <w:rFonts w:ascii="Times New Roman" w:eastAsia="Arial Unicode MS" w:hAnsi="Times New Roman" w:cs="Times New Roman" w:hint="eastAsia"/>
          <w:b/>
          <w:bCs/>
          <w:color w:val="000000"/>
          <w:kern w:val="0"/>
          <w:sz w:val="28"/>
          <w:szCs w:val="28"/>
          <w:lang w:eastAsia="ru-RU" w:bidi="uk-UA"/>
        </w:rPr>
        <w:t>системы</w:t>
      </w:r>
      <w:r w:rsidRPr="0033775B">
        <w:rPr>
          <w:rFonts w:ascii="Times New Roman" w:eastAsia="Arial Unicode MS" w:hAnsi="Times New Roman" w:cs="Times New Roman"/>
          <w:b/>
          <w:bCs/>
          <w:color w:val="000000"/>
          <w:kern w:val="0"/>
          <w:sz w:val="28"/>
          <w:szCs w:val="28"/>
          <w:lang w:eastAsia="ru-RU" w:bidi="uk-UA"/>
        </w:rPr>
        <w:t xml:space="preserve"> </w:t>
      </w:r>
      <w:r w:rsidRPr="0033775B">
        <w:rPr>
          <w:rFonts w:ascii="Times New Roman" w:eastAsia="Arial Unicode MS" w:hAnsi="Times New Roman" w:cs="Times New Roman" w:hint="eastAsia"/>
          <w:b/>
          <w:bCs/>
          <w:color w:val="000000"/>
          <w:kern w:val="0"/>
          <w:sz w:val="28"/>
          <w:szCs w:val="28"/>
          <w:lang w:eastAsia="ru-RU" w:bidi="uk-UA"/>
        </w:rPr>
        <w:t>образования</w:t>
      </w:r>
    </w:p>
    <w:p w14:paraId="2814E85A" w14:textId="77777777" w:rsidR="0033775B" w:rsidRDefault="0033775B" w:rsidP="0033775B">
      <w:pPr>
        <w:rPr>
          <w:lang w:bidi="uk-UA"/>
        </w:rPr>
      </w:pPr>
      <w:r>
        <w:rPr>
          <w:rFonts w:hint="eastAsia"/>
          <w:lang w:bidi="uk-UA"/>
        </w:rPr>
        <w:t>ОГЛАВЛЕНИЕ</w:t>
      </w:r>
      <w:r>
        <w:rPr>
          <w:lang w:bidi="uk-UA"/>
        </w:rPr>
        <w:t xml:space="preserve"> </w:t>
      </w:r>
      <w:r>
        <w:rPr>
          <w:rFonts w:hint="eastAsia"/>
          <w:lang w:bidi="uk-UA"/>
        </w:rPr>
        <w:t>ДИССЕРТАЦИИ</w:t>
      </w:r>
    </w:p>
    <w:p w14:paraId="45227F24" w14:textId="77777777" w:rsidR="0033775B" w:rsidRDefault="0033775B" w:rsidP="0033775B">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Белоусова</w:t>
      </w:r>
      <w:r>
        <w:rPr>
          <w:lang w:bidi="uk-UA"/>
        </w:rPr>
        <w:t xml:space="preserve"> </w:t>
      </w:r>
      <w:r>
        <w:rPr>
          <w:rFonts w:hint="eastAsia"/>
          <w:lang w:bidi="uk-UA"/>
        </w:rPr>
        <w:t>Анастасия</w:t>
      </w:r>
      <w:r>
        <w:rPr>
          <w:lang w:bidi="uk-UA"/>
        </w:rPr>
        <w:t xml:space="preserve"> </w:t>
      </w:r>
      <w:r>
        <w:rPr>
          <w:rFonts w:hint="eastAsia"/>
          <w:lang w:bidi="uk-UA"/>
        </w:rPr>
        <w:t>Константиновна</w:t>
      </w:r>
    </w:p>
    <w:p w14:paraId="577455A1" w14:textId="77777777" w:rsidR="0033775B" w:rsidRDefault="0033775B" w:rsidP="0033775B">
      <w:pPr>
        <w:rPr>
          <w:lang w:bidi="uk-UA"/>
        </w:rPr>
      </w:pPr>
      <w:r>
        <w:rPr>
          <w:rFonts w:hint="eastAsia"/>
          <w:lang w:bidi="uk-UA"/>
        </w:rPr>
        <w:t>ВВЕДЕНИЕ</w:t>
      </w:r>
    </w:p>
    <w:p w14:paraId="2505DB41" w14:textId="77777777" w:rsidR="0033775B" w:rsidRDefault="0033775B" w:rsidP="0033775B">
      <w:pPr>
        <w:rPr>
          <w:lang w:bidi="uk-UA"/>
        </w:rPr>
      </w:pPr>
    </w:p>
    <w:p w14:paraId="6CB91750" w14:textId="77777777" w:rsidR="0033775B" w:rsidRDefault="0033775B" w:rsidP="0033775B">
      <w:pPr>
        <w:rPr>
          <w:lang w:bidi="uk-UA"/>
        </w:rPr>
      </w:pPr>
      <w:r>
        <w:rPr>
          <w:rFonts w:hint="eastAsia"/>
          <w:lang w:bidi="uk-UA"/>
        </w:rPr>
        <w:t>ГЛАВА</w:t>
      </w:r>
      <w:r>
        <w:rPr>
          <w:lang w:bidi="uk-UA"/>
        </w:rPr>
        <w:t xml:space="preserve"> 1. </w:t>
      </w:r>
      <w:r>
        <w:rPr>
          <w:rFonts w:hint="eastAsia"/>
          <w:lang w:bidi="uk-UA"/>
        </w:rPr>
        <w:t>ТЕОРЕТИКО</w:t>
      </w:r>
      <w:r>
        <w:rPr>
          <w:lang w:bidi="uk-UA"/>
        </w:rPr>
        <w:t>-</w:t>
      </w:r>
      <w:r>
        <w:rPr>
          <w:rFonts w:hint="eastAsia"/>
          <w:lang w:bidi="uk-UA"/>
        </w:rPr>
        <w:t>МЕТОДОЛОГИЧЕСКИЕ</w:t>
      </w:r>
      <w:r>
        <w:rPr>
          <w:lang w:bidi="uk-UA"/>
        </w:rPr>
        <w:t xml:space="preserve"> </w:t>
      </w:r>
      <w:r>
        <w:rPr>
          <w:rFonts w:hint="eastAsia"/>
          <w:lang w:bidi="uk-UA"/>
        </w:rPr>
        <w:t>ОСНОВЫ</w:t>
      </w:r>
      <w:r>
        <w:rPr>
          <w:lang w:bidi="uk-UA"/>
        </w:rPr>
        <w:t xml:space="preserve"> </w:t>
      </w:r>
      <w:r>
        <w:rPr>
          <w:rFonts w:hint="eastAsia"/>
          <w:lang w:bidi="uk-UA"/>
        </w:rPr>
        <w:t>И</w:t>
      </w:r>
      <w:r>
        <w:rPr>
          <w:lang w:bidi="uk-UA"/>
        </w:rPr>
        <w:t xml:space="preserve"> </w:t>
      </w:r>
      <w:r>
        <w:rPr>
          <w:rFonts w:hint="eastAsia"/>
          <w:lang w:bidi="uk-UA"/>
        </w:rPr>
        <w:t>ПРЕДПОСЫЛКИ</w:t>
      </w:r>
      <w:r>
        <w:rPr>
          <w:lang w:bidi="uk-UA"/>
        </w:rPr>
        <w:t xml:space="preserve"> </w:t>
      </w:r>
      <w:r>
        <w:rPr>
          <w:rFonts w:hint="eastAsia"/>
          <w:lang w:bidi="uk-UA"/>
        </w:rPr>
        <w:t>ИССЛЕДОВАНИЯ</w:t>
      </w:r>
      <w:r>
        <w:rPr>
          <w:lang w:bidi="uk-UA"/>
        </w:rPr>
        <w:t xml:space="preserve"> </w:t>
      </w:r>
      <w:r>
        <w:rPr>
          <w:rFonts w:hint="eastAsia"/>
          <w:lang w:bidi="uk-UA"/>
        </w:rPr>
        <w:t>ПРОБЛЕМЫ</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ОБУЧАЮЩИХСЯ</w:t>
      </w:r>
      <w:r>
        <w:rPr>
          <w:lang w:bidi="uk-UA"/>
        </w:rPr>
        <w:t xml:space="preserve"> </w:t>
      </w:r>
      <w:r>
        <w:rPr>
          <w:rFonts w:hint="eastAsia"/>
          <w:lang w:bidi="uk-UA"/>
        </w:rPr>
        <w:t>К</w:t>
      </w:r>
      <w:r>
        <w:rPr>
          <w:lang w:bidi="uk-UA"/>
        </w:rPr>
        <w:t xml:space="preserve"> </w:t>
      </w:r>
      <w:r>
        <w:rPr>
          <w:rFonts w:hint="eastAsia"/>
          <w:lang w:bidi="uk-UA"/>
        </w:rPr>
        <w:t>ВЫБОРУ</w:t>
      </w:r>
      <w:r>
        <w:rPr>
          <w:lang w:bidi="uk-UA"/>
        </w:rPr>
        <w:t xml:space="preserve"> </w:t>
      </w:r>
      <w:r>
        <w:rPr>
          <w:rFonts w:hint="eastAsia"/>
          <w:lang w:bidi="uk-UA"/>
        </w:rPr>
        <w:t>ПРОФЕССИИ</w:t>
      </w:r>
    </w:p>
    <w:p w14:paraId="13C05BF0" w14:textId="77777777" w:rsidR="0033775B" w:rsidRDefault="0033775B" w:rsidP="0033775B">
      <w:pPr>
        <w:rPr>
          <w:lang w:bidi="uk-UA"/>
        </w:rPr>
      </w:pPr>
    </w:p>
    <w:p w14:paraId="5593D409" w14:textId="77777777" w:rsidR="0033775B" w:rsidRDefault="0033775B" w:rsidP="0033775B">
      <w:pPr>
        <w:rPr>
          <w:lang w:bidi="uk-UA"/>
        </w:rPr>
      </w:pPr>
      <w:r>
        <w:rPr>
          <w:lang w:bidi="uk-UA"/>
        </w:rPr>
        <w:t xml:space="preserve">1.1 </w:t>
      </w:r>
      <w:r>
        <w:rPr>
          <w:rFonts w:hint="eastAsia"/>
          <w:lang w:bidi="uk-UA"/>
        </w:rPr>
        <w:t>Сущность</w:t>
      </w:r>
      <w:r>
        <w:rPr>
          <w:lang w:bidi="uk-UA"/>
        </w:rPr>
        <w:t xml:space="preserve"> </w:t>
      </w:r>
      <w:r>
        <w:rPr>
          <w:rFonts w:hint="eastAsia"/>
          <w:lang w:bidi="uk-UA"/>
        </w:rPr>
        <w:t>и</w:t>
      </w:r>
      <w:r>
        <w:rPr>
          <w:lang w:bidi="uk-UA"/>
        </w:rPr>
        <w:t xml:space="preserve"> </w:t>
      </w:r>
      <w:r>
        <w:rPr>
          <w:rFonts w:hint="eastAsia"/>
          <w:lang w:bidi="uk-UA"/>
        </w:rPr>
        <w:t>содержание</w:t>
      </w:r>
      <w:r>
        <w:rPr>
          <w:lang w:bidi="uk-UA"/>
        </w:rPr>
        <w:t xml:space="preserve"> </w:t>
      </w:r>
      <w:r>
        <w:rPr>
          <w:rFonts w:hint="eastAsia"/>
          <w:lang w:bidi="uk-UA"/>
        </w:rPr>
        <w:t>готовности</w:t>
      </w:r>
      <w:r>
        <w:rPr>
          <w:lang w:bidi="uk-UA"/>
        </w:rPr>
        <w:t xml:space="preserve"> </w:t>
      </w:r>
      <w:r>
        <w:rPr>
          <w:rFonts w:hint="eastAsia"/>
          <w:lang w:bidi="uk-UA"/>
        </w:rPr>
        <w:t>обучающихся</w:t>
      </w:r>
      <w:r>
        <w:rPr>
          <w:lang w:bidi="uk-UA"/>
        </w:rPr>
        <w:t xml:space="preserve"> </w:t>
      </w:r>
      <w:r>
        <w:rPr>
          <w:rFonts w:hint="eastAsia"/>
          <w:lang w:bidi="uk-UA"/>
        </w:rPr>
        <w:t>к</w:t>
      </w:r>
      <w:r>
        <w:rPr>
          <w:lang w:bidi="uk-UA"/>
        </w:rPr>
        <w:t xml:space="preserve"> </w:t>
      </w:r>
      <w:r>
        <w:rPr>
          <w:rFonts w:hint="eastAsia"/>
          <w:lang w:bidi="uk-UA"/>
        </w:rPr>
        <w:t>выбору</w:t>
      </w:r>
      <w:r>
        <w:rPr>
          <w:lang w:bidi="uk-UA"/>
        </w:rPr>
        <w:t xml:space="preserve"> </w:t>
      </w:r>
      <w:r>
        <w:rPr>
          <w:rFonts w:hint="eastAsia"/>
          <w:lang w:bidi="uk-UA"/>
        </w:rPr>
        <w:t>профессии</w:t>
      </w:r>
      <w:r>
        <w:rPr>
          <w:lang w:bidi="uk-UA"/>
        </w:rPr>
        <w:t xml:space="preserve"> </w:t>
      </w:r>
      <w:r>
        <w:rPr>
          <w:rFonts w:hint="eastAsia"/>
          <w:lang w:bidi="uk-UA"/>
        </w:rPr>
        <w:t>на</w:t>
      </w:r>
      <w:r>
        <w:rPr>
          <w:lang w:bidi="uk-UA"/>
        </w:rPr>
        <w:t xml:space="preserve"> </w:t>
      </w:r>
      <w:r>
        <w:rPr>
          <w:rFonts w:hint="eastAsia"/>
          <w:lang w:bidi="uk-UA"/>
        </w:rPr>
        <w:t>уровне</w:t>
      </w:r>
      <w:r>
        <w:rPr>
          <w:lang w:bidi="uk-UA"/>
        </w:rPr>
        <w:t xml:space="preserve"> </w:t>
      </w:r>
      <w:r>
        <w:rPr>
          <w:rFonts w:hint="eastAsia"/>
          <w:lang w:bidi="uk-UA"/>
        </w:rPr>
        <w:t>основного</w:t>
      </w:r>
      <w:r>
        <w:rPr>
          <w:lang w:bidi="uk-UA"/>
        </w:rPr>
        <w:t xml:space="preserve"> </w:t>
      </w:r>
      <w:r>
        <w:rPr>
          <w:rFonts w:hint="eastAsia"/>
          <w:lang w:bidi="uk-UA"/>
        </w:rPr>
        <w:t>общего</w:t>
      </w:r>
      <w:r>
        <w:rPr>
          <w:lang w:bidi="uk-UA"/>
        </w:rPr>
        <w:t xml:space="preserve"> </w:t>
      </w:r>
      <w:r>
        <w:rPr>
          <w:rFonts w:hint="eastAsia"/>
          <w:lang w:bidi="uk-UA"/>
        </w:rPr>
        <w:t>образования</w:t>
      </w:r>
      <w:r>
        <w:rPr>
          <w:lang w:bidi="uk-UA"/>
        </w:rPr>
        <w:t xml:space="preserve"> </w:t>
      </w:r>
      <w:r>
        <w:rPr>
          <w:rFonts w:hint="eastAsia"/>
          <w:lang w:bidi="uk-UA"/>
        </w:rPr>
        <w:t>в</w:t>
      </w:r>
      <w:r>
        <w:rPr>
          <w:lang w:bidi="uk-UA"/>
        </w:rPr>
        <w:t xml:space="preserve"> </w:t>
      </w:r>
      <w:r>
        <w:rPr>
          <w:rFonts w:hint="eastAsia"/>
          <w:lang w:bidi="uk-UA"/>
        </w:rPr>
        <w:t>психолого</w:t>
      </w:r>
      <w:r>
        <w:rPr>
          <w:lang w:bidi="uk-UA"/>
        </w:rPr>
        <w:t>-</w:t>
      </w:r>
      <w:r>
        <w:rPr>
          <w:rFonts w:hint="eastAsia"/>
          <w:lang w:bidi="uk-UA"/>
        </w:rPr>
        <w:t>педагогической</w:t>
      </w:r>
      <w:r>
        <w:rPr>
          <w:lang w:bidi="uk-UA"/>
        </w:rPr>
        <w:t xml:space="preserve"> </w:t>
      </w:r>
      <w:r>
        <w:rPr>
          <w:rFonts w:hint="eastAsia"/>
          <w:lang w:bidi="uk-UA"/>
        </w:rPr>
        <w:t>литературе</w:t>
      </w:r>
    </w:p>
    <w:p w14:paraId="233A52E9" w14:textId="77777777" w:rsidR="0033775B" w:rsidRDefault="0033775B" w:rsidP="0033775B">
      <w:pPr>
        <w:rPr>
          <w:lang w:bidi="uk-UA"/>
        </w:rPr>
      </w:pPr>
    </w:p>
    <w:p w14:paraId="0F8B6EDE" w14:textId="77777777" w:rsidR="0033775B" w:rsidRDefault="0033775B" w:rsidP="0033775B">
      <w:pPr>
        <w:rPr>
          <w:lang w:bidi="uk-UA"/>
        </w:rPr>
      </w:pPr>
      <w:r>
        <w:rPr>
          <w:lang w:bidi="uk-UA"/>
        </w:rPr>
        <w:t xml:space="preserve">1.2 </w:t>
      </w:r>
      <w:r>
        <w:rPr>
          <w:rFonts w:hint="eastAsia"/>
          <w:lang w:bidi="uk-UA"/>
        </w:rPr>
        <w:t>Методологические</w:t>
      </w:r>
      <w:r>
        <w:rPr>
          <w:lang w:bidi="uk-UA"/>
        </w:rPr>
        <w:t xml:space="preserve"> </w:t>
      </w:r>
      <w:r>
        <w:rPr>
          <w:rFonts w:hint="eastAsia"/>
          <w:lang w:bidi="uk-UA"/>
        </w:rPr>
        <w:t>и</w:t>
      </w:r>
      <w:r>
        <w:rPr>
          <w:lang w:bidi="uk-UA"/>
        </w:rPr>
        <w:t xml:space="preserve">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и</w:t>
      </w:r>
      <w:r>
        <w:rPr>
          <w:lang w:bidi="uk-UA"/>
        </w:rPr>
        <w:t xml:space="preserve"> </w:t>
      </w:r>
      <w:r>
        <w:rPr>
          <w:rFonts w:hint="eastAsia"/>
          <w:lang w:bidi="uk-UA"/>
        </w:rPr>
        <w:t>предпосылки</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школьников</w:t>
      </w:r>
      <w:r>
        <w:rPr>
          <w:lang w:bidi="uk-UA"/>
        </w:rPr>
        <w:t xml:space="preserve"> </w:t>
      </w:r>
      <w:r>
        <w:rPr>
          <w:rFonts w:hint="eastAsia"/>
          <w:lang w:bidi="uk-UA"/>
        </w:rPr>
        <w:t>к</w:t>
      </w:r>
      <w:r>
        <w:rPr>
          <w:lang w:bidi="uk-UA"/>
        </w:rPr>
        <w:t xml:space="preserve"> </w:t>
      </w:r>
      <w:r>
        <w:rPr>
          <w:rFonts w:hint="eastAsia"/>
          <w:lang w:bidi="uk-UA"/>
        </w:rPr>
        <w:t>выбору</w:t>
      </w:r>
      <w:r>
        <w:rPr>
          <w:lang w:bidi="uk-UA"/>
        </w:rPr>
        <w:t xml:space="preserve"> </w:t>
      </w:r>
      <w:r>
        <w:rPr>
          <w:rFonts w:hint="eastAsia"/>
          <w:lang w:bidi="uk-UA"/>
        </w:rPr>
        <w:t>профессии</w:t>
      </w:r>
      <w:r>
        <w:rPr>
          <w:lang w:bidi="uk-UA"/>
        </w:rPr>
        <w:t xml:space="preserve"> </w:t>
      </w:r>
      <w:r>
        <w:rPr>
          <w:rFonts w:hint="eastAsia"/>
          <w:lang w:bidi="uk-UA"/>
        </w:rPr>
        <w:t>в</w:t>
      </w:r>
      <w:r>
        <w:rPr>
          <w:lang w:bidi="uk-UA"/>
        </w:rPr>
        <w:t xml:space="preserve"> </w:t>
      </w:r>
      <w:r>
        <w:rPr>
          <w:rFonts w:hint="eastAsia"/>
          <w:lang w:bidi="uk-UA"/>
        </w:rPr>
        <w:t>образовательном</w:t>
      </w:r>
      <w:r>
        <w:rPr>
          <w:lang w:bidi="uk-UA"/>
        </w:rPr>
        <w:t xml:space="preserve"> </w:t>
      </w:r>
      <w:r>
        <w:rPr>
          <w:rFonts w:hint="eastAsia"/>
          <w:lang w:bidi="uk-UA"/>
        </w:rPr>
        <w:t>пространстве</w:t>
      </w:r>
      <w:r>
        <w:rPr>
          <w:lang w:bidi="uk-UA"/>
        </w:rPr>
        <w:t xml:space="preserve"> </w:t>
      </w:r>
      <w:r>
        <w:rPr>
          <w:rFonts w:hint="eastAsia"/>
          <w:lang w:bidi="uk-UA"/>
        </w:rPr>
        <w:t>региональной</w:t>
      </w:r>
      <w:r>
        <w:rPr>
          <w:lang w:bidi="uk-UA"/>
        </w:rPr>
        <w:t xml:space="preserve"> </w:t>
      </w:r>
      <w:r>
        <w:rPr>
          <w:rFonts w:hint="eastAsia"/>
          <w:lang w:bidi="uk-UA"/>
        </w:rPr>
        <w:t>системы</w:t>
      </w:r>
      <w:r>
        <w:rPr>
          <w:lang w:bidi="uk-UA"/>
        </w:rPr>
        <w:t xml:space="preserve"> </w:t>
      </w:r>
      <w:r>
        <w:rPr>
          <w:rFonts w:hint="eastAsia"/>
          <w:lang w:bidi="uk-UA"/>
        </w:rPr>
        <w:t>образования</w:t>
      </w:r>
    </w:p>
    <w:p w14:paraId="7328F34B" w14:textId="77777777" w:rsidR="0033775B" w:rsidRDefault="0033775B" w:rsidP="0033775B">
      <w:pPr>
        <w:rPr>
          <w:lang w:bidi="uk-UA"/>
        </w:rPr>
      </w:pPr>
    </w:p>
    <w:p w14:paraId="050A6A61" w14:textId="77777777" w:rsidR="0033775B" w:rsidRDefault="0033775B" w:rsidP="0033775B">
      <w:pPr>
        <w:rPr>
          <w:lang w:bidi="uk-UA"/>
        </w:rPr>
      </w:pPr>
      <w:r>
        <w:rPr>
          <w:lang w:bidi="uk-UA"/>
        </w:rPr>
        <w:t xml:space="preserve">1.3 </w:t>
      </w:r>
      <w:r>
        <w:rPr>
          <w:rFonts w:hint="eastAsia"/>
          <w:lang w:bidi="uk-UA"/>
        </w:rPr>
        <w:t>Теоретическое</w:t>
      </w:r>
      <w:r>
        <w:rPr>
          <w:lang w:bidi="uk-UA"/>
        </w:rPr>
        <w:t xml:space="preserve"> </w:t>
      </w:r>
      <w:r>
        <w:rPr>
          <w:rFonts w:hint="eastAsia"/>
          <w:lang w:bidi="uk-UA"/>
        </w:rPr>
        <w:t>обеспечение</w:t>
      </w:r>
      <w:r>
        <w:rPr>
          <w:lang w:bidi="uk-UA"/>
        </w:rPr>
        <w:t xml:space="preserve"> </w:t>
      </w:r>
      <w:r>
        <w:rPr>
          <w:rFonts w:hint="eastAsia"/>
          <w:lang w:bidi="uk-UA"/>
        </w:rPr>
        <w:t>организационно</w:t>
      </w:r>
      <w:r>
        <w:rPr>
          <w:lang w:bidi="uk-UA"/>
        </w:rPr>
        <w:t>-</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обучающихся</w:t>
      </w:r>
      <w:r>
        <w:rPr>
          <w:lang w:bidi="uk-UA"/>
        </w:rPr>
        <w:t xml:space="preserve"> </w:t>
      </w:r>
      <w:r>
        <w:rPr>
          <w:rFonts w:hint="eastAsia"/>
          <w:lang w:bidi="uk-UA"/>
        </w:rPr>
        <w:t>к</w:t>
      </w:r>
      <w:r>
        <w:rPr>
          <w:lang w:bidi="uk-UA"/>
        </w:rPr>
        <w:t xml:space="preserve"> </w:t>
      </w:r>
      <w:r>
        <w:rPr>
          <w:rFonts w:hint="eastAsia"/>
          <w:lang w:bidi="uk-UA"/>
        </w:rPr>
        <w:t>выбору</w:t>
      </w:r>
      <w:r>
        <w:rPr>
          <w:lang w:bidi="uk-UA"/>
        </w:rPr>
        <w:t xml:space="preserve"> </w:t>
      </w:r>
      <w:r>
        <w:rPr>
          <w:rFonts w:hint="eastAsia"/>
          <w:lang w:bidi="uk-UA"/>
        </w:rPr>
        <w:t>профессии</w:t>
      </w:r>
      <w:r>
        <w:rPr>
          <w:lang w:bidi="uk-UA"/>
        </w:rPr>
        <w:t xml:space="preserve"> </w:t>
      </w:r>
      <w:r>
        <w:rPr>
          <w:rFonts w:hint="eastAsia"/>
          <w:lang w:bidi="uk-UA"/>
        </w:rPr>
        <w:t>в</w:t>
      </w:r>
    </w:p>
    <w:p w14:paraId="7B9FAE87" w14:textId="77777777" w:rsidR="0033775B" w:rsidRDefault="0033775B" w:rsidP="0033775B">
      <w:pPr>
        <w:rPr>
          <w:lang w:bidi="uk-UA"/>
        </w:rPr>
      </w:pPr>
    </w:p>
    <w:p w14:paraId="37F76016" w14:textId="77777777" w:rsidR="0033775B" w:rsidRDefault="0033775B" w:rsidP="0033775B">
      <w:pPr>
        <w:rPr>
          <w:lang w:bidi="uk-UA"/>
        </w:rPr>
      </w:pPr>
      <w:r>
        <w:rPr>
          <w:rFonts w:hint="eastAsia"/>
          <w:lang w:bidi="uk-UA"/>
        </w:rPr>
        <w:t>региональной</w:t>
      </w:r>
      <w:r>
        <w:rPr>
          <w:lang w:bidi="uk-UA"/>
        </w:rPr>
        <w:t xml:space="preserve"> </w:t>
      </w:r>
      <w:r>
        <w:rPr>
          <w:rFonts w:hint="eastAsia"/>
          <w:lang w:bidi="uk-UA"/>
        </w:rPr>
        <w:t>системе</w:t>
      </w:r>
      <w:r>
        <w:rPr>
          <w:lang w:bidi="uk-UA"/>
        </w:rPr>
        <w:t xml:space="preserve"> </w:t>
      </w:r>
      <w:r>
        <w:rPr>
          <w:rFonts w:hint="eastAsia"/>
          <w:lang w:bidi="uk-UA"/>
        </w:rPr>
        <w:t>образования</w:t>
      </w:r>
    </w:p>
    <w:p w14:paraId="282E0D53" w14:textId="77777777" w:rsidR="0033775B" w:rsidRDefault="0033775B" w:rsidP="0033775B">
      <w:pPr>
        <w:rPr>
          <w:lang w:bidi="uk-UA"/>
        </w:rPr>
      </w:pPr>
    </w:p>
    <w:p w14:paraId="09C2011F" w14:textId="77777777" w:rsidR="0033775B" w:rsidRDefault="0033775B" w:rsidP="0033775B">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72B1BF2D" w14:textId="77777777" w:rsidR="0033775B" w:rsidRDefault="0033775B" w:rsidP="0033775B">
      <w:pPr>
        <w:rPr>
          <w:lang w:bidi="uk-UA"/>
        </w:rPr>
      </w:pPr>
    </w:p>
    <w:p w14:paraId="2800150A" w14:textId="77777777" w:rsidR="0033775B" w:rsidRDefault="0033775B" w:rsidP="0033775B">
      <w:pPr>
        <w:rPr>
          <w:lang w:bidi="uk-UA"/>
        </w:rPr>
      </w:pPr>
      <w:r>
        <w:rPr>
          <w:rFonts w:hint="eastAsia"/>
          <w:lang w:bidi="uk-UA"/>
        </w:rPr>
        <w:t>ГЛАВА</w:t>
      </w:r>
      <w:r>
        <w:rPr>
          <w:lang w:bidi="uk-UA"/>
        </w:rPr>
        <w:t xml:space="preserve"> 2. </w:t>
      </w:r>
      <w:r>
        <w:rPr>
          <w:rFonts w:hint="eastAsia"/>
          <w:lang w:bidi="uk-UA"/>
        </w:rPr>
        <w:t>РЕАЛИЗАЦИЯ</w:t>
      </w:r>
      <w:r>
        <w:rPr>
          <w:lang w:bidi="uk-UA"/>
        </w:rPr>
        <w:t xml:space="preserve"> </w:t>
      </w:r>
      <w:r>
        <w:rPr>
          <w:rFonts w:hint="eastAsia"/>
          <w:lang w:bidi="uk-UA"/>
        </w:rPr>
        <w:t>ОРГАНИЗАЦИОННО</w:t>
      </w:r>
      <w:r>
        <w:rPr>
          <w:lang w:bidi="uk-UA"/>
        </w:rPr>
        <w:t>-</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ОБУЧАЮЩИХСЯ</w:t>
      </w:r>
      <w:r>
        <w:rPr>
          <w:lang w:bidi="uk-UA"/>
        </w:rPr>
        <w:t xml:space="preserve"> </w:t>
      </w:r>
      <w:r>
        <w:rPr>
          <w:rFonts w:hint="eastAsia"/>
          <w:lang w:bidi="uk-UA"/>
        </w:rPr>
        <w:t>К</w:t>
      </w:r>
      <w:r>
        <w:rPr>
          <w:lang w:bidi="uk-UA"/>
        </w:rPr>
        <w:t xml:space="preserve"> </w:t>
      </w:r>
      <w:r>
        <w:rPr>
          <w:rFonts w:hint="eastAsia"/>
          <w:lang w:bidi="uk-UA"/>
        </w:rPr>
        <w:t>ВЫБОРУ</w:t>
      </w:r>
      <w:r>
        <w:rPr>
          <w:lang w:bidi="uk-UA"/>
        </w:rPr>
        <w:t xml:space="preserve"> </w:t>
      </w:r>
      <w:r>
        <w:rPr>
          <w:rFonts w:hint="eastAsia"/>
          <w:lang w:bidi="uk-UA"/>
        </w:rPr>
        <w:t>ПРОФЕССИИ</w:t>
      </w:r>
      <w:r>
        <w:rPr>
          <w:lang w:bidi="uk-UA"/>
        </w:rPr>
        <w:t xml:space="preserve"> </w:t>
      </w:r>
      <w:r>
        <w:rPr>
          <w:rFonts w:hint="eastAsia"/>
          <w:lang w:bidi="uk-UA"/>
        </w:rPr>
        <w:t>В</w:t>
      </w:r>
      <w:r>
        <w:rPr>
          <w:lang w:bidi="uk-UA"/>
        </w:rPr>
        <w:t xml:space="preserve"> </w:t>
      </w:r>
      <w:r>
        <w:rPr>
          <w:rFonts w:hint="eastAsia"/>
          <w:lang w:bidi="uk-UA"/>
        </w:rPr>
        <w:t>ОБРАЗОВАТЕЛЬНОМ</w:t>
      </w:r>
      <w:r>
        <w:rPr>
          <w:lang w:bidi="uk-UA"/>
        </w:rPr>
        <w:t xml:space="preserve"> </w:t>
      </w:r>
      <w:r>
        <w:rPr>
          <w:rFonts w:hint="eastAsia"/>
          <w:lang w:bidi="uk-UA"/>
        </w:rPr>
        <w:t>ПРОСТРАНСТВЕ</w:t>
      </w:r>
      <w:r>
        <w:rPr>
          <w:lang w:bidi="uk-UA"/>
        </w:rPr>
        <w:t xml:space="preserve"> </w:t>
      </w:r>
      <w:r>
        <w:rPr>
          <w:rFonts w:hint="eastAsia"/>
          <w:lang w:bidi="uk-UA"/>
        </w:rPr>
        <w:t>РЕГИОНАЛЬНОЙ</w:t>
      </w:r>
      <w:r>
        <w:rPr>
          <w:lang w:bidi="uk-UA"/>
        </w:rPr>
        <w:t xml:space="preserve"> </w:t>
      </w:r>
      <w:r>
        <w:rPr>
          <w:rFonts w:hint="eastAsia"/>
          <w:lang w:bidi="uk-UA"/>
        </w:rPr>
        <w:t>СИСТЕМЫ</w:t>
      </w:r>
      <w:r>
        <w:rPr>
          <w:lang w:bidi="uk-UA"/>
        </w:rPr>
        <w:t xml:space="preserve"> </w:t>
      </w:r>
      <w:r>
        <w:rPr>
          <w:rFonts w:hint="eastAsia"/>
          <w:lang w:bidi="uk-UA"/>
        </w:rPr>
        <w:t>ОБРАЗОВАНИЯ</w:t>
      </w:r>
      <w:r>
        <w:rPr>
          <w:lang w:bidi="uk-UA"/>
        </w:rPr>
        <w:t xml:space="preserve"> </w:t>
      </w:r>
      <w:r>
        <w:rPr>
          <w:rFonts w:hint="eastAsia"/>
          <w:lang w:bidi="uk-UA"/>
        </w:rPr>
        <w:t>РЕСПУБЛИКИ</w:t>
      </w:r>
      <w:r>
        <w:rPr>
          <w:lang w:bidi="uk-UA"/>
        </w:rPr>
        <w:t xml:space="preserve"> </w:t>
      </w:r>
      <w:r>
        <w:rPr>
          <w:rFonts w:hint="eastAsia"/>
          <w:lang w:bidi="uk-UA"/>
        </w:rPr>
        <w:t>ХАКАСИЯ</w:t>
      </w:r>
    </w:p>
    <w:p w14:paraId="2633E57E" w14:textId="77777777" w:rsidR="0033775B" w:rsidRDefault="0033775B" w:rsidP="0033775B">
      <w:pPr>
        <w:rPr>
          <w:lang w:bidi="uk-UA"/>
        </w:rPr>
      </w:pPr>
    </w:p>
    <w:p w14:paraId="2FF7E9D7" w14:textId="77777777" w:rsidR="0033775B" w:rsidRDefault="0033775B" w:rsidP="0033775B">
      <w:pPr>
        <w:rPr>
          <w:lang w:bidi="uk-UA"/>
        </w:rPr>
      </w:pPr>
      <w:r>
        <w:rPr>
          <w:lang w:bidi="uk-UA"/>
        </w:rPr>
        <w:t xml:space="preserve">2.1 </w:t>
      </w:r>
      <w:r>
        <w:rPr>
          <w:rFonts w:hint="eastAsia"/>
          <w:lang w:bidi="uk-UA"/>
        </w:rPr>
        <w:t>Организация</w:t>
      </w:r>
      <w:r>
        <w:rPr>
          <w:lang w:bidi="uk-UA"/>
        </w:rPr>
        <w:t xml:space="preserve"> </w:t>
      </w:r>
      <w:r>
        <w:rPr>
          <w:rFonts w:hint="eastAsia"/>
          <w:lang w:bidi="uk-UA"/>
        </w:rPr>
        <w:t>опытно</w:t>
      </w:r>
      <w:r>
        <w:rPr>
          <w:lang w:bidi="uk-UA"/>
        </w:rPr>
        <w:t>-</w:t>
      </w:r>
      <w:r>
        <w:rPr>
          <w:rFonts w:hint="eastAsia"/>
          <w:lang w:bidi="uk-UA"/>
        </w:rPr>
        <w:t>экспериментальной</w:t>
      </w:r>
      <w:r>
        <w:rPr>
          <w:lang w:bidi="uk-UA"/>
        </w:rPr>
        <w:t xml:space="preserve"> </w:t>
      </w:r>
      <w:r>
        <w:rPr>
          <w:rFonts w:hint="eastAsia"/>
          <w:lang w:bidi="uk-UA"/>
        </w:rPr>
        <w:t>работы</w:t>
      </w:r>
      <w:r>
        <w:rPr>
          <w:lang w:bidi="uk-UA"/>
        </w:rPr>
        <w:t xml:space="preserve"> </w:t>
      </w:r>
      <w:r>
        <w:rPr>
          <w:rFonts w:hint="eastAsia"/>
          <w:lang w:bidi="uk-UA"/>
        </w:rPr>
        <w:lastRenderedPageBreak/>
        <w:t>по</w:t>
      </w:r>
      <w:r>
        <w:rPr>
          <w:lang w:bidi="uk-UA"/>
        </w:rPr>
        <w:t xml:space="preserve"> </w:t>
      </w:r>
      <w:r>
        <w:rPr>
          <w:rFonts w:hint="eastAsia"/>
          <w:lang w:bidi="uk-UA"/>
        </w:rPr>
        <w:t>реализации</w:t>
      </w:r>
      <w:r>
        <w:rPr>
          <w:lang w:bidi="uk-UA"/>
        </w:rPr>
        <w:t xml:space="preserve"> </w:t>
      </w:r>
      <w:r>
        <w:rPr>
          <w:rFonts w:hint="eastAsia"/>
          <w:lang w:bidi="uk-UA"/>
        </w:rPr>
        <w:t>организационно</w:t>
      </w:r>
      <w:r>
        <w:rPr>
          <w:lang w:bidi="uk-UA"/>
        </w:rPr>
        <w:t>-</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к</w:t>
      </w:r>
      <w:r>
        <w:rPr>
          <w:lang w:bidi="uk-UA"/>
        </w:rPr>
        <w:t xml:space="preserve"> </w:t>
      </w:r>
      <w:r>
        <w:rPr>
          <w:rFonts w:hint="eastAsia"/>
          <w:lang w:bidi="uk-UA"/>
        </w:rPr>
        <w:t>выбору</w:t>
      </w:r>
      <w:r>
        <w:rPr>
          <w:lang w:bidi="uk-UA"/>
        </w:rPr>
        <w:t xml:space="preserve"> </w:t>
      </w:r>
      <w:r>
        <w:rPr>
          <w:rFonts w:hint="eastAsia"/>
          <w:lang w:bidi="uk-UA"/>
        </w:rPr>
        <w:t>профессии</w:t>
      </w:r>
    </w:p>
    <w:p w14:paraId="54D2B97E" w14:textId="77777777" w:rsidR="0033775B" w:rsidRDefault="0033775B" w:rsidP="0033775B">
      <w:pPr>
        <w:rPr>
          <w:lang w:bidi="uk-UA"/>
        </w:rPr>
      </w:pPr>
    </w:p>
    <w:p w14:paraId="3322EF31" w14:textId="77777777" w:rsidR="0033775B" w:rsidRDefault="0033775B" w:rsidP="0033775B">
      <w:pPr>
        <w:rPr>
          <w:lang w:bidi="uk-UA"/>
        </w:rPr>
      </w:pPr>
      <w:r>
        <w:rPr>
          <w:lang w:bidi="uk-UA"/>
        </w:rPr>
        <w:t xml:space="preserve">2.2 </w:t>
      </w:r>
      <w:r>
        <w:rPr>
          <w:rFonts w:hint="eastAsia"/>
          <w:lang w:bidi="uk-UA"/>
        </w:rPr>
        <w:t>Реализация</w:t>
      </w:r>
      <w:r>
        <w:rPr>
          <w:lang w:bidi="uk-UA"/>
        </w:rPr>
        <w:t xml:space="preserve"> </w:t>
      </w:r>
      <w:r>
        <w:rPr>
          <w:rFonts w:hint="eastAsia"/>
          <w:lang w:bidi="uk-UA"/>
        </w:rPr>
        <w:t>организационно</w:t>
      </w:r>
      <w:r>
        <w:rPr>
          <w:lang w:bidi="uk-UA"/>
        </w:rPr>
        <w:t>-</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обучающихся</w:t>
      </w:r>
      <w:r>
        <w:rPr>
          <w:lang w:bidi="uk-UA"/>
        </w:rPr>
        <w:t xml:space="preserve"> </w:t>
      </w:r>
      <w:r>
        <w:rPr>
          <w:rFonts w:hint="eastAsia"/>
          <w:lang w:bidi="uk-UA"/>
        </w:rPr>
        <w:t>к</w:t>
      </w:r>
      <w:r>
        <w:rPr>
          <w:lang w:bidi="uk-UA"/>
        </w:rPr>
        <w:t xml:space="preserve"> </w:t>
      </w:r>
      <w:r>
        <w:rPr>
          <w:rFonts w:hint="eastAsia"/>
          <w:lang w:bidi="uk-UA"/>
        </w:rPr>
        <w:t>выбору</w:t>
      </w:r>
      <w:r>
        <w:rPr>
          <w:lang w:bidi="uk-UA"/>
        </w:rPr>
        <w:t xml:space="preserve"> </w:t>
      </w:r>
      <w:r>
        <w:rPr>
          <w:rFonts w:hint="eastAsia"/>
          <w:lang w:bidi="uk-UA"/>
        </w:rPr>
        <w:t>профессии</w:t>
      </w:r>
      <w:r>
        <w:rPr>
          <w:lang w:bidi="uk-UA"/>
        </w:rPr>
        <w:t xml:space="preserve"> </w:t>
      </w:r>
      <w:r>
        <w:rPr>
          <w:rFonts w:hint="eastAsia"/>
          <w:lang w:bidi="uk-UA"/>
        </w:rPr>
        <w:t>в</w:t>
      </w:r>
      <w:r>
        <w:rPr>
          <w:lang w:bidi="uk-UA"/>
        </w:rPr>
        <w:t xml:space="preserve"> </w:t>
      </w:r>
      <w:r>
        <w:rPr>
          <w:rFonts w:hint="eastAsia"/>
          <w:lang w:bidi="uk-UA"/>
        </w:rPr>
        <w:t>образовательном</w:t>
      </w:r>
      <w:r>
        <w:rPr>
          <w:lang w:bidi="uk-UA"/>
        </w:rPr>
        <w:t xml:space="preserve"> </w:t>
      </w:r>
      <w:r>
        <w:rPr>
          <w:rFonts w:hint="eastAsia"/>
          <w:lang w:bidi="uk-UA"/>
        </w:rPr>
        <w:t>пространстве</w:t>
      </w:r>
      <w:r>
        <w:rPr>
          <w:lang w:bidi="uk-UA"/>
        </w:rPr>
        <w:t xml:space="preserve"> </w:t>
      </w:r>
      <w:r>
        <w:rPr>
          <w:rFonts w:hint="eastAsia"/>
          <w:lang w:bidi="uk-UA"/>
        </w:rPr>
        <w:t>региональной</w:t>
      </w:r>
      <w:r>
        <w:rPr>
          <w:lang w:bidi="uk-UA"/>
        </w:rPr>
        <w:t xml:space="preserve"> </w:t>
      </w:r>
      <w:r>
        <w:rPr>
          <w:rFonts w:hint="eastAsia"/>
          <w:lang w:bidi="uk-UA"/>
        </w:rPr>
        <w:t>системы</w:t>
      </w:r>
      <w:r>
        <w:rPr>
          <w:lang w:bidi="uk-UA"/>
        </w:rPr>
        <w:t xml:space="preserve"> </w:t>
      </w:r>
      <w:r>
        <w:rPr>
          <w:rFonts w:hint="eastAsia"/>
          <w:lang w:bidi="uk-UA"/>
        </w:rPr>
        <w:t>образования</w:t>
      </w:r>
    </w:p>
    <w:p w14:paraId="5E3EEB2A" w14:textId="77777777" w:rsidR="0033775B" w:rsidRDefault="0033775B" w:rsidP="0033775B">
      <w:pPr>
        <w:rPr>
          <w:lang w:bidi="uk-UA"/>
        </w:rPr>
      </w:pPr>
    </w:p>
    <w:p w14:paraId="2ED08539" w14:textId="77777777" w:rsidR="0033775B" w:rsidRDefault="0033775B" w:rsidP="0033775B">
      <w:pPr>
        <w:rPr>
          <w:lang w:bidi="uk-UA"/>
        </w:rPr>
      </w:pPr>
      <w:r>
        <w:rPr>
          <w:lang w:bidi="uk-UA"/>
        </w:rPr>
        <w:t xml:space="preserve">2.3 </w:t>
      </w:r>
      <w:r>
        <w:rPr>
          <w:rFonts w:hint="eastAsia"/>
          <w:lang w:bidi="uk-UA"/>
        </w:rPr>
        <w:t>Мониторинг</w:t>
      </w:r>
      <w:r>
        <w:rPr>
          <w:lang w:bidi="uk-UA"/>
        </w:rPr>
        <w:t xml:space="preserve"> </w:t>
      </w:r>
      <w:r>
        <w:rPr>
          <w:rFonts w:hint="eastAsia"/>
          <w:lang w:bidi="uk-UA"/>
        </w:rPr>
        <w:t>результативности</w:t>
      </w:r>
      <w:r>
        <w:rPr>
          <w:lang w:bidi="uk-UA"/>
        </w:rPr>
        <w:t xml:space="preserve"> </w:t>
      </w:r>
      <w:r>
        <w:rPr>
          <w:rFonts w:hint="eastAsia"/>
          <w:lang w:bidi="uk-UA"/>
        </w:rPr>
        <w:t>опытно</w:t>
      </w:r>
      <w:r>
        <w:rPr>
          <w:lang w:bidi="uk-UA"/>
        </w:rPr>
        <w:t>-</w:t>
      </w:r>
      <w:r>
        <w:rPr>
          <w:rFonts w:hint="eastAsia"/>
          <w:lang w:bidi="uk-UA"/>
        </w:rPr>
        <w:t>экспериментальной</w:t>
      </w:r>
      <w:r>
        <w:rPr>
          <w:lang w:bidi="uk-UA"/>
        </w:rPr>
        <w:t xml:space="preserve"> </w:t>
      </w:r>
      <w:r>
        <w:rPr>
          <w:rFonts w:hint="eastAsia"/>
          <w:lang w:bidi="uk-UA"/>
        </w:rPr>
        <w:t>работы</w:t>
      </w:r>
      <w:r>
        <w:rPr>
          <w:lang w:bidi="uk-UA"/>
        </w:rPr>
        <w:t xml:space="preserve"> </w:t>
      </w:r>
      <w:r>
        <w:rPr>
          <w:rFonts w:hint="eastAsia"/>
          <w:lang w:bidi="uk-UA"/>
        </w:rPr>
        <w:t>по</w:t>
      </w:r>
      <w:r>
        <w:rPr>
          <w:lang w:bidi="uk-UA"/>
        </w:rPr>
        <w:t xml:space="preserve"> </w:t>
      </w:r>
      <w:r>
        <w:rPr>
          <w:rFonts w:hint="eastAsia"/>
          <w:lang w:bidi="uk-UA"/>
        </w:rPr>
        <w:t>реализации</w:t>
      </w:r>
      <w:r>
        <w:rPr>
          <w:lang w:bidi="uk-UA"/>
        </w:rPr>
        <w:t xml:space="preserve"> </w:t>
      </w:r>
      <w:r>
        <w:rPr>
          <w:rFonts w:hint="eastAsia"/>
          <w:lang w:bidi="uk-UA"/>
        </w:rPr>
        <w:t>организационно</w:t>
      </w:r>
      <w:r>
        <w:rPr>
          <w:lang w:bidi="uk-UA"/>
        </w:rPr>
        <w:t>-</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формирования</w:t>
      </w:r>
    </w:p>
    <w:p w14:paraId="1093A2D1" w14:textId="77777777" w:rsidR="0033775B" w:rsidRDefault="0033775B" w:rsidP="0033775B">
      <w:pPr>
        <w:rPr>
          <w:lang w:bidi="uk-UA"/>
        </w:rPr>
      </w:pPr>
    </w:p>
    <w:p w14:paraId="0AD9EDDE" w14:textId="77777777" w:rsidR="0033775B" w:rsidRDefault="0033775B" w:rsidP="0033775B">
      <w:pPr>
        <w:rPr>
          <w:lang w:bidi="uk-UA"/>
        </w:rPr>
      </w:pPr>
      <w:r>
        <w:rPr>
          <w:rFonts w:hint="eastAsia"/>
          <w:lang w:bidi="uk-UA"/>
        </w:rPr>
        <w:t>готовности</w:t>
      </w:r>
      <w:r>
        <w:rPr>
          <w:lang w:bidi="uk-UA"/>
        </w:rPr>
        <w:t xml:space="preserve"> </w:t>
      </w:r>
      <w:r>
        <w:rPr>
          <w:rFonts w:hint="eastAsia"/>
          <w:lang w:bidi="uk-UA"/>
        </w:rPr>
        <w:t>обучающихся</w:t>
      </w:r>
      <w:r>
        <w:rPr>
          <w:lang w:bidi="uk-UA"/>
        </w:rPr>
        <w:t xml:space="preserve"> </w:t>
      </w:r>
      <w:r>
        <w:rPr>
          <w:rFonts w:hint="eastAsia"/>
          <w:lang w:bidi="uk-UA"/>
        </w:rPr>
        <w:t>к</w:t>
      </w:r>
      <w:r>
        <w:rPr>
          <w:lang w:bidi="uk-UA"/>
        </w:rPr>
        <w:t xml:space="preserve"> </w:t>
      </w:r>
      <w:r>
        <w:rPr>
          <w:rFonts w:hint="eastAsia"/>
          <w:lang w:bidi="uk-UA"/>
        </w:rPr>
        <w:t>выбору</w:t>
      </w:r>
      <w:r>
        <w:rPr>
          <w:lang w:bidi="uk-UA"/>
        </w:rPr>
        <w:t xml:space="preserve"> </w:t>
      </w:r>
      <w:r>
        <w:rPr>
          <w:rFonts w:hint="eastAsia"/>
          <w:lang w:bidi="uk-UA"/>
        </w:rPr>
        <w:t>профессии</w:t>
      </w:r>
      <w:r>
        <w:rPr>
          <w:lang w:bidi="uk-UA"/>
        </w:rPr>
        <w:t xml:space="preserve"> </w:t>
      </w:r>
      <w:r>
        <w:rPr>
          <w:rFonts w:hint="eastAsia"/>
          <w:lang w:bidi="uk-UA"/>
        </w:rPr>
        <w:t>в</w:t>
      </w:r>
      <w:r>
        <w:rPr>
          <w:lang w:bidi="uk-UA"/>
        </w:rPr>
        <w:t xml:space="preserve"> </w:t>
      </w:r>
      <w:r>
        <w:rPr>
          <w:rFonts w:hint="eastAsia"/>
          <w:lang w:bidi="uk-UA"/>
        </w:rPr>
        <w:t>образовательном</w:t>
      </w:r>
    </w:p>
    <w:p w14:paraId="65870B21" w14:textId="77777777" w:rsidR="0033775B" w:rsidRDefault="0033775B" w:rsidP="0033775B">
      <w:pPr>
        <w:rPr>
          <w:lang w:bidi="uk-UA"/>
        </w:rPr>
      </w:pPr>
    </w:p>
    <w:p w14:paraId="08C2D4A6" w14:textId="77777777" w:rsidR="0033775B" w:rsidRDefault="0033775B" w:rsidP="0033775B">
      <w:pPr>
        <w:rPr>
          <w:lang w:bidi="uk-UA"/>
        </w:rPr>
      </w:pPr>
      <w:r>
        <w:rPr>
          <w:rFonts w:hint="eastAsia"/>
          <w:lang w:bidi="uk-UA"/>
        </w:rPr>
        <w:t>пространстве</w:t>
      </w:r>
      <w:r>
        <w:rPr>
          <w:lang w:bidi="uk-UA"/>
        </w:rPr>
        <w:t xml:space="preserve"> </w:t>
      </w:r>
      <w:r>
        <w:rPr>
          <w:rFonts w:hint="eastAsia"/>
          <w:lang w:bidi="uk-UA"/>
        </w:rPr>
        <w:t>региональной</w:t>
      </w:r>
      <w:r>
        <w:rPr>
          <w:lang w:bidi="uk-UA"/>
        </w:rPr>
        <w:t xml:space="preserve"> </w:t>
      </w:r>
      <w:r>
        <w:rPr>
          <w:rFonts w:hint="eastAsia"/>
          <w:lang w:bidi="uk-UA"/>
        </w:rPr>
        <w:t>системы</w:t>
      </w:r>
      <w:r>
        <w:rPr>
          <w:lang w:bidi="uk-UA"/>
        </w:rPr>
        <w:t xml:space="preserve"> </w:t>
      </w:r>
      <w:r>
        <w:rPr>
          <w:rFonts w:hint="eastAsia"/>
          <w:lang w:bidi="uk-UA"/>
        </w:rPr>
        <w:t>образования</w:t>
      </w:r>
    </w:p>
    <w:p w14:paraId="356487BF" w14:textId="77777777" w:rsidR="0033775B" w:rsidRDefault="0033775B" w:rsidP="0033775B">
      <w:pPr>
        <w:rPr>
          <w:lang w:bidi="uk-UA"/>
        </w:rPr>
      </w:pPr>
    </w:p>
    <w:p w14:paraId="6CB88100" w14:textId="77777777" w:rsidR="0033775B" w:rsidRDefault="0033775B" w:rsidP="0033775B">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7D39DC4D" w14:textId="77777777" w:rsidR="0033775B" w:rsidRDefault="0033775B" w:rsidP="0033775B">
      <w:pPr>
        <w:rPr>
          <w:lang w:bidi="uk-UA"/>
        </w:rPr>
      </w:pPr>
    </w:p>
    <w:p w14:paraId="2FC56731" w14:textId="77777777" w:rsidR="0033775B" w:rsidRDefault="0033775B" w:rsidP="0033775B">
      <w:pPr>
        <w:rPr>
          <w:lang w:bidi="uk-UA"/>
        </w:rPr>
      </w:pPr>
      <w:r>
        <w:rPr>
          <w:rFonts w:hint="eastAsia"/>
          <w:lang w:bidi="uk-UA"/>
        </w:rPr>
        <w:t>ЗАКЛЮЧЕНИЕ</w:t>
      </w:r>
    </w:p>
    <w:p w14:paraId="431487F6" w14:textId="77777777" w:rsidR="0033775B" w:rsidRDefault="0033775B" w:rsidP="0033775B">
      <w:pPr>
        <w:rPr>
          <w:lang w:bidi="uk-UA"/>
        </w:rPr>
      </w:pPr>
    </w:p>
    <w:p w14:paraId="05B0B4F3" w14:textId="77777777" w:rsidR="0033775B" w:rsidRDefault="0033775B" w:rsidP="0033775B">
      <w:pPr>
        <w:rPr>
          <w:lang w:bidi="uk-UA"/>
        </w:rPr>
      </w:pPr>
      <w:r>
        <w:rPr>
          <w:rFonts w:hint="eastAsia"/>
          <w:lang w:bidi="uk-UA"/>
        </w:rPr>
        <w:t>БИБЛИОГРАФИЧЕСКИЙ</w:t>
      </w:r>
      <w:r>
        <w:rPr>
          <w:lang w:bidi="uk-UA"/>
        </w:rPr>
        <w:t xml:space="preserve"> </w:t>
      </w:r>
      <w:r>
        <w:rPr>
          <w:rFonts w:hint="eastAsia"/>
          <w:lang w:bidi="uk-UA"/>
        </w:rPr>
        <w:t>СПИСОК</w:t>
      </w:r>
    </w:p>
    <w:p w14:paraId="671A73D0" w14:textId="77777777" w:rsidR="0033775B" w:rsidRDefault="0033775B" w:rsidP="0033775B">
      <w:pPr>
        <w:rPr>
          <w:lang w:bidi="uk-UA"/>
        </w:rPr>
      </w:pPr>
    </w:p>
    <w:p w14:paraId="7CD9F2D6" w14:textId="77777777" w:rsidR="0033775B" w:rsidRDefault="0033775B" w:rsidP="0033775B">
      <w:pPr>
        <w:rPr>
          <w:lang w:bidi="uk-UA"/>
        </w:rPr>
      </w:pPr>
      <w:r>
        <w:rPr>
          <w:rFonts w:hint="eastAsia"/>
          <w:lang w:bidi="uk-UA"/>
        </w:rPr>
        <w:t>ПРИЛОЖЕНИЯ</w:t>
      </w:r>
    </w:p>
    <w:p w14:paraId="5045FABF" w14:textId="77777777" w:rsidR="0033775B" w:rsidRDefault="0033775B" w:rsidP="0033775B">
      <w:pPr>
        <w:rPr>
          <w:lang w:bidi="uk-UA"/>
        </w:rPr>
      </w:pPr>
    </w:p>
    <w:p w14:paraId="27B146BB" w14:textId="77777777" w:rsidR="0033775B" w:rsidRDefault="0033775B" w:rsidP="0033775B">
      <w:pPr>
        <w:rPr>
          <w:lang w:bidi="uk-UA"/>
        </w:rPr>
      </w:pPr>
      <w:r>
        <w:rPr>
          <w:rFonts w:hint="eastAsia"/>
          <w:lang w:bidi="uk-UA"/>
        </w:rPr>
        <w:t>ПРИЛОЖЕНИЕ</w:t>
      </w:r>
      <w:r>
        <w:rPr>
          <w:lang w:bidi="uk-UA"/>
        </w:rPr>
        <w:t xml:space="preserve"> </w:t>
      </w:r>
      <w:r>
        <w:rPr>
          <w:rFonts w:hint="eastAsia"/>
          <w:lang w:bidi="uk-UA"/>
        </w:rPr>
        <w:t>А</w:t>
      </w:r>
      <w:r>
        <w:rPr>
          <w:lang w:bidi="uk-UA"/>
        </w:rPr>
        <w:t xml:space="preserve">. </w:t>
      </w:r>
      <w:r>
        <w:rPr>
          <w:rFonts w:hint="eastAsia"/>
          <w:lang w:bidi="uk-UA"/>
        </w:rPr>
        <w:t>Фрагмент</w:t>
      </w:r>
      <w:r>
        <w:rPr>
          <w:lang w:bidi="uk-UA"/>
        </w:rPr>
        <w:t xml:space="preserve"> </w:t>
      </w:r>
      <w:r>
        <w:rPr>
          <w:rFonts w:hint="eastAsia"/>
          <w:lang w:bidi="uk-UA"/>
        </w:rPr>
        <w:t>программы</w:t>
      </w:r>
      <w:r>
        <w:rPr>
          <w:lang w:bidi="uk-UA"/>
        </w:rPr>
        <w:t xml:space="preserve"> </w:t>
      </w:r>
      <w:r>
        <w:rPr>
          <w:rFonts w:hint="eastAsia"/>
          <w:lang w:bidi="uk-UA"/>
        </w:rPr>
        <w:t>внеурочной</w:t>
      </w:r>
      <w:r>
        <w:rPr>
          <w:lang w:bidi="uk-UA"/>
        </w:rPr>
        <w:t xml:space="preserve"> </w:t>
      </w:r>
      <w:r>
        <w:rPr>
          <w:rFonts w:hint="eastAsia"/>
          <w:lang w:bidi="uk-UA"/>
        </w:rPr>
        <w:t>деятельности</w:t>
      </w:r>
    </w:p>
    <w:p w14:paraId="56F34980" w14:textId="77777777" w:rsidR="0033775B" w:rsidRDefault="0033775B" w:rsidP="0033775B">
      <w:pPr>
        <w:rPr>
          <w:lang w:bidi="uk-UA"/>
        </w:rPr>
      </w:pPr>
    </w:p>
    <w:p w14:paraId="4E579DF9" w14:textId="77777777" w:rsidR="0033775B" w:rsidRDefault="0033775B" w:rsidP="0033775B">
      <w:pPr>
        <w:rPr>
          <w:lang w:bidi="uk-UA"/>
        </w:rPr>
      </w:pPr>
      <w:r>
        <w:rPr>
          <w:rFonts w:hint="eastAsia"/>
          <w:lang w:bidi="uk-UA"/>
        </w:rPr>
        <w:t>«</w:t>
      </w:r>
      <w:r>
        <w:rPr>
          <w:rFonts w:hint="eastAsia"/>
          <w:lang w:bidi="uk-UA"/>
        </w:rPr>
        <w:t>Калейдоскоп</w:t>
      </w:r>
      <w:r>
        <w:rPr>
          <w:lang w:bidi="uk-UA"/>
        </w:rPr>
        <w:t xml:space="preserve"> </w:t>
      </w:r>
      <w:r>
        <w:rPr>
          <w:rFonts w:hint="eastAsia"/>
          <w:lang w:bidi="uk-UA"/>
        </w:rPr>
        <w:t>профессий</w:t>
      </w:r>
      <w:r>
        <w:rPr>
          <w:rFonts w:hint="eastAsia"/>
          <w:lang w:bidi="uk-UA"/>
        </w:rPr>
        <w:t>»</w:t>
      </w:r>
      <w:r>
        <w:rPr>
          <w:lang w:bidi="uk-UA"/>
        </w:rPr>
        <w:t xml:space="preserve"> </w:t>
      </w:r>
      <w:r>
        <w:rPr>
          <w:rFonts w:hint="eastAsia"/>
          <w:lang w:bidi="uk-UA"/>
        </w:rPr>
        <w:t>для</w:t>
      </w:r>
      <w:r>
        <w:rPr>
          <w:lang w:bidi="uk-UA"/>
        </w:rPr>
        <w:t xml:space="preserve"> </w:t>
      </w:r>
      <w:r>
        <w:rPr>
          <w:rFonts w:hint="eastAsia"/>
          <w:lang w:bidi="uk-UA"/>
        </w:rPr>
        <w:t>обучающихся</w:t>
      </w:r>
      <w:r>
        <w:rPr>
          <w:lang w:bidi="uk-UA"/>
        </w:rPr>
        <w:t xml:space="preserve"> 5 </w:t>
      </w:r>
      <w:r>
        <w:rPr>
          <w:rFonts w:hint="eastAsia"/>
          <w:lang w:bidi="uk-UA"/>
        </w:rPr>
        <w:t>класса</w:t>
      </w:r>
    </w:p>
    <w:p w14:paraId="12543792" w14:textId="77777777" w:rsidR="0033775B" w:rsidRDefault="0033775B" w:rsidP="0033775B">
      <w:pPr>
        <w:rPr>
          <w:lang w:bidi="uk-UA"/>
        </w:rPr>
      </w:pPr>
    </w:p>
    <w:p w14:paraId="43E494E9" w14:textId="77777777" w:rsidR="0033775B" w:rsidRDefault="0033775B" w:rsidP="0033775B">
      <w:pPr>
        <w:rPr>
          <w:lang w:bidi="uk-UA"/>
        </w:rPr>
      </w:pPr>
      <w:r>
        <w:rPr>
          <w:rFonts w:hint="eastAsia"/>
          <w:lang w:bidi="uk-UA"/>
        </w:rPr>
        <w:t>ПРИЛОЖЕНИЕ</w:t>
      </w:r>
      <w:r>
        <w:rPr>
          <w:lang w:bidi="uk-UA"/>
        </w:rPr>
        <w:t xml:space="preserve"> </w:t>
      </w:r>
      <w:r>
        <w:rPr>
          <w:rFonts w:hint="eastAsia"/>
          <w:lang w:bidi="uk-UA"/>
        </w:rPr>
        <w:t>Б</w:t>
      </w:r>
      <w:r>
        <w:rPr>
          <w:lang w:bidi="uk-UA"/>
        </w:rPr>
        <w:t xml:space="preserve">. </w:t>
      </w:r>
      <w:r>
        <w:rPr>
          <w:rFonts w:hint="eastAsia"/>
          <w:lang w:bidi="uk-UA"/>
        </w:rPr>
        <w:t>Технологическая</w:t>
      </w:r>
      <w:r>
        <w:rPr>
          <w:lang w:bidi="uk-UA"/>
        </w:rPr>
        <w:t xml:space="preserve"> </w:t>
      </w:r>
      <w:r>
        <w:rPr>
          <w:rFonts w:hint="eastAsia"/>
          <w:lang w:bidi="uk-UA"/>
        </w:rPr>
        <w:t>карта</w:t>
      </w:r>
      <w:r>
        <w:rPr>
          <w:lang w:bidi="uk-UA"/>
        </w:rPr>
        <w:t xml:space="preserve"> </w:t>
      </w:r>
      <w:r>
        <w:rPr>
          <w:rFonts w:hint="eastAsia"/>
          <w:lang w:bidi="uk-UA"/>
        </w:rPr>
        <w:t>профориентационного</w:t>
      </w:r>
    </w:p>
    <w:p w14:paraId="33318351" w14:textId="77777777" w:rsidR="0033775B" w:rsidRDefault="0033775B" w:rsidP="0033775B">
      <w:pPr>
        <w:rPr>
          <w:lang w:bidi="uk-UA"/>
        </w:rPr>
      </w:pPr>
    </w:p>
    <w:p w14:paraId="0D8777A5" w14:textId="77777777" w:rsidR="0033775B" w:rsidRDefault="0033775B" w:rsidP="0033775B">
      <w:pPr>
        <w:rPr>
          <w:lang w:bidi="uk-UA"/>
        </w:rPr>
      </w:pPr>
      <w:r>
        <w:rPr>
          <w:rFonts w:hint="eastAsia"/>
          <w:lang w:bidi="uk-UA"/>
        </w:rPr>
        <w:lastRenderedPageBreak/>
        <w:t>практического</w:t>
      </w:r>
      <w:r>
        <w:rPr>
          <w:lang w:bidi="uk-UA"/>
        </w:rPr>
        <w:t xml:space="preserve"> </w:t>
      </w:r>
      <w:r>
        <w:rPr>
          <w:rFonts w:hint="eastAsia"/>
          <w:lang w:bidi="uk-UA"/>
        </w:rPr>
        <w:t>занятия</w:t>
      </w:r>
      <w:r>
        <w:rPr>
          <w:lang w:bidi="uk-UA"/>
        </w:rPr>
        <w:t xml:space="preserve"> </w:t>
      </w:r>
      <w:r>
        <w:rPr>
          <w:rFonts w:hint="eastAsia"/>
          <w:lang w:bidi="uk-UA"/>
        </w:rPr>
        <w:t>«</w:t>
      </w:r>
      <w:r>
        <w:rPr>
          <w:rFonts w:hint="eastAsia"/>
          <w:lang w:bidi="uk-UA"/>
        </w:rPr>
        <w:t>Дизайнер</w:t>
      </w:r>
      <w:r>
        <w:rPr>
          <w:lang w:bidi="uk-UA"/>
        </w:rPr>
        <w:t xml:space="preserve"> </w:t>
      </w:r>
      <w:r>
        <w:rPr>
          <w:rFonts w:hint="eastAsia"/>
          <w:lang w:bidi="uk-UA"/>
        </w:rPr>
        <w:t>интерьера</w:t>
      </w:r>
      <w:r>
        <w:rPr>
          <w:rFonts w:hint="eastAsia"/>
          <w:lang w:bidi="uk-UA"/>
        </w:rPr>
        <w:t>»</w:t>
      </w:r>
    </w:p>
    <w:p w14:paraId="2105B7C8" w14:textId="77777777" w:rsidR="0033775B" w:rsidRDefault="0033775B" w:rsidP="0033775B">
      <w:pPr>
        <w:rPr>
          <w:lang w:bidi="uk-UA"/>
        </w:rPr>
      </w:pPr>
    </w:p>
    <w:p w14:paraId="73682807" w14:textId="77777777" w:rsidR="0033775B" w:rsidRDefault="0033775B" w:rsidP="0033775B">
      <w:pPr>
        <w:rPr>
          <w:lang w:bidi="uk-UA"/>
        </w:rPr>
      </w:pPr>
      <w:r>
        <w:rPr>
          <w:rFonts w:hint="eastAsia"/>
          <w:lang w:bidi="uk-UA"/>
        </w:rPr>
        <w:t>ПРИЛОЖЕНИЕ</w:t>
      </w:r>
      <w:r>
        <w:rPr>
          <w:lang w:bidi="uk-UA"/>
        </w:rPr>
        <w:t xml:space="preserve"> </w:t>
      </w:r>
      <w:r>
        <w:rPr>
          <w:rFonts w:hint="eastAsia"/>
          <w:lang w:bidi="uk-UA"/>
        </w:rPr>
        <w:t>В</w:t>
      </w:r>
      <w:r>
        <w:rPr>
          <w:lang w:bidi="uk-UA"/>
        </w:rPr>
        <w:t xml:space="preserve">. </w:t>
      </w:r>
      <w:r>
        <w:rPr>
          <w:rFonts w:hint="eastAsia"/>
          <w:lang w:bidi="uk-UA"/>
        </w:rPr>
        <w:t>Фрагмент</w:t>
      </w:r>
      <w:r>
        <w:rPr>
          <w:lang w:bidi="uk-UA"/>
        </w:rPr>
        <w:t xml:space="preserve"> </w:t>
      </w:r>
      <w:r>
        <w:rPr>
          <w:rFonts w:hint="eastAsia"/>
          <w:lang w:bidi="uk-UA"/>
        </w:rPr>
        <w:t>программы</w:t>
      </w:r>
      <w:r>
        <w:rPr>
          <w:lang w:bidi="uk-UA"/>
        </w:rPr>
        <w:t xml:space="preserve"> </w:t>
      </w:r>
      <w:r>
        <w:rPr>
          <w:rFonts w:hint="eastAsia"/>
          <w:lang w:bidi="uk-UA"/>
        </w:rPr>
        <w:t>внеурочной</w:t>
      </w:r>
      <w:r>
        <w:rPr>
          <w:lang w:bidi="uk-UA"/>
        </w:rPr>
        <w:t xml:space="preserve"> </w:t>
      </w:r>
      <w:r>
        <w:rPr>
          <w:rFonts w:hint="eastAsia"/>
          <w:lang w:bidi="uk-UA"/>
        </w:rPr>
        <w:t>деятельности</w:t>
      </w:r>
    </w:p>
    <w:p w14:paraId="7DD49378" w14:textId="77777777" w:rsidR="0033775B" w:rsidRDefault="0033775B" w:rsidP="0033775B">
      <w:pPr>
        <w:rPr>
          <w:lang w:bidi="uk-UA"/>
        </w:rPr>
      </w:pPr>
    </w:p>
    <w:p w14:paraId="5F2A5768" w14:textId="77777777" w:rsidR="0033775B" w:rsidRDefault="0033775B" w:rsidP="0033775B">
      <w:pPr>
        <w:rPr>
          <w:lang w:bidi="uk-UA"/>
        </w:rPr>
      </w:pPr>
      <w:r>
        <w:rPr>
          <w:rFonts w:hint="eastAsia"/>
          <w:lang w:bidi="uk-UA"/>
        </w:rPr>
        <w:t>«</w:t>
      </w:r>
      <w:r>
        <w:rPr>
          <w:rFonts w:hint="eastAsia"/>
          <w:lang w:bidi="uk-UA"/>
        </w:rPr>
        <w:t>Калейдоскоп</w:t>
      </w:r>
      <w:r>
        <w:rPr>
          <w:lang w:bidi="uk-UA"/>
        </w:rPr>
        <w:t xml:space="preserve"> </w:t>
      </w:r>
      <w:r>
        <w:rPr>
          <w:rFonts w:hint="eastAsia"/>
          <w:lang w:bidi="uk-UA"/>
        </w:rPr>
        <w:t>профессий</w:t>
      </w:r>
      <w:r>
        <w:rPr>
          <w:rFonts w:hint="eastAsia"/>
          <w:lang w:bidi="uk-UA"/>
        </w:rPr>
        <w:t>»</w:t>
      </w:r>
      <w:r>
        <w:rPr>
          <w:lang w:bidi="uk-UA"/>
        </w:rPr>
        <w:t xml:space="preserve"> </w:t>
      </w:r>
      <w:r>
        <w:rPr>
          <w:rFonts w:hint="eastAsia"/>
          <w:lang w:bidi="uk-UA"/>
        </w:rPr>
        <w:t>для</w:t>
      </w:r>
      <w:r>
        <w:rPr>
          <w:lang w:bidi="uk-UA"/>
        </w:rPr>
        <w:t xml:space="preserve"> </w:t>
      </w:r>
      <w:r>
        <w:rPr>
          <w:rFonts w:hint="eastAsia"/>
          <w:lang w:bidi="uk-UA"/>
        </w:rPr>
        <w:t>обучающихся</w:t>
      </w:r>
      <w:r>
        <w:rPr>
          <w:lang w:bidi="uk-UA"/>
        </w:rPr>
        <w:t xml:space="preserve"> 6-7 </w:t>
      </w:r>
      <w:r>
        <w:rPr>
          <w:rFonts w:hint="eastAsia"/>
          <w:lang w:bidi="uk-UA"/>
        </w:rPr>
        <w:t>классов</w:t>
      </w:r>
    </w:p>
    <w:p w14:paraId="76681183" w14:textId="77777777" w:rsidR="0033775B" w:rsidRDefault="0033775B" w:rsidP="0033775B">
      <w:pPr>
        <w:rPr>
          <w:lang w:bidi="uk-UA"/>
        </w:rPr>
      </w:pPr>
    </w:p>
    <w:p w14:paraId="1174BB8A" w14:textId="77777777" w:rsidR="0033775B" w:rsidRDefault="0033775B" w:rsidP="0033775B">
      <w:pPr>
        <w:rPr>
          <w:lang w:bidi="uk-UA"/>
        </w:rPr>
      </w:pPr>
      <w:r>
        <w:rPr>
          <w:rFonts w:hint="eastAsia"/>
          <w:lang w:bidi="uk-UA"/>
        </w:rPr>
        <w:t>ПРИЛОЖЕНИЕ</w:t>
      </w:r>
      <w:r>
        <w:rPr>
          <w:lang w:bidi="uk-UA"/>
        </w:rPr>
        <w:t xml:space="preserve"> </w:t>
      </w:r>
      <w:r>
        <w:rPr>
          <w:rFonts w:hint="eastAsia"/>
          <w:lang w:bidi="uk-UA"/>
        </w:rPr>
        <w:t>Г</w:t>
      </w:r>
      <w:r>
        <w:rPr>
          <w:lang w:bidi="uk-UA"/>
        </w:rPr>
        <w:t xml:space="preserve">. </w:t>
      </w:r>
      <w:r>
        <w:rPr>
          <w:rFonts w:hint="eastAsia"/>
          <w:lang w:bidi="uk-UA"/>
        </w:rPr>
        <w:t>Фрагмент</w:t>
      </w:r>
      <w:r>
        <w:rPr>
          <w:lang w:bidi="uk-UA"/>
        </w:rPr>
        <w:t xml:space="preserve"> </w:t>
      </w:r>
      <w:r>
        <w:rPr>
          <w:rFonts w:hint="eastAsia"/>
          <w:lang w:bidi="uk-UA"/>
        </w:rPr>
        <w:t>методического</w:t>
      </w:r>
      <w:r>
        <w:rPr>
          <w:lang w:bidi="uk-UA"/>
        </w:rPr>
        <w:t xml:space="preserve"> </w:t>
      </w:r>
      <w:r>
        <w:rPr>
          <w:rFonts w:hint="eastAsia"/>
          <w:lang w:bidi="uk-UA"/>
        </w:rPr>
        <w:t>пособия</w:t>
      </w:r>
      <w:r>
        <w:rPr>
          <w:lang w:bidi="uk-UA"/>
        </w:rPr>
        <w:t xml:space="preserve"> </w:t>
      </w:r>
      <w:r>
        <w:rPr>
          <w:rFonts w:hint="eastAsia"/>
          <w:lang w:bidi="uk-UA"/>
        </w:rPr>
        <w:t>«</w:t>
      </w:r>
      <w:r>
        <w:rPr>
          <w:rFonts w:hint="eastAsia"/>
          <w:lang w:bidi="uk-UA"/>
        </w:rPr>
        <w:t>Атлас</w:t>
      </w:r>
      <w:r>
        <w:rPr>
          <w:lang w:bidi="uk-UA"/>
        </w:rPr>
        <w:t xml:space="preserve"> </w:t>
      </w:r>
      <w:r>
        <w:rPr>
          <w:rFonts w:hint="eastAsia"/>
          <w:lang w:bidi="uk-UA"/>
        </w:rPr>
        <w:t>востребованных</w:t>
      </w:r>
      <w:r>
        <w:rPr>
          <w:lang w:bidi="uk-UA"/>
        </w:rPr>
        <w:t xml:space="preserve"> </w:t>
      </w:r>
      <w:r>
        <w:rPr>
          <w:rFonts w:hint="eastAsia"/>
          <w:lang w:bidi="uk-UA"/>
        </w:rPr>
        <w:t>профессий</w:t>
      </w:r>
      <w:r>
        <w:rPr>
          <w:lang w:bidi="uk-UA"/>
        </w:rPr>
        <w:t xml:space="preserve"> </w:t>
      </w:r>
      <w:r>
        <w:rPr>
          <w:rFonts w:hint="eastAsia"/>
          <w:lang w:bidi="uk-UA"/>
        </w:rPr>
        <w:t>и</w:t>
      </w:r>
      <w:r>
        <w:rPr>
          <w:lang w:bidi="uk-UA"/>
        </w:rPr>
        <w:t xml:space="preserve"> </w:t>
      </w:r>
      <w:r>
        <w:rPr>
          <w:rFonts w:hint="eastAsia"/>
          <w:lang w:bidi="uk-UA"/>
        </w:rPr>
        <w:t>профессиональных</w:t>
      </w:r>
      <w:r>
        <w:rPr>
          <w:lang w:bidi="uk-UA"/>
        </w:rPr>
        <w:t xml:space="preserve"> </w:t>
      </w:r>
      <w:r>
        <w:rPr>
          <w:rFonts w:hint="eastAsia"/>
          <w:lang w:bidi="uk-UA"/>
        </w:rPr>
        <w:t>проб</w:t>
      </w:r>
      <w:r>
        <w:rPr>
          <w:lang w:bidi="uk-UA"/>
        </w:rPr>
        <w:t xml:space="preserve"> </w:t>
      </w:r>
      <w:r>
        <w:rPr>
          <w:rFonts w:hint="eastAsia"/>
          <w:lang w:bidi="uk-UA"/>
        </w:rPr>
        <w:t>«</w:t>
      </w:r>
      <w:r>
        <w:rPr>
          <w:rFonts w:hint="eastAsia"/>
          <w:lang w:bidi="uk-UA"/>
        </w:rPr>
        <w:t>Пропуск</w:t>
      </w:r>
      <w:r>
        <w:rPr>
          <w:lang w:bidi="uk-UA"/>
        </w:rPr>
        <w:t xml:space="preserve"> </w:t>
      </w:r>
      <w:r>
        <w:rPr>
          <w:rFonts w:hint="eastAsia"/>
          <w:lang w:bidi="uk-UA"/>
        </w:rPr>
        <w:t>в</w:t>
      </w:r>
    </w:p>
    <w:p w14:paraId="464B54CE" w14:textId="77777777" w:rsidR="0033775B" w:rsidRDefault="0033775B" w:rsidP="0033775B">
      <w:pPr>
        <w:rPr>
          <w:lang w:bidi="uk-UA"/>
        </w:rPr>
      </w:pPr>
    </w:p>
    <w:p w14:paraId="53013B1A" w14:textId="77777777" w:rsidR="0033775B" w:rsidRDefault="0033775B" w:rsidP="0033775B">
      <w:pPr>
        <w:rPr>
          <w:lang w:bidi="uk-UA"/>
        </w:rPr>
      </w:pPr>
      <w:r>
        <w:rPr>
          <w:rFonts w:hint="eastAsia"/>
          <w:lang w:bidi="uk-UA"/>
        </w:rPr>
        <w:t>профессию</w:t>
      </w:r>
      <w:r>
        <w:rPr>
          <w:rFonts w:hint="eastAsia"/>
          <w:lang w:bidi="uk-UA"/>
        </w:rPr>
        <w:t>»</w:t>
      </w:r>
    </w:p>
    <w:p w14:paraId="71452D3C" w14:textId="77777777" w:rsidR="0033775B" w:rsidRDefault="0033775B" w:rsidP="0033775B">
      <w:pPr>
        <w:rPr>
          <w:lang w:bidi="uk-UA"/>
        </w:rPr>
      </w:pPr>
    </w:p>
    <w:p w14:paraId="05E53A01" w14:textId="77777777" w:rsidR="0033775B" w:rsidRDefault="0033775B" w:rsidP="0033775B">
      <w:pPr>
        <w:rPr>
          <w:lang w:bidi="uk-UA"/>
        </w:rPr>
      </w:pPr>
      <w:r>
        <w:rPr>
          <w:rFonts w:hint="eastAsia"/>
          <w:lang w:bidi="uk-UA"/>
        </w:rPr>
        <w:t>ПРИЛОЖЕНИЕ</w:t>
      </w:r>
      <w:r>
        <w:rPr>
          <w:lang w:bidi="uk-UA"/>
        </w:rPr>
        <w:t xml:space="preserve"> </w:t>
      </w:r>
      <w:r>
        <w:rPr>
          <w:rFonts w:hint="eastAsia"/>
          <w:lang w:bidi="uk-UA"/>
        </w:rPr>
        <w:t>Д</w:t>
      </w:r>
      <w:r>
        <w:rPr>
          <w:lang w:bidi="uk-UA"/>
        </w:rPr>
        <w:t xml:space="preserve">. </w:t>
      </w:r>
      <w:r>
        <w:rPr>
          <w:rFonts w:hint="eastAsia"/>
          <w:lang w:bidi="uk-UA"/>
        </w:rPr>
        <w:t>Изображения</w:t>
      </w:r>
      <w:r>
        <w:rPr>
          <w:lang w:bidi="uk-UA"/>
        </w:rPr>
        <w:t xml:space="preserve"> </w:t>
      </w:r>
      <w:r>
        <w:rPr>
          <w:rFonts w:hint="eastAsia"/>
          <w:lang w:bidi="uk-UA"/>
        </w:rPr>
        <w:t>сайта</w:t>
      </w:r>
      <w:r>
        <w:rPr>
          <w:lang w:bidi="uk-UA"/>
        </w:rPr>
        <w:t xml:space="preserve"> </w:t>
      </w:r>
      <w:r>
        <w:rPr>
          <w:rFonts w:hint="eastAsia"/>
          <w:lang w:bidi="uk-UA"/>
        </w:rPr>
        <w:t>«</w:t>
      </w:r>
      <w:r>
        <w:rPr>
          <w:rFonts w:hint="eastAsia"/>
          <w:lang w:bidi="uk-UA"/>
        </w:rPr>
        <w:t>Атлас</w:t>
      </w:r>
      <w:r>
        <w:rPr>
          <w:lang w:bidi="uk-UA"/>
        </w:rPr>
        <w:t xml:space="preserve"> </w:t>
      </w:r>
      <w:r>
        <w:rPr>
          <w:rFonts w:hint="eastAsia"/>
          <w:lang w:bidi="uk-UA"/>
        </w:rPr>
        <w:t>востребованных</w:t>
      </w:r>
    </w:p>
    <w:p w14:paraId="45EEFEB9" w14:textId="77777777" w:rsidR="0033775B" w:rsidRDefault="0033775B" w:rsidP="0033775B">
      <w:pPr>
        <w:rPr>
          <w:lang w:bidi="uk-UA"/>
        </w:rPr>
      </w:pPr>
    </w:p>
    <w:p w14:paraId="7CAEC82F" w14:textId="77777777" w:rsidR="0033775B" w:rsidRDefault="0033775B" w:rsidP="0033775B">
      <w:pPr>
        <w:rPr>
          <w:lang w:bidi="uk-UA"/>
        </w:rPr>
      </w:pPr>
      <w:r>
        <w:rPr>
          <w:rFonts w:hint="eastAsia"/>
          <w:lang w:bidi="uk-UA"/>
        </w:rPr>
        <w:t>профессий</w:t>
      </w:r>
      <w:r>
        <w:rPr>
          <w:lang w:bidi="uk-UA"/>
        </w:rPr>
        <w:t xml:space="preserve"> </w:t>
      </w:r>
      <w:r>
        <w:rPr>
          <w:rFonts w:hint="eastAsia"/>
          <w:lang w:bidi="uk-UA"/>
        </w:rPr>
        <w:t>и</w:t>
      </w:r>
      <w:r>
        <w:rPr>
          <w:lang w:bidi="uk-UA"/>
        </w:rPr>
        <w:t xml:space="preserve"> </w:t>
      </w:r>
      <w:r>
        <w:rPr>
          <w:rFonts w:hint="eastAsia"/>
          <w:lang w:bidi="uk-UA"/>
        </w:rPr>
        <w:t>профессиональных</w:t>
      </w:r>
      <w:r>
        <w:rPr>
          <w:lang w:bidi="uk-UA"/>
        </w:rPr>
        <w:t xml:space="preserve"> </w:t>
      </w:r>
      <w:r>
        <w:rPr>
          <w:rFonts w:hint="eastAsia"/>
          <w:lang w:bidi="uk-UA"/>
        </w:rPr>
        <w:t>проб</w:t>
      </w:r>
      <w:r>
        <w:rPr>
          <w:lang w:bidi="uk-UA"/>
        </w:rPr>
        <w:t xml:space="preserve"> </w:t>
      </w:r>
      <w:r>
        <w:rPr>
          <w:rFonts w:hint="eastAsia"/>
          <w:lang w:bidi="uk-UA"/>
        </w:rPr>
        <w:t>«</w:t>
      </w:r>
      <w:r>
        <w:rPr>
          <w:rFonts w:hint="eastAsia"/>
          <w:lang w:bidi="uk-UA"/>
        </w:rPr>
        <w:t>Пропуск</w:t>
      </w:r>
      <w:r>
        <w:rPr>
          <w:lang w:bidi="uk-UA"/>
        </w:rPr>
        <w:t xml:space="preserve"> </w:t>
      </w:r>
      <w:r>
        <w:rPr>
          <w:rFonts w:hint="eastAsia"/>
          <w:lang w:bidi="uk-UA"/>
        </w:rPr>
        <w:t>в</w:t>
      </w:r>
      <w:r>
        <w:rPr>
          <w:lang w:bidi="uk-UA"/>
        </w:rPr>
        <w:t xml:space="preserve"> </w:t>
      </w:r>
      <w:r>
        <w:rPr>
          <w:rFonts w:hint="eastAsia"/>
          <w:lang w:bidi="uk-UA"/>
        </w:rPr>
        <w:t>профессию</w:t>
      </w:r>
      <w:r>
        <w:rPr>
          <w:rFonts w:hint="eastAsia"/>
          <w:lang w:bidi="uk-UA"/>
        </w:rPr>
        <w:t>»</w:t>
      </w:r>
    </w:p>
    <w:p w14:paraId="5842B021" w14:textId="77777777" w:rsidR="0033775B" w:rsidRDefault="0033775B" w:rsidP="0033775B">
      <w:pPr>
        <w:rPr>
          <w:lang w:bidi="uk-UA"/>
        </w:rPr>
      </w:pPr>
    </w:p>
    <w:p w14:paraId="116BC1F9" w14:textId="77777777" w:rsidR="0033775B" w:rsidRDefault="0033775B" w:rsidP="0033775B">
      <w:pPr>
        <w:rPr>
          <w:lang w:bidi="uk-UA"/>
        </w:rPr>
      </w:pPr>
      <w:r>
        <w:rPr>
          <w:rFonts w:hint="eastAsia"/>
          <w:lang w:bidi="uk-UA"/>
        </w:rPr>
        <w:t>ПРИЛОЖЕНИЕ</w:t>
      </w:r>
      <w:r>
        <w:rPr>
          <w:lang w:bidi="uk-UA"/>
        </w:rPr>
        <w:t xml:space="preserve"> </w:t>
      </w:r>
      <w:r>
        <w:rPr>
          <w:rFonts w:hint="eastAsia"/>
          <w:lang w:bidi="uk-UA"/>
        </w:rPr>
        <w:t>Е</w:t>
      </w:r>
      <w:r>
        <w:rPr>
          <w:lang w:bidi="uk-UA"/>
        </w:rPr>
        <w:t xml:space="preserve">. </w:t>
      </w:r>
      <w:r>
        <w:rPr>
          <w:rFonts w:hint="eastAsia"/>
          <w:lang w:bidi="uk-UA"/>
        </w:rPr>
        <w:t>Примеры</w:t>
      </w:r>
      <w:r>
        <w:rPr>
          <w:lang w:bidi="uk-UA"/>
        </w:rPr>
        <w:t xml:space="preserve"> </w:t>
      </w:r>
      <w:r>
        <w:rPr>
          <w:rFonts w:hint="eastAsia"/>
          <w:lang w:bidi="uk-UA"/>
        </w:rPr>
        <w:t>паспортов</w:t>
      </w:r>
      <w:r>
        <w:rPr>
          <w:lang w:bidi="uk-UA"/>
        </w:rPr>
        <w:t xml:space="preserve"> </w:t>
      </w:r>
      <w:r>
        <w:rPr>
          <w:rFonts w:hint="eastAsia"/>
          <w:lang w:bidi="uk-UA"/>
        </w:rPr>
        <w:t>профессиональных</w:t>
      </w:r>
      <w:r>
        <w:rPr>
          <w:lang w:bidi="uk-UA"/>
        </w:rPr>
        <w:t xml:space="preserve"> </w:t>
      </w:r>
      <w:r>
        <w:rPr>
          <w:rFonts w:hint="eastAsia"/>
          <w:lang w:bidi="uk-UA"/>
        </w:rPr>
        <w:t>проб</w:t>
      </w:r>
    </w:p>
    <w:p w14:paraId="6DFD3B15" w14:textId="77777777" w:rsidR="0033775B" w:rsidRDefault="0033775B" w:rsidP="0033775B">
      <w:pPr>
        <w:rPr>
          <w:lang w:bidi="uk-UA"/>
        </w:rPr>
      </w:pPr>
    </w:p>
    <w:p w14:paraId="26D0755D" w14:textId="77777777" w:rsidR="0033775B" w:rsidRDefault="0033775B" w:rsidP="0033775B">
      <w:pPr>
        <w:rPr>
          <w:lang w:bidi="uk-UA"/>
        </w:rPr>
      </w:pPr>
      <w:r>
        <w:rPr>
          <w:rFonts w:hint="eastAsia"/>
          <w:lang w:bidi="uk-UA"/>
        </w:rPr>
        <w:t>ПРИЛОДЕНИЕ</w:t>
      </w:r>
      <w:r>
        <w:rPr>
          <w:lang w:bidi="uk-UA"/>
        </w:rPr>
        <w:t xml:space="preserve"> </w:t>
      </w:r>
      <w:r>
        <w:rPr>
          <w:rFonts w:hint="eastAsia"/>
          <w:lang w:bidi="uk-UA"/>
        </w:rPr>
        <w:t>Ж</w:t>
      </w:r>
      <w:r>
        <w:rPr>
          <w:lang w:bidi="uk-UA"/>
        </w:rPr>
        <w:t xml:space="preserve">. </w:t>
      </w:r>
      <w:r>
        <w:rPr>
          <w:rFonts w:hint="eastAsia"/>
          <w:lang w:bidi="uk-UA"/>
        </w:rPr>
        <w:t>Примеры</w:t>
      </w:r>
      <w:r>
        <w:rPr>
          <w:lang w:bidi="uk-UA"/>
        </w:rPr>
        <w:t xml:space="preserve"> </w:t>
      </w:r>
      <w:r>
        <w:rPr>
          <w:rFonts w:hint="eastAsia"/>
          <w:lang w:bidi="uk-UA"/>
        </w:rPr>
        <w:t>профориентационных</w:t>
      </w:r>
      <w:r>
        <w:rPr>
          <w:lang w:bidi="uk-UA"/>
        </w:rPr>
        <w:t xml:space="preserve"> </w:t>
      </w:r>
      <w:r>
        <w:rPr>
          <w:rFonts w:hint="eastAsia"/>
          <w:lang w:bidi="uk-UA"/>
        </w:rPr>
        <w:t>практических</w:t>
      </w:r>
    </w:p>
    <w:p w14:paraId="26333772" w14:textId="77777777" w:rsidR="0033775B" w:rsidRDefault="0033775B" w:rsidP="0033775B">
      <w:pPr>
        <w:rPr>
          <w:lang w:bidi="uk-UA"/>
        </w:rPr>
      </w:pPr>
    </w:p>
    <w:p w14:paraId="15E2CEE8" w14:textId="77777777" w:rsidR="0033775B" w:rsidRDefault="0033775B" w:rsidP="0033775B">
      <w:pPr>
        <w:rPr>
          <w:lang w:bidi="uk-UA"/>
        </w:rPr>
      </w:pPr>
      <w:r>
        <w:rPr>
          <w:rFonts w:hint="eastAsia"/>
          <w:lang w:bidi="uk-UA"/>
        </w:rPr>
        <w:t>заданий</w:t>
      </w:r>
      <w:r>
        <w:rPr>
          <w:lang w:bidi="uk-UA"/>
        </w:rPr>
        <w:t xml:space="preserve"> </w:t>
      </w:r>
      <w:r>
        <w:rPr>
          <w:rFonts w:hint="eastAsia"/>
          <w:lang w:bidi="uk-UA"/>
        </w:rPr>
        <w:t>с</w:t>
      </w:r>
      <w:r>
        <w:rPr>
          <w:lang w:bidi="uk-UA"/>
        </w:rPr>
        <w:t xml:space="preserve"> </w:t>
      </w:r>
      <w:r>
        <w:rPr>
          <w:rFonts w:hint="eastAsia"/>
          <w:lang w:bidi="uk-UA"/>
        </w:rPr>
        <w:t>использованием</w:t>
      </w:r>
      <w:r>
        <w:rPr>
          <w:lang w:bidi="uk-UA"/>
        </w:rPr>
        <w:t xml:space="preserve"> </w:t>
      </w:r>
      <w:r>
        <w:rPr>
          <w:rFonts w:hint="eastAsia"/>
          <w:lang w:bidi="uk-UA"/>
        </w:rPr>
        <w:t>прикладного</w:t>
      </w:r>
      <w:r>
        <w:rPr>
          <w:lang w:bidi="uk-UA"/>
        </w:rPr>
        <w:t xml:space="preserve"> </w:t>
      </w:r>
      <w:r>
        <w:rPr>
          <w:rFonts w:hint="eastAsia"/>
          <w:lang w:bidi="uk-UA"/>
        </w:rPr>
        <w:t>программного</w:t>
      </w:r>
      <w:r>
        <w:rPr>
          <w:lang w:bidi="uk-UA"/>
        </w:rPr>
        <w:t xml:space="preserve"> </w:t>
      </w:r>
      <w:r>
        <w:rPr>
          <w:rFonts w:hint="eastAsia"/>
          <w:lang w:bidi="uk-UA"/>
        </w:rPr>
        <w:t>обеспечения</w:t>
      </w:r>
    </w:p>
    <w:p w14:paraId="3928607D" w14:textId="77777777" w:rsidR="0033775B" w:rsidRDefault="0033775B" w:rsidP="0033775B">
      <w:pPr>
        <w:rPr>
          <w:lang w:bidi="uk-UA"/>
        </w:rPr>
      </w:pPr>
    </w:p>
    <w:p w14:paraId="5CCE3BE1" w14:textId="5D0A7CD1" w:rsidR="0033775B" w:rsidRPr="0033775B" w:rsidRDefault="0033775B" w:rsidP="0033775B">
      <w:pPr>
        <w:rPr>
          <w:lang w:bidi="uk-UA"/>
        </w:rPr>
      </w:pPr>
      <w:r>
        <w:rPr>
          <w:rFonts w:hint="eastAsia"/>
          <w:lang w:bidi="uk-UA"/>
        </w:rPr>
        <w:t>ПРИЛОЖЕНИЕ</w:t>
      </w:r>
      <w:r>
        <w:rPr>
          <w:lang w:bidi="uk-UA"/>
        </w:rPr>
        <w:t xml:space="preserve"> </w:t>
      </w:r>
      <w:r>
        <w:rPr>
          <w:rFonts w:hint="eastAsia"/>
          <w:lang w:bidi="uk-UA"/>
        </w:rPr>
        <w:t>И</w:t>
      </w:r>
      <w:r>
        <w:rPr>
          <w:lang w:bidi="uk-UA"/>
        </w:rPr>
        <w:t xml:space="preserve">. </w:t>
      </w:r>
      <w:r>
        <w:rPr>
          <w:rFonts w:hint="eastAsia"/>
          <w:lang w:bidi="uk-UA"/>
        </w:rPr>
        <w:t>Комплекс</w:t>
      </w:r>
      <w:r>
        <w:rPr>
          <w:lang w:bidi="uk-UA"/>
        </w:rPr>
        <w:t xml:space="preserve"> </w:t>
      </w:r>
      <w:r>
        <w:rPr>
          <w:rFonts w:hint="eastAsia"/>
          <w:lang w:bidi="uk-UA"/>
        </w:rPr>
        <w:t>профориентационных</w:t>
      </w:r>
      <w:r>
        <w:rPr>
          <w:lang w:bidi="uk-UA"/>
        </w:rPr>
        <w:t xml:space="preserve"> </w:t>
      </w:r>
      <w:r>
        <w:rPr>
          <w:rFonts w:hint="eastAsia"/>
          <w:lang w:bidi="uk-UA"/>
        </w:rPr>
        <w:t>занятий</w:t>
      </w:r>
      <w:r>
        <w:rPr>
          <w:lang w:bidi="uk-UA"/>
        </w:rPr>
        <w:t xml:space="preserve">, </w:t>
      </w:r>
      <w:r>
        <w:rPr>
          <w:rFonts w:hint="eastAsia"/>
          <w:lang w:bidi="uk-UA"/>
        </w:rPr>
        <w:t>реализуемых</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сетевого</w:t>
      </w:r>
      <w:r>
        <w:rPr>
          <w:lang w:bidi="uk-UA"/>
        </w:rPr>
        <w:t xml:space="preserve"> </w:t>
      </w:r>
      <w:r>
        <w:rPr>
          <w:rFonts w:hint="eastAsia"/>
          <w:lang w:bidi="uk-UA"/>
        </w:rPr>
        <w:t>взаимодействия</w:t>
      </w:r>
      <w:r>
        <w:rPr>
          <w:lang w:bidi="uk-UA"/>
        </w:rPr>
        <w:t xml:space="preserve"> </w:t>
      </w:r>
      <w:r>
        <w:rPr>
          <w:rFonts w:hint="eastAsia"/>
          <w:lang w:bidi="uk-UA"/>
        </w:rPr>
        <w:t>образовательных</w:t>
      </w:r>
      <w:r>
        <w:rPr>
          <w:lang w:bidi="uk-UA"/>
        </w:rPr>
        <w:t xml:space="preserve"> </w:t>
      </w:r>
      <w:r>
        <w:rPr>
          <w:rFonts w:hint="eastAsia"/>
          <w:lang w:bidi="uk-UA"/>
        </w:rPr>
        <w:t>организаций</w:t>
      </w:r>
      <w:r>
        <w:rPr>
          <w:lang w:bidi="uk-UA"/>
        </w:rPr>
        <w:t xml:space="preserve"> </w:t>
      </w:r>
      <w:r>
        <w:rPr>
          <w:rFonts w:hint="eastAsia"/>
          <w:lang w:bidi="uk-UA"/>
        </w:rPr>
        <w:t>Республики</w:t>
      </w:r>
      <w:r>
        <w:rPr>
          <w:lang w:bidi="uk-UA"/>
        </w:rPr>
        <w:t xml:space="preserve"> </w:t>
      </w:r>
      <w:r>
        <w:rPr>
          <w:rFonts w:hint="eastAsia"/>
          <w:lang w:bidi="uk-UA"/>
        </w:rPr>
        <w:t>Хакасия</w:t>
      </w:r>
    </w:p>
    <w:sectPr w:rsidR="0033775B" w:rsidRPr="0033775B" w:rsidSect="00B7600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63B3" w14:textId="77777777" w:rsidR="00B76007" w:rsidRDefault="00B76007">
      <w:pPr>
        <w:spacing w:after="0" w:line="240" w:lineRule="auto"/>
      </w:pPr>
      <w:r>
        <w:separator/>
      </w:r>
    </w:p>
  </w:endnote>
  <w:endnote w:type="continuationSeparator" w:id="0">
    <w:p w14:paraId="40A3527E" w14:textId="77777777" w:rsidR="00B76007" w:rsidRDefault="00B7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46D1" w14:textId="77777777" w:rsidR="00B76007" w:rsidRDefault="00B76007"/>
    <w:p w14:paraId="2D50B484" w14:textId="77777777" w:rsidR="00B76007" w:rsidRDefault="00B76007"/>
    <w:p w14:paraId="0C29F7B6" w14:textId="77777777" w:rsidR="00B76007" w:rsidRDefault="00B76007"/>
    <w:p w14:paraId="4110A6BB" w14:textId="77777777" w:rsidR="00B76007" w:rsidRDefault="00B76007"/>
    <w:p w14:paraId="36D934D1" w14:textId="77777777" w:rsidR="00B76007" w:rsidRDefault="00B76007"/>
    <w:p w14:paraId="45CC0A72" w14:textId="77777777" w:rsidR="00B76007" w:rsidRDefault="00B76007"/>
    <w:p w14:paraId="3FB98D0F" w14:textId="77777777" w:rsidR="00B76007" w:rsidRDefault="00B760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94B1A1" wp14:editId="496F2A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DD906" w14:textId="77777777" w:rsidR="00B76007" w:rsidRDefault="00B760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94B1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BDD906" w14:textId="77777777" w:rsidR="00B76007" w:rsidRDefault="00B760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654387" w14:textId="77777777" w:rsidR="00B76007" w:rsidRDefault="00B76007"/>
    <w:p w14:paraId="63DC6C08" w14:textId="77777777" w:rsidR="00B76007" w:rsidRDefault="00B76007"/>
    <w:p w14:paraId="1A294E84" w14:textId="77777777" w:rsidR="00B76007" w:rsidRDefault="00B760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BAA51B" wp14:editId="3B5CE8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81908" w14:textId="77777777" w:rsidR="00B76007" w:rsidRDefault="00B76007"/>
                          <w:p w14:paraId="3B64FB62" w14:textId="77777777" w:rsidR="00B76007" w:rsidRDefault="00B760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BAA5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781908" w14:textId="77777777" w:rsidR="00B76007" w:rsidRDefault="00B76007"/>
                    <w:p w14:paraId="3B64FB62" w14:textId="77777777" w:rsidR="00B76007" w:rsidRDefault="00B760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B5EF1A" w14:textId="77777777" w:rsidR="00B76007" w:rsidRDefault="00B76007"/>
    <w:p w14:paraId="07A2876C" w14:textId="77777777" w:rsidR="00B76007" w:rsidRDefault="00B76007">
      <w:pPr>
        <w:rPr>
          <w:sz w:val="2"/>
          <w:szCs w:val="2"/>
        </w:rPr>
      </w:pPr>
    </w:p>
    <w:p w14:paraId="0131FEF3" w14:textId="77777777" w:rsidR="00B76007" w:rsidRDefault="00B76007"/>
    <w:p w14:paraId="760E530B" w14:textId="77777777" w:rsidR="00B76007" w:rsidRDefault="00B76007">
      <w:pPr>
        <w:spacing w:after="0" w:line="240" w:lineRule="auto"/>
      </w:pPr>
    </w:p>
  </w:footnote>
  <w:footnote w:type="continuationSeparator" w:id="0">
    <w:p w14:paraId="4FDB99D8" w14:textId="77777777" w:rsidR="00B76007" w:rsidRDefault="00B7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007"/>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3877</TotalTime>
  <Pages>3</Pages>
  <Words>382</Words>
  <Characters>2183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261</cp:revision>
  <cp:lastPrinted>2009-02-06T05:36:00Z</cp:lastPrinted>
  <dcterms:created xsi:type="dcterms:W3CDTF">2024-01-07T13:43:00Z</dcterms:created>
  <dcterms:modified xsi:type="dcterms:W3CDTF">2024-01-16T16:02:00Z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