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F26F" w14:textId="3A81A6C0" w:rsidR="006D7023" w:rsidRDefault="00AF1055" w:rsidP="00AF1055">
      <w:r w:rsidRPr="00AF1055">
        <w:rPr>
          <w:rFonts w:hint="eastAsia"/>
        </w:rPr>
        <w:t>Перепелкина</w:t>
      </w:r>
      <w:r w:rsidRPr="00AF1055">
        <w:t xml:space="preserve"> </w:t>
      </w:r>
      <w:r w:rsidRPr="00AF1055">
        <w:rPr>
          <w:rFonts w:hint="eastAsia"/>
        </w:rPr>
        <w:t>Ольга</w:t>
      </w:r>
      <w:r w:rsidRPr="00AF1055">
        <w:t xml:space="preserve"> </w:t>
      </w:r>
      <w:r w:rsidRPr="00AF1055">
        <w:rPr>
          <w:rFonts w:hint="eastAsia"/>
        </w:rPr>
        <w:t>Сергеевна</w:t>
      </w:r>
      <w:r>
        <w:rPr>
          <w:rFonts w:hint="cs"/>
        </w:rPr>
        <w:t xml:space="preserve"> </w:t>
      </w:r>
      <w:r w:rsidRPr="00AF1055">
        <w:rPr>
          <w:rFonts w:hint="eastAsia"/>
        </w:rPr>
        <w:t>Моделирование</w:t>
      </w:r>
      <w:r w:rsidRPr="00AF1055">
        <w:t xml:space="preserve"> </w:t>
      </w:r>
      <w:r w:rsidRPr="00AF1055">
        <w:rPr>
          <w:rFonts w:hint="eastAsia"/>
        </w:rPr>
        <w:t>телесных</w:t>
      </w:r>
      <w:r w:rsidRPr="00AF1055">
        <w:t xml:space="preserve"> </w:t>
      </w:r>
      <w:r w:rsidRPr="00AF1055">
        <w:rPr>
          <w:rFonts w:hint="eastAsia"/>
        </w:rPr>
        <w:t>иллюзий</w:t>
      </w:r>
      <w:r w:rsidRPr="00AF1055">
        <w:t xml:space="preserve"> </w:t>
      </w:r>
      <w:r w:rsidRPr="00AF1055">
        <w:rPr>
          <w:rFonts w:hint="eastAsia"/>
        </w:rPr>
        <w:t>в</w:t>
      </w:r>
      <w:r w:rsidRPr="00AF1055">
        <w:t xml:space="preserve"> </w:t>
      </w:r>
      <w:r w:rsidRPr="00AF1055">
        <w:rPr>
          <w:rFonts w:hint="eastAsia"/>
        </w:rPr>
        <w:t>норме</w:t>
      </w:r>
      <w:r w:rsidRPr="00AF1055">
        <w:t xml:space="preserve"> </w:t>
      </w:r>
      <w:r w:rsidRPr="00AF1055">
        <w:rPr>
          <w:rFonts w:hint="eastAsia"/>
        </w:rPr>
        <w:t>и</w:t>
      </w:r>
      <w:r w:rsidRPr="00AF1055">
        <w:t xml:space="preserve"> </w:t>
      </w:r>
      <w:r w:rsidRPr="00AF1055">
        <w:rPr>
          <w:rFonts w:hint="eastAsia"/>
        </w:rPr>
        <w:t>при</w:t>
      </w:r>
      <w:r w:rsidRPr="00AF1055">
        <w:t xml:space="preserve"> </w:t>
      </w:r>
      <w:r w:rsidRPr="00AF1055">
        <w:rPr>
          <w:rFonts w:hint="eastAsia"/>
        </w:rPr>
        <w:t>соматоформных</w:t>
      </w:r>
      <w:r w:rsidRPr="00AF1055">
        <w:t xml:space="preserve"> </w:t>
      </w:r>
      <w:r w:rsidRPr="00AF1055">
        <w:rPr>
          <w:rFonts w:hint="eastAsia"/>
        </w:rPr>
        <w:t>расстройствах</w:t>
      </w:r>
      <w:r w:rsidRPr="00AF1055">
        <w:t xml:space="preserve"> </w:t>
      </w:r>
      <w:r w:rsidRPr="00AF1055">
        <w:rPr>
          <w:rFonts w:hint="eastAsia"/>
        </w:rPr>
        <w:t>с</w:t>
      </w:r>
      <w:r w:rsidRPr="00AF1055">
        <w:t xml:space="preserve"> </w:t>
      </w:r>
      <w:r w:rsidRPr="00AF1055">
        <w:rPr>
          <w:rFonts w:hint="eastAsia"/>
        </w:rPr>
        <w:t>использованием</w:t>
      </w:r>
      <w:r w:rsidRPr="00AF1055">
        <w:t xml:space="preserve"> </w:t>
      </w:r>
      <w:r w:rsidRPr="00AF1055">
        <w:rPr>
          <w:rFonts w:hint="eastAsia"/>
        </w:rPr>
        <w:t>технологий</w:t>
      </w:r>
      <w:r w:rsidRPr="00AF1055">
        <w:t xml:space="preserve"> </w:t>
      </w:r>
      <w:r w:rsidRPr="00AF1055">
        <w:rPr>
          <w:rFonts w:hint="eastAsia"/>
        </w:rPr>
        <w:t>виртуальной</w:t>
      </w:r>
      <w:r w:rsidRPr="00AF1055">
        <w:t xml:space="preserve"> </w:t>
      </w:r>
      <w:r w:rsidRPr="00AF1055">
        <w:rPr>
          <w:rFonts w:hint="eastAsia"/>
        </w:rPr>
        <w:t>реальности</w:t>
      </w:r>
    </w:p>
    <w:p w14:paraId="00B5E8C8" w14:textId="77777777" w:rsidR="00AF1055" w:rsidRDefault="00AF1055" w:rsidP="00AF1055">
      <w:r>
        <w:rPr>
          <w:rFonts w:hint="eastAsia"/>
        </w:rPr>
        <w:t>ОГЛАВЛЕНИЕ</w:t>
      </w:r>
      <w:r>
        <w:t xml:space="preserve"> </w:t>
      </w:r>
      <w:r>
        <w:rPr>
          <w:rFonts w:hint="eastAsia"/>
        </w:rPr>
        <w:t>ДИССЕРТАЦИИ</w:t>
      </w:r>
    </w:p>
    <w:p w14:paraId="5DAFE06D" w14:textId="77777777" w:rsidR="00AF1055" w:rsidRDefault="00AF1055" w:rsidP="00AF1055">
      <w:r>
        <w:rPr>
          <w:rFonts w:hint="eastAsia"/>
        </w:rPr>
        <w:t>кандидат</w:t>
      </w:r>
      <w:r>
        <w:t xml:space="preserve"> </w:t>
      </w:r>
      <w:r>
        <w:rPr>
          <w:rFonts w:hint="eastAsia"/>
        </w:rPr>
        <w:t>наук</w:t>
      </w:r>
      <w:r>
        <w:t xml:space="preserve"> </w:t>
      </w:r>
      <w:r>
        <w:rPr>
          <w:rFonts w:hint="eastAsia"/>
        </w:rPr>
        <w:t>Перепелкина</w:t>
      </w:r>
      <w:r>
        <w:t xml:space="preserve"> </w:t>
      </w:r>
      <w:r>
        <w:rPr>
          <w:rFonts w:hint="eastAsia"/>
        </w:rPr>
        <w:t>Ольга</w:t>
      </w:r>
      <w:r>
        <w:t xml:space="preserve"> </w:t>
      </w:r>
      <w:r>
        <w:rPr>
          <w:rFonts w:hint="eastAsia"/>
        </w:rPr>
        <w:t>Сергеевна</w:t>
      </w:r>
    </w:p>
    <w:p w14:paraId="3F41900A" w14:textId="77777777" w:rsidR="00AF1055" w:rsidRDefault="00AF1055" w:rsidP="00AF1055">
      <w:r>
        <w:rPr>
          <w:rFonts w:hint="eastAsia"/>
        </w:rPr>
        <w:t>СПИСОК</w:t>
      </w:r>
      <w:r>
        <w:t xml:space="preserve"> </w:t>
      </w:r>
      <w:r>
        <w:rPr>
          <w:rFonts w:hint="eastAsia"/>
        </w:rPr>
        <w:t>СОКРАЩЕНИЙ</w:t>
      </w:r>
    </w:p>
    <w:p w14:paraId="513F97CA" w14:textId="77777777" w:rsidR="00AF1055" w:rsidRDefault="00AF1055" w:rsidP="00AF1055"/>
    <w:p w14:paraId="0FAEF727" w14:textId="77777777" w:rsidR="00AF1055" w:rsidRDefault="00AF1055" w:rsidP="00AF1055">
      <w:r>
        <w:rPr>
          <w:rFonts w:hint="eastAsia"/>
        </w:rPr>
        <w:t>ВВЕДЕНИЕ</w:t>
      </w:r>
    </w:p>
    <w:p w14:paraId="464C53AE" w14:textId="77777777" w:rsidR="00AF1055" w:rsidRDefault="00AF1055" w:rsidP="00AF1055"/>
    <w:p w14:paraId="7933231B" w14:textId="77777777" w:rsidR="00AF1055" w:rsidRDefault="00AF1055" w:rsidP="00AF1055">
      <w:r>
        <w:rPr>
          <w:rFonts w:hint="eastAsia"/>
        </w:rPr>
        <w:t>ЧАСТЬ</w:t>
      </w:r>
      <w:r>
        <w:t xml:space="preserve"> I. </w:t>
      </w:r>
      <w:r>
        <w:rPr>
          <w:rFonts w:hint="eastAsia"/>
        </w:rPr>
        <w:t>Литературный</w:t>
      </w:r>
      <w:r>
        <w:t xml:space="preserve"> </w:t>
      </w:r>
      <w:r>
        <w:rPr>
          <w:rFonts w:hint="eastAsia"/>
        </w:rPr>
        <w:t>обзор</w:t>
      </w:r>
    </w:p>
    <w:p w14:paraId="39D6CE67" w14:textId="77777777" w:rsidR="00AF1055" w:rsidRDefault="00AF1055" w:rsidP="00AF1055"/>
    <w:p w14:paraId="00B9082F" w14:textId="77777777" w:rsidR="00AF1055" w:rsidRDefault="00AF1055" w:rsidP="00AF1055">
      <w:r>
        <w:rPr>
          <w:rFonts w:hint="eastAsia"/>
        </w:rPr>
        <w:t>ГЛАВА</w:t>
      </w:r>
      <w:r>
        <w:t xml:space="preserve"> 1. </w:t>
      </w:r>
      <w:r>
        <w:rPr>
          <w:rFonts w:hint="eastAsia"/>
        </w:rPr>
        <w:t>Механизмы</w:t>
      </w:r>
      <w:r>
        <w:t xml:space="preserve"> </w:t>
      </w:r>
      <w:r>
        <w:rPr>
          <w:rFonts w:hint="eastAsia"/>
        </w:rPr>
        <w:t>и</w:t>
      </w:r>
      <w:r>
        <w:t xml:space="preserve"> </w:t>
      </w:r>
      <w:r>
        <w:rPr>
          <w:rFonts w:hint="eastAsia"/>
        </w:rPr>
        <w:t>факторы</w:t>
      </w:r>
      <w:r>
        <w:t xml:space="preserve"> </w:t>
      </w:r>
      <w:r>
        <w:rPr>
          <w:rFonts w:hint="eastAsia"/>
        </w:rPr>
        <w:t>восприятия</w:t>
      </w:r>
      <w:r>
        <w:t xml:space="preserve"> </w:t>
      </w:r>
      <w:r>
        <w:rPr>
          <w:rFonts w:hint="eastAsia"/>
        </w:rPr>
        <w:t>тела</w:t>
      </w:r>
    </w:p>
    <w:p w14:paraId="557BA07B" w14:textId="77777777" w:rsidR="00AF1055" w:rsidRDefault="00AF1055" w:rsidP="00AF1055"/>
    <w:p w14:paraId="02C86B60" w14:textId="77777777" w:rsidR="00AF1055" w:rsidRDefault="00AF1055" w:rsidP="00AF1055">
      <w:r>
        <w:t xml:space="preserve">1.1 </w:t>
      </w:r>
      <w:r>
        <w:rPr>
          <w:rFonts w:hint="eastAsia"/>
        </w:rPr>
        <w:t>Соматоперцепция</w:t>
      </w:r>
      <w:r>
        <w:t xml:space="preserve"> </w:t>
      </w:r>
      <w:r>
        <w:rPr>
          <w:rFonts w:hint="eastAsia"/>
        </w:rPr>
        <w:t>и</w:t>
      </w:r>
      <w:r>
        <w:t xml:space="preserve"> </w:t>
      </w:r>
      <w:r>
        <w:rPr>
          <w:rFonts w:hint="eastAsia"/>
        </w:rPr>
        <w:t>соматорепрезентация</w:t>
      </w:r>
    </w:p>
    <w:p w14:paraId="5DCBF4E6" w14:textId="77777777" w:rsidR="00AF1055" w:rsidRDefault="00AF1055" w:rsidP="00AF1055"/>
    <w:p w14:paraId="747F1024" w14:textId="77777777" w:rsidR="00AF1055" w:rsidRDefault="00AF1055" w:rsidP="00AF1055">
      <w:r>
        <w:t xml:space="preserve">1.2 </w:t>
      </w:r>
      <w:r>
        <w:rPr>
          <w:rFonts w:hint="eastAsia"/>
        </w:rPr>
        <w:t>Генеративные</w:t>
      </w:r>
      <w:r>
        <w:t xml:space="preserve"> </w:t>
      </w:r>
      <w:r>
        <w:rPr>
          <w:rFonts w:hint="eastAsia"/>
        </w:rPr>
        <w:t>модели</w:t>
      </w:r>
      <w:r>
        <w:t xml:space="preserve"> </w:t>
      </w:r>
      <w:r>
        <w:rPr>
          <w:rFonts w:hint="eastAsia"/>
        </w:rPr>
        <w:t>восприятия</w:t>
      </w:r>
      <w:r>
        <w:t xml:space="preserve"> </w:t>
      </w:r>
      <w:r>
        <w:rPr>
          <w:rFonts w:hint="eastAsia"/>
        </w:rPr>
        <w:t>тела</w:t>
      </w:r>
    </w:p>
    <w:p w14:paraId="499B3E32" w14:textId="77777777" w:rsidR="00AF1055" w:rsidRDefault="00AF1055" w:rsidP="00AF1055"/>
    <w:p w14:paraId="63ADED96" w14:textId="77777777" w:rsidR="00AF1055" w:rsidRDefault="00AF1055" w:rsidP="00AF1055">
      <w:r>
        <w:t xml:space="preserve">1.3 </w:t>
      </w:r>
      <w:r>
        <w:rPr>
          <w:rFonts w:hint="eastAsia"/>
        </w:rPr>
        <w:t>Активность</w:t>
      </w:r>
      <w:r>
        <w:t xml:space="preserve"> </w:t>
      </w:r>
      <w:r>
        <w:rPr>
          <w:rFonts w:hint="eastAsia"/>
        </w:rPr>
        <w:t>в</w:t>
      </w:r>
      <w:r>
        <w:t xml:space="preserve"> </w:t>
      </w:r>
      <w:r>
        <w:rPr>
          <w:rFonts w:hint="eastAsia"/>
        </w:rPr>
        <w:t>восприятии</w:t>
      </w:r>
      <w:r>
        <w:t xml:space="preserve"> </w:t>
      </w:r>
      <w:r>
        <w:rPr>
          <w:rFonts w:hint="eastAsia"/>
        </w:rPr>
        <w:t>собственного</w:t>
      </w:r>
      <w:r>
        <w:t xml:space="preserve"> </w:t>
      </w:r>
      <w:r>
        <w:rPr>
          <w:rFonts w:hint="eastAsia"/>
        </w:rPr>
        <w:t>тела</w:t>
      </w:r>
    </w:p>
    <w:p w14:paraId="22808323" w14:textId="77777777" w:rsidR="00AF1055" w:rsidRDefault="00AF1055" w:rsidP="00AF1055"/>
    <w:p w14:paraId="3733A1EB" w14:textId="77777777" w:rsidR="00AF1055" w:rsidRDefault="00AF1055" w:rsidP="00AF1055">
      <w:r>
        <w:rPr>
          <w:rFonts w:hint="eastAsia"/>
        </w:rPr>
        <w:t>ГЛАВА</w:t>
      </w:r>
      <w:r>
        <w:t xml:space="preserve"> 2. </w:t>
      </w:r>
      <w:r>
        <w:rPr>
          <w:rFonts w:hint="eastAsia"/>
        </w:rPr>
        <w:t>Мультисенсорные</w:t>
      </w:r>
      <w:r>
        <w:t xml:space="preserve"> </w:t>
      </w:r>
      <w:r>
        <w:rPr>
          <w:rFonts w:hint="eastAsia"/>
        </w:rPr>
        <w:t>телесные</w:t>
      </w:r>
      <w:r>
        <w:t xml:space="preserve"> </w:t>
      </w:r>
      <w:r>
        <w:rPr>
          <w:rFonts w:hint="eastAsia"/>
        </w:rPr>
        <w:t>иллюзии</w:t>
      </w:r>
    </w:p>
    <w:p w14:paraId="52D783CB" w14:textId="77777777" w:rsidR="00AF1055" w:rsidRDefault="00AF1055" w:rsidP="00AF1055"/>
    <w:p w14:paraId="30E7F144" w14:textId="77777777" w:rsidR="00AF1055" w:rsidRDefault="00AF1055" w:rsidP="00AF1055">
      <w:r>
        <w:t xml:space="preserve">2.1 </w:t>
      </w:r>
      <w:r>
        <w:rPr>
          <w:rFonts w:hint="eastAsia"/>
        </w:rPr>
        <w:t>Механизмы</w:t>
      </w:r>
      <w:r>
        <w:t xml:space="preserve"> </w:t>
      </w:r>
      <w:r>
        <w:rPr>
          <w:rFonts w:hint="eastAsia"/>
        </w:rPr>
        <w:t>мультисенсорной</w:t>
      </w:r>
      <w:r>
        <w:t xml:space="preserve"> </w:t>
      </w:r>
      <w:r>
        <w:rPr>
          <w:rFonts w:hint="eastAsia"/>
        </w:rPr>
        <w:t>интеграции</w:t>
      </w:r>
    </w:p>
    <w:p w14:paraId="4D1F9478" w14:textId="77777777" w:rsidR="00AF1055" w:rsidRDefault="00AF1055" w:rsidP="00AF1055"/>
    <w:p w14:paraId="4F8FA678" w14:textId="77777777" w:rsidR="00AF1055" w:rsidRDefault="00AF1055" w:rsidP="00AF1055">
      <w:r>
        <w:t xml:space="preserve">2.2 </w:t>
      </w:r>
      <w:r>
        <w:rPr>
          <w:rFonts w:hint="eastAsia"/>
        </w:rPr>
        <w:t>Иллюзия</w:t>
      </w:r>
      <w:r>
        <w:t xml:space="preserve"> </w:t>
      </w:r>
      <w:r>
        <w:rPr>
          <w:rFonts w:hint="eastAsia"/>
        </w:rPr>
        <w:t>резиновой</w:t>
      </w:r>
      <w:r>
        <w:t xml:space="preserve"> </w:t>
      </w:r>
      <w:r>
        <w:rPr>
          <w:rFonts w:hint="eastAsia"/>
        </w:rPr>
        <w:t>руки</w:t>
      </w:r>
    </w:p>
    <w:p w14:paraId="54F2327E" w14:textId="77777777" w:rsidR="00AF1055" w:rsidRDefault="00AF1055" w:rsidP="00AF1055"/>
    <w:p w14:paraId="6A87F100" w14:textId="77777777" w:rsidR="00AF1055" w:rsidRDefault="00AF1055" w:rsidP="00AF1055">
      <w:r>
        <w:t xml:space="preserve">2.3 </w:t>
      </w:r>
      <w:r>
        <w:rPr>
          <w:rFonts w:hint="eastAsia"/>
        </w:rPr>
        <w:t>Характеристики</w:t>
      </w:r>
      <w:r>
        <w:t xml:space="preserve"> </w:t>
      </w:r>
      <w:r>
        <w:rPr>
          <w:rFonts w:hint="eastAsia"/>
        </w:rPr>
        <w:t>телесных</w:t>
      </w:r>
      <w:r>
        <w:t xml:space="preserve"> </w:t>
      </w:r>
      <w:r>
        <w:rPr>
          <w:rFonts w:hint="eastAsia"/>
        </w:rPr>
        <w:t>иллюзий</w:t>
      </w:r>
    </w:p>
    <w:p w14:paraId="7C35760C" w14:textId="77777777" w:rsidR="00AF1055" w:rsidRDefault="00AF1055" w:rsidP="00AF1055"/>
    <w:p w14:paraId="29FE9D87" w14:textId="77777777" w:rsidR="00AF1055" w:rsidRDefault="00AF1055" w:rsidP="00AF1055">
      <w:r>
        <w:rPr>
          <w:rFonts w:hint="eastAsia"/>
        </w:rPr>
        <w:t>ГЛАВА</w:t>
      </w:r>
      <w:r>
        <w:t xml:space="preserve"> 3. </w:t>
      </w:r>
      <w:r>
        <w:rPr>
          <w:rFonts w:hint="eastAsia"/>
        </w:rPr>
        <w:t>Виртуальная</w:t>
      </w:r>
      <w:r>
        <w:t xml:space="preserve"> </w:t>
      </w:r>
      <w:r>
        <w:rPr>
          <w:rFonts w:hint="eastAsia"/>
        </w:rPr>
        <w:t>реальность</w:t>
      </w:r>
      <w:r>
        <w:t xml:space="preserve"> </w:t>
      </w:r>
      <w:r>
        <w:rPr>
          <w:rFonts w:hint="eastAsia"/>
        </w:rPr>
        <w:t>как</w:t>
      </w:r>
      <w:r>
        <w:t xml:space="preserve"> </w:t>
      </w:r>
      <w:r>
        <w:rPr>
          <w:rFonts w:hint="eastAsia"/>
        </w:rPr>
        <w:t>метод</w:t>
      </w:r>
      <w:r>
        <w:t xml:space="preserve"> </w:t>
      </w:r>
      <w:r>
        <w:rPr>
          <w:rFonts w:hint="eastAsia"/>
        </w:rPr>
        <w:t>изучения</w:t>
      </w:r>
      <w:r>
        <w:t xml:space="preserve"> </w:t>
      </w:r>
      <w:r>
        <w:rPr>
          <w:rFonts w:hint="eastAsia"/>
        </w:rPr>
        <w:t>восприятия</w:t>
      </w:r>
      <w:r>
        <w:t xml:space="preserve"> </w:t>
      </w:r>
      <w:r>
        <w:rPr>
          <w:rFonts w:hint="eastAsia"/>
        </w:rPr>
        <w:t>тела</w:t>
      </w:r>
    </w:p>
    <w:p w14:paraId="27EDFE90" w14:textId="77777777" w:rsidR="00AF1055" w:rsidRDefault="00AF1055" w:rsidP="00AF1055"/>
    <w:p w14:paraId="704BAED4" w14:textId="77777777" w:rsidR="00AF1055" w:rsidRDefault="00AF1055" w:rsidP="00AF1055">
      <w:r>
        <w:t xml:space="preserve">3.1 </w:t>
      </w:r>
      <w:r>
        <w:rPr>
          <w:rFonts w:hint="eastAsia"/>
        </w:rPr>
        <w:t>Телесные</w:t>
      </w:r>
      <w:r>
        <w:t xml:space="preserve"> </w:t>
      </w:r>
      <w:r>
        <w:rPr>
          <w:rFonts w:hint="eastAsia"/>
        </w:rPr>
        <w:t>иллюзии</w:t>
      </w:r>
      <w:r>
        <w:t xml:space="preserve"> </w:t>
      </w:r>
      <w:r>
        <w:rPr>
          <w:rFonts w:hint="eastAsia"/>
        </w:rPr>
        <w:t>в</w:t>
      </w:r>
      <w:r>
        <w:t xml:space="preserve"> </w:t>
      </w:r>
      <w:r>
        <w:rPr>
          <w:rFonts w:hint="eastAsia"/>
        </w:rPr>
        <w:t>виртуальной</w:t>
      </w:r>
      <w:r>
        <w:t xml:space="preserve"> </w:t>
      </w:r>
      <w:r>
        <w:rPr>
          <w:rFonts w:hint="eastAsia"/>
        </w:rPr>
        <w:t>реальности</w:t>
      </w:r>
    </w:p>
    <w:p w14:paraId="227EF706" w14:textId="77777777" w:rsidR="00AF1055" w:rsidRDefault="00AF1055" w:rsidP="00AF1055"/>
    <w:p w14:paraId="7BD76C54" w14:textId="77777777" w:rsidR="00AF1055" w:rsidRDefault="00AF1055" w:rsidP="00AF1055">
      <w:r>
        <w:t xml:space="preserve">3.2 </w:t>
      </w:r>
      <w:r>
        <w:rPr>
          <w:rFonts w:hint="eastAsia"/>
        </w:rPr>
        <w:t>Иллюзия</w:t>
      </w:r>
      <w:r>
        <w:t xml:space="preserve"> </w:t>
      </w:r>
      <w:r>
        <w:rPr>
          <w:rFonts w:hint="eastAsia"/>
        </w:rPr>
        <w:t>движущейся</w:t>
      </w:r>
      <w:r>
        <w:t xml:space="preserve"> </w:t>
      </w:r>
      <w:r>
        <w:rPr>
          <w:rFonts w:hint="eastAsia"/>
        </w:rPr>
        <w:t>руки</w:t>
      </w:r>
    </w:p>
    <w:p w14:paraId="1263D9D7" w14:textId="77777777" w:rsidR="00AF1055" w:rsidRDefault="00AF1055" w:rsidP="00AF1055"/>
    <w:p w14:paraId="1BA8C262" w14:textId="77777777" w:rsidR="00AF1055" w:rsidRDefault="00AF1055" w:rsidP="00AF1055">
      <w:r>
        <w:rPr>
          <w:rFonts w:hint="eastAsia"/>
        </w:rPr>
        <w:t>ГЛАВА</w:t>
      </w:r>
      <w:r>
        <w:t xml:space="preserve"> 4. </w:t>
      </w:r>
      <w:r>
        <w:rPr>
          <w:rFonts w:hint="eastAsia"/>
        </w:rPr>
        <w:t>Перцептивные</w:t>
      </w:r>
      <w:r>
        <w:t xml:space="preserve"> </w:t>
      </w:r>
      <w:r>
        <w:rPr>
          <w:rFonts w:hint="eastAsia"/>
        </w:rPr>
        <w:t>факторы</w:t>
      </w:r>
      <w:r>
        <w:t xml:space="preserve"> </w:t>
      </w:r>
      <w:r>
        <w:rPr>
          <w:rFonts w:hint="eastAsia"/>
        </w:rPr>
        <w:t>соматоформных</w:t>
      </w:r>
      <w:r>
        <w:t xml:space="preserve"> </w:t>
      </w:r>
      <w:r>
        <w:rPr>
          <w:rFonts w:hint="eastAsia"/>
        </w:rPr>
        <w:t>расстройств</w:t>
      </w:r>
    </w:p>
    <w:p w14:paraId="3435E2B3" w14:textId="77777777" w:rsidR="00AF1055" w:rsidRDefault="00AF1055" w:rsidP="00AF1055"/>
    <w:p w14:paraId="1246B03E" w14:textId="77777777" w:rsidR="00AF1055" w:rsidRDefault="00AF1055" w:rsidP="00AF1055">
      <w:r>
        <w:t xml:space="preserve">4.1 </w:t>
      </w:r>
      <w:r>
        <w:rPr>
          <w:rFonts w:hint="eastAsia"/>
        </w:rPr>
        <w:t>Экспериментальное</w:t>
      </w:r>
      <w:r>
        <w:t xml:space="preserve"> </w:t>
      </w:r>
      <w:r>
        <w:rPr>
          <w:rFonts w:hint="eastAsia"/>
        </w:rPr>
        <w:t>изучение</w:t>
      </w:r>
      <w:r>
        <w:t xml:space="preserve"> </w:t>
      </w:r>
      <w:r>
        <w:rPr>
          <w:rFonts w:hint="eastAsia"/>
        </w:rPr>
        <w:t>восприятия</w:t>
      </w:r>
      <w:r>
        <w:t xml:space="preserve"> </w:t>
      </w:r>
      <w:r>
        <w:rPr>
          <w:rFonts w:hint="eastAsia"/>
        </w:rPr>
        <w:t>соматосенсорных</w:t>
      </w:r>
      <w:r>
        <w:t xml:space="preserve"> </w:t>
      </w:r>
      <w:r>
        <w:rPr>
          <w:rFonts w:hint="eastAsia"/>
        </w:rPr>
        <w:t>сигналов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соматоформными</w:t>
      </w:r>
      <w:r>
        <w:t xml:space="preserve"> </w:t>
      </w:r>
      <w:r>
        <w:rPr>
          <w:rFonts w:hint="eastAsia"/>
        </w:rPr>
        <w:t>расстройствами</w:t>
      </w:r>
    </w:p>
    <w:p w14:paraId="3CE3EB61" w14:textId="77777777" w:rsidR="00AF1055" w:rsidRDefault="00AF1055" w:rsidP="00AF1055"/>
    <w:p w14:paraId="0EC9AC34" w14:textId="77777777" w:rsidR="00AF1055" w:rsidRDefault="00AF1055" w:rsidP="00AF1055">
      <w:r>
        <w:t xml:space="preserve">4.2 </w:t>
      </w:r>
      <w:r>
        <w:rPr>
          <w:rFonts w:hint="eastAsia"/>
        </w:rPr>
        <w:t>Мультисенсорная</w:t>
      </w:r>
      <w:r>
        <w:t xml:space="preserve"> </w:t>
      </w:r>
      <w:r>
        <w:rPr>
          <w:rFonts w:hint="eastAsia"/>
        </w:rPr>
        <w:t>интеграция</w:t>
      </w:r>
      <w:r>
        <w:t xml:space="preserve"> </w:t>
      </w:r>
      <w:r>
        <w:rPr>
          <w:rFonts w:hint="eastAsia"/>
        </w:rPr>
        <w:t>соматосенсорных</w:t>
      </w:r>
      <w:r>
        <w:t xml:space="preserve"> </w:t>
      </w:r>
      <w:r>
        <w:rPr>
          <w:rFonts w:hint="eastAsia"/>
        </w:rPr>
        <w:t>сигналов</w:t>
      </w:r>
      <w:r>
        <w:t xml:space="preserve"> </w:t>
      </w:r>
      <w:r>
        <w:rPr>
          <w:rFonts w:hint="eastAsia"/>
        </w:rPr>
        <w:t>при</w:t>
      </w:r>
      <w:r>
        <w:t xml:space="preserve"> </w:t>
      </w:r>
      <w:r>
        <w:rPr>
          <w:rFonts w:hint="eastAsia"/>
        </w:rPr>
        <w:t>соматоформных</w:t>
      </w:r>
      <w:r>
        <w:t xml:space="preserve"> </w:t>
      </w:r>
      <w:r>
        <w:rPr>
          <w:rFonts w:hint="eastAsia"/>
        </w:rPr>
        <w:t>расстройствах</w:t>
      </w:r>
    </w:p>
    <w:p w14:paraId="69DFF0B3" w14:textId="77777777" w:rsidR="00AF1055" w:rsidRDefault="00AF1055" w:rsidP="00AF1055"/>
    <w:p w14:paraId="4F21EA81" w14:textId="77777777" w:rsidR="00AF1055" w:rsidRDefault="00AF1055" w:rsidP="00AF1055">
      <w:r>
        <w:rPr>
          <w:rFonts w:hint="eastAsia"/>
        </w:rPr>
        <w:t>ЧАСТЬ</w:t>
      </w:r>
      <w:r>
        <w:t xml:space="preserve"> II. </w:t>
      </w:r>
      <w:r>
        <w:rPr>
          <w:rFonts w:hint="eastAsia"/>
        </w:rPr>
        <w:t>Результаты</w:t>
      </w:r>
      <w:r>
        <w:t xml:space="preserve"> </w:t>
      </w:r>
      <w:r>
        <w:rPr>
          <w:rFonts w:hint="eastAsia"/>
        </w:rPr>
        <w:t>эмпирических</w:t>
      </w:r>
      <w:r>
        <w:t xml:space="preserve"> </w:t>
      </w:r>
      <w:r>
        <w:rPr>
          <w:rFonts w:hint="eastAsia"/>
        </w:rPr>
        <w:t>исследований</w:t>
      </w:r>
    </w:p>
    <w:p w14:paraId="632E2AC8" w14:textId="77777777" w:rsidR="00AF1055" w:rsidRDefault="00AF1055" w:rsidP="00AF1055"/>
    <w:p w14:paraId="7D2C2547" w14:textId="77777777" w:rsidR="00AF1055" w:rsidRDefault="00AF1055" w:rsidP="00AF1055">
      <w:r>
        <w:rPr>
          <w:rFonts w:hint="eastAsia"/>
        </w:rPr>
        <w:t>ГЛАВА</w:t>
      </w:r>
      <w:r>
        <w:t xml:space="preserve"> 5. </w:t>
      </w:r>
      <w:r>
        <w:rPr>
          <w:rFonts w:hint="eastAsia"/>
        </w:rPr>
        <w:t>Мультисенсорные</w:t>
      </w:r>
      <w:r>
        <w:t xml:space="preserve"> </w:t>
      </w:r>
      <w:r>
        <w:rPr>
          <w:rFonts w:hint="eastAsia"/>
        </w:rPr>
        <w:t>иллюзии</w:t>
      </w:r>
      <w:r>
        <w:t xml:space="preserve"> </w:t>
      </w:r>
      <w:r>
        <w:rPr>
          <w:rFonts w:hint="eastAsia"/>
        </w:rPr>
        <w:t>в</w:t>
      </w:r>
      <w:r>
        <w:t xml:space="preserve"> </w:t>
      </w:r>
      <w:r>
        <w:rPr>
          <w:rFonts w:hint="eastAsia"/>
        </w:rPr>
        <w:t>норме</w:t>
      </w:r>
    </w:p>
    <w:p w14:paraId="219F00D7" w14:textId="77777777" w:rsidR="00AF1055" w:rsidRDefault="00AF1055" w:rsidP="00AF1055"/>
    <w:p w14:paraId="6BF00F3F" w14:textId="77777777" w:rsidR="00AF1055" w:rsidRDefault="00AF1055" w:rsidP="00AF1055">
      <w:r>
        <w:t xml:space="preserve">5.1 </w:t>
      </w:r>
      <w:r>
        <w:rPr>
          <w:rFonts w:hint="eastAsia"/>
        </w:rPr>
        <w:t>Зрительно</w:t>
      </w:r>
      <w:r>
        <w:t>-</w:t>
      </w:r>
      <w:r>
        <w:rPr>
          <w:rFonts w:hint="eastAsia"/>
        </w:rPr>
        <w:t>тактильная</w:t>
      </w:r>
      <w:r>
        <w:t xml:space="preserve"> </w:t>
      </w:r>
      <w:r>
        <w:rPr>
          <w:rFonts w:hint="eastAsia"/>
        </w:rPr>
        <w:t>иллюзия</w:t>
      </w:r>
      <w:r>
        <w:t xml:space="preserve"> </w:t>
      </w:r>
      <w:r>
        <w:rPr>
          <w:rFonts w:hint="eastAsia"/>
        </w:rPr>
        <w:t>резиновой</w:t>
      </w:r>
      <w:r>
        <w:t xml:space="preserve"> </w:t>
      </w:r>
      <w:r>
        <w:rPr>
          <w:rFonts w:hint="eastAsia"/>
        </w:rPr>
        <w:t>руки</w:t>
      </w:r>
    </w:p>
    <w:p w14:paraId="7385C73D" w14:textId="77777777" w:rsidR="00AF1055" w:rsidRDefault="00AF1055" w:rsidP="00AF1055"/>
    <w:p w14:paraId="6E3969F7" w14:textId="77777777" w:rsidR="00AF1055" w:rsidRDefault="00AF1055" w:rsidP="00AF1055">
      <w:r>
        <w:t xml:space="preserve">5.1.1 </w:t>
      </w:r>
      <w:r>
        <w:rPr>
          <w:rFonts w:hint="eastAsia"/>
        </w:rPr>
        <w:t>Постановка</w:t>
      </w:r>
      <w:r>
        <w:t xml:space="preserve"> </w:t>
      </w:r>
      <w:r>
        <w:rPr>
          <w:rFonts w:hint="eastAsia"/>
        </w:rPr>
        <w:t>проблемы</w:t>
      </w:r>
    </w:p>
    <w:p w14:paraId="2BA31DD8" w14:textId="77777777" w:rsidR="00AF1055" w:rsidRDefault="00AF1055" w:rsidP="00AF1055"/>
    <w:p w14:paraId="2BBCBDB6" w14:textId="77777777" w:rsidR="00AF1055" w:rsidRDefault="00AF1055" w:rsidP="00AF1055">
      <w:r>
        <w:t xml:space="preserve">5.1.2 </w:t>
      </w:r>
      <w:r>
        <w:rPr>
          <w:rFonts w:hint="eastAsia"/>
        </w:rPr>
        <w:t>Методика</w:t>
      </w:r>
      <w:r>
        <w:t xml:space="preserve"> </w:t>
      </w:r>
      <w:r>
        <w:rPr>
          <w:rFonts w:hint="eastAsia"/>
        </w:rPr>
        <w:t>исследования</w:t>
      </w:r>
    </w:p>
    <w:p w14:paraId="02C6CB95" w14:textId="77777777" w:rsidR="00AF1055" w:rsidRDefault="00AF1055" w:rsidP="00AF1055"/>
    <w:p w14:paraId="1F7CCC27" w14:textId="77777777" w:rsidR="00AF1055" w:rsidRDefault="00AF1055" w:rsidP="00AF1055">
      <w:r>
        <w:t xml:space="preserve">5.1.3 </w:t>
      </w:r>
      <w:r>
        <w:rPr>
          <w:rFonts w:hint="eastAsia"/>
        </w:rPr>
        <w:t>Результаты</w:t>
      </w:r>
      <w:r>
        <w:t xml:space="preserve"> </w:t>
      </w:r>
      <w:r>
        <w:rPr>
          <w:rFonts w:hint="eastAsia"/>
        </w:rPr>
        <w:t>исследования</w:t>
      </w:r>
    </w:p>
    <w:p w14:paraId="11B0B06A" w14:textId="77777777" w:rsidR="00AF1055" w:rsidRDefault="00AF1055" w:rsidP="00AF1055"/>
    <w:p w14:paraId="426C9E7C" w14:textId="77777777" w:rsidR="00AF1055" w:rsidRDefault="00AF1055" w:rsidP="00AF1055">
      <w:r>
        <w:t xml:space="preserve">5.1.4 </w:t>
      </w:r>
      <w:r>
        <w:rPr>
          <w:rFonts w:hint="eastAsia"/>
        </w:rPr>
        <w:t>Обсуждение</w:t>
      </w:r>
      <w:r>
        <w:t xml:space="preserve"> </w:t>
      </w:r>
      <w:r>
        <w:rPr>
          <w:rFonts w:hint="eastAsia"/>
        </w:rPr>
        <w:t>результатов</w:t>
      </w:r>
    </w:p>
    <w:p w14:paraId="5C08DBEE" w14:textId="77777777" w:rsidR="00AF1055" w:rsidRDefault="00AF1055" w:rsidP="00AF1055"/>
    <w:p w14:paraId="5AEA0DFB" w14:textId="77777777" w:rsidR="00AF1055" w:rsidRDefault="00AF1055" w:rsidP="00AF1055">
      <w:r>
        <w:t xml:space="preserve">5.2 </w:t>
      </w:r>
      <w:r>
        <w:rPr>
          <w:rFonts w:hint="eastAsia"/>
        </w:rPr>
        <w:t>Зрительно</w:t>
      </w:r>
      <w:r>
        <w:t>-</w:t>
      </w:r>
      <w:r>
        <w:rPr>
          <w:rFonts w:hint="eastAsia"/>
        </w:rPr>
        <w:t>кинестетическая</w:t>
      </w:r>
      <w:r>
        <w:t xml:space="preserve"> </w:t>
      </w:r>
      <w:r>
        <w:rPr>
          <w:rFonts w:hint="eastAsia"/>
        </w:rPr>
        <w:t>иллюзия</w:t>
      </w:r>
      <w:r>
        <w:t xml:space="preserve"> </w:t>
      </w:r>
      <w:r>
        <w:rPr>
          <w:rFonts w:hint="eastAsia"/>
        </w:rPr>
        <w:t>движущейся</w:t>
      </w:r>
      <w:r>
        <w:t xml:space="preserve"> </w:t>
      </w:r>
      <w:r>
        <w:rPr>
          <w:rFonts w:hint="eastAsia"/>
        </w:rPr>
        <w:t>руки</w:t>
      </w:r>
    </w:p>
    <w:p w14:paraId="60272BD3" w14:textId="77777777" w:rsidR="00AF1055" w:rsidRDefault="00AF1055" w:rsidP="00AF1055"/>
    <w:p w14:paraId="59C92F18" w14:textId="77777777" w:rsidR="00AF1055" w:rsidRDefault="00AF1055" w:rsidP="00AF1055">
      <w:r>
        <w:t xml:space="preserve">5.2.1 </w:t>
      </w:r>
      <w:r>
        <w:rPr>
          <w:rFonts w:hint="eastAsia"/>
        </w:rPr>
        <w:t>Постановка</w:t>
      </w:r>
      <w:r>
        <w:t xml:space="preserve"> </w:t>
      </w:r>
      <w:r>
        <w:rPr>
          <w:rFonts w:hint="eastAsia"/>
        </w:rPr>
        <w:t>проблемы</w:t>
      </w:r>
    </w:p>
    <w:p w14:paraId="162085B6" w14:textId="77777777" w:rsidR="00AF1055" w:rsidRDefault="00AF1055" w:rsidP="00AF1055"/>
    <w:p w14:paraId="78B6505C" w14:textId="77777777" w:rsidR="00AF1055" w:rsidRDefault="00AF1055" w:rsidP="00AF1055">
      <w:r>
        <w:lastRenderedPageBreak/>
        <w:t xml:space="preserve">5.2.2 </w:t>
      </w:r>
      <w:r>
        <w:rPr>
          <w:rFonts w:hint="eastAsia"/>
        </w:rPr>
        <w:t>Методика</w:t>
      </w:r>
      <w:r>
        <w:t xml:space="preserve"> </w:t>
      </w:r>
      <w:r>
        <w:rPr>
          <w:rFonts w:hint="eastAsia"/>
        </w:rPr>
        <w:t>исследования</w:t>
      </w:r>
    </w:p>
    <w:p w14:paraId="0535D0F0" w14:textId="77777777" w:rsidR="00AF1055" w:rsidRDefault="00AF1055" w:rsidP="00AF1055"/>
    <w:p w14:paraId="7C9D2FDF" w14:textId="77777777" w:rsidR="00AF1055" w:rsidRDefault="00AF1055" w:rsidP="00AF1055">
      <w:r>
        <w:t xml:space="preserve">5.2.3 </w:t>
      </w:r>
      <w:r>
        <w:rPr>
          <w:rFonts w:hint="eastAsia"/>
        </w:rPr>
        <w:t>Результаты</w:t>
      </w:r>
      <w:r>
        <w:t xml:space="preserve"> </w:t>
      </w:r>
      <w:r>
        <w:rPr>
          <w:rFonts w:hint="eastAsia"/>
        </w:rPr>
        <w:t>исследования</w:t>
      </w:r>
    </w:p>
    <w:p w14:paraId="3542700E" w14:textId="77777777" w:rsidR="00AF1055" w:rsidRDefault="00AF1055" w:rsidP="00AF1055"/>
    <w:p w14:paraId="50D18E3E" w14:textId="77777777" w:rsidR="00AF1055" w:rsidRDefault="00AF1055" w:rsidP="00AF1055">
      <w:r>
        <w:t xml:space="preserve">5.2.4 </w:t>
      </w:r>
      <w:r>
        <w:rPr>
          <w:rFonts w:hint="eastAsia"/>
        </w:rPr>
        <w:t>Обсуждение</w:t>
      </w:r>
      <w:r>
        <w:t xml:space="preserve"> </w:t>
      </w:r>
      <w:r>
        <w:rPr>
          <w:rFonts w:hint="eastAsia"/>
        </w:rPr>
        <w:t>результатов</w:t>
      </w:r>
    </w:p>
    <w:p w14:paraId="124AD377" w14:textId="77777777" w:rsidR="00AF1055" w:rsidRDefault="00AF1055" w:rsidP="00AF1055"/>
    <w:p w14:paraId="5B9F4822" w14:textId="77777777" w:rsidR="00AF1055" w:rsidRDefault="00AF1055" w:rsidP="00AF1055">
      <w:r>
        <w:t xml:space="preserve">5.3 </w:t>
      </w:r>
      <w:r>
        <w:rPr>
          <w:rFonts w:hint="eastAsia"/>
        </w:rPr>
        <w:t>Временная</w:t>
      </w:r>
      <w:r>
        <w:t xml:space="preserve"> </w:t>
      </w:r>
      <w:r>
        <w:rPr>
          <w:rFonts w:hint="eastAsia"/>
        </w:rPr>
        <w:t>динамика</w:t>
      </w:r>
      <w:r>
        <w:t xml:space="preserve"> </w:t>
      </w:r>
      <w:r>
        <w:rPr>
          <w:rFonts w:hint="eastAsia"/>
        </w:rPr>
        <w:t>телесных</w:t>
      </w:r>
      <w:r>
        <w:t xml:space="preserve"> </w:t>
      </w:r>
      <w:r>
        <w:rPr>
          <w:rFonts w:hint="eastAsia"/>
        </w:rPr>
        <w:t>иллюзий</w:t>
      </w:r>
    </w:p>
    <w:p w14:paraId="089F1A45" w14:textId="77777777" w:rsidR="00AF1055" w:rsidRDefault="00AF1055" w:rsidP="00AF1055"/>
    <w:p w14:paraId="5ABF7B58" w14:textId="77777777" w:rsidR="00AF1055" w:rsidRDefault="00AF1055" w:rsidP="00AF1055">
      <w:r>
        <w:t xml:space="preserve">5.3.1 </w:t>
      </w:r>
      <w:r>
        <w:rPr>
          <w:rFonts w:hint="eastAsia"/>
        </w:rPr>
        <w:t>Постановка</w:t>
      </w:r>
      <w:r>
        <w:t xml:space="preserve"> </w:t>
      </w:r>
      <w:r>
        <w:rPr>
          <w:rFonts w:hint="eastAsia"/>
        </w:rPr>
        <w:t>проблемы</w:t>
      </w:r>
    </w:p>
    <w:p w14:paraId="7EEBB43C" w14:textId="77777777" w:rsidR="00AF1055" w:rsidRDefault="00AF1055" w:rsidP="00AF1055"/>
    <w:p w14:paraId="336E56C3" w14:textId="77777777" w:rsidR="00AF1055" w:rsidRDefault="00AF1055" w:rsidP="00AF1055">
      <w:r>
        <w:t xml:space="preserve">5.3.2 </w:t>
      </w:r>
      <w:r>
        <w:rPr>
          <w:rFonts w:hint="eastAsia"/>
        </w:rPr>
        <w:t>Методика</w:t>
      </w:r>
      <w:r>
        <w:t xml:space="preserve"> </w:t>
      </w:r>
      <w:r>
        <w:rPr>
          <w:rFonts w:hint="eastAsia"/>
        </w:rPr>
        <w:t>исследования</w:t>
      </w:r>
    </w:p>
    <w:p w14:paraId="2B033F26" w14:textId="77777777" w:rsidR="00AF1055" w:rsidRDefault="00AF1055" w:rsidP="00AF1055"/>
    <w:p w14:paraId="369A5325" w14:textId="77777777" w:rsidR="00AF1055" w:rsidRDefault="00AF1055" w:rsidP="00AF1055">
      <w:r>
        <w:t xml:space="preserve">5.3.3 </w:t>
      </w:r>
      <w:r>
        <w:rPr>
          <w:rFonts w:hint="eastAsia"/>
        </w:rPr>
        <w:t>Динамика</w:t>
      </w:r>
      <w:r>
        <w:t xml:space="preserve"> </w:t>
      </w:r>
      <w:r>
        <w:rPr>
          <w:rFonts w:hint="eastAsia"/>
        </w:rPr>
        <w:t>иллюзии</w:t>
      </w:r>
      <w:r>
        <w:t xml:space="preserve"> </w:t>
      </w:r>
      <w:r>
        <w:rPr>
          <w:rFonts w:hint="eastAsia"/>
        </w:rPr>
        <w:t>резиновой</w:t>
      </w:r>
      <w:r>
        <w:t xml:space="preserve"> </w:t>
      </w:r>
      <w:r>
        <w:rPr>
          <w:rFonts w:hint="eastAsia"/>
        </w:rPr>
        <w:t>руки</w:t>
      </w:r>
    </w:p>
    <w:p w14:paraId="59749113" w14:textId="77777777" w:rsidR="00AF1055" w:rsidRDefault="00AF1055" w:rsidP="00AF1055"/>
    <w:p w14:paraId="67EE6F8D" w14:textId="77777777" w:rsidR="00AF1055" w:rsidRDefault="00AF1055" w:rsidP="00AF1055">
      <w:r>
        <w:t xml:space="preserve">5.3.4 </w:t>
      </w:r>
      <w:r>
        <w:rPr>
          <w:rFonts w:hint="eastAsia"/>
        </w:rPr>
        <w:t>Динамика</w:t>
      </w:r>
      <w:r>
        <w:t xml:space="preserve"> </w:t>
      </w:r>
      <w:r>
        <w:rPr>
          <w:rFonts w:hint="eastAsia"/>
        </w:rPr>
        <w:t>иллюзии</w:t>
      </w:r>
      <w:r>
        <w:t xml:space="preserve"> </w:t>
      </w:r>
      <w:r>
        <w:rPr>
          <w:rFonts w:hint="eastAsia"/>
        </w:rPr>
        <w:t>виртуальной</w:t>
      </w:r>
      <w:r>
        <w:t xml:space="preserve"> </w:t>
      </w:r>
      <w:r>
        <w:rPr>
          <w:rFonts w:hint="eastAsia"/>
        </w:rPr>
        <w:t>руки</w:t>
      </w:r>
    </w:p>
    <w:p w14:paraId="413A5268" w14:textId="77777777" w:rsidR="00AF1055" w:rsidRDefault="00AF1055" w:rsidP="00AF1055"/>
    <w:p w14:paraId="757845FB" w14:textId="77777777" w:rsidR="00AF1055" w:rsidRDefault="00AF1055" w:rsidP="00AF1055">
      <w:r>
        <w:t>2</w:t>
      </w:r>
    </w:p>
    <w:p w14:paraId="2221A519" w14:textId="77777777" w:rsidR="00AF1055" w:rsidRDefault="00AF1055" w:rsidP="00AF1055"/>
    <w:p w14:paraId="7FC76DBF" w14:textId="77777777" w:rsidR="00AF1055" w:rsidRDefault="00AF1055" w:rsidP="00AF1055">
      <w:r>
        <w:t xml:space="preserve">5.3.5 </w:t>
      </w:r>
      <w:r>
        <w:rPr>
          <w:rFonts w:hint="eastAsia"/>
        </w:rPr>
        <w:t>Результаты</w:t>
      </w:r>
      <w:r>
        <w:t xml:space="preserve"> </w:t>
      </w:r>
      <w:r>
        <w:rPr>
          <w:rFonts w:hint="eastAsia"/>
        </w:rPr>
        <w:t>исследования</w:t>
      </w:r>
    </w:p>
    <w:p w14:paraId="20CA2509" w14:textId="77777777" w:rsidR="00AF1055" w:rsidRDefault="00AF1055" w:rsidP="00AF1055"/>
    <w:p w14:paraId="05FB8C6F" w14:textId="77777777" w:rsidR="00AF1055" w:rsidRDefault="00AF1055" w:rsidP="00AF1055">
      <w:r>
        <w:t xml:space="preserve">5.3.6 </w:t>
      </w:r>
      <w:r>
        <w:rPr>
          <w:rFonts w:hint="eastAsia"/>
        </w:rPr>
        <w:t>Обсуждение</w:t>
      </w:r>
      <w:r>
        <w:t xml:space="preserve"> </w:t>
      </w:r>
      <w:r>
        <w:rPr>
          <w:rFonts w:hint="eastAsia"/>
        </w:rPr>
        <w:t>результатов</w:t>
      </w:r>
    </w:p>
    <w:p w14:paraId="1E4740B7" w14:textId="77777777" w:rsidR="00AF1055" w:rsidRDefault="00AF1055" w:rsidP="00AF1055"/>
    <w:p w14:paraId="2E8A5D69" w14:textId="77777777" w:rsidR="00AF1055" w:rsidRDefault="00AF1055" w:rsidP="00AF1055">
      <w:r>
        <w:t xml:space="preserve">5.4 </w:t>
      </w:r>
      <w:r>
        <w:rPr>
          <w:rFonts w:hint="eastAsia"/>
        </w:rPr>
        <w:t>Кинематические</w:t>
      </w:r>
      <w:r>
        <w:t xml:space="preserve"> </w:t>
      </w:r>
      <w:r>
        <w:rPr>
          <w:rFonts w:hint="eastAsia"/>
        </w:rPr>
        <w:t>характеристики</w:t>
      </w:r>
      <w:r>
        <w:t xml:space="preserve"> </w:t>
      </w:r>
      <w:r>
        <w:rPr>
          <w:rFonts w:hint="eastAsia"/>
        </w:rPr>
        <w:t>иллюзии</w:t>
      </w:r>
      <w:r>
        <w:t xml:space="preserve"> </w:t>
      </w:r>
      <w:r>
        <w:rPr>
          <w:rFonts w:hint="eastAsia"/>
        </w:rPr>
        <w:t>движущейся</w:t>
      </w:r>
      <w:r>
        <w:t xml:space="preserve"> </w:t>
      </w:r>
      <w:r>
        <w:rPr>
          <w:rFonts w:hint="eastAsia"/>
        </w:rPr>
        <w:t>руки</w:t>
      </w:r>
    </w:p>
    <w:p w14:paraId="0D2E5014" w14:textId="77777777" w:rsidR="00AF1055" w:rsidRDefault="00AF1055" w:rsidP="00AF1055"/>
    <w:p w14:paraId="44C2B4F4" w14:textId="77777777" w:rsidR="00AF1055" w:rsidRDefault="00AF1055" w:rsidP="00AF1055">
      <w:r>
        <w:t xml:space="preserve">5.4.1 </w:t>
      </w:r>
      <w:r>
        <w:rPr>
          <w:rFonts w:hint="eastAsia"/>
        </w:rPr>
        <w:t>Постановка</w:t>
      </w:r>
      <w:r>
        <w:t xml:space="preserve"> </w:t>
      </w:r>
      <w:r>
        <w:rPr>
          <w:rFonts w:hint="eastAsia"/>
        </w:rPr>
        <w:t>проблемы</w:t>
      </w:r>
    </w:p>
    <w:p w14:paraId="7CA4DC7D" w14:textId="77777777" w:rsidR="00AF1055" w:rsidRDefault="00AF1055" w:rsidP="00AF1055"/>
    <w:p w14:paraId="5BAB9E2C" w14:textId="77777777" w:rsidR="00AF1055" w:rsidRDefault="00AF1055" w:rsidP="00AF1055">
      <w:r>
        <w:t xml:space="preserve">5.4.2 </w:t>
      </w:r>
      <w:r>
        <w:rPr>
          <w:rFonts w:hint="eastAsia"/>
        </w:rPr>
        <w:t>Методика</w:t>
      </w:r>
      <w:r>
        <w:t xml:space="preserve"> </w:t>
      </w:r>
      <w:r>
        <w:rPr>
          <w:rFonts w:hint="eastAsia"/>
        </w:rPr>
        <w:t>исследования</w:t>
      </w:r>
    </w:p>
    <w:p w14:paraId="61DFD413" w14:textId="77777777" w:rsidR="00AF1055" w:rsidRDefault="00AF1055" w:rsidP="00AF1055"/>
    <w:p w14:paraId="62D7D1CA" w14:textId="77777777" w:rsidR="00AF1055" w:rsidRDefault="00AF1055" w:rsidP="00AF1055">
      <w:r>
        <w:t xml:space="preserve">5.4.3 </w:t>
      </w:r>
      <w:r>
        <w:rPr>
          <w:rFonts w:hint="eastAsia"/>
        </w:rPr>
        <w:t>Результаты</w:t>
      </w:r>
      <w:r>
        <w:t xml:space="preserve"> </w:t>
      </w:r>
      <w:r>
        <w:rPr>
          <w:rFonts w:hint="eastAsia"/>
        </w:rPr>
        <w:t>исследования</w:t>
      </w:r>
    </w:p>
    <w:p w14:paraId="0C981A03" w14:textId="77777777" w:rsidR="00AF1055" w:rsidRDefault="00AF1055" w:rsidP="00AF1055"/>
    <w:p w14:paraId="422AA095" w14:textId="77777777" w:rsidR="00AF1055" w:rsidRDefault="00AF1055" w:rsidP="00AF1055">
      <w:r>
        <w:lastRenderedPageBreak/>
        <w:t xml:space="preserve">5.4.4 </w:t>
      </w:r>
      <w:r>
        <w:rPr>
          <w:rFonts w:hint="eastAsia"/>
        </w:rPr>
        <w:t>Обсуждение</w:t>
      </w:r>
      <w:r>
        <w:t xml:space="preserve"> </w:t>
      </w:r>
      <w:r>
        <w:rPr>
          <w:rFonts w:hint="eastAsia"/>
        </w:rPr>
        <w:t>результатов</w:t>
      </w:r>
    </w:p>
    <w:p w14:paraId="785F5682" w14:textId="77777777" w:rsidR="00AF1055" w:rsidRDefault="00AF1055" w:rsidP="00AF1055"/>
    <w:p w14:paraId="7C86A605" w14:textId="77777777" w:rsidR="00AF1055" w:rsidRDefault="00AF1055" w:rsidP="00AF1055">
      <w:r>
        <w:rPr>
          <w:rFonts w:hint="eastAsia"/>
        </w:rPr>
        <w:t>ГЛАВА</w:t>
      </w:r>
      <w:r>
        <w:t xml:space="preserve"> 6. </w:t>
      </w:r>
      <w:r>
        <w:rPr>
          <w:rFonts w:hint="eastAsia"/>
        </w:rPr>
        <w:t>Мультисенсорные</w:t>
      </w:r>
      <w:r>
        <w:t xml:space="preserve"> </w:t>
      </w:r>
      <w:r>
        <w:rPr>
          <w:rFonts w:hint="eastAsia"/>
        </w:rPr>
        <w:t>иллюзии</w:t>
      </w:r>
      <w:r>
        <w:t xml:space="preserve"> </w:t>
      </w:r>
      <w:r>
        <w:rPr>
          <w:rFonts w:hint="eastAsia"/>
        </w:rPr>
        <w:t>при</w:t>
      </w:r>
      <w:r>
        <w:t xml:space="preserve"> </w:t>
      </w:r>
      <w:r>
        <w:rPr>
          <w:rFonts w:hint="eastAsia"/>
        </w:rPr>
        <w:t>соматоформных</w:t>
      </w:r>
      <w:r>
        <w:t xml:space="preserve"> </w:t>
      </w:r>
      <w:r>
        <w:rPr>
          <w:rFonts w:hint="eastAsia"/>
        </w:rPr>
        <w:t>расстройствах</w:t>
      </w:r>
    </w:p>
    <w:p w14:paraId="549C0421" w14:textId="77777777" w:rsidR="00AF1055" w:rsidRDefault="00AF1055" w:rsidP="00AF1055"/>
    <w:p w14:paraId="005738A3" w14:textId="77777777" w:rsidR="00AF1055" w:rsidRDefault="00AF1055" w:rsidP="00AF1055">
      <w:r>
        <w:t xml:space="preserve">6.1 </w:t>
      </w:r>
      <w:r>
        <w:rPr>
          <w:rFonts w:hint="eastAsia"/>
        </w:rPr>
        <w:t>Временная</w:t>
      </w:r>
      <w:r>
        <w:t xml:space="preserve"> </w:t>
      </w:r>
      <w:r>
        <w:rPr>
          <w:rFonts w:hint="eastAsia"/>
        </w:rPr>
        <w:t>динамика</w:t>
      </w:r>
      <w:r>
        <w:t xml:space="preserve"> </w:t>
      </w:r>
      <w:r>
        <w:rPr>
          <w:rFonts w:hint="eastAsia"/>
        </w:rPr>
        <w:t>телесных</w:t>
      </w:r>
      <w:r>
        <w:t xml:space="preserve"> </w:t>
      </w:r>
      <w:r>
        <w:rPr>
          <w:rFonts w:hint="eastAsia"/>
        </w:rPr>
        <w:t>иллюзий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соматоформными</w:t>
      </w:r>
      <w:r>
        <w:t xml:space="preserve"> </w:t>
      </w:r>
      <w:r>
        <w:rPr>
          <w:rFonts w:hint="eastAsia"/>
        </w:rPr>
        <w:t>расстройствами</w:t>
      </w:r>
    </w:p>
    <w:p w14:paraId="2D24861B" w14:textId="77777777" w:rsidR="00AF1055" w:rsidRDefault="00AF1055" w:rsidP="00AF1055"/>
    <w:p w14:paraId="6D3978D3" w14:textId="77777777" w:rsidR="00AF1055" w:rsidRDefault="00AF1055" w:rsidP="00AF1055">
      <w:r>
        <w:t xml:space="preserve">6.1.1 </w:t>
      </w:r>
      <w:r>
        <w:rPr>
          <w:rFonts w:hint="eastAsia"/>
        </w:rPr>
        <w:t>Постановка</w:t>
      </w:r>
      <w:r>
        <w:t xml:space="preserve"> </w:t>
      </w:r>
      <w:r>
        <w:rPr>
          <w:rFonts w:hint="eastAsia"/>
        </w:rPr>
        <w:t>проблемы</w:t>
      </w:r>
    </w:p>
    <w:p w14:paraId="50DD15A9" w14:textId="77777777" w:rsidR="00AF1055" w:rsidRDefault="00AF1055" w:rsidP="00AF1055"/>
    <w:p w14:paraId="4C94DA85" w14:textId="77777777" w:rsidR="00AF1055" w:rsidRDefault="00AF1055" w:rsidP="00AF1055">
      <w:r>
        <w:t xml:space="preserve">6.1.2 </w:t>
      </w:r>
      <w:r>
        <w:rPr>
          <w:rFonts w:hint="eastAsia"/>
        </w:rPr>
        <w:t>Методика</w:t>
      </w:r>
      <w:r>
        <w:t xml:space="preserve"> </w:t>
      </w:r>
      <w:r>
        <w:rPr>
          <w:rFonts w:hint="eastAsia"/>
        </w:rPr>
        <w:t>исследования</w:t>
      </w:r>
    </w:p>
    <w:p w14:paraId="05901043" w14:textId="77777777" w:rsidR="00AF1055" w:rsidRDefault="00AF1055" w:rsidP="00AF1055"/>
    <w:p w14:paraId="02CC9C0E" w14:textId="77777777" w:rsidR="00AF1055" w:rsidRDefault="00AF1055" w:rsidP="00AF1055">
      <w:r>
        <w:t xml:space="preserve">6.1.3 </w:t>
      </w:r>
      <w:r>
        <w:rPr>
          <w:rFonts w:hint="eastAsia"/>
        </w:rPr>
        <w:t>Результаты</w:t>
      </w:r>
      <w:r>
        <w:t xml:space="preserve"> </w:t>
      </w:r>
      <w:r>
        <w:rPr>
          <w:rFonts w:hint="eastAsia"/>
        </w:rPr>
        <w:t>исследования</w:t>
      </w:r>
    </w:p>
    <w:p w14:paraId="7E8B8406" w14:textId="77777777" w:rsidR="00AF1055" w:rsidRDefault="00AF1055" w:rsidP="00AF1055"/>
    <w:p w14:paraId="4954CA33" w14:textId="77777777" w:rsidR="00AF1055" w:rsidRDefault="00AF1055" w:rsidP="00AF1055">
      <w:r>
        <w:t xml:space="preserve">6.1.4 </w:t>
      </w:r>
      <w:r>
        <w:rPr>
          <w:rFonts w:hint="eastAsia"/>
        </w:rPr>
        <w:t>Обсуждение</w:t>
      </w:r>
      <w:r>
        <w:t xml:space="preserve"> </w:t>
      </w:r>
      <w:r>
        <w:rPr>
          <w:rFonts w:hint="eastAsia"/>
        </w:rPr>
        <w:t>результатов</w:t>
      </w:r>
    </w:p>
    <w:p w14:paraId="54DDE636" w14:textId="77777777" w:rsidR="00AF1055" w:rsidRDefault="00AF1055" w:rsidP="00AF1055"/>
    <w:p w14:paraId="5FD57DBB" w14:textId="77777777" w:rsidR="00AF1055" w:rsidRDefault="00AF1055" w:rsidP="00AF1055">
      <w:r>
        <w:t xml:space="preserve">6.2 </w:t>
      </w:r>
      <w:r>
        <w:rPr>
          <w:rFonts w:hint="eastAsia"/>
        </w:rPr>
        <w:t>Кинематические</w:t>
      </w:r>
      <w:r>
        <w:t xml:space="preserve"> </w:t>
      </w:r>
      <w:r>
        <w:rPr>
          <w:rFonts w:hint="eastAsia"/>
        </w:rPr>
        <w:t>характеристики</w:t>
      </w:r>
      <w:r>
        <w:t xml:space="preserve"> </w:t>
      </w:r>
      <w:r>
        <w:rPr>
          <w:rFonts w:hint="eastAsia"/>
        </w:rPr>
        <w:t>иллюзии</w:t>
      </w:r>
      <w:r>
        <w:t xml:space="preserve"> </w:t>
      </w:r>
      <w:r>
        <w:rPr>
          <w:rFonts w:hint="eastAsia"/>
        </w:rPr>
        <w:t>движущейся</w:t>
      </w:r>
      <w:r>
        <w:t xml:space="preserve"> </w:t>
      </w:r>
      <w:r>
        <w:rPr>
          <w:rFonts w:hint="eastAsia"/>
        </w:rPr>
        <w:t>руки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соматоформными</w:t>
      </w:r>
      <w:r>
        <w:t xml:space="preserve"> </w:t>
      </w:r>
      <w:r>
        <w:rPr>
          <w:rFonts w:hint="eastAsia"/>
        </w:rPr>
        <w:t>расстройствами</w:t>
      </w:r>
    </w:p>
    <w:p w14:paraId="1C456027" w14:textId="77777777" w:rsidR="00AF1055" w:rsidRDefault="00AF1055" w:rsidP="00AF1055"/>
    <w:p w14:paraId="2C867D41" w14:textId="77777777" w:rsidR="00AF1055" w:rsidRDefault="00AF1055" w:rsidP="00AF1055">
      <w:r>
        <w:t xml:space="preserve">6.2.1 </w:t>
      </w:r>
      <w:r>
        <w:rPr>
          <w:rFonts w:hint="eastAsia"/>
        </w:rPr>
        <w:t>Постановка</w:t>
      </w:r>
      <w:r>
        <w:t xml:space="preserve"> </w:t>
      </w:r>
      <w:r>
        <w:rPr>
          <w:rFonts w:hint="eastAsia"/>
        </w:rPr>
        <w:t>проблемы</w:t>
      </w:r>
    </w:p>
    <w:p w14:paraId="3E7FEC39" w14:textId="77777777" w:rsidR="00AF1055" w:rsidRDefault="00AF1055" w:rsidP="00AF1055"/>
    <w:p w14:paraId="4C9616BB" w14:textId="77777777" w:rsidR="00AF1055" w:rsidRDefault="00AF1055" w:rsidP="00AF1055">
      <w:r>
        <w:t xml:space="preserve">6.2.2 </w:t>
      </w:r>
      <w:r>
        <w:rPr>
          <w:rFonts w:hint="eastAsia"/>
        </w:rPr>
        <w:t>Методика</w:t>
      </w:r>
      <w:r>
        <w:t xml:space="preserve"> </w:t>
      </w:r>
      <w:r>
        <w:rPr>
          <w:rFonts w:hint="eastAsia"/>
        </w:rPr>
        <w:t>исследования</w:t>
      </w:r>
    </w:p>
    <w:p w14:paraId="34F2DD79" w14:textId="77777777" w:rsidR="00AF1055" w:rsidRDefault="00AF1055" w:rsidP="00AF1055"/>
    <w:p w14:paraId="6427471E" w14:textId="77777777" w:rsidR="00AF1055" w:rsidRDefault="00AF1055" w:rsidP="00AF1055">
      <w:r>
        <w:t xml:space="preserve">6.2.3 </w:t>
      </w:r>
      <w:r>
        <w:rPr>
          <w:rFonts w:hint="eastAsia"/>
        </w:rPr>
        <w:t>Результаты</w:t>
      </w:r>
      <w:r>
        <w:t xml:space="preserve"> </w:t>
      </w:r>
      <w:r>
        <w:rPr>
          <w:rFonts w:hint="eastAsia"/>
        </w:rPr>
        <w:t>исследования</w:t>
      </w:r>
    </w:p>
    <w:p w14:paraId="51E033C5" w14:textId="77777777" w:rsidR="00AF1055" w:rsidRDefault="00AF1055" w:rsidP="00AF1055"/>
    <w:p w14:paraId="212EFFA9" w14:textId="77777777" w:rsidR="00AF1055" w:rsidRDefault="00AF1055" w:rsidP="00AF1055">
      <w:r>
        <w:t xml:space="preserve">6.2.4 </w:t>
      </w:r>
      <w:r>
        <w:rPr>
          <w:rFonts w:hint="eastAsia"/>
        </w:rPr>
        <w:t>Обсуждение</w:t>
      </w:r>
      <w:r>
        <w:t xml:space="preserve"> </w:t>
      </w:r>
      <w:r>
        <w:rPr>
          <w:rFonts w:hint="eastAsia"/>
        </w:rPr>
        <w:t>результатов</w:t>
      </w:r>
    </w:p>
    <w:p w14:paraId="2312A9DF" w14:textId="77777777" w:rsidR="00AF1055" w:rsidRDefault="00AF1055" w:rsidP="00AF1055"/>
    <w:p w14:paraId="1E0BA1B0" w14:textId="77777777" w:rsidR="00AF1055" w:rsidRDefault="00AF1055" w:rsidP="00AF1055">
      <w:r>
        <w:rPr>
          <w:rFonts w:hint="eastAsia"/>
        </w:rPr>
        <w:t>ЗАКЛЮЧЕНИЕ</w:t>
      </w:r>
    </w:p>
    <w:p w14:paraId="3F468FF7" w14:textId="77777777" w:rsidR="00AF1055" w:rsidRDefault="00AF1055" w:rsidP="00AF1055"/>
    <w:p w14:paraId="110DC4F5" w14:textId="77777777" w:rsidR="00AF1055" w:rsidRDefault="00AF1055" w:rsidP="00AF1055">
      <w:r>
        <w:rPr>
          <w:rFonts w:hint="eastAsia"/>
        </w:rPr>
        <w:t>ВЫВОДЫ</w:t>
      </w:r>
    </w:p>
    <w:p w14:paraId="5849B6C1" w14:textId="77777777" w:rsidR="00AF1055" w:rsidRDefault="00AF1055" w:rsidP="00AF1055"/>
    <w:p w14:paraId="1EF4FC75" w14:textId="77777777" w:rsidR="00AF1055" w:rsidRDefault="00AF1055" w:rsidP="00AF1055">
      <w:r>
        <w:rPr>
          <w:rFonts w:hint="eastAsia"/>
        </w:rPr>
        <w:lastRenderedPageBreak/>
        <w:t>СПИСОК</w:t>
      </w:r>
      <w:r>
        <w:t xml:space="preserve"> </w:t>
      </w:r>
      <w:r>
        <w:rPr>
          <w:rFonts w:hint="eastAsia"/>
        </w:rPr>
        <w:t>ЛИТЕРАТУРЫ</w:t>
      </w:r>
    </w:p>
    <w:p w14:paraId="3785CF06" w14:textId="77777777" w:rsidR="00AF1055" w:rsidRDefault="00AF1055" w:rsidP="00AF1055"/>
    <w:p w14:paraId="2363EDB3" w14:textId="77777777" w:rsidR="00AF1055" w:rsidRDefault="00AF1055" w:rsidP="00AF1055">
      <w:r>
        <w:rPr>
          <w:rFonts w:hint="eastAsia"/>
        </w:rPr>
        <w:t>ПРИЛОЖЕНИЯ</w:t>
      </w:r>
    </w:p>
    <w:p w14:paraId="4BA2C1AC" w14:textId="77777777" w:rsidR="00AF1055" w:rsidRDefault="00AF1055" w:rsidP="00AF1055"/>
    <w:p w14:paraId="3DECAE90" w14:textId="77777777" w:rsidR="00AF1055" w:rsidRDefault="00AF1055" w:rsidP="00AF1055">
      <w:r>
        <w:rPr>
          <w:rFonts w:hint="eastAsia"/>
        </w:rPr>
        <w:t>СПИСОК</w:t>
      </w:r>
      <w:r>
        <w:t xml:space="preserve"> </w:t>
      </w:r>
      <w:r>
        <w:rPr>
          <w:rFonts w:hint="eastAsia"/>
        </w:rPr>
        <w:t>СОКРАЩЕНИЙ</w:t>
      </w:r>
    </w:p>
    <w:p w14:paraId="3BF1A44D" w14:textId="77777777" w:rsidR="00AF1055" w:rsidRDefault="00AF1055" w:rsidP="00AF1055"/>
    <w:p w14:paraId="29EA77DF" w14:textId="4038FD95" w:rsidR="00AF1055" w:rsidRPr="00AF1055" w:rsidRDefault="00AF1055" w:rsidP="00AF1055">
      <w:r>
        <w:rPr>
          <w:rFonts w:hint="eastAsia"/>
        </w:rPr>
        <w:t>СФР</w:t>
      </w:r>
      <w:r>
        <w:t xml:space="preserve"> - </w:t>
      </w:r>
      <w:r>
        <w:rPr>
          <w:rFonts w:hint="eastAsia"/>
        </w:rPr>
        <w:t>соматоформные</w:t>
      </w:r>
      <w:r>
        <w:t xml:space="preserve"> </w:t>
      </w:r>
      <w:r>
        <w:rPr>
          <w:rFonts w:hint="eastAsia"/>
        </w:rPr>
        <w:t>расстройства</w:t>
      </w:r>
    </w:p>
    <w:sectPr w:rsidR="00AF1055" w:rsidRPr="00AF1055" w:rsidSect="00FF36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EF85" w14:textId="77777777" w:rsidR="00FF362D" w:rsidRDefault="00FF362D">
      <w:pPr>
        <w:spacing w:after="0" w:line="240" w:lineRule="auto"/>
      </w:pPr>
      <w:r>
        <w:separator/>
      </w:r>
    </w:p>
  </w:endnote>
  <w:endnote w:type="continuationSeparator" w:id="0">
    <w:p w14:paraId="317BC91B" w14:textId="77777777" w:rsidR="00FF362D" w:rsidRDefault="00FF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4AE4" w14:textId="77777777" w:rsidR="00FF362D" w:rsidRDefault="00FF362D"/>
    <w:p w14:paraId="1952E865" w14:textId="77777777" w:rsidR="00FF362D" w:rsidRDefault="00FF362D"/>
    <w:p w14:paraId="1CAA1CD2" w14:textId="77777777" w:rsidR="00FF362D" w:rsidRDefault="00FF362D"/>
    <w:p w14:paraId="45206B9F" w14:textId="77777777" w:rsidR="00FF362D" w:rsidRDefault="00FF362D"/>
    <w:p w14:paraId="07CD899B" w14:textId="77777777" w:rsidR="00FF362D" w:rsidRDefault="00FF362D"/>
    <w:p w14:paraId="7324C6CA" w14:textId="77777777" w:rsidR="00FF362D" w:rsidRDefault="00FF362D"/>
    <w:p w14:paraId="64EB1829" w14:textId="77777777" w:rsidR="00FF362D" w:rsidRDefault="00FF36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F93D4" wp14:editId="0CA70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071E" w14:textId="77777777" w:rsidR="00FF362D" w:rsidRDefault="00FF3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F93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22071E" w14:textId="77777777" w:rsidR="00FF362D" w:rsidRDefault="00FF3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0AC293" w14:textId="77777777" w:rsidR="00FF362D" w:rsidRDefault="00FF362D"/>
    <w:p w14:paraId="79D74788" w14:textId="77777777" w:rsidR="00FF362D" w:rsidRDefault="00FF362D"/>
    <w:p w14:paraId="52E02D35" w14:textId="77777777" w:rsidR="00FF362D" w:rsidRDefault="00FF36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EBD07A" wp14:editId="37A9D3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E5F0" w14:textId="77777777" w:rsidR="00FF362D" w:rsidRDefault="00FF362D"/>
                          <w:p w14:paraId="6E8DFA3B" w14:textId="77777777" w:rsidR="00FF362D" w:rsidRDefault="00FF3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BD0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7CE5F0" w14:textId="77777777" w:rsidR="00FF362D" w:rsidRDefault="00FF362D"/>
                    <w:p w14:paraId="6E8DFA3B" w14:textId="77777777" w:rsidR="00FF362D" w:rsidRDefault="00FF3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332D61" w14:textId="77777777" w:rsidR="00FF362D" w:rsidRDefault="00FF362D"/>
    <w:p w14:paraId="2F60EE5B" w14:textId="77777777" w:rsidR="00FF362D" w:rsidRDefault="00FF362D">
      <w:pPr>
        <w:rPr>
          <w:sz w:val="2"/>
          <w:szCs w:val="2"/>
        </w:rPr>
      </w:pPr>
    </w:p>
    <w:p w14:paraId="34A4E650" w14:textId="77777777" w:rsidR="00FF362D" w:rsidRDefault="00FF362D"/>
    <w:p w14:paraId="352448F4" w14:textId="77777777" w:rsidR="00FF362D" w:rsidRDefault="00FF362D">
      <w:pPr>
        <w:spacing w:after="0" w:line="240" w:lineRule="auto"/>
      </w:pPr>
    </w:p>
  </w:footnote>
  <w:footnote w:type="continuationSeparator" w:id="0">
    <w:p w14:paraId="192958F0" w14:textId="77777777" w:rsidR="00FF362D" w:rsidRDefault="00FF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2D"/>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35464</TotalTime>
  <Pages>5</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4764</cp:revision>
  <cp:lastPrinted>2009-02-06T05:36:00Z</cp:lastPrinted>
  <dcterms:created xsi:type="dcterms:W3CDTF">2024-01-07T13:43:00Z</dcterms:created>
  <dcterms:modified xsi:type="dcterms:W3CDTF">2024-03-05T19:05:00Z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