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D199" w14:textId="77777777" w:rsidR="00D33C4A" w:rsidRDefault="00D33C4A" w:rsidP="00D33C4A">
      <w:pPr>
        <w:pStyle w:val="afffffffffffffffffffffffffff5"/>
        <w:rPr>
          <w:rFonts w:ascii="Verdana" w:hAnsi="Verdana"/>
          <w:color w:val="000000"/>
          <w:sz w:val="21"/>
          <w:szCs w:val="21"/>
        </w:rPr>
      </w:pPr>
      <w:r>
        <w:rPr>
          <w:rFonts w:ascii="Helvetica" w:hAnsi="Helvetica" w:cs="Helvetica"/>
          <w:b/>
          <w:bCs w:val="0"/>
          <w:color w:val="222222"/>
          <w:sz w:val="21"/>
          <w:szCs w:val="21"/>
        </w:rPr>
        <w:t>Ровенский, Владимир Юзефович.</w:t>
      </w:r>
    </w:p>
    <w:p w14:paraId="12CBA31E" w14:textId="77777777" w:rsidR="00D33C4A" w:rsidRDefault="00D33C4A" w:rsidP="00D33C4A">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Многомерные однозначно проектируемые поверхности в сферическом и проективных пространствах : диссертация ... кандидата физико-математических наук : 01.01.04. - Караганда, 1984. - 109 с.</w:t>
      </w:r>
    </w:p>
    <w:p w14:paraId="293D62C8" w14:textId="77777777" w:rsidR="00D33C4A" w:rsidRDefault="00D33C4A" w:rsidP="00D33C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Ровенский, Владимир Юзефович</w:t>
      </w:r>
    </w:p>
    <w:p w14:paraId="330364EE"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ВВЦЦЕНИЕ.</w:t>
      </w:r>
    </w:p>
    <w:p w14:paraId="2443C2DF"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ЛИНЕЙЧАТЫЕ ПОВЕРХНОСТИ.</w:t>
      </w:r>
    </w:p>
    <w:p w14:paraId="5697B8A1"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1.1.Линейчатые поверхности в сферическом и проективных пространствах</w:t>
      </w:r>
    </w:p>
    <w:p w14:paraId="1592ED9B"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1.2.Линейчатые однозначно проектируемые поверхности</w:t>
      </w:r>
    </w:p>
    <w:p w14:paraId="40B2031D"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1.3.Комплексные линейчатые однозначно проекти -руемые поверхности.</w:t>
      </w:r>
    </w:p>
    <w:p w14:paraId="082E4508"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1.4.Семейства- свешивающихся сфер.</w:t>
      </w:r>
    </w:p>
    <w:p w14:paraId="721B010C"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ПАРАБОЛИЧЕСКИЕ ПОВЕРХНОСТИ.</w:t>
      </w:r>
    </w:p>
    <w:p w14:paraId="11040B98"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2.1.Строение вполне вещественных параболичес ких поверхностей в CP171' и HP Пь •••</w:t>
      </w:r>
    </w:p>
    <w:p w14:paraId="633D7ECA"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2.2.Параболические поверхности положительной секционной кривизны.</w:t>
      </w:r>
    </w:p>
    <w:p w14:paraId="4935EA8B"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ВПОЛНЕ ГЕОДЕЗИЧЕСКИЕ СЛОЕНИЯ.</w:t>
      </w:r>
    </w:p>
    <w:p w14:paraId="3473A433"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3.1.Вполне геодезические слоения положительной кривизны в смешанных направлениях</w:t>
      </w:r>
    </w:p>
    <w:p w14:paraId="536EF9DD" w14:textId="77777777" w:rsidR="00D33C4A" w:rsidRDefault="00D33C4A" w:rsidP="00D33C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3.2.Характеристические свойства комплексного и кватернионного проективных пространств</w:t>
      </w:r>
    </w:p>
    <w:p w14:paraId="4FDAD129" w14:textId="699DE26E" w:rsidR="00BD642D" w:rsidRPr="00D33C4A" w:rsidRDefault="00BD642D" w:rsidP="00D33C4A"/>
    <w:sectPr w:rsidR="00BD642D" w:rsidRPr="00D33C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561A" w14:textId="77777777" w:rsidR="00292DDB" w:rsidRDefault="00292DDB">
      <w:pPr>
        <w:spacing w:after="0" w:line="240" w:lineRule="auto"/>
      </w:pPr>
      <w:r>
        <w:separator/>
      </w:r>
    </w:p>
  </w:endnote>
  <w:endnote w:type="continuationSeparator" w:id="0">
    <w:p w14:paraId="62E44FF7" w14:textId="77777777" w:rsidR="00292DDB" w:rsidRDefault="0029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A4AA" w14:textId="77777777" w:rsidR="00292DDB" w:rsidRDefault="00292DDB"/>
    <w:p w14:paraId="0AF5045F" w14:textId="77777777" w:rsidR="00292DDB" w:rsidRDefault="00292DDB"/>
    <w:p w14:paraId="74B57897" w14:textId="77777777" w:rsidR="00292DDB" w:rsidRDefault="00292DDB"/>
    <w:p w14:paraId="70E02F04" w14:textId="77777777" w:rsidR="00292DDB" w:rsidRDefault="00292DDB"/>
    <w:p w14:paraId="63789786" w14:textId="77777777" w:rsidR="00292DDB" w:rsidRDefault="00292DDB"/>
    <w:p w14:paraId="2459DF40" w14:textId="77777777" w:rsidR="00292DDB" w:rsidRDefault="00292DDB"/>
    <w:p w14:paraId="26D65F7C" w14:textId="77777777" w:rsidR="00292DDB" w:rsidRDefault="00292D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11547C" wp14:editId="21E305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8FB7" w14:textId="77777777" w:rsidR="00292DDB" w:rsidRDefault="00292D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154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78FB7" w14:textId="77777777" w:rsidR="00292DDB" w:rsidRDefault="00292D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19EB98" w14:textId="77777777" w:rsidR="00292DDB" w:rsidRDefault="00292DDB"/>
    <w:p w14:paraId="426FEE00" w14:textId="77777777" w:rsidR="00292DDB" w:rsidRDefault="00292DDB"/>
    <w:p w14:paraId="5B0A504A" w14:textId="77777777" w:rsidR="00292DDB" w:rsidRDefault="00292D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4A2095" wp14:editId="3FD0C5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BACB" w14:textId="77777777" w:rsidR="00292DDB" w:rsidRDefault="00292DDB"/>
                          <w:p w14:paraId="4CBFC0F5" w14:textId="77777777" w:rsidR="00292DDB" w:rsidRDefault="00292D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A20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39BACB" w14:textId="77777777" w:rsidR="00292DDB" w:rsidRDefault="00292DDB"/>
                    <w:p w14:paraId="4CBFC0F5" w14:textId="77777777" w:rsidR="00292DDB" w:rsidRDefault="00292D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6FC01" w14:textId="77777777" w:rsidR="00292DDB" w:rsidRDefault="00292DDB"/>
    <w:p w14:paraId="47EE7307" w14:textId="77777777" w:rsidR="00292DDB" w:rsidRDefault="00292DDB">
      <w:pPr>
        <w:rPr>
          <w:sz w:val="2"/>
          <w:szCs w:val="2"/>
        </w:rPr>
      </w:pPr>
    </w:p>
    <w:p w14:paraId="21BFA405" w14:textId="77777777" w:rsidR="00292DDB" w:rsidRDefault="00292DDB"/>
    <w:p w14:paraId="50040A70" w14:textId="77777777" w:rsidR="00292DDB" w:rsidRDefault="00292DDB">
      <w:pPr>
        <w:spacing w:after="0" w:line="240" w:lineRule="auto"/>
      </w:pPr>
    </w:p>
  </w:footnote>
  <w:footnote w:type="continuationSeparator" w:id="0">
    <w:p w14:paraId="01833510" w14:textId="77777777" w:rsidR="00292DDB" w:rsidRDefault="0029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DDB"/>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99230</TotalTime>
  <Pages>1</Pages>
  <Words>143</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895</cp:revision>
  <cp:lastPrinted>2009-02-06T05:36:00Z</cp:lastPrinted>
  <dcterms:created xsi:type="dcterms:W3CDTF">2024-01-07T13:43:00Z</dcterms:created>
  <dcterms:modified xsi:type="dcterms:W3CDTF">2025-05-27T08:14:00Z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