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CEA1" w14:textId="77777777" w:rsidR="00F665A8" w:rsidRDefault="00F665A8" w:rsidP="00F665A8">
      <w:pPr>
        <w:pStyle w:val="afffffffffffffffffffffffffff5"/>
        <w:rPr>
          <w:rFonts w:ascii="Verdana" w:hAnsi="Verdana"/>
          <w:color w:val="000000"/>
          <w:sz w:val="21"/>
          <w:szCs w:val="21"/>
        </w:rPr>
      </w:pPr>
      <w:r>
        <w:rPr>
          <w:rFonts w:ascii="Helvetica" w:hAnsi="Helvetica" w:cs="Helvetica"/>
          <w:b/>
          <w:bCs w:val="0"/>
          <w:color w:val="222222"/>
          <w:sz w:val="21"/>
          <w:szCs w:val="21"/>
        </w:rPr>
        <w:t>Крузина, Татьяна Владимировна.</w:t>
      </w:r>
      <w:r>
        <w:rPr>
          <w:rFonts w:ascii="Helvetica" w:hAnsi="Helvetica" w:cs="Helvetica"/>
          <w:color w:val="222222"/>
          <w:sz w:val="21"/>
          <w:szCs w:val="21"/>
        </w:rPr>
        <w:br/>
        <w:t>Фазовые переходы в монокристаллах натрий-висмутового титаната : диссертация ... кандидата физико-математических наук : 01.04.07. - Днепропетровск, 1985. - 172 с. : ил.</w:t>
      </w:r>
    </w:p>
    <w:p w14:paraId="1C33F006" w14:textId="77777777" w:rsidR="00F665A8" w:rsidRDefault="00F665A8" w:rsidP="00F665A8">
      <w:pPr>
        <w:pStyle w:val="20"/>
        <w:spacing w:before="0" w:after="312"/>
        <w:rPr>
          <w:rFonts w:ascii="Arial" w:hAnsi="Arial" w:cs="Arial"/>
          <w:caps/>
          <w:color w:val="333333"/>
          <w:sz w:val="27"/>
          <w:szCs w:val="27"/>
        </w:rPr>
      </w:pPr>
    </w:p>
    <w:p w14:paraId="0F8BE17C" w14:textId="77777777" w:rsidR="00F665A8" w:rsidRDefault="00F665A8" w:rsidP="00F665A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Крузина, Татьяна Владимировна</w:t>
      </w:r>
    </w:p>
    <w:p w14:paraId="04561A95"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467302"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ТИПЫ ФАЗОВЫХ ПЕРЕХОДОВ В СТРУКТУРАХ СЕМЕЙСТВА</w:t>
      </w:r>
    </w:p>
    <w:p w14:paraId="07B70C5D"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ПЕРОВСКИТА.II</w:t>
      </w:r>
    </w:p>
    <w:p w14:paraId="14621059"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Сегнетоэлектричество в соединениях со структурой типа перовскита . II</w:t>
      </w:r>
    </w:p>
    <w:p w14:paraId="1119E187"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представления антисегнетоэлектрических явлений</w:t>
      </w:r>
    </w:p>
    <w:p w14:paraId="28EDBE8D"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Размытые сегнетоэлектрические фазовые переходы</w:t>
      </w:r>
    </w:p>
    <w:p w14:paraId="43B3FE24"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Сегнетоэластические фазовые переходы</w:t>
      </w:r>
    </w:p>
    <w:p w14:paraId="6B297987"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Сегнетоэлектрические перовскиты сложного состава</w:t>
      </w:r>
    </w:p>
    <w:p w14:paraId="312810B4"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МЕТОДИКИ ИЗМЕРЕНИЙ.</w:t>
      </w:r>
    </w:p>
    <w:p w14:paraId="69158927"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проведения рентгеноструктурного анализа</w:t>
      </w:r>
    </w:p>
    <w:p w14:paraId="7A3B8D1C"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Способ монодоменизации и метод исследования процессов переключения</w:t>
      </w:r>
    </w:p>
    <w:p w14:paraId="59A1533F"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исследования доменной структуры и оптических свойств.</w:t>
      </w:r>
    </w:p>
    <w:p w14:paraId="1D037D44"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измерения диэлектрической проницаемости</w:t>
      </w:r>
    </w:p>
    <w:p w14:paraId="29E96A54"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исследования упругих свойств</w:t>
      </w:r>
    </w:p>
    <w:p w14:paraId="7AA0DD12"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ВЫРАЩИВАНИЕ И СТРУКТУРА МОНОКРИСТАЛЛОВ</w:t>
      </w:r>
    </w:p>
    <w:p w14:paraId="084E0376"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33E78C87"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Выращивание монокристаллов натрий-висмутового титаната</w:t>
      </w:r>
    </w:p>
    <w:p w14:paraId="5506D588"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Кристаллическая структура монокристаллов</w:t>
      </w:r>
    </w:p>
    <w:p w14:paraId="023AAEFB"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w:t>
      </w:r>
    </w:p>
    <w:p w14:paraId="20578E3B"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ДИЭЛЕКТРИЧЕСКИЕ СВОЙСТВА И ДОМЕННАЯ СТРУКТУРА</w:t>
      </w:r>
    </w:p>
    <w:p w14:paraId="59F82601"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НАТРИЙ-ВИСМУТОВОГО ТИТАНАТА</w:t>
      </w:r>
    </w:p>
    <w:p w14:paraId="1FD6EA87"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4.1.Диэлектрические свойства</w:t>
      </w:r>
    </w:p>
    <w:p w14:paraId="12F001AE"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Доменная структура натрий-висмутового титаната</w:t>
      </w:r>
    </w:p>
    <w:p w14:paraId="1C7D3260"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Процессы переключения в монокристаллах</w:t>
      </w:r>
    </w:p>
    <w:p w14:paraId="0A024F44"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ОПТИЧЕСКИЕ СВОЙСТВА НАТРИЙ-ВИСМУТОВОГО ТИТАНАТА ИЗ</w:t>
      </w:r>
    </w:p>
    <w:p w14:paraId="15A794A2"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Двупреломление монокристаллов . ИЗ</w:t>
      </w:r>
    </w:p>
    <w:p w14:paraId="58FDD5C7"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Упругооптический эффект в натрий-висмутовом ти-танате</w:t>
      </w:r>
    </w:p>
    <w:p w14:paraId="1CFF25B6"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УПРУГИЕ СВОЙСТВА МОНОКРИСТАЛЛОВ</w:t>
      </w:r>
    </w:p>
    <w:p w14:paraId="0356789C"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Методика расчета упругих модулей</w:t>
      </w:r>
    </w:p>
    <w:p w14:paraId="275DA2B5"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Упругие модули монокристаллов в ромбоэдрической фазе.</w:t>
      </w:r>
    </w:p>
    <w:p w14:paraId="4E37CFC5"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Отклонение акустического луча</w:t>
      </w:r>
    </w:p>
    <w:p w14:paraId="4E2AA67C"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Температурная зависимость упругих модулей натрий-висмутового титаната</w:t>
      </w:r>
    </w:p>
    <w:p w14:paraId="5541CECB" w14:textId="77777777" w:rsidR="00F665A8" w:rsidRDefault="00F665A8" w:rsidP="00F665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УИ. ОБСУЖДЕНИЕ РЕЗУЛЬТАТОВ</w:t>
      </w:r>
    </w:p>
    <w:p w14:paraId="071EBB05" w14:textId="32D8A506" w:rsidR="00E67B85" w:rsidRPr="00F665A8" w:rsidRDefault="00E67B85" w:rsidP="00F665A8"/>
    <w:sectPr w:rsidR="00E67B85" w:rsidRPr="00F665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D568" w14:textId="77777777" w:rsidR="00E22249" w:rsidRDefault="00E22249">
      <w:pPr>
        <w:spacing w:after="0" w:line="240" w:lineRule="auto"/>
      </w:pPr>
      <w:r>
        <w:separator/>
      </w:r>
    </w:p>
  </w:endnote>
  <w:endnote w:type="continuationSeparator" w:id="0">
    <w:p w14:paraId="337806D2" w14:textId="77777777" w:rsidR="00E22249" w:rsidRDefault="00E2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E1B0" w14:textId="77777777" w:rsidR="00E22249" w:rsidRDefault="00E22249"/>
    <w:p w14:paraId="52280157" w14:textId="77777777" w:rsidR="00E22249" w:rsidRDefault="00E22249"/>
    <w:p w14:paraId="63C84FBA" w14:textId="77777777" w:rsidR="00E22249" w:rsidRDefault="00E22249"/>
    <w:p w14:paraId="16A78CB5" w14:textId="77777777" w:rsidR="00E22249" w:rsidRDefault="00E22249"/>
    <w:p w14:paraId="34CDB214" w14:textId="77777777" w:rsidR="00E22249" w:rsidRDefault="00E22249"/>
    <w:p w14:paraId="52357731" w14:textId="77777777" w:rsidR="00E22249" w:rsidRDefault="00E22249"/>
    <w:p w14:paraId="682A690B" w14:textId="77777777" w:rsidR="00E22249" w:rsidRDefault="00E222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FC6145" wp14:editId="2C2C69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18621" w14:textId="77777777" w:rsidR="00E22249" w:rsidRDefault="00E22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FC61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B18621" w14:textId="77777777" w:rsidR="00E22249" w:rsidRDefault="00E22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0CA775" w14:textId="77777777" w:rsidR="00E22249" w:rsidRDefault="00E22249"/>
    <w:p w14:paraId="068112E4" w14:textId="77777777" w:rsidR="00E22249" w:rsidRDefault="00E22249"/>
    <w:p w14:paraId="20BE7113" w14:textId="77777777" w:rsidR="00E22249" w:rsidRDefault="00E222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E8E3AB" wp14:editId="0772FB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C1A94" w14:textId="77777777" w:rsidR="00E22249" w:rsidRDefault="00E22249"/>
                          <w:p w14:paraId="3CD46706" w14:textId="77777777" w:rsidR="00E22249" w:rsidRDefault="00E222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8E3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3C1A94" w14:textId="77777777" w:rsidR="00E22249" w:rsidRDefault="00E22249"/>
                    <w:p w14:paraId="3CD46706" w14:textId="77777777" w:rsidR="00E22249" w:rsidRDefault="00E222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049AE0" w14:textId="77777777" w:rsidR="00E22249" w:rsidRDefault="00E22249"/>
    <w:p w14:paraId="5CB66D52" w14:textId="77777777" w:rsidR="00E22249" w:rsidRDefault="00E22249">
      <w:pPr>
        <w:rPr>
          <w:sz w:val="2"/>
          <w:szCs w:val="2"/>
        </w:rPr>
      </w:pPr>
    </w:p>
    <w:p w14:paraId="5D8CDCD9" w14:textId="77777777" w:rsidR="00E22249" w:rsidRDefault="00E22249"/>
    <w:p w14:paraId="0001468E" w14:textId="77777777" w:rsidR="00E22249" w:rsidRDefault="00E22249">
      <w:pPr>
        <w:spacing w:after="0" w:line="240" w:lineRule="auto"/>
      </w:pPr>
    </w:p>
  </w:footnote>
  <w:footnote w:type="continuationSeparator" w:id="0">
    <w:p w14:paraId="04ABC010" w14:textId="77777777" w:rsidR="00E22249" w:rsidRDefault="00E22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49"/>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112742</TotalTime>
  <Pages>2</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1997</cp:revision>
  <cp:lastPrinted>2009-02-06T05:36:00Z</cp:lastPrinted>
  <dcterms:created xsi:type="dcterms:W3CDTF">2024-01-07T13:43:00Z</dcterms:created>
  <dcterms:modified xsi:type="dcterms:W3CDTF">2025-06-14T20:11:00Z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