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ЗАЯЧУК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МИРОСЛАВ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ДМИТРОВИЧ</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Назва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дисертаційної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роботи</w:t>
      </w:r>
      <w:r w:rsidRPr="00651FEB">
        <w:rPr>
          <w:rFonts w:ascii="Verdana" w:hAnsi="Verdana"/>
          <w:color w:val="000000"/>
          <w:shd w:val="clear" w:color="auto" w:fill="FFFFFF"/>
        </w:rPr>
        <w:t>: "</w:t>
      </w:r>
      <w:r w:rsidRPr="00651FEB">
        <w:rPr>
          <w:rFonts w:ascii="Verdana" w:hAnsi="Verdana" w:hint="eastAsia"/>
          <w:color w:val="000000"/>
          <w:shd w:val="clear" w:color="auto" w:fill="FFFFFF"/>
        </w:rPr>
        <w:t>ФОРМУВАННЯ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ГЕОПРОСТОРОВА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ОРГАНІЗАЦІЯ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теорія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практика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p>
    <w:p w:rsidR="00651FEB" w:rsidRPr="00651FEB" w:rsidRDefault="00651FEB" w:rsidP="00651FEB">
      <w:pPr>
        <w:rPr>
          <w:rFonts w:ascii="Verdana" w:hAnsi="Verdana"/>
          <w:color w:val="000000"/>
          <w:shd w:val="clear" w:color="auto" w:fill="FFFFFF"/>
        </w:rPr>
      </w:pPr>
    </w:p>
    <w:p w:rsidR="00651FEB" w:rsidRPr="00651FEB" w:rsidRDefault="00651FEB" w:rsidP="00651FEB">
      <w:pPr>
        <w:rPr>
          <w:rFonts w:ascii="Verdana" w:hAnsi="Verdana"/>
          <w:color w:val="000000"/>
          <w:shd w:val="clear" w:color="auto" w:fill="FFFFFF"/>
        </w:rPr>
      </w:pPr>
    </w:p>
    <w:p w:rsidR="00651FEB" w:rsidRPr="00651FEB" w:rsidRDefault="00651FEB" w:rsidP="00651FEB">
      <w:pPr>
        <w:rPr>
          <w:rFonts w:ascii="Verdana" w:hAnsi="Verdana"/>
          <w:color w:val="000000"/>
          <w:shd w:val="clear" w:color="auto" w:fill="FFFFFF"/>
        </w:rPr>
      </w:pP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Чернівецький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національний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університет</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імені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Юрія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Федьковича</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правах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рукопису</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Заячук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Мирослав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Дмитрович</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УДК</w:t>
      </w:r>
      <w:r w:rsidRPr="00651FEB">
        <w:rPr>
          <w:rFonts w:ascii="Verdana" w:hAnsi="Verdana"/>
          <w:color w:val="000000"/>
          <w:shd w:val="clear" w:color="auto" w:fill="FFFFFF"/>
        </w:rPr>
        <w:t xml:space="preserve"> 911.3:338.43(477)</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ФОРМУВАННЯ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ГЕОПРОСТОРОВА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ОРГАНІЗАЦІЯ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w:t>
      </w:r>
      <w:r w:rsidRPr="00651FEB">
        <w:rPr>
          <w:rFonts w:ascii="Verdana" w:hAnsi="Verdana" w:hint="eastAsia"/>
          <w:color w:val="000000"/>
          <w:shd w:val="clear" w:color="auto" w:fill="FFFFFF"/>
        </w:rPr>
        <w:t>теорія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практика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11.00.02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економічна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соціальна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Дисертація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здобуття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ступеня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доктора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географічних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Науковий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консультант</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Руденко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Валерій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Петрович</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доктор</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географічних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професор</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Чернівці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2015</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2</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Зміст</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Вступ……………………………………………………………………………</w:t>
      </w:r>
      <w:r w:rsidRPr="00651FEB">
        <w:rPr>
          <w:rFonts w:ascii="Verdana" w:hAnsi="Verdana"/>
          <w:color w:val="000000"/>
          <w:shd w:val="clear" w:color="auto" w:fill="FFFFFF"/>
        </w:rPr>
        <w:t>.4</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Розділ</w:t>
      </w:r>
      <w:r w:rsidRPr="00651FEB">
        <w:rPr>
          <w:rFonts w:ascii="Verdana" w:hAnsi="Verdana"/>
          <w:color w:val="000000"/>
          <w:shd w:val="clear" w:color="auto" w:fill="FFFFFF"/>
        </w:rPr>
        <w:t xml:space="preserve"> 1. </w:t>
      </w:r>
      <w:r w:rsidRPr="00651FEB">
        <w:rPr>
          <w:rFonts w:ascii="Verdana" w:hAnsi="Verdana" w:hint="eastAsia"/>
          <w:color w:val="000000"/>
          <w:shd w:val="clear" w:color="auto" w:fill="FFFFFF"/>
        </w:rPr>
        <w:t>Теоретико</w:t>
      </w:r>
      <w:r w:rsidRPr="00651FEB">
        <w:rPr>
          <w:rFonts w:ascii="Verdana" w:hAnsi="Verdana"/>
          <w:color w:val="000000"/>
          <w:shd w:val="clear" w:color="auto" w:fill="FFFFFF"/>
        </w:rPr>
        <w:t>-</w:t>
      </w:r>
      <w:r w:rsidRPr="00651FEB">
        <w:rPr>
          <w:rFonts w:ascii="Verdana" w:hAnsi="Verdana" w:hint="eastAsia"/>
          <w:color w:val="000000"/>
          <w:shd w:val="clear" w:color="auto" w:fill="FFFFFF"/>
        </w:rPr>
        <w:t>методологічні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засади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геопросторового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.17</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1.1. </w:t>
      </w:r>
      <w:r w:rsidRPr="00651FEB">
        <w:rPr>
          <w:rFonts w:ascii="Verdana" w:hAnsi="Verdana" w:hint="eastAsia"/>
          <w:color w:val="000000"/>
          <w:shd w:val="clear" w:color="auto" w:fill="FFFFFF"/>
        </w:rPr>
        <w:t>Фермерські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об’єкт</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географічного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......17</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1.2. </w:t>
      </w:r>
      <w:r w:rsidRPr="00651FEB">
        <w:rPr>
          <w:rFonts w:ascii="Verdana" w:hAnsi="Verdana" w:hint="eastAsia"/>
          <w:color w:val="000000"/>
          <w:shd w:val="clear" w:color="auto" w:fill="FFFFFF"/>
        </w:rPr>
        <w:t>Теоретичні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методичні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підходи</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становлення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25</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1.3. </w:t>
      </w:r>
      <w:r w:rsidRPr="00651FEB">
        <w:rPr>
          <w:rFonts w:ascii="Verdana" w:hAnsi="Verdana" w:hint="eastAsia"/>
          <w:color w:val="000000"/>
          <w:shd w:val="clear" w:color="auto" w:fill="FFFFFF"/>
        </w:rPr>
        <w:t>Науково</w:t>
      </w:r>
      <w:r w:rsidRPr="00651FEB">
        <w:rPr>
          <w:rFonts w:ascii="Verdana" w:hAnsi="Verdana"/>
          <w:color w:val="000000"/>
          <w:shd w:val="clear" w:color="auto" w:fill="FFFFFF"/>
        </w:rPr>
        <w:t>-</w:t>
      </w:r>
      <w:r w:rsidRPr="00651FEB">
        <w:rPr>
          <w:rFonts w:ascii="Verdana" w:hAnsi="Verdana" w:hint="eastAsia"/>
          <w:color w:val="000000"/>
          <w:shd w:val="clear" w:color="auto" w:fill="FFFFFF"/>
        </w:rPr>
        <w:t>методологічні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засади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геопросторової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організації</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34</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1.4.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підходи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моделювання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...42</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Висновки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розділу</w:t>
      </w:r>
      <w:r w:rsidRPr="00651FEB">
        <w:rPr>
          <w:rFonts w:ascii="Verdana" w:hAnsi="Verdana"/>
          <w:color w:val="000000"/>
          <w:shd w:val="clear" w:color="auto" w:fill="FFFFFF"/>
        </w:rPr>
        <w:t xml:space="preserve"> 1</w:t>
      </w:r>
      <w:r w:rsidRPr="00651FEB">
        <w:rPr>
          <w:rFonts w:ascii="Verdana" w:hAnsi="Verdana" w:hint="eastAsia"/>
          <w:color w:val="000000"/>
          <w:shd w:val="clear" w:color="auto" w:fill="FFFFFF"/>
        </w:rPr>
        <w:t>………………………………………………………</w:t>
      </w:r>
      <w:r w:rsidRPr="00651FEB">
        <w:rPr>
          <w:rFonts w:ascii="Verdana" w:hAnsi="Verdana"/>
          <w:color w:val="000000"/>
          <w:shd w:val="clear" w:color="auto" w:fill="FFFFFF"/>
        </w:rPr>
        <w:t>..54</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Розділ</w:t>
      </w:r>
      <w:r w:rsidRPr="00651FEB">
        <w:rPr>
          <w:rFonts w:ascii="Verdana" w:hAnsi="Verdana"/>
          <w:color w:val="000000"/>
          <w:shd w:val="clear" w:color="auto" w:fill="FFFFFF"/>
        </w:rPr>
        <w:t xml:space="preserve"> 2. </w:t>
      </w:r>
      <w:r w:rsidRPr="00651FEB">
        <w:rPr>
          <w:rFonts w:ascii="Verdana" w:hAnsi="Verdana" w:hint="eastAsia"/>
          <w:color w:val="000000"/>
          <w:shd w:val="clear" w:color="auto" w:fill="FFFFFF"/>
        </w:rPr>
        <w:t>Географічні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особливості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різноукладності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агробізнесі</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.56</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2.1. </w:t>
      </w:r>
      <w:r w:rsidRPr="00651FEB">
        <w:rPr>
          <w:rFonts w:ascii="Verdana" w:hAnsi="Verdana" w:hint="eastAsia"/>
          <w:color w:val="000000"/>
          <w:shd w:val="clear" w:color="auto" w:fill="FFFFFF"/>
        </w:rPr>
        <w:t>Особливості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функціонування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чинники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становлення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різноукладності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умовах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реформування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аграрного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сектору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56</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2.2. </w:t>
      </w:r>
      <w:r w:rsidRPr="00651FEB">
        <w:rPr>
          <w:rFonts w:ascii="Verdana" w:hAnsi="Verdana" w:hint="eastAsia"/>
          <w:color w:val="000000"/>
          <w:shd w:val="clear" w:color="auto" w:fill="FFFFFF"/>
        </w:rPr>
        <w:t>Ретроспектива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приватно</w:t>
      </w:r>
      <w:r w:rsidRPr="00651FEB">
        <w:rPr>
          <w:rFonts w:ascii="Verdana" w:hAnsi="Verdana"/>
          <w:color w:val="000000"/>
          <w:shd w:val="clear" w:color="auto" w:fill="FFFFFF"/>
        </w:rPr>
        <w:t>-</w:t>
      </w:r>
      <w:r w:rsidRPr="00651FEB">
        <w:rPr>
          <w:rFonts w:ascii="Verdana" w:hAnsi="Verdana" w:hint="eastAsia"/>
          <w:color w:val="000000"/>
          <w:shd w:val="clear" w:color="auto" w:fill="FFFFFF"/>
        </w:rPr>
        <w:t>фермерського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укладу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регіонах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.60</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2.3. </w:t>
      </w:r>
      <w:r w:rsidRPr="00651FEB">
        <w:rPr>
          <w:rFonts w:ascii="Verdana" w:hAnsi="Verdana" w:hint="eastAsia"/>
          <w:color w:val="000000"/>
          <w:shd w:val="clear" w:color="auto" w:fill="FFFFFF"/>
        </w:rPr>
        <w:t>Особливості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становлення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...84</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Висновки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розділу</w:t>
      </w:r>
      <w:r w:rsidRPr="00651FEB">
        <w:rPr>
          <w:rFonts w:ascii="Verdana" w:hAnsi="Verdana"/>
          <w:color w:val="000000"/>
          <w:shd w:val="clear" w:color="auto" w:fill="FFFFFF"/>
        </w:rPr>
        <w:t xml:space="preserve"> 2 </w:t>
      </w:r>
      <w:r w:rsidRPr="00651FEB">
        <w:rPr>
          <w:rFonts w:ascii="Verdana" w:hAnsi="Verdana" w:hint="eastAsia"/>
          <w:color w:val="000000"/>
          <w:shd w:val="clear" w:color="auto" w:fill="FFFFFF"/>
        </w:rPr>
        <w:t>………………………………………………………</w:t>
      </w:r>
      <w:r w:rsidRPr="00651FEB">
        <w:rPr>
          <w:rFonts w:ascii="Verdana" w:hAnsi="Verdana"/>
          <w:color w:val="000000"/>
          <w:shd w:val="clear" w:color="auto" w:fill="FFFFFF"/>
        </w:rPr>
        <w:t>..99</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Розділ</w:t>
      </w:r>
      <w:r w:rsidRPr="00651FEB">
        <w:rPr>
          <w:rFonts w:ascii="Verdana" w:hAnsi="Verdana"/>
          <w:color w:val="000000"/>
          <w:shd w:val="clear" w:color="auto" w:fill="FFFFFF"/>
        </w:rPr>
        <w:t xml:space="preserve"> 3. </w:t>
      </w:r>
      <w:r w:rsidRPr="00651FEB">
        <w:rPr>
          <w:rFonts w:ascii="Verdana" w:hAnsi="Verdana" w:hint="eastAsia"/>
          <w:color w:val="000000"/>
          <w:shd w:val="clear" w:color="auto" w:fill="FFFFFF"/>
        </w:rPr>
        <w:t>Чинники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становлення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функціонування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...102</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3.1. </w:t>
      </w:r>
      <w:r w:rsidRPr="00651FEB">
        <w:rPr>
          <w:rFonts w:ascii="Verdana" w:hAnsi="Verdana" w:hint="eastAsia"/>
          <w:color w:val="000000"/>
          <w:shd w:val="clear" w:color="auto" w:fill="FFFFFF"/>
        </w:rPr>
        <w:t>Роль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природних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умов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ресурсів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функціонуванні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102</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3.2. </w:t>
      </w:r>
      <w:r w:rsidRPr="00651FEB">
        <w:rPr>
          <w:rFonts w:ascii="Verdana" w:hAnsi="Verdana" w:hint="eastAsia"/>
          <w:color w:val="000000"/>
          <w:shd w:val="clear" w:color="auto" w:fill="FFFFFF"/>
        </w:rPr>
        <w:t>Соціально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економічні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умови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чинники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113</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3.3. </w:t>
      </w:r>
      <w:r w:rsidRPr="00651FEB">
        <w:rPr>
          <w:rFonts w:ascii="Verdana" w:hAnsi="Verdana" w:hint="eastAsia"/>
          <w:color w:val="000000"/>
          <w:shd w:val="clear" w:color="auto" w:fill="FFFFFF"/>
        </w:rPr>
        <w:t>Структура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земельного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фонду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вплив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процеси</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формування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..130</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3.4. </w:t>
      </w:r>
      <w:r w:rsidRPr="00651FEB">
        <w:rPr>
          <w:rFonts w:ascii="Verdana" w:hAnsi="Verdana" w:hint="eastAsia"/>
          <w:color w:val="000000"/>
          <w:shd w:val="clear" w:color="auto" w:fill="FFFFFF"/>
        </w:rPr>
        <w:t>Матеріально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технічна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база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158</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Висновки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розділу</w:t>
      </w:r>
      <w:r w:rsidRPr="00651FEB">
        <w:rPr>
          <w:rFonts w:ascii="Verdana" w:hAnsi="Verdana"/>
          <w:color w:val="000000"/>
          <w:shd w:val="clear" w:color="auto" w:fill="FFFFFF"/>
        </w:rPr>
        <w:t xml:space="preserve"> 3 </w:t>
      </w:r>
      <w:r w:rsidRPr="00651FEB">
        <w:rPr>
          <w:rFonts w:ascii="Verdana" w:hAnsi="Verdana" w:hint="eastAsia"/>
          <w:color w:val="000000"/>
          <w:shd w:val="clear" w:color="auto" w:fill="FFFFFF"/>
        </w:rPr>
        <w:t>………………………………………………………</w:t>
      </w:r>
      <w:r w:rsidRPr="00651FEB">
        <w:rPr>
          <w:rFonts w:ascii="Verdana" w:hAnsi="Verdana"/>
          <w:color w:val="000000"/>
          <w:shd w:val="clear" w:color="auto" w:fill="FFFFFF"/>
        </w:rPr>
        <w:t>170</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Розділ</w:t>
      </w:r>
      <w:r w:rsidRPr="00651FEB">
        <w:rPr>
          <w:rFonts w:ascii="Verdana" w:hAnsi="Verdana"/>
          <w:color w:val="000000"/>
          <w:shd w:val="clear" w:color="auto" w:fill="FFFFFF"/>
        </w:rPr>
        <w:t xml:space="preserve"> 4. </w:t>
      </w:r>
      <w:r w:rsidRPr="00651FEB">
        <w:rPr>
          <w:rFonts w:ascii="Verdana" w:hAnsi="Verdana" w:hint="eastAsia"/>
          <w:color w:val="000000"/>
          <w:shd w:val="clear" w:color="auto" w:fill="FFFFFF"/>
        </w:rPr>
        <w:t>Геопросторові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аспекти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агробізнесі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....173</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4.1. </w:t>
      </w:r>
      <w:r w:rsidRPr="00651FEB">
        <w:rPr>
          <w:rFonts w:ascii="Verdana" w:hAnsi="Verdana" w:hint="eastAsia"/>
          <w:color w:val="000000"/>
          <w:shd w:val="clear" w:color="auto" w:fill="FFFFFF"/>
        </w:rPr>
        <w:t>Роль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місце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агровиробництві</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....................................173</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3</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4.2. </w:t>
      </w:r>
      <w:r w:rsidRPr="00651FEB">
        <w:rPr>
          <w:rFonts w:ascii="Verdana" w:hAnsi="Verdana" w:hint="eastAsia"/>
          <w:color w:val="000000"/>
          <w:shd w:val="clear" w:color="auto" w:fill="FFFFFF"/>
        </w:rPr>
        <w:t>Класифікація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214</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4.3. </w:t>
      </w:r>
      <w:r w:rsidRPr="00651FEB">
        <w:rPr>
          <w:rFonts w:ascii="Verdana" w:hAnsi="Verdana" w:hint="eastAsia"/>
          <w:color w:val="000000"/>
          <w:shd w:val="clear" w:color="auto" w:fill="FFFFFF"/>
        </w:rPr>
        <w:t>Територіальна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концентрація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окремих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видів</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сільськогосподарської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господарствами</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..223</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4.3.1. </w:t>
      </w:r>
      <w:r w:rsidRPr="00651FEB">
        <w:rPr>
          <w:rFonts w:ascii="Verdana" w:hAnsi="Verdana" w:hint="eastAsia"/>
          <w:color w:val="000000"/>
          <w:shd w:val="clear" w:color="auto" w:fill="FFFFFF"/>
        </w:rPr>
        <w:t>Виробництво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рослинництва………………………………</w:t>
      </w:r>
      <w:r w:rsidRPr="00651FEB">
        <w:rPr>
          <w:rFonts w:ascii="Verdana" w:hAnsi="Verdana"/>
          <w:color w:val="000000"/>
          <w:shd w:val="clear" w:color="auto" w:fill="FFFFFF"/>
        </w:rPr>
        <w:t>..228</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4.3.2. </w:t>
      </w:r>
      <w:r w:rsidRPr="00651FEB">
        <w:rPr>
          <w:rFonts w:ascii="Verdana" w:hAnsi="Verdana" w:hint="eastAsia"/>
          <w:color w:val="000000"/>
          <w:shd w:val="clear" w:color="auto" w:fill="FFFFFF"/>
        </w:rPr>
        <w:t>Виробництво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тваринництва……………………………</w:t>
      </w:r>
      <w:r w:rsidRPr="00651FEB">
        <w:rPr>
          <w:rFonts w:ascii="Verdana" w:hAnsi="Verdana"/>
          <w:color w:val="000000"/>
          <w:shd w:val="clear" w:color="auto" w:fill="FFFFFF"/>
        </w:rPr>
        <w:t>.......254</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Висновки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розділу</w:t>
      </w:r>
      <w:r w:rsidRPr="00651FEB">
        <w:rPr>
          <w:rFonts w:ascii="Verdana" w:hAnsi="Verdana"/>
          <w:color w:val="000000"/>
          <w:shd w:val="clear" w:color="auto" w:fill="FFFFFF"/>
        </w:rPr>
        <w:t xml:space="preserve"> 4 </w:t>
      </w:r>
      <w:r w:rsidRPr="00651FEB">
        <w:rPr>
          <w:rFonts w:ascii="Verdana" w:hAnsi="Verdana" w:hint="eastAsia"/>
          <w:color w:val="000000"/>
          <w:shd w:val="clear" w:color="auto" w:fill="FFFFFF"/>
        </w:rPr>
        <w:t>……………………………………………………</w:t>
      </w:r>
      <w:r w:rsidRPr="00651FEB">
        <w:rPr>
          <w:rFonts w:ascii="Verdana" w:hAnsi="Verdana"/>
          <w:color w:val="000000"/>
          <w:shd w:val="clear" w:color="auto" w:fill="FFFFFF"/>
        </w:rPr>
        <w:t>......264</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Розділ</w:t>
      </w:r>
      <w:r w:rsidRPr="00651FEB">
        <w:rPr>
          <w:rFonts w:ascii="Verdana" w:hAnsi="Verdana"/>
          <w:color w:val="000000"/>
          <w:shd w:val="clear" w:color="auto" w:fill="FFFFFF"/>
        </w:rPr>
        <w:t xml:space="preserve"> 5. </w:t>
      </w:r>
      <w:r w:rsidRPr="00651FEB">
        <w:rPr>
          <w:rFonts w:ascii="Verdana" w:hAnsi="Verdana" w:hint="eastAsia"/>
          <w:color w:val="000000"/>
          <w:shd w:val="clear" w:color="auto" w:fill="FFFFFF"/>
        </w:rPr>
        <w:t>Геопросторові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особливості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регіональної</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спеціалізації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умовах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ринкових</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відносин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.......266</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5.1 </w:t>
      </w:r>
      <w:r w:rsidRPr="00651FEB">
        <w:rPr>
          <w:rFonts w:ascii="Verdana" w:hAnsi="Verdana" w:hint="eastAsia"/>
          <w:color w:val="000000"/>
          <w:shd w:val="clear" w:color="auto" w:fill="FFFFFF"/>
        </w:rPr>
        <w:t>Виробничо</w:t>
      </w:r>
      <w:r w:rsidRPr="00651FEB">
        <w:rPr>
          <w:rFonts w:ascii="Verdana" w:hAnsi="Verdana"/>
          <w:color w:val="000000"/>
          <w:shd w:val="clear" w:color="auto" w:fill="FFFFFF"/>
        </w:rPr>
        <w:t>-</w:t>
      </w:r>
      <w:r w:rsidRPr="00651FEB">
        <w:rPr>
          <w:rFonts w:ascii="Verdana" w:hAnsi="Verdana" w:hint="eastAsia"/>
          <w:color w:val="000000"/>
          <w:shd w:val="clear" w:color="auto" w:fill="FFFFFF"/>
        </w:rPr>
        <w:t>територіальні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типи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особливості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..266</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5.2. </w:t>
      </w:r>
      <w:r w:rsidRPr="00651FEB">
        <w:rPr>
          <w:rFonts w:ascii="Verdana" w:hAnsi="Verdana" w:hint="eastAsia"/>
          <w:color w:val="000000"/>
          <w:shd w:val="clear" w:color="auto" w:fill="FFFFFF"/>
        </w:rPr>
        <w:t>Продуктивність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виробничо</w:t>
      </w:r>
      <w:r w:rsidRPr="00651FEB">
        <w:rPr>
          <w:rFonts w:ascii="Verdana" w:hAnsi="Verdana"/>
          <w:color w:val="000000"/>
          <w:shd w:val="clear" w:color="auto" w:fill="FFFFFF"/>
        </w:rPr>
        <w:t>-</w:t>
      </w:r>
      <w:r w:rsidRPr="00651FEB">
        <w:rPr>
          <w:rFonts w:ascii="Verdana" w:hAnsi="Verdana" w:hint="eastAsia"/>
          <w:color w:val="000000"/>
          <w:shd w:val="clear" w:color="auto" w:fill="FFFFFF"/>
        </w:rPr>
        <w:t>територіальних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типів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підтипів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фермерьких</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..286</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Висновки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розділу</w:t>
      </w:r>
      <w:r w:rsidRPr="00651FEB">
        <w:rPr>
          <w:rFonts w:ascii="Verdana" w:hAnsi="Verdana"/>
          <w:color w:val="000000"/>
          <w:shd w:val="clear" w:color="auto" w:fill="FFFFFF"/>
        </w:rPr>
        <w:t xml:space="preserve"> 5 </w:t>
      </w:r>
      <w:r w:rsidRPr="00651FEB">
        <w:rPr>
          <w:rFonts w:ascii="Verdana" w:hAnsi="Verdana" w:hint="eastAsia"/>
          <w:color w:val="000000"/>
          <w:shd w:val="clear" w:color="auto" w:fill="FFFFFF"/>
        </w:rPr>
        <w:t>………………………………………………………</w:t>
      </w:r>
      <w:r w:rsidRPr="00651FEB">
        <w:rPr>
          <w:rFonts w:ascii="Verdana" w:hAnsi="Verdana"/>
          <w:color w:val="000000"/>
          <w:shd w:val="clear" w:color="auto" w:fill="FFFFFF"/>
        </w:rPr>
        <w:t>293</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Розділ</w:t>
      </w:r>
      <w:r w:rsidRPr="00651FEB">
        <w:rPr>
          <w:rFonts w:ascii="Verdana" w:hAnsi="Verdana"/>
          <w:color w:val="000000"/>
          <w:shd w:val="clear" w:color="auto" w:fill="FFFFFF"/>
        </w:rPr>
        <w:t xml:space="preserve"> 6.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збалансованого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проблеми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перспективи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..295</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6.1. </w:t>
      </w:r>
      <w:r w:rsidRPr="00651FEB">
        <w:rPr>
          <w:rFonts w:ascii="Verdana" w:hAnsi="Verdana" w:hint="eastAsia"/>
          <w:color w:val="000000"/>
          <w:shd w:val="clear" w:color="auto" w:fill="FFFFFF"/>
        </w:rPr>
        <w:t>Сучасний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ринку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продовольства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місце</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формуванні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..295</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6.2. </w:t>
      </w:r>
      <w:r w:rsidRPr="00651FEB">
        <w:rPr>
          <w:rFonts w:ascii="Verdana" w:hAnsi="Verdana" w:hint="eastAsia"/>
          <w:color w:val="000000"/>
          <w:shd w:val="clear" w:color="auto" w:fill="FFFFFF"/>
        </w:rPr>
        <w:t>Підходи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кластеризації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...316</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6.3. </w:t>
      </w:r>
      <w:r w:rsidRPr="00651FEB">
        <w:rPr>
          <w:rFonts w:ascii="Verdana" w:hAnsi="Verdana" w:hint="eastAsia"/>
          <w:color w:val="000000"/>
          <w:shd w:val="clear" w:color="auto" w:fill="FFFFFF"/>
        </w:rPr>
        <w:t>Перспективні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напрями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збалансованого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...334</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Висновки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розділу</w:t>
      </w:r>
      <w:r w:rsidRPr="00651FEB">
        <w:rPr>
          <w:rFonts w:ascii="Verdana" w:hAnsi="Verdana"/>
          <w:color w:val="000000"/>
          <w:shd w:val="clear" w:color="auto" w:fill="FFFFFF"/>
        </w:rPr>
        <w:t xml:space="preserve"> 6 </w:t>
      </w:r>
      <w:r w:rsidRPr="00651FEB">
        <w:rPr>
          <w:rFonts w:ascii="Verdana" w:hAnsi="Verdana" w:hint="eastAsia"/>
          <w:color w:val="000000"/>
          <w:shd w:val="clear" w:color="auto" w:fill="FFFFFF"/>
        </w:rPr>
        <w:t>………………………………………………………</w:t>
      </w:r>
      <w:r w:rsidRPr="00651FEB">
        <w:rPr>
          <w:rFonts w:ascii="Verdana" w:hAnsi="Verdana"/>
          <w:color w:val="000000"/>
          <w:shd w:val="clear" w:color="auto" w:fill="FFFFFF"/>
        </w:rPr>
        <w:t>346</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Висновки……………………………………………………………………</w:t>
      </w:r>
      <w:r w:rsidRPr="00651FEB">
        <w:rPr>
          <w:rFonts w:ascii="Verdana" w:hAnsi="Verdana"/>
          <w:color w:val="000000"/>
          <w:shd w:val="clear" w:color="auto" w:fill="FFFFFF"/>
        </w:rPr>
        <w:t>..349</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Список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використаних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джерел</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355</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4</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ВСТУП</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Актуальність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Аграрний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сектор</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стратегічною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складовою</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національної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економіки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своєю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діяльністю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забезпечує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державну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продовольчу</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безпеку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перші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незалежності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агропромисловий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комплекс</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перебував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глибокій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кризі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незважаючи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потужний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агроресурсний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потенціал</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держава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могла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забезпечити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населення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основними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продуктами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харчування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відсутність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потужної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виробничо</w:t>
      </w:r>
      <w:r w:rsidRPr="00651FEB">
        <w:rPr>
          <w:rFonts w:ascii="Verdana" w:hAnsi="Verdana"/>
          <w:color w:val="000000"/>
          <w:shd w:val="clear" w:color="auto" w:fill="FFFFFF"/>
        </w:rPr>
        <w:t>-</w:t>
      </w:r>
      <w:r w:rsidRPr="00651FEB">
        <w:rPr>
          <w:rFonts w:ascii="Verdana" w:hAnsi="Verdana" w:hint="eastAsia"/>
          <w:color w:val="000000"/>
          <w:shd w:val="clear" w:color="auto" w:fill="FFFFFF"/>
        </w:rPr>
        <w:t>технічної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інфраструктури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призвела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зростання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їх</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імпорту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результаті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агропромисловий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комплекс</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отримує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належного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фінансування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перетворюється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депресивну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галузь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економіки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період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запровадження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аграрної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реформи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здійснені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глибокі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соціально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економічні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перетворення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спричинили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докорінну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перебудову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виробничих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відносин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селі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впровадження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організації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перебудову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міжгалузевих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відносин</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змін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механізмах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цінового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фінансово</w:t>
      </w:r>
      <w:r w:rsidRPr="00651FEB">
        <w:rPr>
          <w:rFonts w:ascii="Verdana" w:hAnsi="Verdana"/>
          <w:color w:val="000000"/>
          <w:shd w:val="clear" w:color="auto" w:fill="FFFFFF"/>
        </w:rPr>
        <w:t>-</w:t>
      </w:r>
      <w:r w:rsidRPr="00651FEB">
        <w:rPr>
          <w:rFonts w:ascii="Verdana" w:hAnsi="Verdana" w:hint="eastAsia"/>
          <w:color w:val="000000"/>
          <w:shd w:val="clear" w:color="auto" w:fill="FFFFFF"/>
        </w:rPr>
        <w:t>кредитного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забезпечення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найголовніше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формуванням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розвитком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ринкової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економіки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відбувається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становлення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приватної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власності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землю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засоби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запроваджуються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нові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господарювання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w:t>
      </w:r>
      <w:r w:rsidRPr="00651FEB">
        <w:rPr>
          <w:rFonts w:ascii="Verdana" w:hAnsi="Verdana" w:hint="eastAsia"/>
          <w:color w:val="000000"/>
          <w:shd w:val="clear" w:color="auto" w:fill="FFFFFF"/>
        </w:rPr>
        <w:t>поміж</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початку</w:t>
      </w:r>
      <w:r w:rsidRPr="00651FEB">
        <w:rPr>
          <w:rFonts w:ascii="Verdana" w:hAnsi="Verdana"/>
          <w:color w:val="000000"/>
          <w:shd w:val="clear" w:color="auto" w:fill="FFFFFF"/>
        </w:rPr>
        <w:t xml:space="preserve"> 1990-</w:t>
      </w:r>
      <w:r w:rsidRPr="00651FEB">
        <w:rPr>
          <w:rFonts w:ascii="Verdana" w:hAnsi="Verdana" w:hint="eastAsia"/>
          <w:color w:val="000000"/>
          <w:shd w:val="clear" w:color="auto" w:fill="FFFFFF"/>
        </w:rPr>
        <w:t>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років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мало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місце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становлення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теренах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аграрному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секторі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був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утворений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соціальний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прошарок</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який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формував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нові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економічні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організаційні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морально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етичні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принципи</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взаємовідносин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між</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селянами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ці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новостворені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економічно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нестійкі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окрім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функції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покладалося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вирішення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важливих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соціальних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питань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місцевості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саме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збереження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звичаїв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традицій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виховання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почуття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раціональне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використання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агроресурсного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потенціалу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вирішення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питань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зайнятості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місцевого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населення</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утримання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наявних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об’єктів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соціальної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інфраструктури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тощо</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Фермерське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це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вільного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підприємництва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функціонує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межах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недержавного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укладу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створенням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юридичної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особи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використанням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приватного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орендованого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майна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земельні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ділянки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водні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об’єкти</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виробничі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будівлі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інше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нерухоме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майно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інших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засобів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праці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засновника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членів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родини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можливістю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залучення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5</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йманих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працівників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виявили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бажання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виробляти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товарну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продукцію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займатися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переробкою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реалізацією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іншими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видами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агробізнесової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діяльності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отримання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прибутку</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наш</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час</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значення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постаті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економічно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самостійного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селянина</w:t>
      </w:r>
      <w:r w:rsidRPr="00651FEB">
        <w:rPr>
          <w:rFonts w:ascii="Verdana" w:hAnsi="Verdana"/>
          <w:color w:val="000000"/>
          <w:shd w:val="clear" w:color="auto" w:fill="FFFFFF"/>
        </w:rPr>
        <w:t>-</w:t>
      </w:r>
      <w:r w:rsidRPr="00651FEB">
        <w:rPr>
          <w:rFonts w:ascii="Verdana" w:hAnsi="Verdana" w:hint="eastAsia"/>
          <w:color w:val="000000"/>
          <w:shd w:val="clear" w:color="auto" w:fill="FFFFFF"/>
        </w:rPr>
        <w:t>фермера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є</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вагомим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підґрунтям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модернізації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Прискорюючи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процес</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формування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різноманітних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власності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господарювання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управління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створюють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умови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для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реальної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конкуренції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між</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виробниками</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сільськогосподарської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важливою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умовою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ринкових</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відносин</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Фермерське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господарювання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здійснюється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площі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майже</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4,4 </w:t>
      </w:r>
      <w:r w:rsidRPr="00651FEB">
        <w:rPr>
          <w:rFonts w:ascii="Verdana" w:hAnsi="Verdana" w:hint="eastAsia"/>
          <w:color w:val="000000"/>
          <w:shd w:val="clear" w:color="auto" w:fill="FFFFFF"/>
        </w:rPr>
        <w:t>млн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га</w:t>
      </w:r>
      <w:r w:rsidRPr="00651FEB">
        <w:rPr>
          <w:rFonts w:ascii="Verdana" w:hAnsi="Verdana"/>
          <w:color w:val="000000"/>
          <w:shd w:val="clear" w:color="auto" w:fill="FFFFFF"/>
        </w:rPr>
        <w:t xml:space="preserve"> (11,75% </w:t>
      </w:r>
      <w:r w:rsidRPr="00651FEB">
        <w:rPr>
          <w:rFonts w:ascii="Verdana" w:hAnsi="Verdana" w:hint="eastAsia"/>
          <w:color w:val="000000"/>
          <w:shd w:val="clear" w:color="auto" w:fill="FFFFFF"/>
        </w:rPr>
        <w:t>площ</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усіх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угідь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Частка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виробництва</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основних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культур</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хоча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залишається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незначною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але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тенденцію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зростання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збільшили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валової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9 </w:t>
      </w:r>
      <w:r w:rsidRPr="00651FEB">
        <w:rPr>
          <w:rFonts w:ascii="Verdana" w:hAnsi="Verdana" w:hint="eastAsia"/>
          <w:color w:val="000000"/>
          <w:shd w:val="clear" w:color="auto" w:fill="FFFFFF"/>
        </w:rPr>
        <w:t>разів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w:t>
      </w:r>
      <w:r w:rsidRPr="00651FEB">
        <w:rPr>
          <w:rFonts w:ascii="Verdana" w:hAnsi="Verdana"/>
          <w:color w:val="000000"/>
          <w:shd w:val="clear" w:color="auto" w:fill="FFFFFF"/>
        </w:rPr>
        <w:t xml:space="preserve"> 1392,4 </w:t>
      </w:r>
      <w:r w:rsidRPr="00651FEB">
        <w:rPr>
          <w:rFonts w:ascii="Verdana" w:hAnsi="Verdana" w:hint="eastAsia"/>
          <w:color w:val="000000"/>
          <w:shd w:val="clear" w:color="auto" w:fill="FFFFFF"/>
        </w:rPr>
        <w:t>млн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грн</w:t>
      </w:r>
      <w:r w:rsidRPr="00651FEB">
        <w:rPr>
          <w:rFonts w:ascii="Verdana" w:hAnsi="Verdana"/>
          <w:color w:val="000000"/>
          <w:shd w:val="clear" w:color="auto" w:fill="FFFFFF"/>
        </w:rPr>
        <w:t>. (1990</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11965,8 </w:t>
      </w:r>
      <w:r w:rsidRPr="00651FEB">
        <w:rPr>
          <w:rFonts w:ascii="Verdana" w:hAnsi="Verdana" w:hint="eastAsia"/>
          <w:color w:val="000000"/>
          <w:shd w:val="clear" w:color="auto" w:fill="FFFFFF"/>
        </w:rPr>
        <w:t>млн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грн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2010 </w:t>
      </w:r>
      <w:r w:rsidRPr="00651FEB">
        <w:rPr>
          <w:rFonts w:ascii="Verdana" w:hAnsi="Verdana" w:hint="eastAsia"/>
          <w:color w:val="000000"/>
          <w:shd w:val="clear" w:color="auto" w:fill="FFFFFF"/>
        </w:rPr>
        <w:t>р</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13,7 </w:t>
      </w:r>
      <w:r w:rsidRPr="00651FEB">
        <w:rPr>
          <w:rFonts w:ascii="Verdana" w:hAnsi="Verdana" w:hint="eastAsia"/>
          <w:color w:val="000000"/>
          <w:shd w:val="clear" w:color="auto" w:fill="FFFFFF"/>
        </w:rPr>
        <w:t>разів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2013 </w:t>
      </w:r>
      <w:r w:rsidRPr="00651FEB">
        <w:rPr>
          <w:rFonts w:ascii="Verdana" w:hAnsi="Verdana" w:hint="eastAsia"/>
          <w:color w:val="000000"/>
          <w:shd w:val="clear" w:color="auto" w:fill="FFFFFF"/>
        </w:rPr>
        <w:t>р</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становить</w:t>
      </w:r>
      <w:r w:rsidRPr="00651FEB">
        <w:rPr>
          <w:rFonts w:ascii="Verdana" w:hAnsi="Verdana"/>
          <w:color w:val="000000"/>
          <w:shd w:val="clear" w:color="auto" w:fill="FFFFFF"/>
        </w:rPr>
        <w:t xml:space="preserve"> 19091,4</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млн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грн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Роль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загальному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обсязі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також</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збільшилась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w:t>
      </w:r>
      <w:r w:rsidRPr="00651FEB">
        <w:rPr>
          <w:rFonts w:ascii="Verdana" w:hAnsi="Verdana"/>
          <w:color w:val="000000"/>
          <w:shd w:val="clear" w:color="auto" w:fill="FFFFFF"/>
        </w:rPr>
        <w:t xml:space="preserve"> 0,8% (1995 </w:t>
      </w:r>
      <w:r w:rsidRPr="00651FEB">
        <w:rPr>
          <w:rFonts w:ascii="Verdana" w:hAnsi="Verdana" w:hint="eastAsia"/>
          <w:color w:val="000000"/>
          <w:shd w:val="clear" w:color="auto" w:fill="FFFFFF"/>
        </w:rPr>
        <w:t>р</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6,1 % (2010 </w:t>
      </w:r>
      <w:r w:rsidRPr="00651FEB">
        <w:rPr>
          <w:rFonts w:ascii="Verdana" w:hAnsi="Verdana" w:hint="eastAsia"/>
          <w:color w:val="000000"/>
          <w:shd w:val="clear" w:color="auto" w:fill="FFFFFF"/>
        </w:rPr>
        <w:t>р</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7,6% (2013 </w:t>
      </w:r>
      <w:r w:rsidRPr="00651FEB">
        <w:rPr>
          <w:rFonts w:ascii="Verdana" w:hAnsi="Verdana" w:hint="eastAsia"/>
          <w:color w:val="000000"/>
          <w:shd w:val="clear" w:color="auto" w:fill="FFFFFF"/>
        </w:rPr>
        <w:t>р</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сучасному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етапі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аграрного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сектору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паралельно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функціонують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великі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розмірами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угідь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окремих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випадках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більші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розмірами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ніж</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підприємства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невеликі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розмірами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близькі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особистих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селянських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Водночас</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очевидно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потреба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сучасних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аспектів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укладу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більшості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можна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віднести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суб’єктів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малого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бізнесу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набули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значного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поширення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усіх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держави</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Окрім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усього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іншого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доцільність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розробки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дисертаційної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тематики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зумовлена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тим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становлення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розвиток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один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маловивчених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процесів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вітчизняній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географії</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Зокрема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дискусійними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низка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питань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положень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вимагають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обґрунтування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місце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роль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повинні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зайняти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зага</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6</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льноукраїнському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регіональних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агровиробництвах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вплив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природних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соціально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економічних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чинників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господарювання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визначення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оптимальних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розмірів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відповідно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обраної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спеціалізації</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територіального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розміщення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кооперування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інтеграція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аграрні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регіональні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утворення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тощо</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Зв’язок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роботи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науковими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програмами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планами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темами</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Дисертаційне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пов’язане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Державною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стратегією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регіонального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період</w:t>
      </w:r>
      <w:r w:rsidRPr="00651FEB">
        <w:rPr>
          <w:rFonts w:ascii="Verdana" w:hAnsi="Verdana"/>
          <w:color w:val="000000"/>
          <w:shd w:val="clear" w:color="auto" w:fill="FFFFFF"/>
        </w:rPr>
        <w:t xml:space="preserve"> 2020 </w:t>
      </w:r>
      <w:r w:rsidRPr="00651FEB">
        <w:rPr>
          <w:rFonts w:ascii="Verdana" w:hAnsi="Verdana" w:hint="eastAsia"/>
          <w:color w:val="000000"/>
          <w:shd w:val="clear" w:color="auto" w:fill="FFFFFF"/>
        </w:rPr>
        <w:t>року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Єдиною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комплексною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стратегією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сільського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територій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2015-2020 </w:t>
      </w:r>
      <w:r w:rsidRPr="00651FEB">
        <w:rPr>
          <w:rFonts w:ascii="Verdana" w:hAnsi="Verdana" w:hint="eastAsia"/>
          <w:color w:val="000000"/>
          <w:shd w:val="clear" w:color="auto" w:fill="FFFFFF"/>
        </w:rPr>
        <w:t>рр</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Дисертаційна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робота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виконана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відповідно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напрямів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роботи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географічного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факультету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Чернівецького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національного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університету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імені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Юрія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Федьковича</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зокрема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науково</w:t>
      </w:r>
      <w:r w:rsidRPr="00651FEB">
        <w:rPr>
          <w:rFonts w:ascii="Verdana" w:hAnsi="Verdana"/>
          <w:color w:val="000000"/>
          <w:shd w:val="clear" w:color="auto" w:fill="FFFFFF"/>
        </w:rPr>
        <w:t>-</w:t>
      </w:r>
      <w:r w:rsidRPr="00651FEB">
        <w:rPr>
          <w:rFonts w:ascii="Verdana" w:hAnsi="Verdana" w:hint="eastAsia"/>
          <w:color w:val="000000"/>
          <w:shd w:val="clear" w:color="auto" w:fill="FFFFFF"/>
        </w:rPr>
        <w:t>дослідною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темою</w:t>
      </w:r>
      <w:r w:rsidRPr="00651FEB">
        <w:rPr>
          <w:rFonts w:ascii="Verdana" w:hAnsi="Verdana"/>
          <w:color w:val="000000"/>
          <w:shd w:val="clear" w:color="auto" w:fill="FFFFFF"/>
        </w:rPr>
        <w:t xml:space="preserve"> 48.801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Потенціал</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сталого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держ</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реєстрації</w:t>
      </w:r>
      <w:r w:rsidRPr="00651FEB">
        <w:rPr>
          <w:rFonts w:ascii="Verdana" w:hAnsi="Verdana"/>
          <w:color w:val="000000"/>
          <w:shd w:val="clear" w:color="auto" w:fill="FFFFFF"/>
        </w:rPr>
        <w:t xml:space="preserve"> 0115U003226), </w:t>
      </w:r>
      <w:r w:rsidRPr="00651FEB">
        <w:rPr>
          <w:rFonts w:ascii="Verdana" w:hAnsi="Verdana" w:hint="eastAsia"/>
          <w:color w:val="000000"/>
          <w:shd w:val="clear" w:color="auto" w:fill="FFFFFF"/>
        </w:rPr>
        <w:t>наукових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тем</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кафедри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регіоналістики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Структурні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зміни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господарського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комплексу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Карпато</w:t>
      </w:r>
      <w:r w:rsidRPr="00651FEB">
        <w:rPr>
          <w:rFonts w:ascii="Verdana" w:hAnsi="Verdana"/>
          <w:color w:val="000000"/>
          <w:shd w:val="clear" w:color="auto" w:fill="FFFFFF"/>
        </w:rPr>
        <w:t>-</w:t>
      </w:r>
      <w:r w:rsidRPr="00651FEB">
        <w:rPr>
          <w:rFonts w:ascii="Verdana" w:hAnsi="Verdana" w:hint="eastAsia"/>
          <w:color w:val="000000"/>
          <w:shd w:val="clear" w:color="auto" w:fill="FFFFFF"/>
        </w:rPr>
        <w:t>Подільського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сучасних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умовах</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держ</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реєстрації</w:t>
      </w:r>
      <w:r w:rsidRPr="00651FEB">
        <w:rPr>
          <w:rFonts w:ascii="Verdana" w:hAnsi="Verdana"/>
          <w:color w:val="000000"/>
          <w:shd w:val="clear" w:color="auto" w:fill="FFFFFF"/>
        </w:rPr>
        <w:t xml:space="preserve"> 0106U003613),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Географічні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аспекти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способу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життя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населення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Карпатських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областей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держ</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реєстрації</w:t>
      </w:r>
      <w:r w:rsidRPr="00651FEB">
        <w:rPr>
          <w:rFonts w:ascii="Verdana" w:hAnsi="Verdana"/>
          <w:color w:val="000000"/>
          <w:shd w:val="clear" w:color="auto" w:fill="FFFFFF"/>
        </w:rPr>
        <w:t xml:space="preserve"> 0111U000180),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Географо</w:t>
      </w:r>
      <w:r w:rsidRPr="00651FEB">
        <w:rPr>
          <w:rFonts w:ascii="Verdana" w:hAnsi="Verdana"/>
          <w:color w:val="000000"/>
          <w:shd w:val="clear" w:color="auto" w:fill="FFFFFF"/>
        </w:rPr>
        <w:t>-</w:t>
      </w:r>
      <w:r w:rsidRPr="00651FEB">
        <w:rPr>
          <w:rFonts w:ascii="Verdana" w:hAnsi="Verdana" w:hint="eastAsia"/>
          <w:color w:val="000000"/>
          <w:shd w:val="clear" w:color="auto" w:fill="FFFFFF"/>
        </w:rPr>
        <w:t>краєзнавчі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держ</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реєстрації</w:t>
      </w:r>
      <w:r w:rsidRPr="00651FEB">
        <w:rPr>
          <w:rFonts w:ascii="Verdana" w:hAnsi="Verdana"/>
          <w:color w:val="000000"/>
          <w:shd w:val="clear" w:color="auto" w:fill="FFFFFF"/>
        </w:rPr>
        <w:t xml:space="preserve"> 0102U006610)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кафедри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економічної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екологічного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менеджменту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Суспільногеографічні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засади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територіальної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організації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природно</w:t>
      </w:r>
      <w:r w:rsidRPr="00651FEB">
        <w:rPr>
          <w:rFonts w:ascii="Verdana" w:hAnsi="Verdana"/>
          <w:color w:val="000000"/>
          <w:shd w:val="clear" w:color="auto" w:fill="FFFFFF"/>
        </w:rPr>
        <w:t>-</w:t>
      </w:r>
      <w:r w:rsidRPr="00651FEB">
        <w:rPr>
          <w:rFonts w:ascii="Verdana" w:hAnsi="Verdana" w:hint="eastAsia"/>
          <w:color w:val="000000"/>
          <w:shd w:val="clear" w:color="auto" w:fill="FFFFFF"/>
        </w:rPr>
        <w:t>ресурсних</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компонентів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Чернівецької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області</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держ</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реєстрації</w:t>
      </w:r>
      <w:r w:rsidRPr="00651FEB">
        <w:rPr>
          <w:rFonts w:ascii="Verdana" w:hAnsi="Verdana"/>
          <w:color w:val="000000"/>
          <w:shd w:val="clear" w:color="auto" w:fill="FFFFFF"/>
        </w:rPr>
        <w:t xml:space="preserve"> 0111U001162).</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Мета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завдання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розробка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поглиблення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теоретико</w:t>
      </w:r>
      <w:r w:rsidRPr="00651FEB">
        <w:rPr>
          <w:rFonts w:ascii="Verdana" w:hAnsi="Verdana"/>
          <w:color w:val="000000"/>
          <w:shd w:val="clear" w:color="auto" w:fill="FFFFFF"/>
        </w:rPr>
        <w:t>-</w:t>
      </w:r>
      <w:r w:rsidRPr="00651FEB">
        <w:rPr>
          <w:rFonts w:ascii="Verdana" w:hAnsi="Verdana" w:hint="eastAsia"/>
          <w:color w:val="000000"/>
          <w:shd w:val="clear" w:color="auto" w:fill="FFFFFF"/>
        </w:rPr>
        <w:t>методологічних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методичних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прикладних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засад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суспільногеографічного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обґрунтування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напрямів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збалансованого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Реалізація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зумовила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постановку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вирішення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завдань</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поглибити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науково</w:t>
      </w:r>
      <w:r w:rsidRPr="00651FEB">
        <w:rPr>
          <w:rFonts w:ascii="Verdana" w:hAnsi="Verdana"/>
          <w:color w:val="000000"/>
          <w:shd w:val="clear" w:color="auto" w:fill="FFFFFF"/>
        </w:rPr>
        <w:t>-</w:t>
      </w:r>
      <w:r w:rsidRPr="00651FEB">
        <w:rPr>
          <w:rFonts w:ascii="Verdana" w:hAnsi="Verdana" w:hint="eastAsia"/>
          <w:color w:val="000000"/>
          <w:shd w:val="clear" w:color="auto" w:fill="FFFFFF"/>
        </w:rPr>
        <w:t>методичні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засади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територіальної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організації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розробити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концептуальні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підходи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вивчення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просторових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особливостей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укладу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бази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геопросторових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об’єднань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засадах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конккооперації</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7</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проаналізувати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географічну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сутність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укладу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відповідно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цього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розробити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методичні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w:t>
      </w:r>
      <w:r w:rsidRPr="00651FEB">
        <w:rPr>
          <w:rFonts w:ascii="Verdana" w:hAnsi="Verdana" w:hint="eastAsia"/>
          <w:color w:val="000000"/>
          <w:shd w:val="clear" w:color="auto" w:fill="FFFFFF"/>
        </w:rPr>
        <w:t>ясувати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особливості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становлення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здійснити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типізацію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рівнем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сучасному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періоді</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означити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методичні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підходи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систематизації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істотними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ознаками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здійснити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класифікацію</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виявити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групи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чинників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визначити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їхню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роль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формуванні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геопросторової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організації</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особливості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сучасної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геопросторової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організації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визначати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місце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загальнодержавному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регіональному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виробництві</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проаналізувати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територіальні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відміни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структурі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обсягах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виробництва</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сільськогосподарської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визначити</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зміни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територіальній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концентрації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вирощування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окремих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видів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культур</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удосконалити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методику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визначення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спеціалізації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визначити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виробничо</w:t>
      </w:r>
      <w:r w:rsidRPr="00651FEB">
        <w:rPr>
          <w:rFonts w:ascii="Verdana" w:hAnsi="Verdana"/>
          <w:color w:val="000000"/>
          <w:shd w:val="clear" w:color="auto" w:fill="FFFFFF"/>
        </w:rPr>
        <w:t>-</w:t>
      </w:r>
      <w:r w:rsidRPr="00651FEB">
        <w:rPr>
          <w:rFonts w:ascii="Verdana" w:hAnsi="Verdana" w:hint="eastAsia"/>
          <w:color w:val="000000"/>
          <w:shd w:val="clear" w:color="auto" w:fill="FFFFFF"/>
        </w:rPr>
        <w:t>територіальні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типи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підтипи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агровиробничі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групи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розрізі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адміністративних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районів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розрахувати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продуктивність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виробничотериторіальними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типами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підтипами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теоретично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обґрунтувати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модель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оптимального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використання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угідь</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визначити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роль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місце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наповненні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ринку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продовольства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оцінити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перспективи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залежно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територіальноструктурного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узгодження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попиту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пропозиції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розрахувати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прогнозовану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частку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наповненні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потенційного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попиту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певні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види</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сільськогосподарської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продукції</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обґрунтувати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підходи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кластеризації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здійснити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теоретичне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моделювання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регіонального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спеціалізованого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кластеру</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8</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w:t>
      </w:r>
      <w:r w:rsidRPr="00651FEB">
        <w:rPr>
          <w:rFonts w:ascii="Verdana" w:hAnsi="Verdana" w:hint="eastAsia"/>
          <w:color w:val="000000"/>
          <w:shd w:val="clear" w:color="auto" w:fill="FFFFFF"/>
        </w:rPr>
        <w:t>з’ясувати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засади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збалансованого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функціонування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вказати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перспективні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напрями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Об’єкт</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предмет</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Об’єктом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новітні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організаційно</w:t>
      </w:r>
      <w:r w:rsidRPr="00651FEB">
        <w:rPr>
          <w:rFonts w:ascii="Verdana" w:hAnsi="Verdana"/>
          <w:color w:val="000000"/>
          <w:shd w:val="clear" w:color="auto" w:fill="FFFFFF"/>
        </w:rPr>
        <w:t>-</w:t>
      </w:r>
      <w:r w:rsidRPr="00651FEB">
        <w:rPr>
          <w:rFonts w:ascii="Verdana" w:hAnsi="Verdana" w:hint="eastAsia"/>
          <w:color w:val="000000"/>
          <w:shd w:val="clear" w:color="auto" w:fill="FFFFFF"/>
        </w:rPr>
        <w:t>правові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господарювання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агробізнесі</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Предмет</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особливості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геопросторової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організації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Методологія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використані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матеріали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Теоретикометодологічні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засади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дисертаційного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становлять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фундаментальні</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положення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теорії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регіональної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економіки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економіки</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АПК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концептуальні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підходи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зарубіжних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учених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економістів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аграріїв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комплексного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вивчення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регіональних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особливостей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інтеграційних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процесів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аграрній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сфері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формування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різноукладності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територіально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господарського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комплексоутворення</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методиці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територіальної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організації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складають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прийоми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застосовуються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різних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етапах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вишукувань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отриманням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всебічної</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інформації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об’єкт</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Системно</w:t>
      </w:r>
      <w:r w:rsidRPr="00651FEB">
        <w:rPr>
          <w:rFonts w:ascii="Verdana" w:hAnsi="Verdana"/>
          <w:color w:val="000000"/>
          <w:shd w:val="clear" w:color="auto" w:fill="FFFFFF"/>
        </w:rPr>
        <w:t>-</w:t>
      </w:r>
      <w:r w:rsidRPr="00651FEB">
        <w:rPr>
          <w:rFonts w:ascii="Verdana" w:hAnsi="Verdana" w:hint="eastAsia"/>
          <w:color w:val="000000"/>
          <w:shd w:val="clear" w:color="auto" w:fill="FFFFFF"/>
        </w:rPr>
        <w:t>структурний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підхід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застосовано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для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розкриття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властивостей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об’єкту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емерджентність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функціональність</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організованість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еволюційність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Перцепційність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холістичність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стереотипність</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самодіяльність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біхевіористичному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підході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забезпечують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сприйняття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регіональних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особливостей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функціонування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формують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образи</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регіонів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позицій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рівнів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сформованих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виробничо</w:t>
      </w:r>
      <w:r w:rsidRPr="00651FEB">
        <w:rPr>
          <w:rFonts w:ascii="Verdana" w:hAnsi="Verdana"/>
          <w:color w:val="000000"/>
          <w:shd w:val="clear" w:color="auto" w:fill="FFFFFF"/>
        </w:rPr>
        <w:t>-</w:t>
      </w:r>
      <w:r w:rsidRPr="00651FEB">
        <w:rPr>
          <w:rFonts w:ascii="Verdana" w:hAnsi="Verdana" w:hint="eastAsia"/>
          <w:color w:val="000000"/>
          <w:shd w:val="clear" w:color="auto" w:fill="FFFFFF"/>
        </w:rPr>
        <w:t>територіальних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типів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підтипів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агровиробництв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тощо</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Фермерським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об’єкту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властиві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нерівноважність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нелінійність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холістичність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хаотичність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стереотипність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дисипативність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фрактальність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підтверджують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незалежність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самостійність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функціонування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цих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суб’єктів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осібно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здатність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самоорганізації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9</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нальним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принципом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невід</w:t>
      </w:r>
      <w:r w:rsidRPr="00651FEB">
        <w:rPr>
          <w:rFonts w:ascii="Verdana" w:hAnsi="Verdana"/>
          <w:color w:val="000000"/>
          <w:shd w:val="clear" w:color="auto" w:fill="FFFFFF"/>
        </w:rPr>
        <w:t>'</w:t>
      </w:r>
      <w:r w:rsidRPr="00651FEB">
        <w:rPr>
          <w:rFonts w:ascii="Verdana" w:hAnsi="Verdana" w:hint="eastAsia"/>
          <w:color w:val="000000"/>
          <w:shd w:val="clear" w:color="auto" w:fill="FFFFFF"/>
        </w:rPr>
        <w:t>ємним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підходом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синергетичний</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Економічний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соціальний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підходи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забезпечують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аналіз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підставі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економічних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показників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показників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зайнятості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соціального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навантаження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Хорологічний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підхід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адже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аналіз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динаміки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чисельності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площ</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землекористувань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обсягів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визначення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виробничо</w:t>
      </w:r>
      <w:r w:rsidRPr="00651FEB">
        <w:rPr>
          <w:rFonts w:ascii="Verdana" w:hAnsi="Verdana"/>
          <w:color w:val="000000"/>
          <w:shd w:val="clear" w:color="auto" w:fill="FFFFFF"/>
        </w:rPr>
        <w:t>-</w:t>
      </w:r>
      <w:r w:rsidRPr="00651FEB">
        <w:rPr>
          <w:rFonts w:ascii="Verdana" w:hAnsi="Verdana" w:hint="eastAsia"/>
          <w:color w:val="000000"/>
          <w:shd w:val="clear" w:color="auto" w:fill="FFFFFF"/>
        </w:rPr>
        <w:t>територіальних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типів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процесів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кластеризації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необхідно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здійснювати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врахуванням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територіальних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особливостей</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Залежно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конкретного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етапу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використовувались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загальнонаукові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конкретно</w:t>
      </w:r>
      <w:r w:rsidRPr="00651FEB">
        <w:rPr>
          <w:rFonts w:ascii="Verdana" w:hAnsi="Verdana"/>
          <w:color w:val="000000"/>
          <w:shd w:val="clear" w:color="auto" w:fill="FFFFFF"/>
        </w:rPr>
        <w:t>-</w:t>
      </w:r>
      <w:r w:rsidRPr="00651FEB">
        <w:rPr>
          <w:rFonts w:ascii="Verdana" w:hAnsi="Verdana" w:hint="eastAsia"/>
          <w:color w:val="000000"/>
          <w:shd w:val="clear" w:color="auto" w:fill="FFFFFF"/>
        </w:rPr>
        <w:t>наукові</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методи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w:t>
      </w:r>
      <w:r w:rsidRPr="00651FEB">
        <w:rPr>
          <w:rFonts w:ascii="Verdana" w:hAnsi="Verdana" w:hint="eastAsia"/>
          <w:color w:val="000000"/>
          <w:shd w:val="clear" w:color="auto" w:fill="FFFFFF"/>
        </w:rPr>
        <w:t>поміж</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загальнонаукових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аналізу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синтезу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забезпечили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виділення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найістотніших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ознак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стало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для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групування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районування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систематизації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індукції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дедукції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використані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для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окремих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подальшими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узагальненнями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галузевому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територіальному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аспектах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проявом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загальнодержавних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тенденцій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закономірностей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регіональному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локальному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рівнях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порівняльно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дозволив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порівняти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адміністративних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районів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межах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одно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типових</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груп</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абстрагування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узагальнення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дали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змогу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виокремити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головні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виявити</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другорядні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неістотні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властивості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наприклад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короткотермінове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кредитування</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Із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групи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модерних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загальнонаукових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моделювання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дозволив</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здійснити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побудову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формально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знакових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кластерних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моделей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відображено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схематично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моделей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лінійного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програмування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для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оптимізації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діяльності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критерієм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максимізації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продукту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системно</w:t>
      </w:r>
      <w:r w:rsidRPr="00651FEB">
        <w:rPr>
          <w:rFonts w:ascii="Verdana" w:hAnsi="Verdana"/>
          <w:color w:val="000000"/>
          <w:shd w:val="clear" w:color="auto" w:fill="FFFFFF"/>
        </w:rPr>
        <w:t>-</w:t>
      </w:r>
      <w:r w:rsidRPr="00651FEB">
        <w:rPr>
          <w:rFonts w:ascii="Verdana" w:hAnsi="Verdana" w:hint="eastAsia"/>
          <w:color w:val="000000"/>
          <w:shd w:val="clear" w:color="auto" w:fill="FFFFFF"/>
        </w:rPr>
        <w:t>структурний</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метод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дозволив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розглядати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взаємопов’язані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ними</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структури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складну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систему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властивою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певною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цілісністю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передбачає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здійснення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системного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синтезу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формуванням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проблем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альтернатив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ідеалізації</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аксіоматико</w:t>
      </w:r>
      <w:r w:rsidRPr="00651FEB">
        <w:rPr>
          <w:rFonts w:ascii="Verdana" w:hAnsi="Verdana"/>
          <w:color w:val="000000"/>
          <w:shd w:val="clear" w:color="auto" w:fill="FFFFFF"/>
        </w:rPr>
        <w:t>-</w:t>
      </w:r>
      <w:r w:rsidRPr="00651FEB">
        <w:rPr>
          <w:rFonts w:ascii="Verdana" w:hAnsi="Verdana" w:hint="eastAsia"/>
          <w:color w:val="000000"/>
          <w:shd w:val="clear" w:color="auto" w:fill="FFFFFF"/>
        </w:rPr>
        <w:t>дедуктивний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поєднанні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моделюванням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дозволив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запропонувати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варіанти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ідеалізованих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кластерних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моделей</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10</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Застосування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конкретно</w:t>
      </w:r>
      <w:r w:rsidRPr="00651FEB">
        <w:rPr>
          <w:rFonts w:ascii="Verdana" w:hAnsi="Verdana"/>
          <w:color w:val="000000"/>
          <w:shd w:val="clear" w:color="auto" w:fill="FFFFFF"/>
        </w:rPr>
        <w:t>-</w:t>
      </w:r>
      <w:r w:rsidRPr="00651FEB">
        <w:rPr>
          <w:rFonts w:ascii="Verdana" w:hAnsi="Verdana" w:hint="eastAsia"/>
          <w:color w:val="000000"/>
          <w:shd w:val="clear" w:color="auto" w:fill="FFFFFF"/>
        </w:rPr>
        <w:t>наукових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забезпечило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деталізацію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конкретизацію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власне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обґрунтованість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висновків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суспільногеографічному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такими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аналіз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аналогових</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об’єктів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разом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методом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порівняння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забезпечує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порівняння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певних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властивостей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найбільш</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оптимальними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балансовий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нормативний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забезпечив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розрахункові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прийоми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для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аналізу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системах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виробництвоспоживання</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ресурси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продуктивність</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картографічний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окрім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створення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серії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картосхем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допомогою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даного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здійснено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просторовий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аналіз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спеціалізації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запропоновано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підходи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виділення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субурбанізованих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зон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типізації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здійснено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порівняння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виявлення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типових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характеристик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подальшого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їх</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групування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розрахунково</w:t>
      </w:r>
      <w:r w:rsidRPr="00651FEB">
        <w:rPr>
          <w:rFonts w:ascii="Verdana" w:hAnsi="Verdana"/>
          <w:color w:val="000000"/>
          <w:shd w:val="clear" w:color="auto" w:fill="FFFFFF"/>
        </w:rPr>
        <w:t>-</w:t>
      </w:r>
      <w:r w:rsidRPr="00651FEB">
        <w:rPr>
          <w:rFonts w:ascii="Verdana" w:hAnsi="Verdana" w:hint="eastAsia"/>
          <w:color w:val="000000"/>
          <w:shd w:val="clear" w:color="auto" w:fill="FFFFFF"/>
        </w:rPr>
        <w:t>конструктивний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застосований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визначенні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спеціалізації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розрахунках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продуктивності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для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обґрунтування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конструктивних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засад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подальшого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статистичноекономічний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здійснено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узагальнення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економічних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показників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розрахунки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середніх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відносних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величин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застосування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рядів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динаміки</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w:t>
      </w:r>
      <w:r w:rsidRPr="00651FEB">
        <w:rPr>
          <w:rFonts w:ascii="Verdana" w:hAnsi="Verdana" w:hint="eastAsia"/>
          <w:color w:val="000000"/>
          <w:shd w:val="clear" w:color="auto" w:fill="FFFFFF"/>
        </w:rPr>
        <w:t>чисельність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площа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землекористувань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встановлення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кореляційно</w:t>
      </w:r>
      <w:r w:rsidRPr="00651FEB">
        <w:rPr>
          <w:rFonts w:ascii="Verdana" w:hAnsi="Verdana"/>
          <w:color w:val="000000"/>
          <w:shd w:val="clear" w:color="auto" w:fill="FFFFFF"/>
        </w:rPr>
        <w:t>-</w:t>
      </w:r>
      <w:r w:rsidRPr="00651FEB">
        <w:rPr>
          <w:rFonts w:ascii="Verdana" w:hAnsi="Verdana" w:hint="eastAsia"/>
          <w:color w:val="000000"/>
          <w:shd w:val="clear" w:color="auto" w:fill="FFFFFF"/>
        </w:rPr>
        <w:t>регресійного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зв’язку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лінійних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нелінійних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регресійних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моделей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між</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величиною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земельно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ресурсного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потенціалу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площею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угідь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валовою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продукцією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нормативно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грошовою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оцінкою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земель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продуктивністю</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тощо</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Також</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доцільним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вважаємо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застосовування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принципів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взаємозумовленості</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взаємозв’язку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причинності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Зв</w:t>
      </w:r>
      <w:r w:rsidRPr="00651FEB">
        <w:rPr>
          <w:rFonts w:ascii="Verdana" w:hAnsi="Verdana"/>
          <w:color w:val="000000"/>
          <w:shd w:val="clear" w:color="auto" w:fill="FFFFFF"/>
        </w:rPr>
        <w:t>'</w:t>
      </w:r>
      <w:r w:rsidRPr="00651FEB">
        <w:rPr>
          <w:rFonts w:ascii="Verdana" w:hAnsi="Verdana" w:hint="eastAsia"/>
          <w:color w:val="000000"/>
          <w:shd w:val="clear" w:color="auto" w:fill="FFFFFF"/>
        </w:rPr>
        <w:t>язки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належать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категорії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відносин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відповідно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взаємозумовлюють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взаємопов</w:t>
      </w:r>
      <w:r w:rsidRPr="00651FEB">
        <w:rPr>
          <w:rFonts w:ascii="Verdana" w:hAnsi="Verdana"/>
          <w:color w:val="000000"/>
          <w:shd w:val="clear" w:color="auto" w:fill="FFFFFF"/>
        </w:rPr>
        <w:t>'</w:t>
      </w:r>
      <w:r w:rsidRPr="00651FEB">
        <w:rPr>
          <w:rFonts w:ascii="Verdana" w:hAnsi="Verdana" w:hint="eastAsia"/>
          <w:color w:val="000000"/>
          <w:shd w:val="clear" w:color="auto" w:fill="FFFFFF"/>
        </w:rPr>
        <w:t>язують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функціонування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зв’язку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природною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соціальною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економічною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сферами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Важливим</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принцип</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причинності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згідно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прикладу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потужний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агроресурсний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потенціал</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сприятливе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агрогеографічне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положення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передумовою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навпаки</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11</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Нормативно</w:t>
      </w:r>
      <w:r w:rsidRPr="00651FEB">
        <w:rPr>
          <w:rFonts w:ascii="Verdana" w:hAnsi="Verdana"/>
          <w:color w:val="000000"/>
          <w:shd w:val="clear" w:color="auto" w:fill="FFFFFF"/>
        </w:rPr>
        <w:t>-</w:t>
      </w:r>
      <w:r w:rsidRPr="00651FEB">
        <w:rPr>
          <w:rFonts w:ascii="Verdana" w:hAnsi="Verdana" w:hint="eastAsia"/>
          <w:color w:val="000000"/>
          <w:shd w:val="clear" w:color="auto" w:fill="FFFFFF"/>
        </w:rPr>
        <w:t>правову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інформаційну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базу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дисертаційного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склали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Закони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Постанови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Верховної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Ради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інші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нормативноправові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акти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питань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аграрної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політики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створення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функціонування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укладу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ринкових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умовах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матеріали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Державної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служби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статистики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Головних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управлінь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державної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статистики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АР</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Крим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областях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тому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числі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29-</w:t>
      </w:r>
      <w:r w:rsidRPr="00651FEB">
        <w:rPr>
          <w:rFonts w:ascii="Verdana" w:hAnsi="Verdana" w:hint="eastAsia"/>
          <w:color w:val="000000"/>
          <w:shd w:val="clear" w:color="auto" w:fill="FFFFFF"/>
        </w:rPr>
        <w:t>СГ</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Підсумки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збору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врожаю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культур</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плодів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ягід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винограду</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24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Стан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тваринництва</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50-</w:t>
      </w:r>
      <w:r w:rsidRPr="00651FEB">
        <w:rPr>
          <w:rFonts w:ascii="Verdana" w:hAnsi="Verdana" w:hint="eastAsia"/>
          <w:color w:val="000000"/>
          <w:shd w:val="clear" w:color="auto" w:fill="FFFFFF"/>
        </w:rPr>
        <w:t>СГ</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Основні</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економічні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показники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роботи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підприємств</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10- </w:t>
      </w:r>
      <w:r w:rsidRPr="00651FEB">
        <w:rPr>
          <w:rFonts w:ascii="Verdana" w:hAnsi="Verdana" w:hint="eastAsia"/>
          <w:color w:val="000000"/>
          <w:shd w:val="clear" w:color="auto" w:fill="FFFFFF"/>
        </w:rPr>
        <w:t>мех</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Наявність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техніки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підприємствах</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2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Основні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показники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господарської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діяльності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фермерського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господарства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малого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підприємства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господарстві</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власні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матеріали</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соціологічних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період</w:t>
      </w:r>
      <w:r w:rsidRPr="00651FEB">
        <w:rPr>
          <w:rFonts w:ascii="Verdana" w:hAnsi="Verdana"/>
          <w:color w:val="000000"/>
          <w:shd w:val="clear" w:color="auto" w:fill="FFFFFF"/>
        </w:rPr>
        <w:t xml:space="preserve"> 1992-2013 </w:t>
      </w:r>
      <w:r w:rsidRPr="00651FEB">
        <w:rPr>
          <w:rFonts w:ascii="Verdana" w:hAnsi="Verdana" w:hint="eastAsia"/>
          <w:color w:val="000000"/>
          <w:shd w:val="clear" w:color="auto" w:fill="FFFFFF"/>
        </w:rPr>
        <w:t>років</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процесі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були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використані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матеріали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монографій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наукових</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публікацій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повідомлень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w:t>
      </w:r>
      <w:r w:rsidRPr="00651FEB">
        <w:rPr>
          <w:rFonts w:ascii="Verdana" w:hAnsi="Verdana" w:hint="eastAsia"/>
          <w:color w:val="000000"/>
          <w:shd w:val="clear" w:color="auto" w:fill="FFFFFF"/>
        </w:rPr>
        <w:t>поміж</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необхідно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виокремити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теоретикометодологічні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доробки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провідних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науковців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суспільній</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географії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аграрній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регіональній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економіці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Балабанова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Барановського</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П</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Борщевського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Вебера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Горьового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Дерингера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Дудника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Жупанського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Заставецької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Івануха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Іщука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Канінського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Крючкова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Кругмана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Лісовського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Макаренка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Маршалла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Масляка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Мукомеля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Мезенцевої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Мезенцева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Олійника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Паламарчука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Перру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Пістуна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Портера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Ракітнікова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Розенфельда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Руденка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Л</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Руденка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Саблука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Смірнова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Соколенка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Сухого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Топчієва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Тюнена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Шаблія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Шумпетера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інших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передумови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становлення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територіальну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організацію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галузей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агропромислового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комплексу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становлення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різноукладності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аграрній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економіці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геопросторових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регіональних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моделей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тощо</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Дослідженню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реформування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АПК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особливостей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проблем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різноукладності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присвячені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доробки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Балабанова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Бруса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Гайдуцького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Горьового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Нагірної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Олійника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Пістуна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Саблука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Сухого</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Шевченко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Юрчишина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уклад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позиції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становлення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особливостей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функціонування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розглянутий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доробках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Артеменко</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12</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Башмачникова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Бекетта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Горьового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Грозенкова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Коновалова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Липчука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Месель</w:t>
      </w:r>
      <w:r w:rsidRPr="00651FEB">
        <w:rPr>
          <w:rFonts w:ascii="Verdana" w:hAnsi="Verdana"/>
          <w:color w:val="000000"/>
          <w:shd w:val="clear" w:color="auto" w:fill="FFFFFF"/>
        </w:rPr>
        <w:t>-</w:t>
      </w:r>
      <w:r w:rsidRPr="00651FEB">
        <w:rPr>
          <w:rFonts w:ascii="Verdana" w:hAnsi="Verdana" w:hint="eastAsia"/>
          <w:color w:val="000000"/>
          <w:shd w:val="clear" w:color="auto" w:fill="FFFFFF"/>
        </w:rPr>
        <w:t>Веселяка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Олещенка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Пікус</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Тудель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Історичні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віхи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становлення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розкрито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Багалія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Ботушанського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Гужія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Макаренка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Нечитайла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Чаянова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Питання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ефективності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окремих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видів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сільськогосподарської</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продукції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продуктивності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праці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приватному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секторі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пріоритетів</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приватних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розкриті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публікаціях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Дієсперова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Маліка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Ситника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Шпичака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Щековича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всіх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етапах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використано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інформацію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Національного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атласу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насамперед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здійсненні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просторового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аналізу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природних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умов</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чинників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демографічної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ситуації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територіальних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відмін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тощо</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При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створенні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картографічного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матеріалу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рисунків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використовувався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ГІС</w:t>
      </w:r>
      <w:r w:rsidRPr="00651FEB">
        <w:rPr>
          <w:rFonts w:ascii="Verdana" w:hAnsi="Verdana"/>
          <w:color w:val="000000"/>
          <w:shd w:val="clear" w:color="auto" w:fill="FFFFFF"/>
        </w:rPr>
        <w:t>-</w:t>
      </w:r>
      <w:r w:rsidRPr="00651FEB">
        <w:rPr>
          <w:rFonts w:ascii="Verdana" w:hAnsi="Verdana" w:hint="eastAsia"/>
          <w:color w:val="000000"/>
          <w:shd w:val="clear" w:color="auto" w:fill="FFFFFF"/>
        </w:rPr>
        <w:t>пакет</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МарІ</w:t>
      </w:r>
      <w:r w:rsidRPr="00651FEB">
        <w:rPr>
          <w:rFonts w:ascii="Verdana" w:hAnsi="Verdana"/>
          <w:color w:val="000000"/>
          <w:shd w:val="clear" w:color="auto" w:fill="FFFFFF"/>
        </w:rPr>
        <w:t xml:space="preserve">nfo, </w:t>
      </w:r>
      <w:r w:rsidRPr="00651FEB">
        <w:rPr>
          <w:rFonts w:ascii="Verdana" w:hAnsi="Verdana" w:hint="eastAsia"/>
          <w:color w:val="000000"/>
          <w:shd w:val="clear" w:color="auto" w:fill="FFFFFF"/>
        </w:rPr>
        <w:t>графічний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редактор</w:t>
      </w:r>
      <w:r w:rsidRPr="00651FEB">
        <w:rPr>
          <w:rFonts w:ascii="Verdana" w:hAnsi="Verdana"/>
          <w:color w:val="000000"/>
          <w:shd w:val="clear" w:color="auto" w:fill="FFFFFF"/>
        </w:rPr>
        <w:t xml:space="preserve"> CorelDRAW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фоторедактор</w:t>
      </w:r>
      <w:r w:rsidRPr="00651FEB">
        <w:rPr>
          <w:rFonts w:ascii="Verdana" w:hAnsi="Verdana"/>
          <w:color w:val="000000"/>
          <w:shd w:val="clear" w:color="auto" w:fill="FFFFFF"/>
        </w:rPr>
        <w:t xml:space="preserve"> Photoshop.</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Анамарфози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створені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середовищі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ГІС</w:t>
      </w:r>
      <w:r w:rsidRPr="00651FEB">
        <w:rPr>
          <w:rFonts w:ascii="Verdana" w:hAnsi="Verdana"/>
          <w:color w:val="000000"/>
          <w:shd w:val="clear" w:color="auto" w:fill="FFFFFF"/>
        </w:rPr>
        <w:t xml:space="preserve"> Arc GIS </w:t>
      </w:r>
      <w:r w:rsidRPr="00651FEB">
        <w:rPr>
          <w:rFonts w:ascii="Verdana" w:hAnsi="Verdana" w:hint="eastAsia"/>
          <w:color w:val="000000"/>
          <w:shd w:val="clear" w:color="auto" w:fill="FFFFFF"/>
        </w:rPr>
        <w:t>за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допомогою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модуля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Cartogram</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Для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розрахункової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частини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використано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програмне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забезпеченням</w:t>
      </w:r>
      <w:r w:rsidRPr="00651FEB">
        <w:rPr>
          <w:rFonts w:ascii="Verdana" w:hAnsi="Verdana"/>
          <w:color w:val="000000"/>
          <w:shd w:val="clear" w:color="auto" w:fill="FFFFFF"/>
        </w:rPr>
        <w:t xml:space="preserve"> Origin</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Microsoft Excel, </w:t>
      </w:r>
      <w:r w:rsidRPr="00651FEB">
        <w:rPr>
          <w:rFonts w:ascii="Verdana" w:hAnsi="Verdana" w:hint="eastAsia"/>
          <w:color w:val="000000"/>
          <w:shd w:val="clear" w:color="auto" w:fill="FFFFFF"/>
        </w:rPr>
        <w:t>при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створенні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карт</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самоорганізації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використано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програму</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Deductor.</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Наукова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новизна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полягає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сукупності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вони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є</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розв’язанням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важливої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науково</w:t>
      </w:r>
      <w:r w:rsidRPr="00651FEB">
        <w:rPr>
          <w:rFonts w:ascii="Verdana" w:hAnsi="Verdana"/>
          <w:color w:val="000000"/>
          <w:shd w:val="clear" w:color="auto" w:fill="FFFFFF"/>
        </w:rPr>
        <w:t>-</w:t>
      </w:r>
      <w:r w:rsidRPr="00651FEB">
        <w:rPr>
          <w:rFonts w:ascii="Verdana" w:hAnsi="Verdana" w:hint="eastAsia"/>
          <w:color w:val="000000"/>
          <w:shd w:val="clear" w:color="auto" w:fill="FFFFFF"/>
        </w:rPr>
        <w:t>прикладної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проблеми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географічного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обґрунтування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сталого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геопросторової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організації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Вперше</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теоретично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обґрунтовано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апробовано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модель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географічного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локальному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рівні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передбачає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розробку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теоретичних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виявлення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передумов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чинників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функціонування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розробку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перспектив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збалансованого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уточнено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понятійно</w:t>
      </w:r>
      <w:r w:rsidRPr="00651FEB">
        <w:rPr>
          <w:rFonts w:ascii="Verdana" w:hAnsi="Verdana"/>
          <w:color w:val="000000"/>
          <w:shd w:val="clear" w:color="auto" w:fill="FFFFFF"/>
        </w:rPr>
        <w:t>-</w:t>
      </w:r>
      <w:r w:rsidRPr="00651FEB">
        <w:rPr>
          <w:rFonts w:ascii="Verdana" w:hAnsi="Verdana" w:hint="eastAsia"/>
          <w:color w:val="000000"/>
          <w:shd w:val="clear" w:color="auto" w:fill="FFFFFF"/>
        </w:rPr>
        <w:t>термінологічний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апарат</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науки</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через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поглиблення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понять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господарство</w:t>
      </w:r>
      <w:r w:rsidRPr="00651FEB">
        <w:rPr>
          <w:rFonts w:ascii="Arial" w:hAnsi="Arial" w:cs="Arial"/>
          <w:color w:val="000000"/>
          <w:shd w:val="clear" w:color="auto" w:fill="FFFFFF"/>
        </w:rPr>
        <w:t>‖</w:t>
      </w:r>
      <w:r w:rsidRPr="00651FEB">
        <w:rPr>
          <w:rFonts w:ascii="Verdana" w:hAnsi="Verdana" w:cs="Verdana"/>
          <w:color w:val="000000"/>
          <w:shd w:val="clear" w:color="auto" w:fill="FFFFFF"/>
        </w:rPr>
        <w:t xml:space="preserve">, </w:t>
      </w:r>
      <w:r w:rsidRPr="00651FEB">
        <w:rPr>
          <w:rFonts w:ascii="Verdana" w:hAnsi="Verdana" w:hint="eastAsia"/>
          <w:color w:val="000000"/>
          <w:shd w:val="clear" w:color="auto" w:fill="FFFFFF"/>
        </w:rPr>
        <w:t>―потенційний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попит</w:t>
      </w:r>
      <w:r w:rsidRPr="00651FEB">
        <w:rPr>
          <w:rFonts w:ascii="Arial" w:hAnsi="Arial" w:cs="Arial"/>
          <w:color w:val="000000"/>
          <w:shd w:val="clear" w:color="auto" w:fill="FFFFFF"/>
        </w:rPr>
        <w:t>‖</w:t>
      </w:r>
      <w:r w:rsidRPr="00651FEB">
        <w:rPr>
          <w:rFonts w:ascii="Verdana" w:hAnsi="Verdana" w:cs="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―аграрний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кластер</w:t>
      </w:r>
      <w:r w:rsidRPr="00651FEB">
        <w:rPr>
          <w:rFonts w:ascii="Arial" w:hAnsi="Arial" w:cs="Arial"/>
          <w:color w:val="000000"/>
          <w:shd w:val="clear" w:color="auto" w:fill="FFFFFF"/>
        </w:rPr>
        <w:t>‖</w:t>
      </w:r>
      <w:r w:rsidRPr="00651FEB">
        <w:rPr>
          <w:rFonts w:ascii="Verdana" w:hAnsi="Verdana" w:cs="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13</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застосуванням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факторного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кореляційно</w:t>
      </w:r>
      <w:r w:rsidRPr="00651FEB">
        <w:rPr>
          <w:rFonts w:ascii="Verdana" w:hAnsi="Verdana"/>
          <w:color w:val="000000"/>
          <w:shd w:val="clear" w:color="auto" w:fill="FFFFFF"/>
        </w:rPr>
        <w:t>-</w:t>
      </w:r>
      <w:r w:rsidRPr="00651FEB">
        <w:rPr>
          <w:rFonts w:ascii="Verdana" w:hAnsi="Verdana" w:hint="eastAsia"/>
          <w:color w:val="000000"/>
          <w:shd w:val="clear" w:color="auto" w:fill="FFFFFF"/>
        </w:rPr>
        <w:t>регресійного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аналізу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встановлено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залежності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між</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чинниками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показниками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господарювання</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здійснено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багатоплановий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аналіз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дало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змогу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запропонувати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методичні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підходи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класифікації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зокрема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типом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часом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утворення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розміром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землезабезпеченістю</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використанням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трудових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ресурсів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виробництвом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окремих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видів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виробничо</w:t>
      </w:r>
      <w:r w:rsidRPr="00651FEB">
        <w:rPr>
          <w:rFonts w:ascii="Verdana" w:hAnsi="Verdana"/>
          <w:color w:val="000000"/>
          <w:shd w:val="clear" w:color="auto" w:fill="FFFFFF"/>
        </w:rPr>
        <w:t>-</w:t>
      </w:r>
      <w:r w:rsidRPr="00651FEB">
        <w:rPr>
          <w:rFonts w:ascii="Verdana" w:hAnsi="Verdana" w:hint="eastAsia"/>
          <w:color w:val="000000"/>
          <w:shd w:val="clear" w:color="auto" w:fill="FFFFFF"/>
        </w:rPr>
        <w:t>територіальними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типами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глибиною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спеціалізації</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обсягами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рівнем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товарності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продуктивності</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встановлено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особливості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динаміки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змін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територіальної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локалізації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виробництва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окремих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видів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господарствах</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визначено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виробничо</w:t>
      </w:r>
      <w:r w:rsidRPr="00651FEB">
        <w:rPr>
          <w:rFonts w:ascii="Verdana" w:hAnsi="Verdana"/>
          <w:color w:val="000000"/>
          <w:shd w:val="clear" w:color="auto" w:fill="FFFFFF"/>
        </w:rPr>
        <w:t>-</w:t>
      </w:r>
      <w:r w:rsidRPr="00651FEB">
        <w:rPr>
          <w:rFonts w:ascii="Verdana" w:hAnsi="Verdana" w:hint="eastAsia"/>
          <w:color w:val="000000"/>
          <w:shd w:val="clear" w:color="auto" w:fill="FFFFFF"/>
        </w:rPr>
        <w:t>територіальні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типи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підтипи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агровиробничі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групи</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спеціалізації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розраховано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показники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продуктивності</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розроблено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шляхи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оптимізації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діяльності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критерієм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максимізації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прибутку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застосуванням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моделей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лінійного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програмування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обґрунтування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передумов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спеціалізованої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кластеризації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використанням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нейромережевих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методів</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визначено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місце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наповненні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регіональних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ринків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продовольства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розроблено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прогнозні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лінійні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моделі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розрахунку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частки</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наповненні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ринків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окремих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видів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2016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2020 </w:t>
      </w:r>
      <w:r w:rsidRPr="00651FEB">
        <w:rPr>
          <w:rFonts w:ascii="Verdana" w:hAnsi="Verdana" w:hint="eastAsia"/>
          <w:color w:val="000000"/>
          <w:shd w:val="clear" w:color="auto" w:fill="FFFFFF"/>
        </w:rPr>
        <w:t>роках</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Удосконалено</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періодизацію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еволюційного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сучасному</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періоді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зокрема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підставі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аналізу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темпів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приросту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здійснено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типізацію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рівнем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методику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визначення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спеціалізації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шляхом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застосування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коефіцієнтів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переходу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натуральних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показників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зернових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одиниць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із</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врахуванням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пересічноєвропейських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цін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сільськогосподарську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продукцію</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14</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Набули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подальшого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науково</w:t>
      </w:r>
      <w:r w:rsidRPr="00651FEB">
        <w:rPr>
          <w:rFonts w:ascii="Verdana" w:hAnsi="Verdana"/>
          <w:color w:val="000000"/>
          <w:shd w:val="clear" w:color="auto" w:fill="FFFFFF"/>
        </w:rPr>
        <w:t>-</w:t>
      </w:r>
      <w:r w:rsidRPr="00651FEB">
        <w:rPr>
          <w:rFonts w:ascii="Verdana" w:hAnsi="Verdana" w:hint="eastAsia"/>
          <w:color w:val="000000"/>
          <w:shd w:val="clear" w:color="auto" w:fill="FFFFFF"/>
        </w:rPr>
        <w:t>методичні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укладу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період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реформування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аграрних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відносин</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обґрунтування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одного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найголовніших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напрямів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збалансованого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кластеризації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географічної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близькості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тісноти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зв’язків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між</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ними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формуванням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конккооперативних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засад</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категорія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геопросторової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організації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прикладі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аграрних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кластерів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теоретичних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формування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функціонально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компонентної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структури</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Практичне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значення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одержаних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результатів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науковопрактичні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результати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дисертаційної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роботи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полягають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розробці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поглибленні</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теоретико</w:t>
      </w:r>
      <w:r w:rsidRPr="00651FEB">
        <w:rPr>
          <w:rFonts w:ascii="Verdana" w:hAnsi="Verdana"/>
          <w:color w:val="000000"/>
          <w:shd w:val="clear" w:color="auto" w:fill="FFFFFF"/>
        </w:rPr>
        <w:t>-</w:t>
      </w:r>
      <w:r w:rsidRPr="00651FEB">
        <w:rPr>
          <w:rFonts w:ascii="Verdana" w:hAnsi="Verdana" w:hint="eastAsia"/>
          <w:color w:val="000000"/>
          <w:shd w:val="clear" w:color="auto" w:fill="FFFFFF"/>
        </w:rPr>
        <w:t>методологічних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засад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географічного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суб’єктів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агробізнесу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набули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усіх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регіонах</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Сформовані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дисертаційній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роботі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теоретико</w:t>
      </w:r>
      <w:r w:rsidRPr="00651FEB">
        <w:rPr>
          <w:rFonts w:ascii="Verdana" w:hAnsi="Verdana"/>
          <w:color w:val="000000"/>
          <w:shd w:val="clear" w:color="auto" w:fill="FFFFFF"/>
        </w:rPr>
        <w:t>-</w:t>
      </w:r>
      <w:r w:rsidRPr="00651FEB">
        <w:rPr>
          <w:rFonts w:ascii="Verdana" w:hAnsi="Verdana" w:hint="eastAsia"/>
          <w:color w:val="000000"/>
          <w:shd w:val="clear" w:color="auto" w:fill="FFFFFF"/>
        </w:rPr>
        <w:t>методологічні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практичні</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підходи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системного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вивчення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ринкових</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умов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можуть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бути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використанні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для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удосконалення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загальнодержавної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регіональної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аграрної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політики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загалом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програм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соціально</w:t>
      </w:r>
      <w:r w:rsidRPr="00651FEB">
        <w:rPr>
          <w:rFonts w:ascii="Verdana" w:hAnsi="Verdana"/>
          <w:color w:val="000000"/>
          <w:shd w:val="clear" w:color="auto" w:fill="FFFFFF"/>
        </w:rPr>
        <w:t>-</w:t>
      </w:r>
      <w:r w:rsidRPr="00651FEB">
        <w:rPr>
          <w:rFonts w:ascii="Verdana" w:hAnsi="Verdana" w:hint="eastAsia"/>
          <w:color w:val="000000"/>
          <w:shd w:val="clear" w:color="auto" w:fill="FFFFFF"/>
        </w:rPr>
        <w:t>економічного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перспективних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напрямів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укладу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розробленні</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рекомендацій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удосконалення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геопросторової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організації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кооперації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господарств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Україні</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Матеріали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використовуються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Департаментом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науковоосвітнього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забезпечення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АПВ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сільських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територій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Міністерства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аграрної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політики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продовольства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довідка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37-18-3-15/6274). </w:t>
      </w:r>
      <w:r w:rsidRPr="00651FEB">
        <w:rPr>
          <w:rFonts w:ascii="Verdana" w:hAnsi="Verdana" w:hint="eastAsia"/>
          <w:color w:val="000000"/>
          <w:shd w:val="clear" w:color="auto" w:fill="FFFFFF"/>
        </w:rPr>
        <w:t>Департаментами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аграрного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Херсонської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7-614/0144-15/200)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Чернівецької</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0123/16-2319) </w:t>
      </w:r>
      <w:r w:rsidRPr="00651FEB">
        <w:rPr>
          <w:rFonts w:ascii="Verdana" w:hAnsi="Verdana" w:hint="eastAsia"/>
          <w:color w:val="000000"/>
          <w:shd w:val="clear" w:color="auto" w:fill="FFFFFF"/>
        </w:rPr>
        <w:t>облдержадміністрацій</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Теоретичні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методологічні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положення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розроблені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дисертації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використовуються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Департаментом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загальної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середньої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дошкільної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освіти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МОН</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час</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розроблення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навчальних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програм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підручників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посібників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із</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географії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довідка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2/2-15-2076-15),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навчальному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процесі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Чернівецького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національного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університету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Федьковича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11/15-3258), </w:t>
      </w:r>
      <w:r w:rsidRPr="00651FEB">
        <w:rPr>
          <w:rFonts w:ascii="Verdana" w:hAnsi="Verdana" w:hint="eastAsia"/>
          <w:color w:val="000000"/>
          <w:shd w:val="clear" w:color="auto" w:fill="FFFFFF"/>
        </w:rPr>
        <w:t>Тернопільського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15</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ціонального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педагогічного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університету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Гнатюка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довідка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1163-33/03),</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Прикарпатського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національного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університету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Стефаника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довідка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color w:val="000000"/>
          <w:shd w:val="clear" w:color="auto" w:fill="FFFFFF"/>
        </w:rPr>
        <w:t>01-</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15/03/1462) </w:t>
      </w:r>
      <w:r w:rsidRPr="00651FEB">
        <w:rPr>
          <w:rFonts w:ascii="Verdana" w:hAnsi="Verdana" w:hint="eastAsia"/>
          <w:color w:val="000000"/>
          <w:shd w:val="clear" w:color="auto" w:fill="FFFFFF"/>
        </w:rPr>
        <w:t>при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викладанні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дисциплін</w:t>
      </w:r>
      <w:r w:rsidRPr="00651FEB">
        <w:rPr>
          <w:rFonts w:ascii="Verdana" w:hAnsi="Verdana"/>
          <w:color w:val="000000"/>
          <w:shd w:val="clear" w:color="auto" w:fill="FFFFFF"/>
        </w:rPr>
        <w:t xml:space="preserve">: </w:t>
      </w:r>
      <w:r w:rsidRPr="00651FEB">
        <w:rPr>
          <w:rFonts w:ascii="Arial" w:hAnsi="Arial" w:cs="Arial"/>
          <w:color w:val="000000"/>
          <w:shd w:val="clear" w:color="auto" w:fill="FFFFFF"/>
        </w:rPr>
        <w:t>‖</w:t>
      </w:r>
      <w:r w:rsidRPr="00651FEB">
        <w:rPr>
          <w:rFonts w:ascii="Verdana" w:hAnsi="Verdana" w:hint="eastAsia"/>
          <w:color w:val="000000"/>
          <w:shd w:val="clear" w:color="auto" w:fill="FFFFFF"/>
        </w:rPr>
        <w:t>Економічна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соціальна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Arial" w:hAnsi="Arial" w:cs="Arial"/>
          <w:color w:val="000000"/>
          <w:shd w:val="clear" w:color="auto" w:fill="FFFFFF"/>
        </w:rPr>
        <w:t>‖</w:t>
      </w:r>
      <w:r w:rsidRPr="00651FEB">
        <w:rPr>
          <w:rFonts w:ascii="Verdana" w:hAnsi="Verdana" w:hint="eastAsia"/>
          <w:color w:val="000000"/>
          <w:shd w:val="clear" w:color="auto" w:fill="FFFFFF"/>
        </w:rPr>
        <w:t>Географія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міжнародному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просторі―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―Міжнародні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аграрні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ринкові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відносини―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―Земельні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ресурси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розвиток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агробізнесу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―Теорія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методологія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географічної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науки</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Географічні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засади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регіональної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політики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Україні</w:t>
      </w:r>
      <w:r w:rsidRPr="00651FEB">
        <w:rPr>
          <w:rFonts w:ascii="Arial" w:hAnsi="Arial" w:cs="Arial"/>
          <w:color w:val="000000"/>
          <w:shd w:val="clear" w:color="auto" w:fill="FFFFFF"/>
        </w:rPr>
        <w:t>‖</w:t>
      </w:r>
      <w:r w:rsidRPr="00651FEB">
        <w:rPr>
          <w:rFonts w:ascii="Verdana" w:hAnsi="Verdana" w:cs="Verdana"/>
          <w:color w:val="000000"/>
          <w:shd w:val="clear" w:color="auto" w:fill="FFFFFF"/>
        </w:rPr>
        <w:t xml:space="preserve">, </w:t>
      </w:r>
      <w:r w:rsidRPr="00651FEB">
        <w:rPr>
          <w:rFonts w:ascii="Verdana" w:hAnsi="Verdana" w:hint="eastAsia"/>
          <w:color w:val="000000"/>
          <w:shd w:val="clear" w:color="auto" w:fill="FFFFFF"/>
        </w:rPr>
        <w:t>―Теорії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концепції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підготовці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студентами</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курсових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магістерських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робіт</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Особистий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внесок</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здобувача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Дисертаційна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робота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є</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самостійною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науковою</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працею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реалізовано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ідеї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автора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щодо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теорії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практики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суспільногеографічних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фермерства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ринкових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умовах</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Розроблені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науково</w:t>
      </w:r>
      <w:r w:rsidRPr="00651FEB">
        <w:rPr>
          <w:rFonts w:ascii="Verdana" w:hAnsi="Verdana"/>
          <w:color w:val="000000"/>
          <w:shd w:val="clear" w:color="auto" w:fill="FFFFFF"/>
        </w:rPr>
        <w:t>-</w:t>
      </w:r>
      <w:r w:rsidRPr="00651FEB">
        <w:rPr>
          <w:rFonts w:ascii="Verdana" w:hAnsi="Verdana" w:hint="eastAsia"/>
          <w:color w:val="000000"/>
          <w:shd w:val="clear" w:color="auto" w:fill="FFFFFF"/>
        </w:rPr>
        <w:t>методичні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положення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результати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висновки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пропозиції</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що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містяться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роботі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належать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безпосередньо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автору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Використані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положення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інших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авторів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мають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відповідні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посилання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праць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опубліковані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співавторстві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дисертації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задіяні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лише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ідеї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положення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які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отримані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автором</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особисто</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Апробація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результатів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дисертації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Основні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положення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матеріали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дисертаційного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дослідження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доповідались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були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опубліковані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22 </w:t>
      </w:r>
      <w:r w:rsidRPr="00651FEB">
        <w:rPr>
          <w:rFonts w:ascii="Verdana" w:hAnsi="Verdana" w:hint="eastAsia"/>
          <w:color w:val="000000"/>
          <w:shd w:val="clear" w:color="auto" w:fill="FFFFFF"/>
        </w:rPr>
        <w:t>наукових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семінарах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конференціях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з’їздах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національного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міжнародного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рівня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тому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числі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ХІ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з’їздах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географічного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товариства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Чернівці</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2004; </w:t>
      </w:r>
      <w:r w:rsidRPr="00651FEB">
        <w:rPr>
          <w:rFonts w:ascii="Verdana" w:hAnsi="Verdana" w:hint="eastAsia"/>
          <w:color w:val="000000"/>
          <w:shd w:val="clear" w:color="auto" w:fill="FFFFFF"/>
        </w:rPr>
        <w:t>Київ</w:t>
      </w:r>
      <w:r w:rsidRPr="00651FEB">
        <w:rPr>
          <w:rFonts w:ascii="Verdana" w:hAnsi="Verdana"/>
          <w:color w:val="000000"/>
          <w:shd w:val="clear" w:color="auto" w:fill="FFFFFF"/>
        </w:rPr>
        <w:t xml:space="preserve">, 2008; </w:t>
      </w:r>
      <w:r w:rsidRPr="00651FEB">
        <w:rPr>
          <w:rFonts w:ascii="Verdana" w:hAnsi="Verdana" w:hint="eastAsia"/>
          <w:color w:val="000000"/>
          <w:shd w:val="clear" w:color="auto" w:fill="FFFFFF"/>
        </w:rPr>
        <w:t>Київ</w:t>
      </w:r>
      <w:r w:rsidRPr="00651FEB">
        <w:rPr>
          <w:rFonts w:ascii="Verdana" w:hAnsi="Verdana"/>
          <w:color w:val="000000"/>
          <w:shd w:val="clear" w:color="auto" w:fill="FFFFFF"/>
        </w:rPr>
        <w:t xml:space="preserve">, 2012), </w:t>
      </w:r>
      <w:r w:rsidRPr="00651FEB">
        <w:rPr>
          <w:rFonts w:ascii="Verdana" w:hAnsi="Verdana" w:hint="eastAsia"/>
          <w:color w:val="000000"/>
          <w:shd w:val="clear" w:color="auto" w:fill="FFFFFF"/>
        </w:rPr>
        <w:t>Міжнародних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науково</w:t>
      </w:r>
      <w:r w:rsidRPr="00651FEB">
        <w:rPr>
          <w:rFonts w:ascii="Verdana" w:hAnsi="Verdana"/>
          <w:color w:val="000000"/>
          <w:shd w:val="clear" w:color="auto" w:fill="FFFFFF"/>
        </w:rPr>
        <w:t>-</w:t>
      </w:r>
      <w:r w:rsidRPr="00651FEB">
        <w:rPr>
          <w:rFonts w:ascii="Verdana" w:hAnsi="Verdana" w:hint="eastAsia"/>
          <w:color w:val="000000"/>
          <w:shd w:val="clear" w:color="auto" w:fill="FFFFFF"/>
        </w:rPr>
        <w:t>практичних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конференціях</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Регіональне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географічне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краєзнавство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теорія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практика</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Тернопіль</w:t>
      </w:r>
      <w:r w:rsidRPr="00651FEB">
        <w:rPr>
          <w:rFonts w:ascii="Verdana" w:hAnsi="Verdana"/>
          <w:color w:val="000000"/>
          <w:shd w:val="clear" w:color="auto" w:fill="FFFFFF"/>
        </w:rPr>
        <w:t>, 2002);</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Регіональні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проблеми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агропромислового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комплексу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сучасний</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стан</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перспективи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вирішення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Київ</w:t>
      </w:r>
      <w:r w:rsidRPr="00651FEB">
        <w:rPr>
          <w:rFonts w:ascii="Verdana" w:hAnsi="Verdana"/>
          <w:color w:val="000000"/>
          <w:shd w:val="clear" w:color="auto" w:fill="FFFFFF"/>
        </w:rPr>
        <w:t xml:space="preserve">, 2002);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Актуальні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проблеми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географічного</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українознавства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зламі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тисячоліть</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Львів</w:t>
      </w:r>
      <w:r w:rsidRPr="00651FEB">
        <w:rPr>
          <w:rFonts w:ascii="Verdana" w:hAnsi="Verdana"/>
          <w:color w:val="000000"/>
          <w:shd w:val="clear" w:color="auto" w:fill="FFFFFF"/>
        </w:rPr>
        <w:t xml:space="preserve">, 2003);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Актуальные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вопросы</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современного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естествознания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Симферополь</w:t>
      </w:r>
      <w:r w:rsidRPr="00651FEB">
        <w:rPr>
          <w:rFonts w:ascii="Verdana" w:hAnsi="Verdana"/>
          <w:color w:val="000000"/>
          <w:shd w:val="clear" w:color="auto" w:fill="FFFFFF"/>
        </w:rPr>
        <w:t xml:space="preserve">, 2003);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Європейські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інтеграційні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процеси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транскордонне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співробітництво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міжнародні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відносини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економіка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політика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історія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право</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Луцьк</w:t>
      </w:r>
      <w:r w:rsidRPr="00651FEB">
        <w:rPr>
          <w:rFonts w:ascii="Verdana" w:hAnsi="Verdana"/>
          <w:color w:val="000000"/>
          <w:shd w:val="clear" w:color="auto" w:fill="FFFFFF"/>
        </w:rPr>
        <w:t xml:space="preserve">, 2005);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Ландшафти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геологічні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проблеми</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Дністровсько</w:t>
      </w:r>
      <w:r w:rsidRPr="00651FEB">
        <w:rPr>
          <w:rFonts w:ascii="Verdana" w:hAnsi="Verdana"/>
          <w:color w:val="000000"/>
          <w:shd w:val="clear" w:color="auto" w:fill="FFFFFF"/>
        </w:rPr>
        <w:t>-</w:t>
      </w:r>
      <w:r w:rsidRPr="00651FEB">
        <w:rPr>
          <w:rFonts w:ascii="Verdana" w:hAnsi="Verdana" w:hint="eastAsia"/>
          <w:color w:val="000000"/>
          <w:shd w:val="clear" w:color="auto" w:fill="FFFFFF"/>
        </w:rPr>
        <w:t>Прутського</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регіону</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Чернівці</w:t>
      </w:r>
      <w:r w:rsidRPr="00651FEB">
        <w:rPr>
          <w:rFonts w:ascii="Verdana" w:hAnsi="Verdana"/>
          <w:color w:val="000000"/>
          <w:shd w:val="clear" w:color="auto" w:fill="FFFFFF"/>
        </w:rPr>
        <w:t xml:space="preserve">, 2005);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Чорнобильська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катастрофа</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вплив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екологічну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ситуацію</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Україні</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Харків</w:t>
      </w:r>
      <w:r w:rsidRPr="00651FEB">
        <w:rPr>
          <w:rFonts w:ascii="Verdana" w:hAnsi="Verdana"/>
          <w:color w:val="000000"/>
          <w:shd w:val="clear" w:color="auto" w:fill="FFFFFF"/>
        </w:rPr>
        <w:t xml:space="preserve">, 2006);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Географія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ту</w:t>
      </w:r>
      <w:r w:rsidRPr="00651FEB">
        <w:rPr>
          <w:rFonts w:ascii="Verdana" w:hAnsi="Verdan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16</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ризм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національний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міжнародний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досвід</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Львів</w:t>
      </w:r>
      <w:r w:rsidRPr="00651FEB">
        <w:rPr>
          <w:rFonts w:ascii="Verdana" w:hAnsi="Verdana"/>
          <w:color w:val="000000"/>
          <w:shd w:val="clear" w:color="auto" w:fill="FFFFFF"/>
        </w:rPr>
        <w:t xml:space="preserve">, 2006; </w:t>
      </w:r>
      <w:r w:rsidRPr="00651FEB">
        <w:rPr>
          <w:rFonts w:ascii="Verdana" w:hAnsi="Verdana" w:hint="eastAsia"/>
          <w:color w:val="000000"/>
          <w:shd w:val="clear" w:color="auto" w:fill="FFFFFF"/>
        </w:rPr>
        <w:t>Львів</w:t>
      </w:r>
      <w:r w:rsidRPr="00651FEB">
        <w:rPr>
          <w:rFonts w:ascii="Verdana" w:hAnsi="Verdana"/>
          <w:color w:val="000000"/>
          <w:shd w:val="clear" w:color="auto" w:fill="FFFFFF"/>
        </w:rPr>
        <w:t xml:space="preserve">, 2012);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Конструктивна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становлення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сучасні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досягнення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перспективи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hint="eastAsia"/>
          <w:color w:val="000000"/>
          <w:shd w:val="clear" w:color="auto" w:fill="FFFFFF"/>
        </w:rPr>
        <w:t>»</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rPr>
        <w:t>(</w:t>
      </w:r>
      <w:r w:rsidRPr="00651FEB">
        <w:rPr>
          <w:rFonts w:ascii="Verdana" w:hAnsi="Verdana" w:hint="eastAsia"/>
          <w:color w:val="000000"/>
          <w:shd w:val="clear" w:color="auto" w:fill="FFFFFF"/>
        </w:rPr>
        <w:t>Київ</w:t>
      </w:r>
      <w:r w:rsidRPr="00651FEB">
        <w:rPr>
          <w:rFonts w:ascii="Verdana" w:hAnsi="Verdana"/>
          <w:color w:val="000000"/>
          <w:shd w:val="clear" w:color="auto" w:fill="FFFFFF"/>
        </w:rPr>
        <w:t xml:space="preserve">, 2006);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Проблеми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розвитку</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прикордонних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територій</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їх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участь</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інтеграційних</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процесах</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Луцьк</w:t>
      </w:r>
      <w:r w:rsidRPr="00651FEB">
        <w:rPr>
          <w:rFonts w:ascii="Verdana" w:hAnsi="Verdana"/>
          <w:color w:val="000000"/>
          <w:shd w:val="clear" w:color="auto" w:fill="FFFFFF"/>
        </w:rPr>
        <w:t>, 2006)</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Європейська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євроатлантична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інтеграція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транскордонне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співробітництво</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Луцьк</w:t>
      </w:r>
      <w:r w:rsidRPr="00651FEB">
        <w:rPr>
          <w:rFonts w:ascii="Verdana" w:hAnsi="Verdana"/>
          <w:color w:val="000000"/>
          <w:shd w:val="clear" w:color="auto" w:fill="FFFFFF"/>
        </w:rPr>
        <w:t xml:space="preserve">, 2008);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Українська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історична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географія</w:t>
      </w:r>
    </w:p>
    <w:p w:rsidR="00651FEB" w:rsidRPr="00651FEB" w:rsidRDefault="00651FEB" w:rsidP="00651FEB">
      <w:pPr>
        <w:rPr>
          <w:rFonts w:ascii="Verdana" w:hAnsi="Verdana"/>
          <w:color w:val="000000"/>
          <w:shd w:val="clear" w:color="auto" w:fill="FFFFFF"/>
        </w:rPr>
      </w:pP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історія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Україні</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Чернівці</w:t>
      </w:r>
      <w:r w:rsidRPr="00651FEB">
        <w:rPr>
          <w:rFonts w:ascii="Verdana" w:hAnsi="Verdana"/>
          <w:color w:val="000000"/>
          <w:shd w:val="clear" w:color="auto" w:fill="FFFFFF"/>
        </w:rPr>
        <w:t xml:space="preserve">, 2009);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Нові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технології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в</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геодезії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землевпорядкуванні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природокористуванні</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Ужгород</w:t>
      </w:r>
      <w:r w:rsidRPr="00651FEB">
        <w:rPr>
          <w:rFonts w:ascii="Verdana" w:hAnsi="Verdana"/>
          <w:color w:val="000000"/>
          <w:shd w:val="clear" w:color="auto" w:fill="FFFFFF"/>
        </w:rPr>
        <w:t xml:space="preserve">, 2012),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Подільські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читання</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Кам’янець</w:t>
      </w:r>
      <w:r w:rsidRPr="00651FEB">
        <w:rPr>
          <w:rFonts w:ascii="Verdana" w:hAnsi="Verdana"/>
          <w:color w:val="000000"/>
          <w:shd w:val="clear" w:color="auto" w:fill="FFFFFF"/>
        </w:rPr>
        <w:t>-</w:t>
      </w:r>
      <w:r w:rsidRPr="00651FEB">
        <w:rPr>
          <w:rFonts w:ascii="Verdana" w:hAnsi="Verdana" w:hint="eastAsia"/>
          <w:color w:val="000000"/>
          <w:shd w:val="clear" w:color="auto" w:fill="FFFFFF"/>
        </w:rPr>
        <w:t>Подільський</w:t>
      </w:r>
      <w:r w:rsidRPr="00651FEB">
        <w:rPr>
          <w:rFonts w:ascii="Verdana" w:hAnsi="Verdana"/>
          <w:color w:val="000000"/>
          <w:shd w:val="clear" w:color="auto" w:fill="FFFFFF"/>
        </w:rPr>
        <w:t xml:space="preserve">, 2012; </w:t>
      </w:r>
      <w:r w:rsidRPr="00651FEB">
        <w:rPr>
          <w:rFonts w:ascii="Verdana" w:hAnsi="Verdana" w:hint="eastAsia"/>
          <w:color w:val="000000"/>
          <w:shd w:val="clear" w:color="auto" w:fill="FFFFFF"/>
        </w:rPr>
        <w:t>Тернопіль</w:t>
      </w:r>
      <w:r w:rsidRPr="00651FEB">
        <w:rPr>
          <w:rFonts w:ascii="Verdana" w:hAnsi="Verdana"/>
          <w:color w:val="000000"/>
          <w:shd w:val="clear" w:color="auto" w:fill="FFFFFF"/>
        </w:rPr>
        <w:t xml:space="preserve">, 2013);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Наукові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пошуки</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географічної</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громадськості</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минуле</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сьогодення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майбуття</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Луганськ</w:t>
      </w:r>
      <w:r w:rsidRPr="00651FEB">
        <w:rPr>
          <w:rFonts w:ascii="Verdana" w:hAnsi="Verdana"/>
          <w:color w:val="000000"/>
          <w:shd w:val="clear" w:color="auto" w:fill="FFFFFF"/>
        </w:rPr>
        <w:t xml:space="preserve">, 2013); </w:t>
      </w:r>
      <w:r w:rsidRPr="00651FEB">
        <w:rPr>
          <w:rFonts w:ascii="Verdana" w:hAnsi="Verdana" w:hint="eastAsia"/>
          <w:color w:val="000000"/>
          <w:shd w:val="clear" w:color="auto" w:fill="FFFFFF"/>
        </w:rPr>
        <w:t>«</w:t>
      </w:r>
      <w:r w:rsidRPr="00651FEB">
        <w:rPr>
          <w:rFonts w:ascii="Verdana" w:hAnsi="Verdana"/>
          <w:color w:val="000000"/>
          <w:shd w:val="clear" w:color="auto" w:fill="FFFFFF"/>
        </w:rPr>
        <w:t>Turismul</w:t>
      </w:r>
    </w:p>
    <w:p w:rsidR="00651FEB" w:rsidRPr="00651FEB" w:rsidRDefault="00651FEB" w:rsidP="00651FEB">
      <w:pPr>
        <w:rPr>
          <w:rFonts w:ascii="Verdana" w:hAnsi="Verdana"/>
          <w:color w:val="000000"/>
          <w:shd w:val="clear" w:color="auto" w:fill="FFFFFF"/>
        </w:rPr>
      </w:pPr>
      <w:r w:rsidRPr="00651FEB">
        <w:rPr>
          <w:rFonts w:ascii="Verdana" w:hAnsi="Verdana"/>
          <w:color w:val="000000"/>
          <w:shd w:val="clear" w:color="auto" w:fill="FFFFFF"/>
          <w:lang w:val="en-US"/>
        </w:rPr>
        <w:t xml:space="preserve">rural romanesc in contextual dezvoltarii durabile. </w:t>
      </w:r>
      <w:r w:rsidRPr="00651FEB">
        <w:rPr>
          <w:rFonts w:ascii="Verdana" w:hAnsi="Verdana"/>
          <w:color w:val="000000"/>
          <w:shd w:val="clear" w:color="auto" w:fill="FFFFFF"/>
        </w:rPr>
        <w:t>Actualitate si perspective</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(Vatra</w:t>
      </w:r>
    </w:p>
    <w:p w:rsidR="00164B7F" w:rsidRDefault="00651FEB" w:rsidP="00651FEB">
      <w:pPr>
        <w:rPr>
          <w:rFonts w:ascii="Verdana" w:hAnsi="Verdana"/>
          <w:color w:val="000000"/>
          <w:shd w:val="clear" w:color="auto" w:fill="FFFFFF"/>
        </w:rPr>
      </w:pPr>
      <w:r w:rsidRPr="00651FEB">
        <w:rPr>
          <w:rFonts w:ascii="Verdana" w:hAnsi="Verdana"/>
          <w:color w:val="000000"/>
          <w:shd w:val="clear" w:color="auto" w:fill="FFFFFF"/>
        </w:rPr>
        <w:t xml:space="preserve">Dornei, Romania, 2013),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Географія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картографія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географічна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освіта</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історія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методологія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практика</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Чернівці</w:t>
      </w:r>
      <w:r w:rsidRPr="00651FEB">
        <w:rPr>
          <w:rFonts w:ascii="Verdana" w:hAnsi="Verdana"/>
          <w:color w:val="000000"/>
          <w:shd w:val="clear" w:color="auto" w:fill="FFFFFF"/>
        </w:rPr>
        <w:t xml:space="preserve">, 2014), </w:t>
      </w:r>
      <w:r w:rsidRPr="00651FEB">
        <w:rPr>
          <w:rFonts w:ascii="Verdana" w:hAnsi="Verdana" w:hint="eastAsia"/>
          <w:color w:val="000000"/>
          <w:shd w:val="clear" w:color="auto" w:fill="FFFFFF"/>
        </w:rPr>
        <w:t>«</w:t>
      </w:r>
      <w:r w:rsidRPr="00651FEB">
        <w:rPr>
          <w:rFonts w:ascii="Verdana" w:hAnsi="Verdana" w:hint="eastAsia"/>
          <w:color w:val="000000"/>
          <w:shd w:val="clear" w:color="auto" w:fill="FFFFFF"/>
        </w:rPr>
        <w:t>Географія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Екологія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Туризм</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теорія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методологія</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практика</w:t>
      </w:r>
      <w:r w:rsidRPr="00651FEB">
        <w:rPr>
          <w:rFonts w:ascii="Verdana" w:hAnsi="Verdana" w:hint="eastAsia"/>
          <w:color w:val="000000"/>
          <w:shd w:val="clear" w:color="auto" w:fill="FFFFFF"/>
        </w:rPr>
        <w:t>»</w:t>
      </w:r>
      <w:r w:rsidRPr="00651FEB">
        <w:rPr>
          <w:rFonts w:ascii="Verdana" w:hAnsi="Verdana"/>
          <w:color w:val="000000"/>
          <w:shd w:val="clear" w:color="auto" w:fill="FFFFFF"/>
        </w:rPr>
        <w:t xml:space="preserve"> (</w:t>
      </w:r>
      <w:r w:rsidRPr="00651FEB">
        <w:rPr>
          <w:rFonts w:ascii="Verdana" w:hAnsi="Verdana" w:hint="eastAsia"/>
          <w:color w:val="000000"/>
          <w:shd w:val="clear" w:color="auto" w:fill="FFFFFF"/>
        </w:rPr>
        <w:t>Тернопіль</w:t>
      </w:r>
      <w:r w:rsidRPr="00651FEB">
        <w:rPr>
          <w:rFonts w:ascii="Verdana" w:hAnsi="Verdana"/>
          <w:color w:val="000000"/>
          <w:shd w:val="clear" w:color="auto" w:fill="FFFFFF"/>
        </w:rPr>
        <w:t>, 2015).</w:t>
      </w:r>
    </w:p>
    <w:p w:rsidR="00651FEB" w:rsidRDefault="00651FEB" w:rsidP="00651FEB">
      <w:pPr>
        <w:rPr>
          <w:rFonts w:ascii="Verdana" w:hAnsi="Verdana"/>
          <w:color w:val="000000"/>
          <w:shd w:val="clear" w:color="auto" w:fill="FFFFFF"/>
        </w:rPr>
      </w:pPr>
    </w:p>
    <w:p w:rsidR="00651FEB" w:rsidRDefault="00651FEB" w:rsidP="00651FEB">
      <w:pPr>
        <w:rPr>
          <w:rFonts w:ascii="Verdana" w:hAnsi="Verdana"/>
          <w:color w:val="000000"/>
          <w:shd w:val="clear" w:color="auto" w:fill="FFFFFF"/>
        </w:rPr>
      </w:pPr>
    </w:p>
    <w:p w:rsidR="00651FEB" w:rsidRDefault="00651FEB" w:rsidP="00651FEB">
      <w:pPr>
        <w:rPr>
          <w:rFonts w:ascii="Verdana" w:hAnsi="Verdana"/>
          <w:color w:val="000000"/>
          <w:shd w:val="clear" w:color="auto" w:fill="FFFFFF"/>
        </w:rPr>
      </w:pPr>
    </w:p>
    <w:p w:rsidR="00651FEB" w:rsidRDefault="00651FEB" w:rsidP="00651FEB">
      <w:r>
        <w:rPr>
          <w:rFonts w:hint="eastAsia"/>
        </w:rPr>
        <w:t>ВИСНОВКИ</w:t>
      </w:r>
    </w:p>
    <w:p w:rsidR="00651FEB" w:rsidRDefault="00651FEB" w:rsidP="00651FEB">
      <w:r>
        <w:rPr>
          <w:rFonts w:hint="eastAsia"/>
        </w:rPr>
        <w:t>Відповідно</w:t>
      </w:r>
      <w:r>
        <w:t></w:t>
      </w:r>
      <w:r>
        <w:rPr>
          <w:rFonts w:hint="eastAsia"/>
        </w:rPr>
        <w:t>до</w:t>
      </w:r>
      <w:r>
        <w:t></w:t>
      </w:r>
      <w:r>
        <w:rPr>
          <w:rFonts w:hint="eastAsia"/>
        </w:rPr>
        <w:t>поставленої</w:t>
      </w:r>
      <w:r>
        <w:t></w:t>
      </w:r>
      <w:r>
        <w:rPr>
          <w:rFonts w:hint="eastAsia"/>
        </w:rPr>
        <w:t>мети</w:t>
      </w:r>
      <w:r>
        <w:t></w:t>
      </w:r>
      <w:r>
        <w:rPr>
          <w:rFonts w:hint="eastAsia"/>
        </w:rPr>
        <w:t>в</w:t>
      </w:r>
      <w:r>
        <w:t></w:t>
      </w:r>
      <w:r>
        <w:rPr>
          <w:rFonts w:hint="eastAsia"/>
        </w:rPr>
        <w:t>дослідженні</w:t>
      </w:r>
      <w:r>
        <w:t></w:t>
      </w:r>
      <w:r>
        <w:rPr>
          <w:rFonts w:hint="eastAsia"/>
        </w:rPr>
        <w:t>сформульовані</w:t>
      </w:r>
      <w:r>
        <w:t></w:t>
      </w:r>
      <w:r>
        <w:rPr>
          <w:rFonts w:hint="eastAsia"/>
        </w:rPr>
        <w:t>теоретикометодологічні</w:t>
      </w:r>
      <w:r>
        <w:t></w:t>
      </w:r>
      <w:r>
        <w:rPr>
          <w:rFonts w:hint="eastAsia"/>
        </w:rPr>
        <w:t>положення</w:t>
      </w:r>
      <w:r>
        <w:t></w:t>
      </w:r>
      <w:r>
        <w:rPr>
          <w:rFonts w:hint="eastAsia"/>
        </w:rPr>
        <w:t>та</w:t>
      </w:r>
      <w:r>
        <w:t></w:t>
      </w:r>
      <w:r>
        <w:rPr>
          <w:rFonts w:hint="eastAsia"/>
        </w:rPr>
        <w:t>отримані</w:t>
      </w:r>
      <w:r>
        <w:t></w:t>
      </w:r>
      <w:r>
        <w:rPr>
          <w:rFonts w:hint="eastAsia"/>
        </w:rPr>
        <w:t>практичні</w:t>
      </w:r>
      <w:r>
        <w:t></w:t>
      </w:r>
      <w:r>
        <w:rPr>
          <w:rFonts w:hint="eastAsia"/>
        </w:rPr>
        <w:t>результати</w:t>
      </w:r>
      <w:r>
        <w:t></w:t>
      </w:r>
      <w:r>
        <w:t></w:t>
      </w:r>
      <w:r>
        <w:rPr>
          <w:rFonts w:hint="eastAsia"/>
        </w:rPr>
        <w:t>що</w:t>
      </w:r>
      <w:r>
        <w:t></w:t>
      </w:r>
      <w:r>
        <w:rPr>
          <w:rFonts w:hint="eastAsia"/>
        </w:rPr>
        <w:t>в</w:t>
      </w:r>
      <w:r>
        <w:t></w:t>
      </w:r>
      <w:r>
        <w:rPr>
          <w:rFonts w:hint="eastAsia"/>
        </w:rPr>
        <w:t>сукупності</w:t>
      </w:r>
    </w:p>
    <w:p w:rsidR="00651FEB" w:rsidRDefault="00651FEB" w:rsidP="00651FEB">
      <w:r>
        <w:rPr>
          <w:rFonts w:hint="eastAsia"/>
        </w:rPr>
        <w:t>розв’язують</w:t>
      </w:r>
      <w:r>
        <w:t></w:t>
      </w:r>
      <w:r>
        <w:rPr>
          <w:rFonts w:hint="eastAsia"/>
        </w:rPr>
        <w:t>важливу</w:t>
      </w:r>
      <w:r>
        <w:t></w:t>
      </w:r>
      <w:r>
        <w:rPr>
          <w:rFonts w:hint="eastAsia"/>
        </w:rPr>
        <w:t>науково</w:t>
      </w:r>
      <w:r>
        <w:t></w:t>
      </w:r>
      <w:r>
        <w:rPr>
          <w:rFonts w:hint="eastAsia"/>
        </w:rPr>
        <w:t>прикладну</w:t>
      </w:r>
      <w:r>
        <w:t></w:t>
      </w:r>
      <w:r>
        <w:rPr>
          <w:rFonts w:hint="eastAsia"/>
        </w:rPr>
        <w:t>проблему</w:t>
      </w:r>
      <w:r>
        <w:t></w:t>
      </w:r>
      <w:r>
        <w:rPr>
          <w:rFonts w:hint="eastAsia"/>
        </w:rPr>
        <w:t>–</w:t>
      </w:r>
      <w:r>
        <w:t></w:t>
      </w:r>
      <w:r>
        <w:rPr>
          <w:rFonts w:hint="eastAsia"/>
        </w:rPr>
        <w:t>суспільно</w:t>
      </w:r>
      <w:r>
        <w:t></w:t>
      </w:r>
      <w:r>
        <w:rPr>
          <w:rFonts w:hint="eastAsia"/>
        </w:rPr>
        <w:t>географічне</w:t>
      </w:r>
    </w:p>
    <w:p w:rsidR="00651FEB" w:rsidRDefault="00651FEB" w:rsidP="00651FEB">
      <w:r>
        <w:rPr>
          <w:rFonts w:hint="eastAsia"/>
        </w:rPr>
        <w:t>обґрунтування</w:t>
      </w:r>
      <w:r>
        <w:t></w:t>
      </w:r>
      <w:r>
        <w:rPr>
          <w:rFonts w:hint="eastAsia"/>
        </w:rPr>
        <w:t>збалансованого</w:t>
      </w:r>
      <w:r>
        <w:t></w:t>
      </w:r>
      <w:r>
        <w:rPr>
          <w:rFonts w:hint="eastAsia"/>
        </w:rPr>
        <w:t>розвитку</w:t>
      </w:r>
      <w:r>
        <w:t></w:t>
      </w:r>
      <w:r>
        <w:rPr>
          <w:rFonts w:hint="eastAsia"/>
        </w:rPr>
        <w:t>та</w:t>
      </w:r>
      <w:r>
        <w:t></w:t>
      </w:r>
      <w:r>
        <w:rPr>
          <w:rFonts w:hint="eastAsia"/>
        </w:rPr>
        <w:t>геопросторової</w:t>
      </w:r>
      <w:r>
        <w:t></w:t>
      </w:r>
      <w:r>
        <w:rPr>
          <w:rFonts w:hint="eastAsia"/>
        </w:rPr>
        <w:t>організації</w:t>
      </w:r>
    </w:p>
    <w:p w:rsidR="00651FEB" w:rsidRDefault="00651FEB" w:rsidP="00651FEB">
      <w:r>
        <w:rPr>
          <w:rFonts w:hint="eastAsia"/>
        </w:rPr>
        <w:t>фермерських</w:t>
      </w:r>
      <w:r>
        <w:t></w:t>
      </w:r>
      <w:r>
        <w:rPr>
          <w:rFonts w:hint="eastAsia"/>
        </w:rPr>
        <w:t>господарств</w:t>
      </w:r>
      <w:r>
        <w:t></w:t>
      </w:r>
      <w:r>
        <w:rPr>
          <w:rFonts w:hint="eastAsia"/>
        </w:rPr>
        <w:t>України</w:t>
      </w:r>
      <w:r>
        <w:t></w:t>
      </w:r>
      <w:r>
        <w:t></w:t>
      </w:r>
      <w:r>
        <w:rPr>
          <w:rFonts w:hint="eastAsia"/>
        </w:rPr>
        <w:t>Основні</w:t>
      </w:r>
      <w:r>
        <w:t></w:t>
      </w:r>
      <w:r>
        <w:rPr>
          <w:rFonts w:hint="eastAsia"/>
        </w:rPr>
        <w:t>наукові</w:t>
      </w:r>
      <w:r>
        <w:t></w:t>
      </w:r>
      <w:r>
        <w:rPr>
          <w:rFonts w:hint="eastAsia"/>
        </w:rPr>
        <w:t>та</w:t>
      </w:r>
      <w:r>
        <w:t></w:t>
      </w:r>
      <w:r>
        <w:rPr>
          <w:rFonts w:hint="eastAsia"/>
        </w:rPr>
        <w:t>практичні</w:t>
      </w:r>
      <w:r>
        <w:t></w:t>
      </w:r>
      <w:r>
        <w:rPr>
          <w:rFonts w:hint="eastAsia"/>
        </w:rPr>
        <w:t>результати</w:t>
      </w:r>
      <w:r>
        <w:t></w:t>
      </w:r>
      <w:r>
        <w:rPr>
          <w:rFonts w:hint="eastAsia"/>
        </w:rPr>
        <w:t>є</w:t>
      </w:r>
    </w:p>
    <w:p w:rsidR="00651FEB" w:rsidRDefault="00651FEB" w:rsidP="00651FEB">
      <w:r>
        <w:rPr>
          <w:rFonts w:hint="eastAsia"/>
        </w:rPr>
        <w:t>такими</w:t>
      </w:r>
      <w:r>
        <w:t></w:t>
      </w:r>
      <w:r>
        <w:t></w:t>
      </w:r>
    </w:p>
    <w:p w:rsidR="00651FEB" w:rsidRDefault="00651FEB" w:rsidP="00651FEB">
      <w:r>
        <w:t></w:t>
      </w:r>
      <w:r>
        <w:t></w:t>
      </w:r>
      <w:r>
        <w:t></w:t>
      </w:r>
      <w:r>
        <w:rPr>
          <w:rFonts w:hint="eastAsia"/>
        </w:rPr>
        <w:t>В</w:t>
      </w:r>
      <w:r>
        <w:t></w:t>
      </w:r>
      <w:r>
        <w:rPr>
          <w:rFonts w:hint="eastAsia"/>
        </w:rPr>
        <w:t>дисертації</w:t>
      </w:r>
      <w:r>
        <w:t></w:t>
      </w:r>
      <w:r>
        <w:rPr>
          <w:rFonts w:hint="eastAsia"/>
        </w:rPr>
        <w:t>обґрунтовані</w:t>
      </w:r>
      <w:r>
        <w:t></w:t>
      </w:r>
      <w:r>
        <w:rPr>
          <w:rFonts w:hint="eastAsia"/>
        </w:rPr>
        <w:t>теоретико</w:t>
      </w:r>
      <w:r>
        <w:t></w:t>
      </w:r>
      <w:r>
        <w:rPr>
          <w:rFonts w:hint="eastAsia"/>
        </w:rPr>
        <w:t>методологічні</w:t>
      </w:r>
      <w:r>
        <w:t></w:t>
      </w:r>
      <w:r>
        <w:rPr>
          <w:rFonts w:hint="eastAsia"/>
        </w:rPr>
        <w:t>і</w:t>
      </w:r>
      <w:r>
        <w:t></w:t>
      </w:r>
      <w:r>
        <w:rPr>
          <w:rFonts w:hint="eastAsia"/>
        </w:rPr>
        <w:t>методичні</w:t>
      </w:r>
      <w:r>
        <w:t></w:t>
      </w:r>
      <w:r>
        <w:rPr>
          <w:rFonts w:hint="eastAsia"/>
        </w:rPr>
        <w:t>засади</w:t>
      </w:r>
      <w:r>
        <w:t></w:t>
      </w:r>
      <w:r>
        <w:rPr>
          <w:rFonts w:hint="eastAsia"/>
        </w:rPr>
        <w:t>суспільно</w:t>
      </w:r>
      <w:r>
        <w:t></w:t>
      </w:r>
      <w:r>
        <w:rPr>
          <w:rFonts w:hint="eastAsia"/>
        </w:rPr>
        <w:t>географічного</w:t>
      </w:r>
      <w:r>
        <w:t></w:t>
      </w:r>
      <w:r>
        <w:rPr>
          <w:rFonts w:hint="eastAsia"/>
        </w:rPr>
        <w:t>дослідження</w:t>
      </w:r>
      <w:r>
        <w:t></w:t>
      </w:r>
      <w:r>
        <w:rPr>
          <w:rFonts w:hint="eastAsia"/>
        </w:rPr>
        <w:t>фермерських</w:t>
      </w:r>
      <w:r>
        <w:t></w:t>
      </w:r>
      <w:r>
        <w:rPr>
          <w:rFonts w:hint="eastAsia"/>
        </w:rPr>
        <w:t>господарств</w:t>
      </w:r>
      <w:r>
        <w:t></w:t>
      </w:r>
      <w:r>
        <w:t></w:t>
      </w:r>
      <w:r>
        <w:rPr>
          <w:rFonts w:hint="eastAsia"/>
        </w:rPr>
        <w:t>як</w:t>
      </w:r>
      <w:r>
        <w:t></w:t>
      </w:r>
      <w:r>
        <w:rPr>
          <w:rFonts w:hint="eastAsia"/>
        </w:rPr>
        <w:t>укладу</w:t>
      </w:r>
      <w:r>
        <w:t></w:t>
      </w:r>
      <w:r>
        <w:t></w:t>
      </w:r>
      <w:r>
        <w:rPr>
          <w:rFonts w:hint="eastAsia"/>
        </w:rPr>
        <w:t>що</w:t>
      </w:r>
      <w:r>
        <w:t></w:t>
      </w:r>
      <w:r>
        <w:rPr>
          <w:rFonts w:hint="eastAsia"/>
        </w:rPr>
        <w:t>динамічно</w:t>
      </w:r>
      <w:r>
        <w:t></w:t>
      </w:r>
      <w:r>
        <w:rPr>
          <w:rFonts w:hint="eastAsia"/>
        </w:rPr>
        <w:t>розвивається</w:t>
      </w:r>
      <w:r>
        <w:t></w:t>
      </w:r>
      <w:r>
        <w:rPr>
          <w:rFonts w:hint="eastAsia"/>
        </w:rPr>
        <w:t>та</w:t>
      </w:r>
      <w:r>
        <w:t></w:t>
      </w:r>
      <w:r>
        <w:rPr>
          <w:rFonts w:hint="eastAsia"/>
        </w:rPr>
        <w:t>збільшує</w:t>
      </w:r>
      <w:r>
        <w:t></w:t>
      </w:r>
      <w:r>
        <w:rPr>
          <w:rFonts w:hint="eastAsia"/>
        </w:rPr>
        <w:t>свою</w:t>
      </w:r>
      <w:r>
        <w:t></w:t>
      </w:r>
      <w:r>
        <w:rPr>
          <w:rFonts w:hint="eastAsia"/>
        </w:rPr>
        <w:t>роль</w:t>
      </w:r>
      <w:r>
        <w:t></w:t>
      </w:r>
      <w:r>
        <w:rPr>
          <w:rFonts w:hint="eastAsia"/>
        </w:rPr>
        <w:t>у</w:t>
      </w:r>
      <w:r>
        <w:t></w:t>
      </w:r>
      <w:r>
        <w:rPr>
          <w:rFonts w:hint="eastAsia"/>
        </w:rPr>
        <w:t>виробництві</w:t>
      </w:r>
      <w:r>
        <w:t></w:t>
      </w:r>
      <w:r>
        <w:rPr>
          <w:rFonts w:hint="eastAsia"/>
        </w:rPr>
        <w:t>сільськогосподарської</w:t>
      </w:r>
      <w:r>
        <w:t></w:t>
      </w:r>
      <w:r>
        <w:rPr>
          <w:rFonts w:hint="eastAsia"/>
        </w:rPr>
        <w:t>продукції</w:t>
      </w:r>
      <w:r>
        <w:t></w:t>
      </w:r>
      <w:r>
        <w:rPr>
          <w:rFonts w:hint="eastAsia"/>
        </w:rPr>
        <w:t>в</w:t>
      </w:r>
      <w:r>
        <w:t></w:t>
      </w:r>
      <w:r>
        <w:rPr>
          <w:rFonts w:hint="eastAsia"/>
        </w:rPr>
        <w:t>Україні</w:t>
      </w:r>
      <w:r>
        <w:t></w:t>
      </w:r>
      <w:r>
        <w:t></w:t>
      </w:r>
      <w:r>
        <w:rPr>
          <w:rFonts w:hint="eastAsia"/>
        </w:rPr>
        <w:t>При</w:t>
      </w:r>
      <w:r>
        <w:t></w:t>
      </w:r>
      <w:r>
        <w:rPr>
          <w:rFonts w:hint="eastAsia"/>
        </w:rPr>
        <w:t>цьому</w:t>
      </w:r>
      <w:r>
        <w:t></w:t>
      </w:r>
      <w:r>
        <w:rPr>
          <w:rFonts w:hint="eastAsia"/>
        </w:rPr>
        <w:t>запропоновано</w:t>
      </w:r>
      <w:r>
        <w:t></w:t>
      </w:r>
      <w:r>
        <w:rPr>
          <w:rFonts w:hint="eastAsia"/>
        </w:rPr>
        <w:t>модель</w:t>
      </w:r>
      <w:r>
        <w:t></w:t>
      </w:r>
      <w:r>
        <w:rPr>
          <w:rFonts w:hint="eastAsia"/>
        </w:rPr>
        <w:t>дослідження</w:t>
      </w:r>
      <w:r>
        <w:t></w:t>
      </w:r>
      <w:r>
        <w:rPr>
          <w:rFonts w:hint="eastAsia"/>
        </w:rPr>
        <w:t>фермерства</w:t>
      </w:r>
      <w:r>
        <w:t></w:t>
      </w:r>
      <w:r>
        <w:t></w:t>
      </w:r>
      <w:r>
        <w:rPr>
          <w:rFonts w:hint="eastAsia"/>
        </w:rPr>
        <w:t>удосконалено</w:t>
      </w:r>
      <w:r>
        <w:t></w:t>
      </w:r>
      <w:r>
        <w:rPr>
          <w:rFonts w:hint="eastAsia"/>
        </w:rPr>
        <w:t>періодизацію</w:t>
      </w:r>
      <w:r>
        <w:t></w:t>
      </w:r>
      <w:r>
        <w:rPr>
          <w:rFonts w:hint="eastAsia"/>
        </w:rPr>
        <w:t>його</w:t>
      </w:r>
      <w:r>
        <w:t></w:t>
      </w:r>
      <w:r>
        <w:rPr>
          <w:rFonts w:hint="eastAsia"/>
        </w:rPr>
        <w:t>еволюційного</w:t>
      </w:r>
      <w:r>
        <w:t></w:t>
      </w:r>
      <w:r>
        <w:rPr>
          <w:rFonts w:hint="eastAsia"/>
        </w:rPr>
        <w:t>розвитку</w:t>
      </w:r>
      <w:r>
        <w:t></w:t>
      </w:r>
      <w:r>
        <w:rPr>
          <w:rFonts w:hint="eastAsia"/>
        </w:rPr>
        <w:t>та</w:t>
      </w:r>
      <w:r>
        <w:t></w:t>
      </w:r>
      <w:r>
        <w:rPr>
          <w:rFonts w:hint="eastAsia"/>
        </w:rPr>
        <w:t>поглиблено</w:t>
      </w:r>
      <w:r>
        <w:t></w:t>
      </w:r>
      <w:r>
        <w:rPr>
          <w:rFonts w:hint="eastAsia"/>
        </w:rPr>
        <w:t>методику</w:t>
      </w:r>
      <w:r>
        <w:t></w:t>
      </w:r>
      <w:r>
        <w:rPr>
          <w:rFonts w:hint="eastAsia"/>
        </w:rPr>
        <w:t>визначення</w:t>
      </w:r>
      <w:r>
        <w:t></w:t>
      </w:r>
      <w:r>
        <w:rPr>
          <w:rFonts w:hint="eastAsia"/>
        </w:rPr>
        <w:t>сільськогосподарської</w:t>
      </w:r>
      <w:r>
        <w:t></w:t>
      </w:r>
      <w:r>
        <w:rPr>
          <w:rFonts w:hint="eastAsia"/>
        </w:rPr>
        <w:t>спеціалізації</w:t>
      </w:r>
      <w:r>
        <w:t></w:t>
      </w:r>
      <w:r>
        <w:rPr>
          <w:rFonts w:hint="eastAsia"/>
        </w:rPr>
        <w:t>фермерських</w:t>
      </w:r>
      <w:r>
        <w:t></w:t>
      </w:r>
      <w:r>
        <w:rPr>
          <w:rFonts w:hint="eastAsia"/>
        </w:rPr>
        <w:t>господарств</w:t>
      </w:r>
      <w:r>
        <w:t></w:t>
      </w:r>
    </w:p>
    <w:p w:rsidR="00651FEB" w:rsidRDefault="00651FEB" w:rsidP="00651FEB">
      <w:r>
        <w:rPr>
          <w:rFonts w:hint="eastAsia"/>
        </w:rPr>
        <w:t>Фермерські</w:t>
      </w:r>
      <w:r>
        <w:t></w:t>
      </w:r>
      <w:r>
        <w:rPr>
          <w:rFonts w:hint="eastAsia"/>
        </w:rPr>
        <w:t>господарства</w:t>
      </w:r>
      <w:r>
        <w:t></w:t>
      </w:r>
      <w:r>
        <w:t></w:t>
      </w:r>
      <w:r>
        <w:rPr>
          <w:rFonts w:hint="eastAsia"/>
        </w:rPr>
        <w:t>як</w:t>
      </w:r>
      <w:r>
        <w:t></w:t>
      </w:r>
      <w:r>
        <w:rPr>
          <w:rFonts w:hint="eastAsia"/>
        </w:rPr>
        <w:t>об’єкт</w:t>
      </w:r>
      <w:r>
        <w:t></w:t>
      </w:r>
      <w:r>
        <w:rPr>
          <w:rFonts w:hint="eastAsia"/>
        </w:rPr>
        <w:t>суспільно</w:t>
      </w:r>
      <w:r>
        <w:t></w:t>
      </w:r>
      <w:r>
        <w:rPr>
          <w:rFonts w:hint="eastAsia"/>
        </w:rPr>
        <w:t>географічного</w:t>
      </w:r>
      <w:r>
        <w:t></w:t>
      </w:r>
      <w:r>
        <w:rPr>
          <w:rFonts w:hint="eastAsia"/>
        </w:rPr>
        <w:t>дослідження</w:t>
      </w:r>
      <w:r>
        <w:t></w:t>
      </w:r>
      <w:r>
        <w:t></w:t>
      </w:r>
      <w:r>
        <w:rPr>
          <w:rFonts w:hint="eastAsia"/>
        </w:rPr>
        <w:t>є</w:t>
      </w:r>
    </w:p>
    <w:p w:rsidR="00651FEB" w:rsidRDefault="00651FEB" w:rsidP="00651FEB">
      <w:r>
        <w:rPr>
          <w:rFonts w:hint="eastAsia"/>
        </w:rPr>
        <w:t>окремим</w:t>
      </w:r>
      <w:r>
        <w:t></w:t>
      </w:r>
      <w:r>
        <w:rPr>
          <w:rFonts w:hint="eastAsia"/>
        </w:rPr>
        <w:t>компонентом</w:t>
      </w:r>
      <w:r>
        <w:t></w:t>
      </w:r>
      <w:r>
        <w:rPr>
          <w:rFonts w:hint="eastAsia"/>
        </w:rPr>
        <w:t>агробізнесу</w:t>
      </w:r>
      <w:r>
        <w:t></w:t>
      </w:r>
      <w:r>
        <w:rPr>
          <w:rFonts w:hint="eastAsia"/>
        </w:rPr>
        <w:t>в</w:t>
      </w:r>
      <w:r>
        <w:t></w:t>
      </w:r>
      <w:r>
        <w:rPr>
          <w:rFonts w:hint="eastAsia"/>
        </w:rPr>
        <w:t>системі</w:t>
      </w:r>
      <w:r>
        <w:t></w:t>
      </w:r>
      <w:r>
        <w:rPr>
          <w:rFonts w:hint="eastAsia"/>
        </w:rPr>
        <w:t>укладотворення</w:t>
      </w:r>
      <w:r>
        <w:t></w:t>
      </w:r>
      <w:r>
        <w:rPr>
          <w:rFonts w:hint="eastAsia"/>
        </w:rPr>
        <w:t>і</w:t>
      </w:r>
    </w:p>
    <w:p w:rsidR="00651FEB" w:rsidRDefault="00651FEB" w:rsidP="00651FEB">
      <w:r>
        <w:rPr>
          <w:rFonts w:hint="eastAsia"/>
        </w:rPr>
        <w:t>сільськогосподарської</w:t>
      </w:r>
      <w:r>
        <w:t></w:t>
      </w:r>
      <w:r>
        <w:rPr>
          <w:rFonts w:hint="eastAsia"/>
        </w:rPr>
        <w:t>діяльності</w:t>
      </w:r>
      <w:r>
        <w:t></w:t>
      </w:r>
      <w:r>
        <w:t></w:t>
      </w:r>
      <w:r>
        <w:rPr>
          <w:rFonts w:hint="eastAsia"/>
        </w:rPr>
        <w:t>При</w:t>
      </w:r>
      <w:r>
        <w:t></w:t>
      </w:r>
      <w:r>
        <w:rPr>
          <w:rFonts w:hint="eastAsia"/>
        </w:rPr>
        <w:t>цьому</w:t>
      </w:r>
      <w:r>
        <w:t></w:t>
      </w:r>
      <w:r>
        <w:rPr>
          <w:rFonts w:hint="eastAsia"/>
        </w:rPr>
        <w:t>предметом</w:t>
      </w:r>
      <w:r>
        <w:t></w:t>
      </w:r>
      <w:r>
        <w:rPr>
          <w:rFonts w:hint="eastAsia"/>
        </w:rPr>
        <w:t>дослідження</w:t>
      </w:r>
      <w:r>
        <w:t></w:t>
      </w:r>
      <w:r>
        <w:rPr>
          <w:rFonts w:hint="eastAsia"/>
        </w:rPr>
        <w:t>виступає</w:t>
      </w:r>
    </w:p>
    <w:p w:rsidR="00651FEB" w:rsidRDefault="00651FEB" w:rsidP="00651FEB">
      <w:r>
        <w:rPr>
          <w:rFonts w:hint="eastAsia"/>
        </w:rPr>
        <w:t>геопросторова</w:t>
      </w:r>
      <w:r>
        <w:t></w:t>
      </w:r>
      <w:r>
        <w:rPr>
          <w:rFonts w:hint="eastAsia"/>
        </w:rPr>
        <w:t>організація</w:t>
      </w:r>
      <w:r>
        <w:t></w:t>
      </w:r>
      <w:r>
        <w:rPr>
          <w:rFonts w:hint="eastAsia"/>
        </w:rPr>
        <w:t>фермерських</w:t>
      </w:r>
      <w:r>
        <w:t></w:t>
      </w:r>
      <w:r>
        <w:rPr>
          <w:rFonts w:hint="eastAsia"/>
        </w:rPr>
        <w:t>господарств</w:t>
      </w:r>
      <w:r>
        <w:t></w:t>
      </w:r>
      <w:r>
        <w:t></w:t>
      </w:r>
      <w:r>
        <w:rPr>
          <w:rFonts w:hint="eastAsia"/>
        </w:rPr>
        <w:t>їх</w:t>
      </w:r>
      <w:r>
        <w:t></w:t>
      </w:r>
      <w:r>
        <w:rPr>
          <w:rFonts w:hint="eastAsia"/>
        </w:rPr>
        <w:t>просторове</w:t>
      </w:r>
      <w:r>
        <w:t></w:t>
      </w:r>
      <w:r>
        <w:rPr>
          <w:rFonts w:hint="eastAsia"/>
        </w:rPr>
        <w:t>положення</w:t>
      </w:r>
      <w:r>
        <w:t></w:t>
      </w:r>
    </w:p>
    <w:p w:rsidR="00651FEB" w:rsidRDefault="00651FEB" w:rsidP="00651FEB">
      <w:r>
        <w:rPr>
          <w:rFonts w:hint="eastAsia"/>
        </w:rPr>
        <w:t>територіальна</w:t>
      </w:r>
      <w:r>
        <w:t></w:t>
      </w:r>
      <w:r>
        <w:rPr>
          <w:rFonts w:hint="eastAsia"/>
        </w:rPr>
        <w:t>диференціація</w:t>
      </w:r>
      <w:r>
        <w:t></w:t>
      </w:r>
      <w:r>
        <w:rPr>
          <w:rFonts w:hint="eastAsia"/>
        </w:rPr>
        <w:t>та</w:t>
      </w:r>
      <w:r>
        <w:t></w:t>
      </w:r>
      <w:r>
        <w:rPr>
          <w:rFonts w:hint="eastAsia"/>
        </w:rPr>
        <w:t>концентрація</w:t>
      </w:r>
      <w:r>
        <w:t></w:t>
      </w:r>
    </w:p>
    <w:p w:rsidR="00651FEB" w:rsidRDefault="00651FEB" w:rsidP="00651FEB">
      <w:r>
        <w:t></w:t>
      </w:r>
      <w:r>
        <w:t></w:t>
      </w:r>
      <w:r>
        <w:t></w:t>
      </w:r>
      <w:r>
        <w:rPr>
          <w:rFonts w:hint="eastAsia"/>
        </w:rPr>
        <w:t>Виявлено</w:t>
      </w:r>
      <w:r>
        <w:t></w:t>
      </w:r>
      <w:r>
        <w:rPr>
          <w:rFonts w:hint="eastAsia"/>
        </w:rPr>
        <w:t>тенденції</w:t>
      </w:r>
      <w:r>
        <w:t></w:t>
      </w:r>
      <w:r>
        <w:rPr>
          <w:rFonts w:hint="eastAsia"/>
        </w:rPr>
        <w:t>регіонального</w:t>
      </w:r>
      <w:r>
        <w:t></w:t>
      </w:r>
      <w:r>
        <w:rPr>
          <w:rFonts w:hint="eastAsia"/>
        </w:rPr>
        <w:t>та</w:t>
      </w:r>
      <w:r>
        <w:t></w:t>
      </w:r>
      <w:r>
        <w:rPr>
          <w:rFonts w:hint="eastAsia"/>
        </w:rPr>
        <w:t>загальнодержавного</w:t>
      </w:r>
      <w:r>
        <w:t></w:t>
      </w:r>
      <w:r>
        <w:rPr>
          <w:rFonts w:hint="eastAsia"/>
        </w:rPr>
        <w:t>розвитку</w:t>
      </w:r>
      <w:r>
        <w:t></w:t>
      </w:r>
      <w:r>
        <w:rPr>
          <w:rFonts w:hint="eastAsia"/>
        </w:rPr>
        <w:t>фермерського</w:t>
      </w:r>
      <w:r>
        <w:t></w:t>
      </w:r>
      <w:r>
        <w:rPr>
          <w:rFonts w:hint="eastAsia"/>
        </w:rPr>
        <w:t>укладу</w:t>
      </w:r>
      <w:r>
        <w:t></w:t>
      </w:r>
      <w:r>
        <w:rPr>
          <w:rFonts w:hint="eastAsia"/>
        </w:rPr>
        <w:t>України</w:t>
      </w:r>
      <w:r>
        <w:t></w:t>
      </w:r>
      <w:r>
        <w:t></w:t>
      </w:r>
      <w:r>
        <w:rPr>
          <w:rFonts w:hint="eastAsia"/>
        </w:rPr>
        <w:t>вказано</w:t>
      </w:r>
      <w:r>
        <w:t></w:t>
      </w:r>
      <w:r>
        <w:rPr>
          <w:rFonts w:hint="eastAsia"/>
        </w:rPr>
        <w:t>на</w:t>
      </w:r>
      <w:r>
        <w:t></w:t>
      </w:r>
      <w:r>
        <w:rPr>
          <w:rFonts w:hint="eastAsia"/>
        </w:rPr>
        <w:t>пріоритети</w:t>
      </w:r>
      <w:r>
        <w:t></w:t>
      </w:r>
      <w:r>
        <w:rPr>
          <w:rFonts w:hint="eastAsia"/>
        </w:rPr>
        <w:t>суспільно</w:t>
      </w:r>
      <w:r>
        <w:t></w:t>
      </w:r>
      <w:r>
        <w:rPr>
          <w:rFonts w:hint="eastAsia"/>
        </w:rPr>
        <w:t>географічного</w:t>
      </w:r>
    </w:p>
    <w:p w:rsidR="00651FEB" w:rsidRDefault="00651FEB" w:rsidP="00651FEB">
      <w:r>
        <w:rPr>
          <w:rFonts w:hint="eastAsia"/>
        </w:rPr>
        <w:t>аналізу</w:t>
      </w:r>
      <w:r>
        <w:t></w:t>
      </w:r>
      <w:r>
        <w:rPr>
          <w:rFonts w:hint="eastAsia"/>
        </w:rPr>
        <w:t>регіональних</w:t>
      </w:r>
      <w:r>
        <w:t></w:t>
      </w:r>
      <w:r>
        <w:rPr>
          <w:rFonts w:hint="eastAsia"/>
        </w:rPr>
        <w:t>особливостей</w:t>
      </w:r>
      <w:r>
        <w:t></w:t>
      </w:r>
      <w:r>
        <w:rPr>
          <w:rFonts w:hint="eastAsia"/>
        </w:rPr>
        <w:t>геопросторової</w:t>
      </w:r>
      <w:r>
        <w:t></w:t>
      </w:r>
      <w:r>
        <w:rPr>
          <w:rFonts w:hint="eastAsia"/>
        </w:rPr>
        <w:t>організації</w:t>
      </w:r>
      <w:r>
        <w:t></w:t>
      </w:r>
      <w:r>
        <w:rPr>
          <w:rFonts w:hint="eastAsia"/>
        </w:rPr>
        <w:t>фермерства</w:t>
      </w:r>
      <w:r>
        <w:t></w:t>
      </w:r>
      <w:r>
        <w:t></w:t>
      </w:r>
      <w:r>
        <w:rPr>
          <w:rFonts w:hint="eastAsia"/>
        </w:rPr>
        <w:t>Геопросторова</w:t>
      </w:r>
      <w:r>
        <w:t></w:t>
      </w:r>
      <w:r>
        <w:rPr>
          <w:rFonts w:hint="eastAsia"/>
        </w:rPr>
        <w:t>організація</w:t>
      </w:r>
      <w:r>
        <w:t></w:t>
      </w:r>
      <w:r>
        <w:rPr>
          <w:rFonts w:hint="eastAsia"/>
        </w:rPr>
        <w:t>характеризує</w:t>
      </w:r>
      <w:r>
        <w:t></w:t>
      </w:r>
      <w:r>
        <w:rPr>
          <w:rFonts w:hint="eastAsia"/>
        </w:rPr>
        <w:t>розміщення</w:t>
      </w:r>
      <w:r>
        <w:t></w:t>
      </w:r>
      <w:r>
        <w:rPr>
          <w:rFonts w:hint="eastAsia"/>
        </w:rPr>
        <w:t>окремих</w:t>
      </w:r>
      <w:r>
        <w:t></w:t>
      </w:r>
      <w:r>
        <w:rPr>
          <w:rFonts w:hint="eastAsia"/>
        </w:rPr>
        <w:t>фермерських</w:t>
      </w:r>
      <w:r>
        <w:t></w:t>
      </w:r>
      <w:r>
        <w:rPr>
          <w:rFonts w:hint="eastAsia"/>
        </w:rPr>
        <w:t>господарств</w:t>
      </w:r>
      <w:r>
        <w:t></w:t>
      </w:r>
      <w:r>
        <w:rPr>
          <w:rFonts w:hint="eastAsia"/>
        </w:rPr>
        <w:t>і</w:t>
      </w:r>
      <w:r>
        <w:t></w:t>
      </w:r>
      <w:r>
        <w:rPr>
          <w:rFonts w:hint="eastAsia"/>
        </w:rPr>
        <w:t>в</w:t>
      </w:r>
      <w:r>
        <w:t></w:t>
      </w:r>
      <w:r>
        <w:rPr>
          <w:rFonts w:hint="eastAsia"/>
        </w:rPr>
        <w:t>просторових</w:t>
      </w:r>
      <w:r>
        <w:t></w:t>
      </w:r>
      <w:r>
        <w:rPr>
          <w:rFonts w:hint="eastAsia"/>
        </w:rPr>
        <w:t>масштабах</w:t>
      </w:r>
      <w:r>
        <w:t></w:t>
      </w:r>
      <w:r>
        <w:rPr>
          <w:rFonts w:hint="eastAsia"/>
        </w:rPr>
        <w:t>розглядається</w:t>
      </w:r>
      <w:r>
        <w:t></w:t>
      </w:r>
      <w:r>
        <w:rPr>
          <w:rFonts w:hint="eastAsia"/>
        </w:rPr>
        <w:t>від</w:t>
      </w:r>
      <w:r>
        <w:t></w:t>
      </w:r>
      <w:r>
        <w:rPr>
          <w:rFonts w:hint="eastAsia"/>
        </w:rPr>
        <w:t>локального</w:t>
      </w:r>
      <w:r>
        <w:t></w:t>
      </w:r>
      <w:r>
        <w:t></w:t>
      </w:r>
      <w:r>
        <w:rPr>
          <w:rFonts w:hint="eastAsia"/>
        </w:rPr>
        <w:t>окреме</w:t>
      </w:r>
      <w:r>
        <w:t></w:t>
      </w:r>
      <w:r>
        <w:rPr>
          <w:rFonts w:hint="eastAsia"/>
        </w:rPr>
        <w:t>фермерське</w:t>
      </w:r>
      <w:r>
        <w:t></w:t>
      </w:r>
      <w:r>
        <w:rPr>
          <w:rFonts w:hint="eastAsia"/>
        </w:rPr>
        <w:t>господарство</w:t>
      </w:r>
      <w:r>
        <w:t></w:t>
      </w:r>
      <w:r>
        <w:t></w:t>
      </w:r>
      <w:r>
        <w:rPr>
          <w:rFonts w:hint="eastAsia"/>
        </w:rPr>
        <w:t>до</w:t>
      </w:r>
      <w:r>
        <w:t></w:t>
      </w:r>
      <w:r>
        <w:rPr>
          <w:rFonts w:hint="eastAsia"/>
        </w:rPr>
        <w:t>регіонального</w:t>
      </w:r>
      <w:r>
        <w:t></w:t>
      </w:r>
      <w:r>
        <w:rPr>
          <w:rFonts w:hint="eastAsia"/>
        </w:rPr>
        <w:t>їх</w:t>
      </w:r>
      <w:r>
        <w:t></w:t>
      </w:r>
      <w:r>
        <w:rPr>
          <w:rFonts w:hint="eastAsia"/>
        </w:rPr>
        <w:t>поєднання</w:t>
      </w:r>
      <w:r>
        <w:t></w:t>
      </w:r>
      <w:r>
        <w:t></w:t>
      </w:r>
      <w:r>
        <w:rPr>
          <w:rFonts w:hint="eastAsia"/>
        </w:rPr>
        <w:t>кооперативні</w:t>
      </w:r>
      <w:r>
        <w:t></w:t>
      </w:r>
      <w:r>
        <w:rPr>
          <w:rFonts w:hint="eastAsia"/>
        </w:rPr>
        <w:t>форми</w:t>
      </w:r>
      <w:r>
        <w:t></w:t>
      </w:r>
      <w:r>
        <w:t></w:t>
      </w:r>
      <w:r>
        <w:t></w:t>
      </w:r>
      <w:r>
        <w:rPr>
          <w:rFonts w:hint="eastAsia"/>
        </w:rPr>
        <w:t>що</w:t>
      </w:r>
    </w:p>
    <w:p w:rsidR="00651FEB" w:rsidRDefault="00651FEB" w:rsidP="00651FEB">
      <w:r>
        <w:rPr>
          <w:rFonts w:hint="eastAsia"/>
        </w:rPr>
        <w:t>на</w:t>
      </w:r>
      <w:r>
        <w:t></w:t>
      </w:r>
      <w:r>
        <w:rPr>
          <w:rFonts w:hint="eastAsia"/>
        </w:rPr>
        <w:t>основі</w:t>
      </w:r>
      <w:r>
        <w:t></w:t>
      </w:r>
      <w:r>
        <w:rPr>
          <w:rFonts w:hint="eastAsia"/>
        </w:rPr>
        <w:t>просторових</w:t>
      </w:r>
      <w:r>
        <w:t></w:t>
      </w:r>
      <w:r>
        <w:rPr>
          <w:rFonts w:hint="eastAsia"/>
        </w:rPr>
        <w:t>зв’язків</w:t>
      </w:r>
      <w:r>
        <w:t></w:t>
      </w:r>
      <w:r>
        <w:rPr>
          <w:rFonts w:hint="eastAsia"/>
        </w:rPr>
        <w:t>функціонують</w:t>
      </w:r>
      <w:r>
        <w:t></w:t>
      </w:r>
      <w:r>
        <w:rPr>
          <w:rFonts w:hint="eastAsia"/>
        </w:rPr>
        <w:t>в</w:t>
      </w:r>
      <w:r>
        <w:t></w:t>
      </w:r>
      <w:r>
        <w:rPr>
          <w:rFonts w:hint="eastAsia"/>
        </w:rPr>
        <w:t>часі</w:t>
      </w:r>
      <w:r>
        <w:t></w:t>
      </w:r>
    </w:p>
    <w:p w:rsidR="00651FEB" w:rsidRDefault="00651FEB" w:rsidP="00651FEB">
      <w:r>
        <w:rPr>
          <w:rFonts w:hint="eastAsia"/>
        </w:rPr>
        <w:t>Суспільно</w:t>
      </w:r>
      <w:r>
        <w:t></w:t>
      </w:r>
      <w:r>
        <w:rPr>
          <w:rFonts w:hint="eastAsia"/>
        </w:rPr>
        <w:t>географічне</w:t>
      </w:r>
      <w:r>
        <w:t></w:t>
      </w:r>
      <w:r>
        <w:rPr>
          <w:rFonts w:hint="eastAsia"/>
        </w:rPr>
        <w:t>дослідження</w:t>
      </w:r>
      <w:r>
        <w:t></w:t>
      </w:r>
      <w:r>
        <w:rPr>
          <w:rFonts w:hint="eastAsia"/>
        </w:rPr>
        <w:t>геопросторової</w:t>
      </w:r>
      <w:r>
        <w:t></w:t>
      </w:r>
      <w:r>
        <w:rPr>
          <w:rFonts w:hint="eastAsia"/>
        </w:rPr>
        <w:t>організації</w:t>
      </w:r>
      <w:r>
        <w:t></w:t>
      </w:r>
      <w:r>
        <w:rPr>
          <w:rFonts w:hint="eastAsia"/>
        </w:rPr>
        <w:t>фермерських</w:t>
      </w:r>
    </w:p>
    <w:p w:rsidR="00651FEB" w:rsidRDefault="00651FEB" w:rsidP="00651FEB">
      <w:r>
        <w:rPr>
          <w:rFonts w:hint="eastAsia"/>
        </w:rPr>
        <w:t>господарств</w:t>
      </w:r>
      <w:r>
        <w:t></w:t>
      </w:r>
      <w:r>
        <w:rPr>
          <w:rFonts w:hint="eastAsia"/>
        </w:rPr>
        <w:t>та</w:t>
      </w:r>
      <w:r>
        <w:t></w:t>
      </w:r>
      <w:r>
        <w:rPr>
          <w:rFonts w:hint="eastAsia"/>
        </w:rPr>
        <w:t>їх</w:t>
      </w:r>
      <w:r>
        <w:t></w:t>
      </w:r>
      <w:r>
        <w:rPr>
          <w:rFonts w:hint="eastAsia"/>
        </w:rPr>
        <w:t>взаємодії</w:t>
      </w:r>
      <w:r>
        <w:t></w:t>
      </w:r>
      <w:r>
        <w:rPr>
          <w:rFonts w:hint="eastAsia"/>
        </w:rPr>
        <w:t>здійснено</w:t>
      </w:r>
      <w:r>
        <w:t></w:t>
      </w:r>
      <w:r>
        <w:rPr>
          <w:rFonts w:hint="eastAsia"/>
        </w:rPr>
        <w:t>із</w:t>
      </w:r>
      <w:r>
        <w:t></w:t>
      </w:r>
      <w:r>
        <w:rPr>
          <w:rFonts w:hint="eastAsia"/>
        </w:rPr>
        <w:t>застосуванням</w:t>
      </w:r>
      <w:r>
        <w:t></w:t>
      </w:r>
      <w:r>
        <w:rPr>
          <w:rFonts w:hint="eastAsia"/>
        </w:rPr>
        <w:t>економіко</w:t>
      </w:r>
      <w:r>
        <w:t></w:t>
      </w:r>
      <w:r>
        <w:rPr>
          <w:rFonts w:hint="eastAsia"/>
        </w:rPr>
        <w:t>фізичного</w:t>
      </w:r>
      <w:r>
        <w:t></w:t>
      </w:r>
    </w:p>
    <w:p w:rsidR="00651FEB" w:rsidRDefault="00651FEB" w:rsidP="00651FEB">
      <w:r>
        <w:rPr>
          <w:rFonts w:hint="eastAsia"/>
        </w:rPr>
        <w:t>математичного</w:t>
      </w:r>
      <w:r>
        <w:t></w:t>
      </w:r>
      <w:r>
        <w:rPr>
          <w:rFonts w:hint="eastAsia"/>
        </w:rPr>
        <w:t>та</w:t>
      </w:r>
      <w:r>
        <w:t></w:t>
      </w:r>
      <w:r>
        <w:rPr>
          <w:rFonts w:hint="eastAsia"/>
        </w:rPr>
        <w:t>макетного</w:t>
      </w:r>
      <w:r>
        <w:t></w:t>
      </w:r>
      <w:r>
        <w:rPr>
          <w:rFonts w:hint="eastAsia"/>
        </w:rPr>
        <w:t>моделювання</w:t>
      </w:r>
      <w:r>
        <w:t></w:t>
      </w:r>
      <w:r>
        <w:t></w:t>
      </w:r>
      <w:r>
        <w:rPr>
          <w:rFonts w:hint="eastAsia"/>
        </w:rPr>
        <w:t>При</w:t>
      </w:r>
      <w:r>
        <w:t></w:t>
      </w:r>
      <w:r>
        <w:rPr>
          <w:rFonts w:hint="eastAsia"/>
        </w:rPr>
        <w:t>цьому</w:t>
      </w:r>
      <w:r>
        <w:t></w:t>
      </w:r>
      <w:r>
        <w:rPr>
          <w:rFonts w:hint="eastAsia"/>
        </w:rPr>
        <w:t>використані</w:t>
      </w:r>
      <w:r>
        <w:t></w:t>
      </w:r>
      <w:r>
        <w:rPr>
          <w:rFonts w:hint="eastAsia"/>
        </w:rPr>
        <w:t>поняття</w:t>
      </w:r>
      <w:r>
        <w:t></w:t>
      </w:r>
      <w:r>
        <w:rPr>
          <w:rFonts w:hint="eastAsia"/>
        </w:rPr>
        <w:t>–</w:t>
      </w:r>
    </w:p>
    <w:p w:rsidR="00651FEB" w:rsidRDefault="00651FEB" w:rsidP="00651FEB">
      <w:r>
        <w:t></w:t>
      </w:r>
      <w:r>
        <w:t></w:t>
      </w:r>
      <w:r>
        <w:t></w:t>
      </w:r>
    </w:p>
    <w:p w:rsidR="00651FEB" w:rsidRDefault="00651FEB" w:rsidP="00651FEB">
      <w:r>
        <w:rPr>
          <w:rFonts w:hint="eastAsia"/>
        </w:rPr>
        <w:t>економіко</w:t>
      </w:r>
      <w:r>
        <w:t></w:t>
      </w:r>
      <w:r>
        <w:rPr>
          <w:rFonts w:hint="eastAsia"/>
        </w:rPr>
        <w:t>географічного</w:t>
      </w:r>
      <w:r>
        <w:t></w:t>
      </w:r>
      <w:r>
        <w:rPr>
          <w:rFonts w:hint="eastAsia"/>
        </w:rPr>
        <w:t>поля</w:t>
      </w:r>
      <w:r>
        <w:t></w:t>
      </w:r>
      <w:r>
        <w:t></w:t>
      </w:r>
      <w:r>
        <w:rPr>
          <w:rFonts w:hint="eastAsia"/>
        </w:rPr>
        <w:t>статистично</w:t>
      </w:r>
      <w:r>
        <w:t></w:t>
      </w:r>
      <w:r>
        <w:rPr>
          <w:rFonts w:hint="eastAsia"/>
        </w:rPr>
        <w:t>детермінованих</w:t>
      </w:r>
      <w:r>
        <w:t></w:t>
      </w:r>
      <w:r>
        <w:rPr>
          <w:rFonts w:hint="eastAsia"/>
        </w:rPr>
        <w:t>і</w:t>
      </w:r>
      <w:r>
        <w:t></w:t>
      </w:r>
      <w:r>
        <w:rPr>
          <w:rFonts w:hint="eastAsia"/>
        </w:rPr>
        <w:t>динамічно</w:t>
      </w:r>
    </w:p>
    <w:p w:rsidR="00651FEB" w:rsidRDefault="00651FEB" w:rsidP="00651FEB">
      <w:r>
        <w:rPr>
          <w:rFonts w:hint="eastAsia"/>
        </w:rPr>
        <w:t>стохастичних</w:t>
      </w:r>
      <w:r>
        <w:t></w:t>
      </w:r>
      <w:r>
        <w:rPr>
          <w:rFonts w:hint="eastAsia"/>
        </w:rPr>
        <w:t>моделей</w:t>
      </w:r>
      <w:r>
        <w:t></w:t>
      </w:r>
      <w:r>
        <w:t></w:t>
      </w:r>
      <w:r>
        <w:rPr>
          <w:rFonts w:hint="eastAsia"/>
        </w:rPr>
        <w:t>рядів</w:t>
      </w:r>
      <w:r>
        <w:t></w:t>
      </w:r>
      <w:r>
        <w:rPr>
          <w:rFonts w:hint="eastAsia"/>
        </w:rPr>
        <w:t>динаміки</w:t>
      </w:r>
      <w:r>
        <w:t></w:t>
      </w:r>
      <w:r>
        <w:t></w:t>
      </w:r>
      <w:r>
        <w:rPr>
          <w:rFonts w:hint="eastAsia"/>
        </w:rPr>
        <w:t>кореляційно</w:t>
      </w:r>
      <w:r>
        <w:t></w:t>
      </w:r>
      <w:r>
        <w:rPr>
          <w:rFonts w:hint="eastAsia"/>
        </w:rPr>
        <w:t>регресійних</w:t>
      </w:r>
      <w:r>
        <w:t></w:t>
      </w:r>
      <w:r>
        <w:rPr>
          <w:rFonts w:hint="eastAsia"/>
        </w:rPr>
        <w:t>зв’язків</w:t>
      </w:r>
      <w:r>
        <w:t></w:t>
      </w:r>
    </w:p>
    <w:p w:rsidR="00651FEB" w:rsidRDefault="00651FEB" w:rsidP="00651FEB">
      <w:r>
        <w:rPr>
          <w:rFonts w:hint="eastAsia"/>
        </w:rPr>
        <w:t>територіальної</w:t>
      </w:r>
      <w:r>
        <w:t></w:t>
      </w:r>
      <w:r>
        <w:rPr>
          <w:rFonts w:hint="eastAsia"/>
        </w:rPr>
        <w:t>локалізації</w:t>
      </w:r>
      <w:r>
        <w:t></w:t>
      </w:r>
      <w:r>
        <w:rPr>
          <w:rFonts w:hint="eastAsia"/>
        </w:rPr>
        <w:t>нейронних</w:t>
      </w:r>
      <w:r>
        <w:t></w:t>
      </w:r>
      <w:r>
        <w:rPr>
          <w:rFonts w:hint="eastAsia"/>
        </w:rPr>
        <w:t>мереж</w:t>
      </w:r>
      <w:r>
        <w:t></w:t>
      </w:r>
      <w:r>
        <w:t></w:t>
      </w:r>
      <w:r>
        <w:rPr>
          <w:rFonts w:hint="eastAsia"/>
        </w:rPr>
        <w:t>моделей</w:t>
      </w:r>
      <w:r>
        <w:t></w:t>
      </w:r>
      <w:r>
        <w:rPr>
          <w:rFonts w:hint="eastAsia"/>
        </w:rPr>
        <w:t>лінійного</w:t>
      </w:r>
      <w:r>
        <w:t></w:t>
      </w:r>
      <w:r>
        <w:rPr>
          <w:rFonts w:hint="eastAsia"/>
        </w:rPr>
        <w:t>програмування</w:t>
      </w:r>
    </w:p>
    <w:p w:rsidR="00651FEB" w:rsidRDefault="00651FEB" w:rsidP="00651FEB">
      <w:r>
        <w:rPr>
          <w:rFonts w:hint="eastAsia"/>
        </w:rPr>
        <w:t>та</w:t>
      </w:r>
      <w:r>
        <w:t></w:t>
      </w:r>
      <w:r>
        <w:rPr>
          <w:rFonts w:hint="eastAsia"/>
        </w:rPr>
        <w:t>лінійної</w:t>
      </w:r>
      <w:r>
        <w:t></w:t>
      </w:r>
      <w:r>
        <w:rPr>
          <w:rFonts w:hint="eastAsia"/>
        </w:rPr>
        <w:t>регресії</w:t>
      </w:r>
      <w:r>
        <w:t></w:t>
      </w:r>
    </w:p>
    <w:p w:rsidR="00651FEB" w:rsidRDefault="00651FEB" w:rsidP="00651FEB">
      <w:r>
        <w:t></w:t>
      </w:r>
      <w:r>
        <w:t></w:t>
      </w:r>
      <w:r>
        <w:t></w:t>
      </w:r>
      <w:r>
        <w:rPr>
          <w:rFonts w:hint="eastAsia"/>
        </w:rPr>
        <w:t>У</w:t>
      </w:r>
      <w:r>
        <w:t></w:t>
      </w:r>
      <w:r>
        <w:rPr>
          <w:rFonts w:hint="eastAsia"/>
        </w:rPr>
        <w:t>межах</w:t>
      </w:r>
      <w:r>
        <w:t></w:t>
      </w:r>
      <w:r>
        <w:rPr>
          <w:rFonts w:hint="eastAsia"/>
        </w:rPr>
        <w:t>сучасного</w:t>
      </w:r>
      <w:r>
        <w:t></w:t>
      </w:r>
      <w:r>
        <w:rPr>
          <w:rFonts w:hint="eastAsia"/>
        </w:rPr>
        <w:t>періоду</w:t>
      </w:r>
      <w:r>
        <w:t></w:t>
      </w:r>
      <w:r>
        <w:rPr>
          <w:rFonts w:hint="eastAsia"/>
        </w:rPr>
        <w:t>розвитку</w:t>
      </w:r>
      <w:r>
        <w:t></w:t>
      </w:r>
      <w:r>
        <w:rPr>
          <w:rFonts w:hint="eastAsia"/>
        </w:rPr>
        <w:t>фермерства</w:t>
      </w:r>
      <w:r>
        <w:t></w:t>
      </w:r>
      <w:r>
        <w:rPr>
          <w:rFonts w:hint="eastAsia"/>
        </w:rPr>
        <w:t>України</w:t>
      </w:r>
      <w:r>
        <w:t></w:t>
      </w:r>
      <w:r>
        <w:rPr>
          <w:rFonts w:hint="eastAsia"/>
        </w:rPr>
        <w:t>виділяємо</w:t>
      </w:r>
    </w:p>
    <w:p w:rsidR="00651FEB" w:rsidRDefault="00651FEB" w:rsidP="00651FEB">
      <w:r>
        <w:rPr>
          <w:rFonts w:hint="eastAsia"/>
        </w:rPr>
        <w:t>чотири</w:t>
      </w:r>
      <w:r>
        <w:t></w:t>
      </w:r>
      <w:r>
        <w:rPr>
          <w:rFonts w:hint="eastAsia"/>
        </w:rPr>
        <w:t>етапи</w:t>
      </w:r>
      <w:r>
        <w:t></w:t>
      </w:r>
      <w:r>
        <w:t></w:t>
      </w:r>
      <w:r>
        <w:t></w:t>
      </w:r>
      <w:r>
        <w:t></w:t>
      </w:r>
      <w:r>
        <w:t></w:t>
      </w:r>
      <w:r>
        <w:t></w:t>
      </w:r>
      <w:r>
        <w:t></w:t>
      </w:r>
      <w:r>
        <w:t></w:t>
      </w:r>
      <w:r>
        <w:t></w:t>
      </w:r>
      <w:r>
        <w:t></w:t>
      </w:r>
      <w:r>
        <w:t></w:t>
      </w:r>
      <w:r>
        <w:t></w:t>
      </w:r>
      <w:r>
        <w:rPr>
          <w:rFonts w:hint="eastAsia"/>
        </w:rPr>
        <w:t>рр</w:t>
      </w:r>
      <w:r>
        <w:t></w:t>
      </w:r>
      <w:r>
        <w:t></w:t>
      </w:r>
      <w:r>
        <w:t></w:t>
      </w:r>
      <w:r>
        <w:t></w:t>
      </w:r>
      <w:r>
        <w:t></w:t>
      </w:r>
      <w:r>
        <w:t></w:t>
      </w:r>
      <w:r>
        <w:t></w:t>
      </w:r>
      <w:r>
        <w:t></w:t>
      </w:r>
      <w:r>
        <w:t></w:t>
      </w:r>
      <w:r>
        <w:t></w:t>
      </w:r>
      <w:r>
        <w:t></w:t>
      </w:r>
      <w:r>
        <w:t></w:t>
      </w:r>
      <w:r>
        <w:rPr>
          <w:rFonts w:hint="eastAsia"/>
        </w:rPr>
        <w:t>рр</w:t>
      </w:r>
      <w:r>
        <w:t></w:t>
      </w:r>
      <w:r>
        <w:t></w:t>
      </w:r>
      <w:r>
        <w:t></w:t>
      </w:r>
      <w:r>
        <w:t></w:t>
      </w:r>
      <w:r>
        <w:t></w:t>
      </w:r>
      <w:r>
        <w:t></w:t>
      </w:r>
      <w:r>
        <w:t></w:t>
      </w:r>
      <w:r>
        <w:t></w:t>
      </w:r>
      <w:r>
        <w:t></w:t>
      </w:r>
      <w:r>
        <w:t></w:t>
      </w:r>
      <w:r>
        <w:t></w:t>
      </w:r>
      <w:r>
        <w:t></w:t>
      </w:r>
      <w:r>
        <w:rPr>
          <w:rFonts w:hint="eastAsia"/>
        </w:rPr>
        <w:t>рр</w:t>
      </w:r>
      <w:r>
        <w:t></w:t>
      </w:r>
      <w:r>
        <w:t></w:t>
      </w:r>
      <w:r>
        <w:t></w:t>
      </w:r>
      <w:r>
        <w:t></w:t>
      </w:r>
      <w:r>
        <w:t></w:t>
      </w:r>
      <w:r>
        <w:t></w:t>
      </w:r>
      <w:r>
        <w:t></w:t>
      </w:r>
      <w:r>
        <w:rPr>
          <w:rFonts w:hint="eastAsia"/>
        </w:rPr>
        <w:t>і</w:t>
      </w:r>
      <w:r>
        <w:t></w:t>
      </w:r>
      <w:r>
        <w:rPr>
          <w:rFonts w:hint="eastAsia"/>
        </w:rPr>
        <w:t>до</w:t>
      </w:r>
      <w:r>
        <w:t></w:t>
      </w:r>
      <w:r>
        <w:rPr>
          <w:rFonts w:hint="eastAsia"/>
        </w:rPr>
        <w:t>сьогодення</w:t>
      </w:r>
      <w:r>
        <w:t></w:t>
      </w:r>
      <w:r>
        <w:t></w:t>
      </w:r>
      <w:r>
        <w:rPr>
          <w:rFonts w:hint="eastAsia"/>
        </w:rPr>
        <w:t>Сукупний</w:t>
      </w:r>
      <w:r>
        <w:t></w:t>
      </w:r>
      <w:r>
        <w:rPr>
          <w:rFonts w:hint="eastAsia"/>
        </w:rPr>
        <w:t>аналіз</w:t>
      </w:r>
      <w:r>
        <w:t></w:t>
      </w:r>
      <w:r>
        <w:rPr>
          <w:rFonts w:hint="eastAsia"/>
        </w:rPr>
        <w:t>рядів</w:t>
      </w:r>
      <w:r>
        <w:t></w:t>
      </w:r>
      <w:r>
        <w:rPr>
          <w:rFonts w:hint="eastAsia"/>
        </w:rPr>
        <w:t>динаміки</w:t>
      </w:r>
      <w:r>
        <w:t></w:t>
      </w:r>
      <w:r>
        <w:rPr>
          <w:rFonts w:hint="eastAsia"/>
        </w:rPr>
        <w:t>показників</w:t>
      </w:r>
      <w:r>
        <w:t></w:t>
      </w:r>
      <w:r>
        <w:rPr>
          <w:rFonts w:hint="eastAsia"/>
        </w:rPr>
        <w:t>розвитку</w:t>
      </w:r>
      <w:r>
        <w:t></w:t>
      </w:r>
      <w:r>
        <w:rPr>
          <w:rFonts w:hint="eastAsia"/>
        </w:rPr>
        <w:t>є</w:t>
      </w:r>
      <w:r>
        <w:t></w:t>
      </w:r>
      <w:r>
        <w:rPr>
          <w:rFonts w:hint="eastAsia"/>
        </w:rPr>
        <w:t>підґрунтям</w:t>
      </w:r>
      <w:r>
        <w:t></w:t>
      </w:r>
      <w:r>
        <w:rPr>
          <w:rFonts w:hint="eastAsia"/>
        </w:rPr>
        <w:t>для</w:t>
      </w:r>
      <w:r>
        <w:t></w:t>
      </w:r>
      <w:r>
        <w:rPr>
          <w:rFonts w:hint="eastAsia"/>
        </w:rPr>
        <w:t>типізації</w:t>
      </w:r>
      <w:r>
        <w:t></w:t>
      </w:r>
      <w:r>
        <w:rPr>
          <w:rFonts w:hint="eastAsia"/>
        </w:rPr>
        <w:t>регіонів</w:t>
      </w:r>
      <w:r>
        <w:t></w:t>
      </w:r>
      <w:r>
        <w:rPr>
          <w:rFonts w:hint="eastAsia"/>
        </w:rPr>
        <w:t>із</w:t>
      </w:r>
      <w:r>
        <w:t></w:t>
      </w:r>
      <w:r>
        <w:rPr>
          <w:rFonts w:hint="eastAsia"/>
        </w:rPr>
        <w:t>позиції</w:t>
      </w:r>
      <w:r>
        <w:t></w:t>
      </w:r>
      <w:r>
        <w:rPr>
          <w:rFonts w:hint="eastAsia"/>
        </w:rPr>
        <w:t>становлення</w:t>
      </w:r>
      <w:r>
        <w:t></w:t>
      </w:r>
      <w:r>
        <w:rPr>
          <w:rFonts w:hint="eastAsia"/>
        </w:rPr>
        <w:t>фермерства</w:t>
      </w:r>
      <w:r>
        <w:t></w:t>
      </w:r>
      <w:r>
        <w:t></w:t>
      </w:r>
      <w:r>
        <w:rPr>
          <w:rFonts w:hint="eastAsia"/>
        </w:rPr>
        <w:t>Так</w:t>
      </w:r>
      <w:r>
        <w:t></w:t>
      </w:r>
      <w:r>
        <w:t></w:t>
      </w:r>
      <w:r>
        <w:rPr>
          <w:rFonts w:hint="eastAsia"/>
        </w:rPr>
        <w:t>регіонами</w:t>
      </w:r>
      <w:r>
        <w:t></w:t>
      </w:r>
      <w:r>
        <w:rPr>
          <w:rFonts w:hint="eastAsia"/>
        </w:rPr>
        <w:t>сталого</w:t>
      </w:r>
      <w:r>
        <w:t></w:t>
      </w:r>
      <w:r>
        <w:rPr>
          <w:rFonts w:hint="eastAsia"/>
        </w:rPr>
        <w:t>розвитку</w:t>
      </w:r>
      <w:r>
        <w:t></w:t>
      </w:r>
      <w:r>
        <w:rPr>
          <w:rFonts w:hint="eastAsia"/>
        </w:rPr>
        <w:t>фермерського</w:t>
      </w:r>
      <w:r>
        <w:t></w:t>
      </w:r>
      <w:r>
        <w:rPr>
          <w:rFonts w:hint="eastAsia"/>
        </w:rPr>
        <w:t>укладу</w:t>
      </w:r>
      <w:r>
        <w:t></w:t>
      </w:r>
      <w:r>
        <w:rPr>
          <w:rFonts w:hint="eastAsia"/>
        </w:rPr>
        <w:t>можна</w:t>
      </w:r>
      <w:r>
        <w:t></w:t>
      </w:r>
      <w:r>
        <w:rPr>
          <w:rFonts w:hint="eastAsia"/>
        </w:rPr>
        <w:t>вважати</w:t>
      </w:r>
      <w:r>
        <w:t></w:t>
      </w:r>
      <w:r>
        <w:rPr>
          <w:rFonts w:hint="eastAsia"/>
        </w:rPr>
        <w:t>Черкаську</w:t>
      </w:r>
      <w:r>
        <w:t></w:t>
      </w:r>
      <w:r>
        <w:t></w:t>
      </w:r>
      <w:r>
        <w:rPr>
          <w:rFonts w:hint="eastAsia"/>
        </w:rPr>
        <w:t>Хмельницьку</w:t>
      </w:r>
      <w:r>
        <w:t></w:t>
      </w:r>
      <w:r>
        <w:t></w:t>
      </w:r>
      <w:r>
        <w:rPr>
          <w:rFonts w:hint="eastAsia"/>
        </w:rPr>
        <w:t>Житомирську</w:t>
      </w:r>
      <w:r>
        <w:t></w:t>
      </w:r>
      <w:r>
        <w:t></w:t>
      </w:r>
      <w:r>
        <w:rPr>
          <w:rFonts w:hint="eastAsia"/>
        </w:rPr>
        <w:t>Вінницьку</w:t>
      </w:r>
    </w:p>
    <w:p w:rsidR="00651FEB" w:rsidRDefault="00651FEB" w:rsidP="00651FEB">
      <w:r>
        <w:rPr>
          <w:rFonts w:hint="eastAsia"/>
        </w:rPr>
        <w:t>та</w:t>
      </w:r>
      <w:r>
        <w:t></w:t>
      </w:r>
      <w:r>
        <w:rPr>
          <w:rFonts w:hint="eastAsia"/>
        </w:rPr>
        <w:t>Рівненську</w:t>
      </w:r>
      <w:r>
        <w:t></w:t>
      </w:r>
      <w:r>
        <w:rPr>
          <w:rFonts w:hint="eastAsia"/>
        </w:rPr>
        <w:t>області</w:t>
      </w:r>
      <w:r>
        <w:t></w:t>
      </w:r>
      <w:r>
        <w:t></w:t>
      </w:r>
      <w:r>
        <w:rPr>
          <w:rFonts w:hint="eastAsia"/>
        </w:rPr>
        <w:t>позитивного</w:t>
      </w:r>
      <w:r>
        <w:t></w:t>
      </w:r>
      <w:r>
        <w:rPr>
          <w:rFonts w:hint="eastAsia"/>
        </w:rPr>
        <w:t>динамічного</w:t>
      </w:r>
      <w:r>
        <w:t></w:t>
      </w:r>
      <w:r>
        <w:rPr>
          <w:rFonts w:hint="eastAsia"/>
        </w:rPr>
        <w:t>розвитку</w:t>
      </w:r>
      <w:r>
        <w:t></w:t>
      </w:r>
      <w:r>
        <w:rPr>
          <w:rFonts w:hint="eastAsia"/>
        </w:rPr>
        <w:t>–</w:t>
      </w:r>
      <w:r>
        <w:t></w:t>
      </w:r>
      <w:r>
        <w:rPr>
          <w:rFonts w:hint="eastAsia"/>
        </w:rPr>
        <w:t>Київську</w:t>
      </w:r>
      <w:r>
        <w:t></w:t>
      </w:r>
      <w:r>
        <w:t></w:t>
      </w:r>
      <w:r>
        <w:rPr>
          <w:rFonts w:hint="eastAsia"/>
        </w:rPr>
        <w:t>Закарпатську</w:t>
      </w:r>
      <w:r>
        <w:t></w:t>
      </w:r>
      <w:r>
        <w:t></w:t>
      </w:r>
      <w:r>
        <w:rPr>
          <w:rFonts w:hint="eastAsia"/>
        </w:rPr>
        <w:t>Одеську</w:t>
      </w:r>
      <w:r>
        <w:t></w:t>
      </w:r>
      <w:r>
        <w:t></w:t>
      </w:r>
      <w:r>
        <w:rPr>
          <w:rFonts w:hint="eastAsia"/>
        </w:rPr>
        <w:t>Кіровоградську</w:t>
      </w:r>
      <w:r>
        <w:t></w:t>
      </w:r>
      <w:r>
        <w:t></w:t>
      </w:r>
      <w:r>
        <w:rPr>
          <w:rFonts w:hint="eastAsia"/>
        </w:rPr>
        <w:t>Запорізьку</w:t>
      </w:r>
      <w:r>
        <w:t></w:t>
      </w:r>
      <w:r>
        <w:rPr>
          <w:rFonts w:hint="eastAsia"/>
        </w:rPr>
        <w:t>та</w:t>
      </w:r>
      <w:r>
        <w:t></w:t>
      </w:r>
      <w:r>
        <w:rPr>
          <w:rFonts w:hint="eastAsia"/>
        </w:rPr>
        <w:t>Дніпропетровську</w:t>
      </w:r>
      <w:r>
        <w:t></w:t>
      </w:r>
      <w:r>
        <w:rPr>
          <w:rFonts w:hint="eastAsia"/>
        </w:rPr>
        <w:t>області</w:t>
      </w:r>
      <w:r>
        <w:t></w:t>
      </w:r>
      <w:r>
        <w:t></w:t>
      </w:r>
      <w:r>
        <w:rPr>
          <w:rFonts w:hint="eastAsia"/>
        </w:rPr>
        <w:t>пересічного</w:t>
      </w:r>
    </w:p>
    <w:p w:rsidR="00651FEB" w:rsidRDefault="00651FEB" w:rsidP="00651FEB">
      <w:r>
        <w:rPr>
          <w:rFonts w:hint="eastAsia"/>
        </w:rPr>
        <w:t>розвитку</w:t>
      </w:r>
      <w:r>
        <w:t></w:t>
      </w:r>
      <w:r>
        <w:rPr>
          <w:rFonts w:hint="eastAsia"/>
        </w:rPr>
        <w:t>–</w:t>
      </w:r>
      <w:r>
        <w:t></w:t>
      </w:r>
      <w:r>
        <w:rPr>
          <w:rFonts w:hint="eastAsia"/>
        </w:rPr>
        <w:t>Харківську</w:t>
      </w:r>
      <w:r>
        <w:t></w:t>
      </w:r>
      <w:r>
        <w:t></w:t>
      </w:r>
      <w:r>
        <w:rPr>
          <w:rFonts w:hint="eastAsia"/>
        </w:rPr>
        <w:t>Луганську</w:t>
      </w:r>
      <w:r>
        <w:t></w:t>
      </w:r>
      <w:r>
        <w:t></w:t>
      </w:r>
      <w:r>
        <w:rPr>
          <w:rFonts w:hint="eastAsia"/>
        </w:rPr>
        <w:t>Полтавську</w:t>
      </w:r>
      <w:r>
        <w:t></w:t>
      </w:r>
      <w:r>
        <w:t></w:t>
      </w:r>
      <w:r>
        <w:rPr>
          <w:rFonts w:hint="eastAsia"/>
        </w:rPr>
        <w:t>Чернівецьку</w:t>
      </w:r>
      <w:r>
        <w:t></w:t>
      </w:r>
      <w:r>
        <w:t></w:t>
      </w:r>
      <w:r>
        <w:rPr>
          <w:rFonts w:hint="eastAsia"/>
        </w:rPr>
        <w:t>Волинську</w:t>
      </w:r>
      <w:r>
        <w:t></w:t>
      </w:r>
      <w:r>
        <w:t></w:t>
      </w:r>
      <w:r>
        <w:rPr>
          <w:rFonts w:hint="eastAsia"/>
        </w:rPr>
        <w:t>Херсонську</w:t>
      </w:r>
      <w:r>
        <w:t></w:t>
      </w:r>
      <w:r>
        <w:t></w:t>
      </w:r>
      <w:r>
        <w:rPr>
          <w:rFonts w:hint="eastAsia"/>
        </w:rPr>
        <w:t>Тернопільську</w:t>
      </w:r>
      <w:r>
        <w:t></w:t>
      </w:r>
      <w:r>
        <w:rPr>
          <w:rFonts w:hint="eastAsia"/>
        </w:rPr>
        <w:t>області</w:t>
      </w:r>
      <w:r>
        <w:t></w:t>
      </w:r>
      <w:r>
        <w:rPr>
          <w:rFonts w:hint="eastAsia"/>
        </w:rPr>
        <w:t>та</w:t>
      </w:r>
      <w:r>
        <w:t></w:t>
      </w:r>
      <w:r>
        <w:rPr>
          <w:rFonts w:hint="eastAsia"/>
        </w:rPr>
        <w:t>АР</w:t>
      </w:r>
      <w:r>
        <w:t></w:t>
      </w:r>
      <w:r>
        <w:rPr>
          <w:rFonts w:hint="eastAsia"/>
        </w:rPr>
        <w:t>Крим</w:t>
      </w:r>
      <w:r>
        <w:t></w:t>
      </w:r>
      <w:r>
        <w:t></w:t>
      </w:r>
      <w:r>
        <w:rPr>
          <w:rFonts w:hint="eastAsia"/>
        </w:rPr>
        <w:t>регіони</w:t>
      </w:r>
      <w:r>
        <w:t></w:t>
      </w:r>
      <w:r>
        <w:rPr>
          <w:rFonts w:hint="eastAsia"/>
        </w:rPr>
        <w:t>розбалансованого</w:t>
      </w:r>
      <w:r>
        <w:t></w:t>
      </w:r>
      <w:r>
        <w:rPr>
          <w:rFonts w:hint="eastAsia"/>
        </w:rPr>
        <w:t>розвитку</w:t>
      </w:r>
      <w:r>
        <w:t></w:t>
      </w:r>
      <w:r>
        <w:rPr>
          <w:rFonts w:hint="eastAsia"/>
        </w:rPr>
        <w:t>–</w:t>
      </w:r>
    </w:p>
    <w:p w:rsidR="00651FEB" w:rsidRDefault="00651FEB" w:rsidP="00651FEB">
      <w:r>
        <w:rPr>
          <w:rFonts w:hint="eastAsia"/>
        </w:rPr>
        <w:t>Львівську</w:t>
      </w:r>
      <w:r>
        <w:t></w:t>
      </w:r>
      <w:r>
        <w:t></w:t>
      </w:r>
      <w:r>
        <w:rPr>
          <w:rFonts w:hint="eastAsia"/>
        </w:rPr>
        <w:t>Миколаївську</w:t>
      </w:r>
      <w:r>
        <w:t></w:t>
      </w:r>
      <w:r>
        <w:t></w:t>
      </w:r>
      <w:r>
        <w:rPr>
          <w:rFonts w:hint="eastAsia"/>
        </w:rPr>
        <w:t>Івано</w:t>
      </w:r>
      <w:r>
        <w:t></w:t>
      </w:r>
      <w:r>
        <w:rPr>
          <w:rFonts w:hint="eastAsia"/>
        </w:rPr>
        <w:t>Франківську</w:t>
      </w:r>
      <w:r>
        <w:t></w:t>
      </w:r>
      <w:r>
        <w:t></w:t>
      </w:r>
      <w:r>
        <w:rPr>
          <w:rFonts w:hint="eastAsia"/>
        </w:rPr>
        <w:t>Чернігівську</w:t>
      </w:r>
      <w:r>
        <w:t></w:t>
      </w:r>
      <w:r>
        <w:t></w:t>
      </w:r>
      <w:r>
        <w:rPr>
          <w:rFonts w:hint="eastAsia"/>
        </w:rPr>
        <w:t>Донецьку</w:t>
      </w:r>
      <w:r>
        <w:t></w:t>
      </w:r>
      <w:r>
        <w:rPr>
          <w:rFonts w:hint="eastAsia"/>
        </w:rPr>
        <w:t>та</w:t>
      </w:r>
      <w:r>
        <w:t></w:t>
      </w:r>
      <w:r>
        <w:rPr>
          <w:rFonts w:hint="eastAsia"/>
        </w:rPr>
        <w:t>Сумську</w:t>
      </w:r>
    </w:p>
    <w:p w:rsidR="00651FEB" w:rsidRDefault="00651FEB" w:rsidP="00651FEB">
      <w:r>
        <w:rPr>
          <w:rFonts w:hint="eastAsia"/>
        </w:rPr>
        <w:t>області</w:t>
      </w:r>
      <w:r>
        <w:t></w:t>
      </w:r>
    </w:p>
    <w:p w:rsidR="00651FEB" w:rsidRDefault="00651FEB" w:rsidP="00651FEB">
      <w:r>
        <w:t></w:t>
      </w:r>
      <w:r>
        <w:t></w:t>
      </w:r>
      <w:r>
        <w:t></w:t>
      </w:r>
      <w:r>
        <w:rPr>
          <w:rFonts w:hint="eastAsia"/>
        </w:rPr>
        <w:t>Такі</w:t>
      </w:r>
      <w:r>
        <w:t></w:t>
      </w:r>
      <w:r>
        <w:rPr>
          <w:rFonts w:hint="eastAsia"/>
        </w:rPr>
        <w:t>властивості</w:t>
      </w:r>
      <w:r>
        <w:t></w:t>
      </w:r>
      <w:r>
        <w:rPr>
          <w:rFonts w:hint="eastAsia"/>
        </w:rPr>
        <w:t>фермерських</w:t>
      </w:r>
      <w:r>
        <w:t></w:t>
      </w:r>
      <w:r>
        <w:rPr>
          <w:rFonts w:hint="eastAsia"/>
        </w:rPr>
        <w:t>господарств</w:t>
      </w:r>
      <w:r>
        <w:t></w:t>
      </w:r>
      <w:r>
        <w:rPr>
          <w:rFonts w:hint="eastAsia"/>
        </w:rPr>
        <w:t>як</w:t>
      </w:r>
      <w:r>
        <w:t></w:t>
      </w:r>
      <w:r>
        <w:rPr>
          <w:rFonts w:hint="eastAsia"/>
        </w:rPr>
        <w:t>емерджентність</w:t>
      </w:r>
      <w:r>
        <w:t></w:t>
      </w:r>
      <w:r>
        <w:t></w:t>
      </w:r>
      <w:r>
        <w:rPr>
          <w:rFonts w:hint="eastAsia"/>
        </w:rPr>
        <w:t>функціональність</w:t>
      </w:r>
      <w:r>
        <w:t></w:t>
      </w:r>
      <w:r>
        <w:t></w:t>
      </w:r>
      <w:r>
        <w:rPr>
          <w:rFonts w:hint="eastAsia"/>
        </w:rPr>
        <w:t>самодіяльність</w:t>
      </w:r>
      <w:r>
        <w:t></w:t>
      </w:r>
      <w:r>
        <w:t></w:t>
      </w:r>
      <w:r>
        <w:rPr>
          <w:rFonts w:hint="eastAsia"/>
        </w:rPr>
        <w:t>перцепційність</w:t>
      </w:r>
      <w:r>
        <w:t></w:t>
      </w:r>
      <w:r>
        <w:t></w:t>
      </w:r>
      <w:r>
        <w:rPr>
          <w:rFonts w:hint="eastAsia"/>
        </w:rPr>
        <w:t>стереотипність</w:t>
      </w:r>
      <w:r>
        <w:t></w:t>
      </w:r>
      <w:r>
        <w:t></w:t>
      </w:r>
      <w:r>
        <w:rPr>
          <w:rFonts w:hint="eastAsia"/>
        </w:rPr>
        <w:t>нерівноважність</w:t>
      </w:r>
      <w:r>
        <w:t></w:t>
      </w:r>
    </w:p>
    <w:p w:rsidR="00651FEB" w:rsidRDefault="00651FEB" w:rsidP="00651FEB">
      <w:r>
        <w:rPr>
          <w:rFonts w:hint="eastAsia"/>
        </w:rPr>
        <w:t>хаотичність</w:t>
      </w:r>
      <w:r>
        <w:t></w:t>
      </w:r>
      <w:r>
        <w:t></w:t>
      </w:r>
      <w:r>
        <w:rPr>
          <w:rFonts w:hint="eastAsia"/>
        </w:rPr>
        <w:t>холістичність</w:t>
      </w:r>
      <w:r>
        <w:t></w:t>
      </w:r>
      <w:r>
        <w:t></w:t>
      </w:r>
      <w:r>
        <w:rPr>
          <w:rFonts w:hint="eastAsia"/>
        </w:rPr>
        <w:t>дисипативність</w:t>
      </w:r>
      <w:r>
        <w:t></w:t>
      </w:r>
      <w:r>
        <w:t></w:t>
      </w:r>
      <w:r>
        <w:rPr>
          <w:rFonts w:hint="eastAsia"/>
        </w:rPr>
        <w:t>фрактальність</w:t>
      </w:r>
      <w:r>
        <w:t></w:t>
      </w:r>
      <w:r>
        <w:rPr>
          <w:rFonts w:hint="eastAsia"/>
        </w:rPr>
        <w:t>тощо</w:t>
      </w:r>
      <w:r>
        <w:t></w:t>
      </w:r>
      <w:r>
        <w:rPr>
          <w:rFonts w:hint="eastAsia"/>
        </w:rPr>
        <w:t>зумовили</w:t>
      </w:r>
      <w:r>
        <w:t></w:t>
      </w:r>
      <w:r>
        <w:rPr>
          <w:rFonts w:hint="eastAsia"/>
        </w:rPr>
        <w:t>необхідність</w:t>
      </w:r>
      <w:r>
        <w:t></w:t>
      </w:r>
      <w:r>
        <w:rPr>
          <w:rFonts w:hint="eastAsia"/>
        </w:rPr>
        <w:t>синтетичного</w:t>
      </w:r>
      <w:r>
        <w:t></w:t>
      </w:r>
      <w:r>
        <w:rPr>
          <w:rFonts w:hint="eastAsia"/>
        </w:rPr>
        <w:t>підходу</w:t>
      </w:r>
      <w:r>
        <w:t></w:t>
      </w:r>
      <w:r>
        <w:rPr>
          <w:rFonts w:hint="eastAsia"/>
        </w:rPr>
        <w:t>до</w:t>
      </w:r>
      <w:r>
        <w:t></w:t>
      </w:r>
      <w:r>
        <w:rPr>
          <w:rFonts w:hint="eastAsia"/>
        </w:rPr>
        <w:t>виявлення</w:t>
      </w:r>
      <w:r>
        <w:t></w:t>
      </w:r>
      <w:r>
        <w:rPr>
          <w:rFonts w:hint="eastAsia"/>
        </w:rPr>
        <w:t>та</w:t>
      </w:r>
      <w:r>
        <w:t></w:t>
      </w:r>
      <w:r>
        <w:rPr>
          <w:rFonts w:hint="eastAsia"/>
        </w:rPr>
        <w:t>аналізу</w:t>
      </w:r>
      <w:r>
        <w:t></w:t>
      </w:r>
      <w:r>
        <w:rPr>
          <w:rFonts w:hint="eastAsia"/>
        </w:rPr>
        <w:t>синергетичного</w:t>
      </w:r>
      <w:r>
        <w:t></w:t>
      </w:r>
      <w:r>
        <w:rPr>
          <w:rFonts w:hint="eastAsia"/>
        </w:rPr>
        <w:t>впливу</w:t>
      </w:r>
    </w:p>
    <w:p w:rsidR="00651FEB" w:rsidRDefault="00651FEB" w:rsidP="00651FEB">
      <w:r>
        <w:rPr>
          <w:rFonts w:hint="eastAsia"/>
        </w:rPr>
        <w:t>природно</w:t>
      </w:r>
      <w:r>
        <w:t></w:t>
      </w:r>
      <w:r>
        <w:rPr>
          <w:rFonts w:hint="eastAsia"/>
        </w:rPr>
        <w:t>географічних</w:t>
      </w:r>
      <w:r>
        <w:t></w:t>
      </w:r>
      <w:r>
        <w:rPr>
          <w:rFonts w:hint="eastAsia"/>
        </w:rPr>
        <w:t>та</w:t>
      </w:r>
      <w:r>
        <w:t></w:t>
      </w:r>
      <w:r>
        <w:rPr>
          <w:rFonts w:hint="eastAsia"/>
        </w:rPr>
        <w:t>соціально</w:t>
      </w:r>
      <w:r>
        <w:t></w:t>
      </w:r>
      <w:r>
        <w:rPr>
          <w:rFonts w:hint="eastAsia"/>
        </w:rPr>
        <w:t>економічних</w:t>
      </w:r>
      <w:r>
        <w:t></w:t>
      </w:r>
      <w:r>
        <w:rPr>
          <w:rFonts w:hint="eastAsia"/>
        </w:rPr>
        <w:t>чинників</w:t>
      </w:r>
      <w:r>
        <w:t></w:t>
      </w:r>
      <w:r>
        <w:rPr>
          <w:rFonts w:hint="eastAsia"/>
        </w:rPr>
        <w:t>на</w:t>
      </w:r>
      <w:r>
        <w:t></w:t>
      </w:r>
      <w:r>
        <w:rPr>
          <w:rFonts w:hint="eastAsia"/>
        </w:rPr>
        <w:t>географічні</w:t>
      </w:r>
      <w:r>
        <w:t></w:t>
      </w:r>
      <w:r>
        <w:rPr>
          <w:rFonts w:hint="eastAsia"/>
        </w:rPr>
        <w:t>особливості</w:t>
      </w:r>
      <w:r>
        <w:t></w:t>
      </w:r>
      <w:r>
        <w:rPr>
          <w:rFonts w:hint="eastAsia"/>
        </w:rPr>
        <w:t>поширення</w:t>
      </w:r>
      <w:r>
        <w:t></w:t>
      </w:r>
      <w:r>
        <w:rPr>
          <w:rFonts w:hint="eastAsia"/>
        </w:rPr>
        <w:t>фермерського</w:t>
      </w:r>
      <w:r>
        <w:t></w:t>
      </w:r>
      <w:r>
        <w:rPr>
          <w:rFonts w:hint="eastAsia"/>
        </w:rPr>
        <w:t>укладу</w:t>
      </w:r>
      <w:r>
        <w:t></w:t>
      </w:r>
      <w:r>
        <w:rPr>
          <w:rFonts w:hint="eastAsia"/>
        </w:rPr>
        <w:t>в</w:t>
      </w:r>
      <w:r>
        <w:t></w:t>
      </w:r>
      <w:r>
        <w:rPr>
          <w:rFonts w:hint="eastAsia"/>
        </w:rPr>
        <w:t>Україні</w:t>
      </w:r>
      <w:r>
        <w:t></w:t>
      </w:r>
    </w:p>
    <w:p w:rsidR="00651FEB" w:rsidRDefault="00651FEB" w:rsidP="00651FEB">
      <w:r>
        <w:rPr>
          <w:rFonts w:hint="eastAsia"/>
        </w:rPr>
        <w:t>Вплив</w:t>
      </w:r>
      <w:r>
        <w:t></w:t>
      </w:r>
      <w:r>
        <w:rPr>
          <w:rFonts w:hint="eastAsia"/>
        </w:rPr>
        <w:t>групи</w:t>
      </w:r>
      <w:r>
        <w:t></w:t>
      </w:r>
      <w:r>
        <w:rPr>
          <w:rFonts w:hint="eastAsia"/>
        </w:rPr>
        <w:t>природних</w:t>
      </w:r>
      <w:r>
        <w:t></w:t>
      </w:r>
      <w:r>
        <w:rPr>
          <w:rFonts w:hint="eastAsia"/>
        </w:rPr>
        <w:t>чинників</w:t>
      </w:r>
      <w:r>
        <w:t></w:t>
      </w:r>
      <w:r>
        <w:rPr>
          <w:rFonts w:hint="eastAsia"/>
        </w:rPr>
        <w:t>проявляється</w:t>
      </w:r>
      <w:r>
        <w:t></w:t>
      </w:r>
      <w:r>
        <w:rPr>
          <w:rFonts w:hint="eastAsia"/>
        </w:rPr>
        <w:t>у</w:t>
      </w:r>
      <w:r>
        <w:t></w:t>
      </w:r>
      <w:r>
        <w:rPr>
          <w:rFonts w:hint="eastAsia"/>
        </w:rPr>
        <w:t>формуванні</w:t>
      </w:r>
      <w:r>
        <w:t></w:t>
      </w:r>
      <w:r>
        <w:rPr>
          <w:rFonts w:hint="eastAsia"/>
        </w:rPr>
        <w:t>найбільш</w:t>
      </w:r>
    </w:p>
    <w:p w:rsidR="00651FEB" w:rsidRDefault="00651FEB" w:rsidP="00651FEB">
      <w:r>
        <w:rPr>
          <w:rFonts w:hint="eastAsia"/>
        </w:rPr>
        <w:t>сприятливих</w:t>
      </w:r>
      <w:r>
        <w:t></w:t>
      </w:r>
      <w:r>
        <w:rPr>
          <w:rFonts w:hint="eastAsia"/>
        </w:rPr>
        <w:t>умов</w:t>
      </w:r>
      <w:r>
        <w:t></w:t>
      </w:r>
      <w:r>
        <w:rPr>
          <w:rFonts w:hint="eastAsia"/>
        </w:rPr>
        <w:t>для</w:t>
      </w:r>
      <w:r>
        <w:t></w:t>
      </w:r>
      <w:r>
        <w:rPr>
          <w:rFonts w:hint="eastAsia"/>
        </w:rPr>
        <w:t>вирощування</w:t>
      </w:r>
      <w:r>
        <w:t></w:t>
      </w:r>
      <w:r>
        <w:rPr>
          <w:rFonts w:hint="eastAsia"/>
        </w:rPr>
        <w:t>сільськогосподарських</w:t>
      </w:r>
      <w:r>
        <w:t></w:t>
      </w:r>
      <w:r>
        <w:rPr>
          <w:rFonts w:hint="eastAsia"/>
        </w:rPr>
        <w:t>культур</w:t>
      </w:r>
      <w:r>
        <w:t></w:t>
      </w:r>
      <w:r>
        <w:rPr>
          <w:rFonts w:hint="eastAsia"/>
        </w:rPr>
        <w:t>та</w:t>
      </w:r>
    </w:p>
    <w:p w:rsidR="00651FEB" w:rsidRDefault="00651FEB" w:rsidP="00651FEB">
      <w:r>
        <w:rPr>
          <w:rFonts w:hint="eastAsia"/>
        </w:rPr>
        <w:t>опосередковано</w:t>
      </w:r>
      <w:r>
        <w:t></w:t>
      </w:r>
      <w:r>
        <w:rPr>
          <w:rFonts w:hint="eastAsia"/>
        </w:rPr>
        <w:t>на</w:t>
      </w:r>
      <w:r>
        <w:t></w:t>
      </w:r>
      <w:r>
        <w:rPr>
          <w:rFonts w:hint="eastAsia"/>
        </w:rPr>
        <w:t>функціонування</w:t>
      </w:r>
      <w:r>
        <w:t></w:t>
      </w:r>
      <w:r>
        <w:rPr>
          <w:rFonts w:hint="eastAsia"/>
        </w:rPr>
        <w:t>галузей</w:t>
      </w:r>
      <w:r>
        <w:t></w:t>
      </w:r>
      <w:r>
        <w:rPr>
          <w:rFonts w:hint="eastAsia"/>
        </w:rPr>
        <w:t>тваринництва</w:t>
      </w:r>
      <w:r>
        <w:t></w:t>
      </w:r>
      <w:r>
        <w:t></w:t>
      </w:r>
      <w:r>
        <w:rPr>
          <w:rFonts w:hint="eastAsia"/>
        </w:rPr>
        <w:t>Більш</w:t>
      </w:r>
      <w:r>
        <w:t></w:t>
      </w:r>
      <w:r>
        <w:rPr>
          <w:rFonts w:hint="eastAsia"/>
        </w:rPr>
        <w:t>відчутним</w:t>
      </w:r>
      <w:r>
        <w:t></w:t>
      </w:r>
      <w:r>
        <w:rPr>
          <w:rFonts w:hint="eastAsia"/>
        </w:rPr>
        <w:t>є</w:t>
      </w:r>
    </w:p>
    <w:p w:rsidR="00651FEB" w:rsidRDefault="00651FEB" w:rsidP="00651FEB">
      <w:r>
        <w:rPr>
          <w:rFonts w:hint="eastAsia"/>
        </w:rPr>
        <w:t>вплив</w:t>
      </w:r>
      <w:r>
        <w:t></w:t>
      </w:r>
      <w:r>
        <w:rPr>
          <w:rFonts w:hint="eastAsia"/>
        </w:rPr>
        <w:t>групи</w:t>
      </w:r>
      <w:r>
        <w:t></w:t>
      </w:r>
      <w:r>
        <w:rPr>
          <w:rFonts w:hint="eastAsia"/>
        </w:rPr>
        <w:t>соціально</w:t>
      </w:r>
      <w:r>
        <w:t></w:t>
      </w:r>
      <w:r>
        <w:rPr>
          <w:rFonts w:hint="eastAsia"/>
        </w:rPr>
        <w:t>економічних</w:t>
      </w:r>
      <w:r>
        <w:t></w:t>
      </w:r>
      <w:r>
        <w:rPr>
          <w:rFonts w:hint="eastAsia"/>
        </w:rPr>
        <w:t>чинників</w:t>
      </w:r>
      <w:r>
        <w:t></w:t>
      </w:r>
      <w:r>
        <w:t></w:t>
      </w:r>
      <w:r>
        <w:rPr>
          <w:rFonts w:hint="eastAsia"/>
        </w:rPr>
        <w:t>З</w:t>
      </w:r>
      <w:r>
        <w:t></w:t>
      </w:r>
      <w:r>
        <w:rPr>
          <w:rFonts w:hint="eastAsia"/>
        </w:rPr>
        <w:t>поміж</w:t>
      </w:r>
      <w:r>
        <w:t></w:t>
      </w:r>
      <w:r>
        <w:t></w:t>
      </w:r>
      <w:r>
        <w:rPr>
          <w:rFonts w:hint="eastAsia"/>
        </w:rPr>
        <w:t>яких</w:t>
      </w:r>
      <w:r>
        <w:t></w:t>
      </w:r>
      <w:r>
        <w:rPr>
          <w:rFonts w:hint="eastAsia"/>
        </w:rPr>
        <w:t>найбільш</w:t>
      </w:r>
    </w:p>
    <w:p w:rsidR="00651FEB" w:rsidRDefault="00651FEB" w:rsidP="00651FEB">
      <w:r>
        <w:rPr>
          <w:rFonts w:hint="eastAsia"/>
        </w:rPr>
        <w:t>значимими</w:t>
      </w:r>
      <w:r>
        <w:t></w:t>
      </w:r>
      <w:r>
        <w:rPr>
          <w:rFonts w:hint="eastAsia"/>
        </w:rPr>
        <w:t>є</w:t>
      </w:r>
      <w:r>
        <w:t></w:t>
      </w:r>
      <w:r>
        <w:rPr>
          <w:rFonts w:hint="eastAsia"/>
        </w:rPr>
        <w:t>трудові</w:t>
      </w:r>
      <w:r>
        <w:t></w:t>
      </w:r>
      <w:r>
        <w:rPr>
          <w:rFonts w:hint="eastAsia"/>
        </w:rPr>
        <w:t>та</w:t>
      </w:r>
      <w:r>
        <w:t></w:t>
      </w:r>
      <w:r>
        <w:rPr>
          <w:rFonts w:hint="eastAsia"/>
        </w:rPr>
        <w:t>земельні</w:t>
      </w:r>
      <w:r>
        <w:t></w:t>
      </w:r>
      <w:r>
        <w:rPr>
          <w:rFonts w:hint="eastAsia"/>
        </w:rPr>
        <w:t>ресурси</w:t>
      </w:r>
      <w:r>
        <w:t></w:t>
      </w:r>
      <w:r>
        <w:t></w:t>
      </w:r>
      <w:r>
        <w:rPr>
          <w:rFonts w:hint="eastAsia"/>
        </w:rPr>
        <w:t>Встановлені</w:t>
      </w:r>
      <w:r>
        <w:t></w:t>
      </w:r>
      <w:r>
        <w:rPr>
          <w:rFonts w:hint="eastAsia"/>
        </w:rPr>
        <w:t>кореляційно</w:t>
      </w:r>
      <w:r>
        <w:t></w:t>
      </w:r>
      <w:r>
        <w:rPr>
          <w:rFonts w:hint="eastAsia"/>
        </w:rPr>
        <w:t>регресійні</w:t>
      </w:r>
    </w:p>
    <w:p w:rsidR="00651FEB" w:rsidRDefault="00651FEB" w:rsidP="00651FEB">
      <w:r>
        <w:rPr>
          <w:rFonts w:hint="eastAsia"/>
        </w:rPr>
        <w:t>залежності</w:t>
      </w:r>
      <w:r>
        <w:t></w:t>
      </w:r>
      <w:r>
        <w:rPr>
          <w:rFonts w:hint="eastAsia"/>
        </w:rPr>
        <w:t>вказують</w:t>
      </w:r>
      <w:r>
        <w:t></w:t>
      </w:r>
      <w:r>
        <w:rPr>
          <w:rFonts w:hint="eastAsia"/>
        </w:rPr>
        <w:t>на</w:t>
      </w:r>
      <w:r>
        <w:t></w:t>
      </w:r>
      <w:r>
        <w:rPr>
          <w:rFonts w:hint="eastAsia"/>
        </w:rPr>
        <w:t>відсутність</w:t>
      </w:r>
      <w:r>
        <w:t></w:t>
      </w:r>
      <w:r>
        <w:rPr>
          <w:rFonts w:hint="eastAsia"/>
        </w:rPr>
        <w:t>зв</w:t>
      </w:r>
      <w:r>
        <w:t></w:t>
      </w:r>
      <w:r>
        <w:rPr>
          <w:rFonts w:hint="eastAsia"/>
        </w:rPr>
        <w:t>язку</w:t>
      </w:r>
      <w:r>
        <w:t></w:t>
      </w:r>
      <w:r>
        <w:rPr>
          <w:rFonts w:hint="eastAsia"/>
        </w:rPr>
        <w:t>між</w:t>
      </w:r>
      <w:r>
        <w:t></w:t>
      </w:r>
      <w:r>
        <w:rPr>
          <w:rFonts w:hint="eastAsia"/>
        </w:rPr>
        <w:t>чисельністю</w:t>
      </w:r>
      <w:r>
        <w:t></w:t>
      </w:r>
      <w:r>
        <w:rPr>
          <w:rFonts w:hint="eastAsia"/>
        </w:rPr>
        <w:t>працюючих</w:t>
      </w:r>
      <w:r>
        <w:t></w:t>
      </w:r>
      <w:r>
        <w:rPr>
          <w:rFonts w:hint="eastAsia"/>
        </w:rPr>
        <w:t>у</w:t>
      </w:r>
    </w:p>
    <w:p w:rsidR="00651FEB" w:rsidRDefault="00651FEB" w:rsidP="00651FEB">
      <w:r>
        <w:rPr>
          <w:rFonts w:hint="eastAsia"/>
        </w:rPr>
        <w:t>фермерських</w:t>
      </w:r>
      <w:r>
        <w:t></w:t>
      </w:r>
      <w:r>
        <w:rPr>
          <w:rFonts w:hint="eastAsia"/>
        </w:rPr>
        <w:t>господарствах</w:t>
      </w:r>
      <w:r>
        <w:t></w:t>
      </w:r>
      <w:r>
        <w:rPr>
          <w:rFonts w:hint="eastAsia"/>
        </w:rPr>
        <w:t>та</w:t>
      </w:r>
      <w:r>
        <w:t></w:t>
      </w:r>
      <w:r>
        <w:rPr>
          <w:rFonts w:hint="eastAsia"/>
        </w:rPr>
        <w:t>чисельністю</w:t>
      </w:r>
      <w:r>
        <w:t></w:t>
      </w:r>
      <w:r>
        <w:rPr>
          <w:rFonts w:hint="eastAsia"/>
        </w:rPr>
        <w:t>сільського</w:t>
      </w:r>
      <w:r>
        <w:t></w:t>
      </w:r>
      <w:r>
        <w:rPr>
          <w:rFonts w:hint="eastAsia"/>
        </w:rPr>
        <w:t>населення</w:t>
      </w:r>
      <w:r>
        <w:t></w:t>
      </w:r>
      <w:r>
        <w:t></w:t>
      </w:r>
      <w:r>
        <w:rPr>
          <w:rFonts w:hint="eastAsia"/>
        </w:rPr>
        <w:t>посередньої</w:t>
      </w:r>
    </w:p>
    <w:p w:rsidR="00651FEB" w:rsidRDefault="00651FEB" w:rsidP="00651FEB">
      <w:r>
        <w:rPr>
          <w:rFonts w:hint="eastAsia"/>
        </w:rPr>
        <w:t>тісноти</w:t>
      </w:r>
      <w:r>
        <w:t></w:t>
      </w:r>
      <w:r>
        <w:rPr>
          <w:rFonts w:hint="eastAsia"/>
        </w:rPr>
        <w:t>з</w:t>
      </w:r>
      <w:r>
        <w:t></w:t>
      </w:r>
      <w:r>
        <w:rPr>
          <w:rFonts w:hint="eastAsia"/>
        </w:rPr>
        <w:t>чисельністю</w:t>
      </w:r>
      <w:r>
        <w:t></w:t>
      </w:r>
      <w:r>
        <w:rPr>
          <w:rFonts w:hint="eastAsia"/>
        </w:rPr>
        <w:t>пенсіонерів</w:t>
      </w:r>
      <w:r>
        <w:t></w:t>
      </w:r>
      <w:r>
        <w:t></w:t>
      </w:r>
      <w:r>
        <w:rPr>
          <w:rFonts w:hint="eastAsia"/>
        </w:rPr>
        <w:t>кількістю</w:t>
      </w:r>
      <w:r>
        <w:t></w:t>
      </w:r>
      <w:r>
        <w:rPr>
          <w:rFonts w:hint="eastAsia"/>
        </w:rPr>
        <w:t>безробітних</w:t>
      </w:r>
      <w:r>
        <w:t></w:t>
      </w:r>
      <w:r>
        <w:rPr>
          <w:rFonts w:hint="eastAsia"/>
        </w:rPr>
        <w:t>та</w:t>
      </w:r>
      <w:r>
        <w:t></w:t>
      </w:r>
      <w:r>
        <w:rPr>
          <w:rFonts w:hint="eastAsia"/>
        </w:rPr>
        <w:t>рівнем</w:t>
      </w:r>
      <w:r>
        <w:t></w:t>
      </w:r>
      <w:r>
        <w:rPr>
          <w:rFonts w:hint="eastAsia"/>
        </w:rPr>
        <w:t>доходів</w:t>
      </w:r>
      <w:r>
        <w:t></w:t>
      </w:r>
      <w:r>
        <w:t></w:t>
      </w:r>
      <w:r>
        <w:rPr>
          <w:rFonts w:hint="eastAsia"/>
        </w:rPr>
        <w:t>Між</w:t>
      </w:r>
    </w:p>
    <w:p w:rsidR="00651FEB" w:rsidRDefault="00651FEB" w:rsidP="00651FEB">
      <w:r>
        <w:rPr>
          <w:rFonts w:hint="eastAsia"/>
        </w:rPr>
        <w:t>величиною</w:t>
      </w:r>
      <w:r>
        <w:t></w:t>
      </w:r>
      <w:r>
        <w:rPr>
          <w:rFonts w:hint="eastAsia"/>
        </w:rPr>
        <w:t>земельного</w:t>
      </w:r>
      <w:r>
        <w:t></w:t>
      </w:r>
      <w:r>
        <w:rPr>
          <w:rFonts w:hint="eastAsia"/>
        </w:rPr>
        <w:t>потенціалу</w:t>
      </w:r>
      <w:r>
        <w:t></w:t>
      </w:r>
      <w:r>
        <w:rPr>
          <w:rFonts w:hint="eastAsia"/>
        </w:rPr>
        <w:t>та</w:t>
      </w:r>
      <w:r>
        <w:t></w:t>
      </w:r>
      <w:r>
        <w:rPr>
          <w:rFonts w:hint="eastAsia"/>
        </w:rPr>
        <w:t>наданою</w:t>
      </w:r>
      <w:r>
        <w:t></w:t>
      </w:r>
      <w:r>
        <w:rPr>
          <w:rFonts w:hint="eastAsia"/>
        </w:rPr>
        <w:t>фермерам</w:t>
      </w:r>
      <w:r>
        <w:t></w:t>
      </w:r>
      <w:r>
        <w:rPr>
          <w:rFonts w:hint="eastAsia"/>
        </w:rPr>
        <w:t>площею</w:t>
      </w:r>
    </w:p>
    <w:p w:rsidR="00651FEB" w:rsidRDefault="00651FEB" w:rsidP="00651FEB">
      <w:r>
        <w:t></w:t>
      </w:r>
      <w:r>
        <w:t></w:t>
      </w:r>
      <w:r>
        <w:t></w:t>
      </w:r>
    </w:p>
    <w:p w:rsidR="00651FEB" w:rsidRDefault="00651FEB" w:rsidP="00651FEB">
      <w:r>
        <w:rPr>
          <w:rFonts w:hint="eastAsia"/>
        </w:rPr>
        <w:t>сільськогосподарських</w:t>
      </w:r>
      <w:r>
        <w:t></w:t>
      </w:r>
      <w:r>
        <w:rPr>
          <w:rFonts w:hint="eastAsia"/>
        </w:rPr>
        <w:t>угідь</w:t>
      </w:r>
      <w:r>
        <w:t></w:t>
      </w:r>
      <w:r>
        <w:rPr>
          <w:rFonts w:hint="eastAsia"/>
        </w:rPr>
        <w:t>вказують</w:t>
      </w:r>
      <w:r>
        <w:t></w:t>
      </w:r>
      <w:r>
        <w:rPr>
          <w:rFonts w:hint="eastAsia"/>
        </w:rPr>
        <w:t>на</w:t>
      </w:r>
      <w:r>
        <w:t></w:t>
      </w:r>
      <w:r>
        <w:rPr>
          <w:rFonts w:hint="eastAsia"/>
        </w:rPr>
        <w:t>те</w:t>
      </w:r>
      <w:r>
        <w:t></w:t>
      </w:r>
      <w:r>
        <w:t></w:t>
      </w:r>
      <w:r>
        <w:rPr>
          <w:rFonts w:hint="eastAsia"/>
        </w:rPr>
        <w:t>що</w:t>
      </w:r>
      <w:r>
        <w:t></w:t>
      </w:r>
      <w:r>
        <w:rPr>
          <w:rFonts w:hint="eastAsia"/>
        </w:rPr>
        <w:t>в</w:t>
      </w:r>
      <w:r>
        <w:t></w:t>
      </w:r>
      <w:r>
        <w:rPr>
          <w:rFonts w:hint="eastAsia"/>
        </w:rPr>
        <w:t>більшості</w:t>
      </w:r>
      <w:r>
        <w:t></w:t>
      </w:r>
      <w:r>
        <w:rPr>
          <w:rFonts w:hint="eastAsia"/>
        </w:rPr>
        <w:t>регіонів</w:t>
      </w:r>
      <w:r>
        <w:t></w:t>
      </w:r>
      <w:r>
        <w:rPr>
          <w:rFonts w:hint="eastAsia"/>
        </w:rPr>
        <w:t>наявність</w:t>
      </w:r>
    </w:p>
    <w:p w:rsidR="00651FEB" w:rsidRDefault="00651FEB" w:rsidP="00651FEB">
      <w:r>
        <w:rPr>
          <w:rFonts w:hint="eastAsia"/>
        </w:rPr>
        <w:t>потужного</w:t>
      </w:r>
      <w:r>
        <w:t></w:t>
      </w:r>
      <w:r>
        <w:rPr>
          <w:rFonts w:hint="eastAsia"/>
        </w:rPr>
        <w:t>потенціалу</w:t>
      </w:r>
      <w:r>
        <w:t></w:t>
      </w:r>
      <w:r>
        <w:rPr>
          <w:rFonts w:hint="eastAsia"/>
        </w:rPr>
        <w:t>була</w:t>
      </w:r>
      <w:r>
        <w:t></w:t>
      </w:r>
      <w:r>
        <w:rPr>
          <w:rFonts w:hint="eastAsia"/>
        </w:rPr>
        <w:t>основою</w:t>
      </w:r>
      <w:r>
        <w:t></w:t>
      </w:r>
      <w:r>
        <w:rPr>
          <w:rFonts w:hint="eastAsia"/>
        </w:rPr>
        <w:t>для</w:t>
      </w:r>
      <w:r>
        <w:t></w:t>
      </w:r>
      <w:r>
        <w:rPr>
          <w:rFonts w:hint="eastAsia"/>
        </w:rPr>
        <w:t>надання</w:t>
      </w:r>
      <w:r>
        <w:t></w:t>
      </w:r>
      <w:r>
        <w:rPr>
          <w:rFonts w:hint="eastAsia"/>
        </w:rPr>
        <w:t>фермерам</w:t>
      </w:r>
      <w:r>
        <w:t></w:t>
      </w:r>
      <w:r>
        <w:rPr>
          <w:rFonts w:hint="eastAsia"/>
        </w:rPr>
        <w:t>значних</w:t>
      </w:r>
      <w:r>
        <w:t></w:t>
      </w:r>
      <w:r>
        <w:rPr>
          <w:rFonts w:hint="eastAsia"/>
        </w:rPr>
        <w:t>за</w:t>
      </w:r>
    </w:p>
    <w:p w:rsidR="00651FEB" w:rsidRDefault="00651FEB" w:rsidP="00651FEB">
      <w:r>
        <w:rPr>
          <w:rFonts w:hint="eastAsia"/>
        </w:rPr>
        <w:t>розмірами</w:t>
      </w:r>
      <w:r>
        <w:t></w:t>
      </w:r>
      <w:r>
        <w:rPr>
          <w:rFonts w:hint="eastAsia"/>
        </w:rPr>
        <w:t>наділів</w:t>
      </w:r>
      <w:r>
        <w:t></w:t>
      </w:r>
      <w:r>
        <w:t></w:t>
      </w:r>
      <w:r>
        <w:rPr>
          <w:rFonts w:hint="eastAsia"/>
        </w:rPr>
        <w:t>Практично</w:t>
      </w:r>
      <w:r>
        <w:t></w:t>
      </w:r>
      <w:r>
        <w:rPr>
          <w:rFonts w:hint="eastAsia"/>
        </w:rPr>
        <w:t>такою</w:t>
      </w:r>
      <w:r>
        <w:t></w:t>
      </w:r>
      <w:r>
        <w:rPr>
          <w:rFonts w:hint="eastAsia"/>
        </w:rPr>
        <w:t>ж</w:t>
      </w:r>
      <w:r>
        <w:t></w:t>
      </w:r>
      <w:r>
        <w:rPr>
          <w:rFonts w:hint="eastAsia"/>
        </w:rPr>
        <w:t>за</w:t>
      </w:r>
      <w:r>
        <w:t></w:t>
      </w:r>
      <w:r>
        <w:rPr>
          <w:rFonts w:hint="eastAsia"/>
        </w:rPr>
        <w:t>тіснотою</w:t>
      </w:r>
      <w:r>
        <w:t></w:t>
      </w:r>
      <w:r>
        <w:rPr>
          <w:rFonts w:hint="eastAsia"/>
        </w:rPr>
        <w:t>зв’язку</w:t>
      </w:r>
      <w:r>
        <w:t></w:t>
      </w:r>
      <w:r>
        <w:rPr>
          <w:rFonts w:hint="eastAsia"/>
        </w:rPr>
        <w:t>є</w:t>
      </w:r>
      <w:r>
        <w:t></w:t>
      </w:r>
      <w:r>
        <w:rPr>
          <w:rFonts w:hint="eastAsia"/>
        </w:rPr>
        <w:t>залежність</w:t>
      </w:r>
      <w:r>
        <w:t></w:t>
      </w:r>
      <w:r>
        <w:rPr>
          <w:rFonts w:hint="eastAsia"/>
        </w:rPr>
        <w:t>між</w:t>
      </w:r>
    </w:p>
    <w:p w:rsidR="00651FEB" w:rsidRDefault="00651FEB" w:rsidP="00651FEB">
      <w:r>
        <w:rPr>
          <w:rFonts w:hint="eastAsia"/>
        </w:rPr>
        <w:t>земельним</w:t>
      </w:r>
      <w:r>
        <w:t></w:t>
      </w:r>
      <w:r>
        <w:rPr>
          <w:rFonts w:hint="eastAsia"/>
        </w:rPr>
        <w:t>потенціалом</w:t>
      </w:r>
      <w:r>
        <w:t></w:t>
      </w:r>
      <w:r>
        <w:rPr>
          <w:rFonts w:hint="eastAsia"/>
        </w:rPr>
        <w:t>та</w:t>
      </w:r>
      <w:r>
        <w:t></w:t>
      </w:r>
      <w:r>
        <w:rPr>
          <w:rFonts w:hint="eastAsia"/>
        </w:rPr>
        <w:t>обсягом</w:t>
      </w:r>
      <w:r>
        <w:t></w:t>
      </w:r>
      <w:r>
        <w:rPr>
          <w:rFonts w:hint="eastAsia"/>
        </w:rPr>
        <w:t>виробленої</w:t>
      </w:r>
      <w:r>
        <w:t></w:t>
      </w:r>
      <w:r>
        <w:rPr>
          <w:rFonts w:hint="eastAsia"/>
        </w:rPr>
        <w:t>сільськогосподарської</w:t>
      </w:r>
      <w:r>
        <w:t></w:t>
      </w:r>
      <w:r>
        <w:rPr>
          <w:rFonts w:hint="eastAsia"/>
        </w:rPr>
        <w:t>продукції</w:t>
      </w:r>
      <w:r>
        <w:t></w:t>
      </w:r>
    </w:p>
    <w:p w:rsidR="00651FEB" w:rsidRDefault="00651FEB" w:rsidP="00651FEB">
      <w:r>
        <w:rPr>
          <w:rFonts w:hint="eastAsia"/>
        </w:rPr>
        <w:t>що</w:t>
      </w:r>
      <w:r>
        <w:t></w:t>
      </w:r>
      <w:r>
        <w:rPr>
          <w:rFonts w:hint="eastAsia"/>
        </w:rPr>
        <w:t>вказує</w:t>
      </w:r>
      <w:r>
        <w:t></w:t>
      </w:r>
      <w:r>
        <w:rPr>
          <w:rFonts w:hint="eastAsia"/>
        </w:rPr>
        <w:t>на</w:t>
      </w:r>
      <w:r>
        <w:t></w:t>
      </w:r>
      <w:r>
        <w:rPr>
          <w:rFonts w:hint="eastAsia"/>
        </w:rPr>
        <w:t>високу</w:t>
      </w:r>
      <w:r>
        <w:t></w:t>
      </w:r>
      <w:r>
        <w:rPr>
          <w:rFonts w:hint="eastAsia"/>
        </w:rPr>
        <w:t>результативність</w:t>
      </w:r>
      <w:r>
        <w:t></w:t>
      </w:r>
      <w:r>
        <w:rPr>
          <w:rFonts w:hint="eastAsia"/>
        </w:rPr>
        <w:t>використання</w:t>
      </w:r>
      <w:r>
        <w:t></w:t>
      </w:r>
      <w:r>
        <w:rPr>
          <w:rFonts w:hint="eastAsia"/>
        </w:rPr>
        <w:t>потенціалу</w:t>
      </w:r>
      <w:r>
        <w:t></w:t>
      </w:r>
      <w:r>
        <w:t></w:t>
      </w:r>
      <w:r>
        <w:rPr>
          <w:rFonts w:hint="eastAsia"/>
        </w:rPr>
        <w:t>Слабкою</w:t>
      </w:r>
      <w:r>
        <w:t></w:t>
      </w:r>
      <w:r>
        <w:rPr>
          <w:rFonts w:hint="eastAsia"/>
        </w:rPr>
        <w:t>є</w:t>
      </w:r>
    </w:p>
    <w:p w:rsidR="00651FEB" w:rsidRDefault="00651FEB" w:rsidP="00651FEB">
      <w:r>
        <w:rPr>
          <w:rFonts w:hint="eastAsia"/>
        </w:rPr>
        <w:t>тіснота</w:t>
      </w:r>
      <w:r>
        <w:t></w:t>
      </w:r>
      <w:r>
        <w:rPr>
          <w:rFonts w:hint="eastAsia"/>
        </w:rPr>
        <w:t>зв’язку</w:t>
      </w:r>
      <w:r>
        <w:t></w:t>
      </w:r>
      <w:r>
        <w:rPr>
          <w:rFonts w:hint="eastAsia"/>
        </w:rPr>
        <w:t>між</w:t>
      </w:r>
      <w:r>
        <w:t></w:t>
      </w:r>
      <w:r>
        <w:rPr>
          <w:rFonts w:hint="eastAsia"/>
        </w:rPr>
        <w:t>нормативно</w:t>
      </w:r>
      <w:r>
        <w:t></w:t>
      </w:r>
      <w:r>
        <w:rPr>
          <w:rFonts w:hint="eastAsia"/>
        </w:rPr>
        <w:t>грошовою</w:t>
      </w:r>
      <w:r>
        <w:t></w:t>
      </w:r>
      <w:r>
        <w:rPr>
          <w:rFonts w:hint="eastAsia"/>
        </w:rPr>
        <w:t>оцінкою</w:t>
      </w:r>
      <w:r>
        <w:t></w:t>
      </w:r>
      <w:r>
        <w:rPr>
          <w:rFonts w:hint="eastAsia"/>
        </w:rPr>
        <w:t>ріллі</w:t>
      </w:r>
      <w:r>
        <w:t></w:t>
      </w:r>
      <w:r>
        <w:rPr>
          <w:rFonts w:hint="eastAsia"/>
        </w:rPr>
        <w:t>та</w:t>
      </w:r>
      <w:r>
        <w:t></w:t>
      </w:r>
      <w:r>
        <w:rPr>
          <w:rFonts w:hint="eastAsia"/>
        </w:rPr>
        <w:t>продуктивністю</w:t>
      </w:r>
    </w:p>
    <w:p w:rsidR="00651FEB" w:rsidRDefault="00651FEB" w:rsidP="00651FEB">
      <w:r>
        <w:rPr>
          <w:rFonts w:hint="eastAsia"/>
        </w:rPr>
        <w:t>виробництва</w:t>
      </w:r>
      <w:r>
        <w:t></w:t>
      </w:r>
      <w:r>
        <w:rPr>
          <w:rFonts w:hint="eastAsia"/>
        </w:rPr>
        <w:t>сільськогосподарської</w:t>
      </w:r>
      <w:r>
        <w:t></w:t>
      </w:r>
      <w:r>
        <w:rPr>
          <w:rFonts w:hint="eastAsia"/>
        </w:rPr>
        <w:t>продукції</w:t>
      </w:r>
      <w:r>
        <w:t></w:t>
      </w:r>
      <w:r>
        <w:rPr>
          <w:rFonts w:hint="eastAsia"/>
        </w:rPr>
        <w:t>фермерськими</w:t>
      </w:r>
      <w:r>
        <w:t></w:t>
      </w:r>
      <w:r>
        <w:rPr>
          <w:rFonts w:hint="eastAsia"/>
        </w:rPr>
        <w:t>господарствами</w:t>
      </w:r>
      <w:r>
        <w:t></w:t>
      </w:r>
    </w:p>
    <w:p w:rsidR="00651FEB" w:rsidRDefault="00651FEB" w:rsidP="00651FEB">
      <w:r>
        <w:t></w:t>
      </w:r>
      <w:r>
        <w:t></w:t>
      </w:r>
      <w:r>
        <w:t></w:t>
      </w:r>
      <w:r>
        <w:rPr>
          <w:rFonts w:hint="eastAsia"/>
        </w:rPr>
        <w:t>З</w:t>
      </w:r>
      <w:r>
        <w:t></w:t>
      </w:r>
      <w:r>
        <w:rPr>
          <w:rFonts w:hint="eastAsia"/>
        </w:rPr>
        <w:t>метою</w:t>
      </w:r>
      <w:r>
        <w:t></w:t>
      </w:r>
      <w:r>
        <w:rPr>
          <w:rFonts w:hint="eastAsia"/>
        </w:rPr>
        <w:t>систематизації</w:t>
      </w:r>
      <w:r>
        <w:t></w:t>
      </w:r>
      <w:r>
        <w:rPr>
          <w:rFonts w:hint="eastAsia"/>
        </w:rPr>
        <w:t>фермерських</w:t>
      </w:r>
      <w:r>
        <w:t></w:t>
      </w:r>
      <w:r>
        <w:rPr>
          <w:rFonts w:hint="eastAsia"/>
        </w:rPr>
        <w:t>господарств</w:t>
      </w:r>
      <w:r>
        <w:t></w:t>
      </w:r>
      <w:r>
        <w:rPr>
          <w:rFonts w:hint="eastAsia"/>
        </w:rPr>
        <w:t>здійснено</w:t>
      </w:r>
      <w:r>
        <w:t></w:t>
      </w:r>
      <w:r>
        <w:rPr>
          <w:rFonts w:hint="eastAsia"/>
        </w:rPr>
        <w:t>описову</w:t>
      </w:r>
    </w:p>
    <w:p w:rsidR="00651FEB" w:rsidRDefault="00651FEB" w:rsidP="00651FEB">
      <w:r>
        <w:rPr>
          <w:rFonts w:hint="eastAsia"/>
        </w:rPr>
        <w:t>класифікацію</w:t>
      </w:r>
      <w:r>
        <w:t></w:t>
      </w:r>
      <w:r>
        <w:rPr>
          <w:rFonts w:hint="eastAsia"/>
        </w:rPr>
        <w:t>та</w:t>
      </w:r>
      <w:r>
        <w:t></w:t>
      </w:r>
      <w:r>
        <w:rPr>
          <w:rFonts w:hint="eastAsia"/>
        </w:rPr>
        <w:t>їх</w:t>
      </w:r>
      <w:r>
        <w:t></w:t>
      </w:r>
      <w:r>
        <w:rPr>
          <w:rFonts w:hint="eastAsia"/>
        </w:rPr>
        <w:t>групування</w:t>
      </w:r>
      <w:r>
        <w:t></w:t>
      </w:r>
      <w:r>
        <w:rPr>
          <w:rFonts w:hint="eastAsia"/>
        </w:rPr>
        <w:t>за</w:t>
      </w:r>
      <w:r>
        <w:t></w:t>
      </w:r>
      <w:r>
        <w:rPr>
          <w:rFonts w:hint="eastAsia"/>
        </w:rPr>
        <w:t>типом</w:t>
      </w:r>
      <w:r>
        <w:t></w:t>
      </w:r>
      <w:r>
        <w:rPr>
          <w:rFonts w:hint="eastAsia"/>
        </w:rPr>
        <w:t>утворення</w:t>
      </w:r>
      <w:r>
        <w:t></w:t>
      </w:r>
      <w:r>
        <w:t></w:t>
      </w:r>
      <w:r>
        <w:rPr>
          <w:rFonts w:hint="eastAsia"/>
        </w:rPr>
        <w:t>часом</w:t>
      </w:r>
      <w:r>
        <w:t></w:t>
      </w:r>
      <w:r>
        <w:rPr>
          <w:rFonts w:hint="eastAsia"/>
        </w:rPr>
        <w:t>утворення</w:t>
      </w:r>
      <w:r>
        <w:t></w:t>
      </w:r>
      <w:r>
        <w:t></w:t>
      </w:r>
      <w:r>
        <w:rPr>
          <w:rFonts w:hint="eastAsia"/>
        </w:rPr>
        <w:t>розміром</w:t>
      </w:r>
      <w:r>
        <w:t></w:t>
      </w:r>
    </w:p>
    <w:p w:rsidR="00651FEB" w:rsidRDefault="00651FEB" w:rsidP="00651FEB">
      <w:r>
        <w:rPr>
          <w:rFonts w:hint="eastAsia"/>
        </w:rPr>
        <w:t>землезабезпеченістю</w:t>
      </w:r>
      <w:r>
        <w:t></w:t>
      </w:r>
      <w:r>
        <w:t></w:t>
      </w:r>
      <w:r>
        <w:rPr>
          <w:rFonts w:hint="eastAsia"/>
        </w:rPr>
        <w:t>використанням</w:t>
      </w:r>
      <w:r>
        <w:t></w:t>
      </w:r>
      <w:r>
        <w:rPr>
          <w:rFonts w:hint="eastAsia"/>
        </w:rPr>
        <w:t>трудових</w:t>
      </w:r>
      <w:r>
        <w:t></w:t>
      </w:r>
      <w:r>
        <w:rPr>
          <w:rFonts w:hint="eastAsia"/>
        </w:rPr>
        <w:t>ресурсів</w:t>
      </w:r>
      <w:r>
        <w:t></w:t>
      </w:r>
      <w:r>
        <w:t></w:t>
      </w:r>
      <w:r>
        <w:rPr>
          <w:rFonts w:hint="eastAsia"/>
        </w:rPr>
        <w:t>урожайністю</w:t>
      </w:r>
      <w:r>
        <w:t></w:t>
      </w:r>
      <w:r>
        <w:rPr>
          <w:rFonts w:hint="eastAsia"/>
        </w:rPr>
        <w:t>та</w:t>
      </w:r>
    </w:p>
    <w:p w:rsidR="00651FEB" w:rsidRDefault="00651FEB" w:rsidP="00651FEB">
      <w:r>
        <w:rPr>
          <w:rFonts w:hint="eastAsia"/>
        </w:rPr>
        <w:t>валовими</w:t>
      </w:r>
      <w:r>
        <w:t></w:t>
      </w:r>
      <w:r>
        <w:rPr>
          <w:rFonts w:hint="eastAsia"/>
        </w:rPr>
        <w:t>зборами</w:t>
      </w:r>
      <w:r>
        <w:t></w:t>
      </w:r>
      <w:r>
        <w:rPr>
          <w:rFonts w:hint="eastAsia"/>
        </w:rPr>
        <w:t>окремих</w:t>
      </w:r>
      <w:r>
        <w:t></w:t>
      </w:r>
      <w:r>
        <w:rPr>
          <w:rFonts w:hint="eastAsia"/>
        </w:rPr>
        <w:t>видів</w:t>
      </w:r>
      <w:r>
        <w:t></w:t>
      </w:r>
      <w:r>
        <w:rPr>
          <w:rFonts w:hint="eastAsia"/>
        </w:rPr>
        <w:t>сільськогосподарської</w:t>
      </w:r>
      <w:r>
        <w:t></w:t>
      </w:r>
      <w:r>
        <w:rPr>
          <w:rFonts w:hint="eastAsia"/>
        </w:rPr>
        <w:t>продукції</w:t>
      </w:r>
      <w:r>
        <w:t></w:t>
      </w:r>
      <w:r>
        <w:t></w:t>
      </w:r>
      <w:r>
        <w:rPr>
          <w:rFonts w:hint="eastAsia"/>
        </w:rPr>
        <w:t>обсягами</w:t>
      </w:r>
    </w:p>
    <w:p w:rsidR="00651FEB" w:rsidRDefault="00651FEB" w:rsidP="00651FEB">
      <w:r>
        <w:rPr>
          <w:rFonts w:hint="eastAsia"/>
        </w:rPr>
        <w:t>реалізації</w:t>
      </w:r>
      <w:r>
        <w:t></w:t>
      </w:r>
      <w:r>
        <w:rPr>
          <w:rFonts w:hint="eastAsia"/>
        </w:rPr>
        <w:t>продукції</w:t>
      </w:r>
      <w:r>
        <w:t></w:t>
      </w:r>
      <w:r>
        <w:t></w:t>
      </w:r>
      <w:r>
        <w:rPr>
          <w:rFonts w:hint="eastAsia"/>
        </w:rPr>
        <w:t>глибиною</w:t>
      </w:r>
      <w:r>
        <w:t></w:t>
      </w:r>
      <w:r>
        <w:rPr>
          <w:rFonts w:hint="eastAsia"/>
        </w:rPr>
        <w:t>спеціалізації</w:t>
      </w:r>
      <w:r>
        <w:t></w:t>
      </w:r>
      <w:r>
        <w:t></w:t>
      </w:r>
      <w:r>
        <w:rPr>
          <w:rFonts w:hint="eastAsia"/>
        </w:rPr>
        <w:t>виробничо</w:t>
      </w:r>
      <w:r>
        <w:t></w:t>
      </w:r>
      <w:r>
        <w:rPr>
          <w:rFonts w:hint="eastAsia"/>
        </w:rPr>
        <w:t>територіальними</w:t>
      </w:r>
    </w:p>
    <w:p w:rsidR="00651FEB" w:rsidRDefault="00651FEB" w:rsidP="00651FEB">
      <w:r>
        <w:rPr>
          <w:rFonts w:hint="eastAsia"/>
        </w:rPr>
        <w:t>типами</w:t>
      </w:r>
      <w:r>
        <w:t></w:t>
      </w:r>
      <w:r>
        <w:t></w:t>
      </w:r>
      <w:r>
        <w:rPr>
          <w:rFonts w:hint="eastAsia"/>
        </w:rPr>
        <w:t>рентабельністю</w:t>
      </w:r>
      <w:r>
        <w:t></w:t>
      </w:r>
      <w:r>
        <w:t></w:t>
      </w:r>
      <w:r>
        <w:rPr>
          <w:rFonts w:hint="eastAsia"/>
        </w:rPr>
        <w:t>обсягом</w:t>
      </w:r>
      <w:r>
        <w:t></w:t>
      </w:r>
      <w:r>
        <w:rPr>
          <w:rFonts w:hint="eastAsia"/>
        </w:rPr>
        <w:t>виробництва</w:t>
      </w:r>
      <w:r>
        <w:t></w:t>
      </w:r>
      <w:r>
        <w:rPr>
          <w:rFonts w:hint="eastAsia"/>
        </w:rPr>
        <w:t>сільськогосподарської</w:t>
      </w:r>
      <w:r>
        <w:t></w:t>
      </w:r>
      <w:r>
        <w:rPr>
          <w:rFonts w:hint="eastAsia"/>
        </w:rPr>
        <w:t>продукції</w:t>
      </w:r>
      <w:r>
        <w:t></w:t>
      </w:r>
    </w:p>
    <w:p w:rsidR="00651FEB" w:rsidRDefault="00651FEB" w:rsidP="00651FEB">
      <w:r>
        <w:rPr>
          <w:rFonts w:hint="eastAsia"/>
        </w:rPr>
        <w:t>рівнем</w:t>
      </w:r>
      <w:r>
        <w:t></w:t>
      </w:r>
      <w:r>
        <w:rPr>
          <w:rFonts w:hint="eastAsia"/>
        </w:rPr>
        <w:t>товарності</w:t>
      </w:r>
      <w:r>
        <w:t></w:t>
      </w:r>
      <w:r>
        <w:t></w:t>
      </w:r>
      <w:r>
        <w:rPr>
          <w:rFonts w:hint="eastAsia"/>
        </w:rPr>
        <w:t>рівнем</w:t>
      </w:r>
      <w:r>
        <w:t></w:t>
      </w:r>
      <w:r>
        <w:rPr>
          <w:rFonts w:hint="eastAsia"/>
        </w:rPr>
        <w:t>продуктивності</w:t>
      </w:r>
      <w:r>
        <w:t></w:t>
      </w:r>
      <w:r>
        <w:rPr>
          <w:rFonts w:hint="eastAsia"/>
        </w:rPr>
        <w:t>тощо</w:t>
      </w:r>
      <w:r>
        <w:t></w:t>
      </w:r>
    </w:p>
    <w:p w:rsidR="00651FEB" w:rsidRDefault="00651FEB" w:rsidP="00651FEB">
      <w:r>
        <w:rPr>
          <w:rFonts w:hint="eastAsia"/>
        </w:rPr>
        <w:t>В</w:t>
      </w:r>
      <w:r>
        <w:t></w:t>
      </w:r>
      <w:r>
        <w:rPr>
          <w:rFonts w:hint="eastAsia"/>
        </w:rPr>
        <w:t>Україні</w:t>
      </w:r>
      <w:r>
        <w:t></w:t>
      </w:r>
      <w:r>
        <w:rPr>
          <w:rFonts w:hint="eastAsia"/>
        </w:rPr>
        <w:t>найбільш</w:t>
      </w:r>
      <w:r>
        <w:t></w:t>
      </w:r>
      <w:r>
        <w:rPr>
          <w:rFonts w:hint="eastAsia"/>
        </w:rPr>
        <w:t>поширеними</w:t>
      </w:r>
      <w:r>
        <w:t></w:t>
      </w:r>
      <w:r>
        <w:rPr>
          <w:rFonts w:hint="eastAsia"/>
        </w:rPr>
        <w:t>є</w:t>
      </w:r>
      <w:r>
        <w:t></w:t>
      </w:r>
      <w:r>
        <w:rPr>
          <w:rFonts w:hint="eastAsia"/>
        </w:rPr>
        <w:t>фермерські</w:t>
      </w:r>
      <w:r>
        <w:t></w:t>
      </w:r>
      <w:r>
        <w:rPr>
          <w:rFonts w:hint="eastAsia"/>
        </w:rPr>
        <w:t>господарства</w:t>
      </w:r>
      <w:r>
        <w:t></w:t>
      </w:r>
      <w:r>
        <w:rPr>
          <w:rFonts w:hint="eastAsia"/>
        </w:rPr>
        <w:t>сімейного</w:t>
      </w:r>
      <w:r>
        <w:t></w:t>
      </w:r>
      <w:r>
        <w:rPr>
          <w:rFonts w:hint="eastAsia"/>
        </w:rPr>
        <w:t>типу</w:t>
      </w:r>
      <w:r>
        <w:t></w:t>
      </w:r>
    </w:p>
    <w:p w:rsidR="00651FEB" w:rsidRDefault="00651FEB" w:rsidP="00651FEB">
      <w:r>
        <w:rPr>
          <w:rFonts w:hint="eastAsia"/>
        </w:rPr>
        <w:t>утворені</w:t>
      </w:r>
      <w:r>
        <w:t></w:t>
      </w:r>
      <w:r>
        <w:rPr>
          <w:rFonts w:hint="eastAsia"/>
        </w:rPr>
        <w:t>на</w:t>
      </w:r>
      <w:r>
        <w:t></w:t>
      </w:r>
      <w:r>
        <w:rPr>
          <w:rFonts w:hint="eastAsia"/>
        </w:rPr>
        <w:t>першому</w:t>
      </w:r>
      <w:r>
        <w:t></w:t>
      </w:r>
      <w:r>
        <w:rPr>
          <w:rFonts w:hint="eastAsia"/>
        </w:rPr>
        <w:t>етапі</w:t>
      </w:r>
      <w:r>
        <w:t></w:t>
      </w:r>
      <w:r>
        <w:rPr>
          <w:rFonts w:hint="eastAsia"/>
        </w:rPr>
        <w:t>сучасного</w:t>
      </w:r>
      <w:r>
        <w:t></w:t>
      </w:r>
      <w:r>
        <w:rPr>
          <w:rFonts w:hint="eastAsia"/>
        </w:rPr>
        <w:t>періоду</w:t>
      </w:r>
      <w:r>
        <w:t></w:t>
      </w:r>
      <w:r>
        <w:t></w:t>
      </w:r>
      <w:r>
        <w:rPr>
          <w:rFonts w:hint="eastAsia"/>
        </w:rPr>
        <w:t>малоземельні</w:t>
      </w:r>
      <w:r>
        <w:t></w:t>
      </w:r>
      <w:r>
        <w:t></w:t>
      </w:r>
      <w:r>
        <w:rPr>
          <w:rFonts w:hint="eastAsia"/>
        </w:rPr>
        <w:t>з</w:t>
      </w:r>
      <w:r>
        <w:t></w:t>
      </w:r>
      <w:r>
        <w:rPr>
          <w:rFonts w:hint="eastAsia"/>
        </w:rPr>
        <w:t>використанням</w:t>
      </w:r>
    </w:p>
    <w:p w:rsidR="00651FEB" w:rsidRDefault="00651FEB" w:rsidP="00651FEB">
      <w:r>
        <w:rPr>
          <w:rFonts w:hint="eastAsia"/>
        </w:rPr>
        <w:t>найманої</w:t>
      </w:r>
      <w:r>
        <w:t></w:t>
      </w:r>
      <w:r>
        <w:rPr>
          <w:rFonts w:hint="eastAsia"/>
        </w:rPr>
        <w:t>праці</w:t>
      </w:r>
      <w:r>
        <w:t></w:t>
      </w:r>
      <w:r>
        <w:t></w:t>
      </w:r>
      <w:r>
        <w:rPr>
          <w:rFonts w:hint="eastAsia"/>
        </w:rPr>
        <w:t>бігалузеві</w:t>
      </w:r>
      <w:r>
        <w:t></w:t>
      </w:r>
      <w:r>
        <w:t></w:t>
      </w:r>
      <w:r>
        <w:rPr>
          <w:rFonts w:hint="eastAsia"/>
        </w:rPr>
        <w:t>зернового</w:t>
      </w:r>
      <w:r>
        <w:t></w:t>
      </w:r>
      <w:r>
        <w:rPr>
          <w:rFonts w:hint="eastAsia"/>
        </w:rPr>
        <w:t>господарства</w:t>
      </w:r>
      <w:r>
        <w:t></w:t>
      </w:r>
      <w:r>
        <w:rPr>
          <w:rFonts w:hint="eastAsia"/>
        </w:rPr>
        <w:t>та</w:t>
      </w:r>
      <w:r>
        <w:t></w:t>
      </w:r>
      <w:r>
        <w:rPr>
          <w:rFonts w:hint="eastAsia"/>
        </w:rPr>
        <w:t>вирощування</w:t>
      </w:r>
      <w:r>
        <w:t></w:t>
      </w:r>
      <w:r>
        <w:rPr>
          <w:rFonts w:hint="eastAsia"/>
        </w:rPr>
        <w:t>соняшника</w:t>
      </w:r>
      <w:r>
        <w:t></w:t>
      </w:r>
    </w:p>
    <w:p w:rsidR="00651FEB" w:rsidRDefault="00651FEB" w:rsidP="00651FEB">
      <w:r>
        <w:rPr>
          <w:rFonts w:hint="eastAsia"/>
        </w:rPr>
        <w:t>низькорентабельні</w:t>
      </w:r>
      <w:r>
        <w:t></w:t>
      </w:r>
      <w:r>
        <w:t></w:t>
      </w:r>
      <w:r>
        <w:rPr>
          <w:rFonts w:hint="eastAsia"/>
        </w:rPr>
        <w:t>незначних</w:t>
      </w:r>
      <w:r>
        <w:t></w:t>
      </w:r>
      <w:r>
        <w:rPr>
          <w:rFonts w:hint="eastAsia"/>
        </w:rPr>
        <w:t>обсягів</w:t>
      </w:r>
      <w:r>
        <w:t></w:t>
      </w:r>
      <w:r>
        <w:rPr>
          <w:rFonts w:hint="eastAsia"/>
        </w:rPr>
        <w:t>виробництва</w:t>
      </w:r>
      <w:r>
        <w:t></w:t>
      </w:r>
      <w:r>
        <w:rPr>
          <w:rFonts w:hint="eastAsia"/>
        </w:rPr>
        <w:t>сільськогосподарської</w:t>
      </w:r>
    </w:p>
    <w:p w:rsidR="00651FEB" w:rsidRDefault="00651FEB" w:rsidP="00651FEB">
      <w:r>
        <w:rPr>
          <w:rFonts w:hint="eastAsia"/>
        </w:rPr>
        <w:t>продукції</w:t>
      </w:r>
      <w:r>
        <w:t></w:t>
      </w:r>
      <w:r>
        <w:t></w:t>
      </w:r>
      <w:r>
        <w:rPr>
          <w:rFonts w:hint="eastAsia"/>
        </w:rPr>
        <w:t>малотоварні</w:t>
      </w:r>
      <w:r>
        <w:t></w:t>
      </w:r>
      <w:r>
        <w:rPr>
          <w:rFonts w:hint="eastAsia"/>
        </w:rPr>
        <w:t>та</w:t>
      </w:r>
      <w:r>
        <w:t></w:t>
      </w:r>
      <w:r>
        <w:rPr>
          <w:rFonts w:hint="eastAsia"/>
        </w:rPr>
        <w:t>малопродуктивні</w:t>
      </w:r>
      <w:r>
        <w:t></w:t>
      </w:r>
    </w:p>
    <w:p w:rsidR="00651FEB" w:rsidRDefault="00651FEB" w:rsidP="00651FEB">
      <w:r>
        <w:t></w:t>
      </w:r>
      <w:r>
        <w:t></w:t>
      </w:r>
      <w:r>
        <w:t></w:t>
      </w:r>
      <w:r>
        <w:rPr>
          <w:rFonts w:hint="eastAsia"/>
        </w:rPr>
        <w:t>Фермерські</w:t>
      </w:r>
      <w:r>
        <w:t></w:t>
      </w:r>
      <w:r>
        <w:rPr>
          <w:rFonts w:hint="eastAsia"/>
        </w:rPr>
        <w:t>господарства</w:t>
      </w:r>
      <w:r>
        <w:t></w:t>
      </w:r>
      <w:r>
        <w:rPr>
          <w:rFonts w:hint="eastAsia"/>
        </w:rPr>
        <w:t>становлять</w:t>
      </w:r>
      <w:r>
        <w:t></w:t>
      </w:r>
      <w:r>
        <w:t></w:t>
      </w:r>
      <w:r>
        <w:t></w:t>
      </w:r>
      <w:r>
        <w:t></w:t>
      </w:r>
      <w:r>
        <w:t></w:t>
      </w:r>
      <w:r>
        <w:rPr>
          <w:rFonts w:hint="eastAsia"/>
        </w:rPr>
        <w:t>від</w:t>
      </w:r>
      <w:r>
        <w:t></w:t>
      </w:r>
      <w:r>
        <w:rPr>
          <w:rFonts w:hint="eastAsia"/>
        </w:rPr>
        <w:t>загальної</w:t>
      </w:r>
      <w:r>
        <w:t></w:t>
      </w:r>
      <w:r>
        <w:rPr>
          <w:rFonts w:hint="eastAsia"/>
        </w:rPr>
        <w:t>кількості</w:t>
      </w:r>
    </w:p>
    <w:p w:rsidR="00651FEB" w:rsidRDefault="00651FEB" w:rsidP="00651FEB">
      <w:r>
        <w:rPr>
          <w:rFonts w:hint="eastAsia"/>
        </w:rPr>
        <w:t>сільськогосподарських</w:t>
      </w:r>
      <w:r>
        <w:t></w:t>
      </w:r>
      <w:r>
        <w:rPr>
          <w:rFonts w:hint="eastAsia"/>
        </w:rPr>
        <w:t>підприємств</w:t>
      </w:r>
      <w:r>
        <w:t></w:t>
      </w:r>
      <w:r>
        <w:rPr>
          <w:rFonts w:hint="eastAsia"/>
        </w:rPr>
        <w:t>України</w:t>
      </w:r>
      <w:r>
        <w:t></w:t>
      </w:r>
      <w:r>
        <w:t></w:t>
      </w:r>
      <w:r>
        <w:rPr>
          <w:rFonts w:hint="eastAsia"/>
        </w:rPr>
        <w:t>За</w:t>
      </w:r>
      <w:r>
        <w:t></w:t>
      </w:r>
      <w:r>
        <w:rPr>
          <w:rFonts w:hint="eastAsia"/>
        </w:rPr>
        <w:t>останні</w:t>
      </w:r>
      <w:r>
        <w:t></w:t>
      </w:r>
      <w:r>
        <w:rPr>
          <w:rFonts w:hint="eastAsia"/>
        </w:rPr>
        <w:t>два</w:t>
      </w:r>
      <w:r>
        <w:t></w:t>
      </w:r>
      <w:r>
        <w:rPr>
          <w:rFonts w:hint="eastAsia"/>
        </w:rPr>
        <w:t>десятиліття</w:t>
      </w:r>
      <w:r>
        <w:t></w:t>
      </w:r>
      <w:r>
        <w:rPr>
          <w:rFonts w:hint="eastAsia"/>
        </w:rPr>
        <w:t>у</w:t>
      </w:r>
      <w:r>
        <w:t></w:t>
      </w:r>
      <w:r>
        <w:rPr>
          <w:rFonts w:hint="eastAsia"/>
        </w:rPr>
        <w:t>фермерських</w:t>
      </w:r>
      <w:r>
        <w:t></w:t>
      </w:r>
      <w:r>
        <w:rPr>
          <w:rFonts w:hint="eastAsia"/>
        </w:rPr>
        <w:t>господарствах</w:t>
      </w:r>
      <w:r>
        <w:t></w:t>
      </w:r>
      <w:r>
        <w:rPr>
          <w:rFonts w:hint="eastAsia"/>
        </w:rPr>
        <w:t>виробництво</w:t>
      </w:r>
      <w:r>
        <w:t></w:t>
      </w:r>
      <w:r>
        <w:rPr>
          <w:rFonts w:hint="eastAsia"/>
        </w:rPr>
        <w:t>соняшнику</w:t>
      </w:r>
      <w:r>
        <w:t></w:t>
      </w:r>
      <w:r>
        <w:rPr>
          <w:rFonts w:hint="eastAsia"/>
        </w:rPr>
        <w:t>збільшилось</w:t>
      </w:r>
      <w:r>
        <w:t></w:t>
      </w:r>
      <w:r>
        <w:rPr>
          <w:rFonts w:hint="eastAsia"/>
        </w:rPr>
        <w:t>у</w:t>
      </w:r>
      <w:r>
        <w:t></w:t>
      </w:r>
      <w:r>
        <w:t></w:t>
      </w:r>
      <w:r>
        <w:t></w:t>
      </w:r>
      <w:r>
        <w:t></w:t>
      </w:r>
      <w:r>
        <w:t></w:t>
      </w:r>
      <w:r>
        <w:t></w:t>
      </w:r>
      <w:r>
        <w:rPr>
          <w:rFonts w:hint="eastAsia"/>
        </w:rPr>
        <w:t>разів</w:t>
      </w:r>
      <w:r>
        <w:t></w:t>
      </w:r>
    </w:p>
    <w:p w:rsidR="00651FEB" w:rsidRDefault="00651FEB" w:rsidP="00651FEB">
      <w:r>
        <w:rPr>
          <w:rFonts w:hint="eastAsia"/>
        </w:rPr>
        <w:t>картоплі</w:t>
      </w:r>
      <w:r>
        <w:t></w:t>
      </w:r>
      <w:r>
        <w:rPr>
          <w:rFonts w:hint="eastAsia"/>
        </w:rPr>
        <w:t>у</w:t>
      </w:r>
      <w:r>
        <w:t></w:t>
      </w:r>
      <w:r>
        <w:t></w:t>
      </w:r>
      <w:r>
        <w:t></w:t>
      </w:r>
      <w:r>
        <w:t></w:t>
      </w:r>
      <w:r>
        <w:t></w:t>
      </w:r>
      <w:r>
        <w:t></w:t>
      </w:r>
      <w:r>
        <w:rPr>
          <w:rFonts w:hint="eastAsia"/>
        </w:rPr>
        <w:t>разів</w:t>
      </w:r>
      <w:r>
        <w:t></w:t>
      </w:r>
      <w:r>
        <w:t></w:t>
      </w:r>
      <w:r>
        <w:rPr>
          <w:rFonts w:hint="eastAsia"/>
        </w:rPr>
        <w:t>зернових</w:t>
      </w:r>
      <w:r>
        <w:t></w:t>
      </w:r>
      <w:r>
        <w:rPr>
          <w:rFonts w:hint="eastAsia"/>
        </w:rPr>
        <w:t>у</w:t>
      </w:r>
      <w:r>
        <w:t></w:t>
      </w:r>
      <w:r>
        <w:t></w:t>
      </w:r>
      <w:r>
        <w:t></w:t>
      </w:r>
      <w:r>
        <w:t></w:t>
      </w:r>
      <w:r>
        <w:t></w:t>
      </w:r>
      <w:r>
        <w:t></w:t>
      </w:r>
      <w:r>
        <w:rPr>
          <w:rFonts w:hint="eastAsia"/>
        </w:rPr>
        <w:t>разів</w:t>
      </w:r>
      <w:r>
        <w:t></w:t>
      </w:r>
      <w:r>
        <w:rPr>
          <w:rFonts w:hint="eastAsia"/>
        </w:rPr>
        <w:t>тощо</w:t>
      </w:r>
      <w:r>
        <w:t></w:t>
      </w:r>
      <w:r>
        <w:t></w:t>
      </w:r>
      <w:r>
        <w:rPr>
          <w:rFonts w:hint="eastAsia"/>
        </w:rPr>
        <w:t>Загалом</w:t>
      </w:r>
      <w:r>
        <w:t></w:t>
      </w:r>
      <w:r>
        <w:rPr>
          <w:rFonts w:hint="eastAsia"/>
        </w:rPr>
        <w:t>фермери</w:t>
      </w:r>
      <w:r>
        <w:t></w:t>
      </w:r>
      <w:r>
        <w:rPr>
          <w:rFonts w:hint="eastAsia"/>
        </w:rPr>
        <w:t>виробляють</w:t>
      </w:r>
    </w:p>
    <w:p w:rsidR="00651FEB" w:rsidRDefault="00651FEB" w:rsidP="00651FEB">
      <w:r>
        <w:t></w:t>
      </w:r>
      <w:r>
        <w:t></w:t>
      </w:r>
      <w:r>
        <w:t></w:t>
      </w:r>
      <w:r>
        <w:t></w:t>
      </w:r>
      <w:r>
        <w:t></w:t>
      </w:r>
      <w:r>
        <w:t></w:t>
      </w:r>
      <w:r>
        <w:rPr>
          <w:rFonts w:hint="eastAsia"/>
        </w:rPr>
        <w:t>вартості</w:t>
      </w:r>
      <w:r>
        <w:t></w:t>
      </w:r>
      <w:r>
        <w:rPr>
          <w:rFonts w:hint="eastAsia"/>
        </w:rPr>
        <w:t>валової</w:t>
      </w:r>
      <w:r>
        <w:t></w:t>
      </w:r>
      <w:r>
        <w:rPr>
          <w:rFonts w:hint="eastAsia"/>
        </w:rPr>
        <w:t>продукції</w:t>
      </w:r>
      <w:r>
        <w:t></w:t>
      </w:r>
      <w:r>
        <w:rPr>
          <w:rFonts w:hint="eastAsia"/>
        </w:rPr>
        <w:t>рослинництва</w:t>
      </w:r>
      <w:r>
        <w:t></w:t>
      </w:r>
      <w:r>
        <w:rPr>
          <w:rFonts w:hint="eastAsia"/>
        </w:rPr>
        <w:t>та</w:t>
      </w:r>
      <w:r>
        <w:t></w:t>
      </w:r>
      <w:r>
        <w:rPr>
          <w:rFonts w:hint="eastAsia"/>
        </w:rPr>
        <w:t>майже</w:t>
      </w:r>
      <w:r>
        <w:t></w:t>
      </w:r>
      <w:r>
        <w:t></w:t>
      </w:r>
      <w:r>
        <w:t></w:t>
      </w:r>
      <w:r>
        <w:t></w:t>
      </w:r>
      <w:r>
        <w:t></w:t>
      </w:r>
      <w:r>
        <w:t></w:t>
      </w:r>
      <w:r>
        <w:rPr>
          <w:rFonts w:hint="eastAsia"/>
        </w:rPr>
        <w:t>продукції</w:t>
      </w:r>
      <w:r>
        <w:t></w:t>
      </w:r>
      <w:r>
        <w:rPr>
          <w:rFonts w:hint="eastAsia"/>
        </w:rPr>
        <w:t>тваринництва</w:t>
      </w:r>
      <w:r>
        <w:t></w:t>
      </w:r>
      <w:r>
        <w:t></w:t>
      </w:r>
      <w:r>
        <w:rPr>
          <w:rFonts w:hint="eastAsia"/>
        </w:rPr>
        <w:t>Найбільш</w:t>
      </w:r>
      <w:r>
        <w:t></w:t>
      </w:r>
      <w:r>
        <w:rPr>
          <w:rFonts w:hint="eastAsia"/>
        </w:rPr>
        <w:t>вагомим</w:t>
      </w:r>
      <w:r>
        <w:t></w:t>
      </w:r>
      <w:r>
        <w:rPr>
          <w:rFonts w:hint="eastAsia"/>
        </w:rPr>
        <w:t>є</w:t>
      </w:r>
      <w:r>
        <w:t></w:t>
      </w:r>
      <w:r>
        <w:rPr>
          <w:rFonts w:hint="eastAsia"/>
        </w:rPr>
        <w:t>внесок</w:t>
      </w:r>
      <w:r>
        <w:t></w:t>
      </w:r>
      <w:r>
        <w:rPr>
          <w:rFonts w:hint="eastAsia"/>
        </w:rPr>
        <w:t>фермерів</w:t>
      </w:r>
      <w:r>
        <w:t></w:t>
      </w:r>
      <w:r>
        <w:rPr>
          <w:rFonts w:hint="eastAsia"/>
        </w:rPr>
        <w:t>у</w:t>
      </w:r>
      <w:r>
        <w:t></w:t>
      </w:r>
      <w:r>
        <w:rPr>
          <w:rFonts w:hint="eastAsia"/>
        </w:rPr>
        <w:t>виробництво</w:t>
      </w:r>
      <w:r>
        <w:t></w:t>
      </w:r>
      <w:r>
        <w:rPr>
          <w:rFonts w:hint="eastAsia"/>
        </w:rPr>
        <w:t>соняшника</w:t>
      </w:r>
      <w:r>
        <w:t></w:t>
      </w:r>
      <w:r>
        <w:t></w:t>
      </w:r>
      <w:r>
        <w:t></w:t>
      </w:r>
      <w:r>
        <w:t></w:t>
      </w:r>
      <w:r>
        <w:t></w:t>
      </w:r>
      <w:r>
        <w:t></w:t>
      </w:r>
      <w:r>
        <w:t></w:t>
      </w:r>
      <w:r>
        <w:t></w:t>
      </w:r>
      <w:r>
        <w:t></w:t>
      </w:r>
    </w:p>
    <w:p w:rsidR="00651FEB" w:rsidRDefault="00651FEB" w:rsidP="00651FEB">
      <w:r>
        <w:rPr>
          <w:rFonts w:hint="eastAsia"/>
        </w:rPr>
        <w:t>ріпаку</w:t>
      </w:r>
      <w:r>
        <w:t></w:t>
      </w:r>
      <w:r>
        <w:t></w:t>
      </w:r>
      <w:r>
        <w:t></w:t>
      </w:r>
      <w:r>
        <w:t></w:t>
      </w:r>
      <w:r>
        <w:t></w:t>
      </w:r>
      <w:r>
        <w:t></w:t>
      </w:r>
      <w:r>
        <w:t></w:t>
      </w:r>
      <w:r>
        <w:t></w:t>
      </w:r>
      <w:r>
        <w:t></w:t>
      </w:r>
      <w:r>
        <w:t></w:t>
      </w:r>
      <w:r>
        <w:rPr>
          <w:rFonts w:hint="eastAsia"/>
        </w:rPr>
        <w:t>гречки</w:t>
      </w:r>
      <w:r>
        <w:t></w:t>
      </w:r>
      <w:r>
        <w:t></w:t>
      </w:r>
      <w:r>
        <w:t></w:t>
      </w:r>
      <w:r>
        <w:t></w:t>
      </w:r>
      <w:r>
        <w:t></w:t>
      </w:r>
      <w:r>
        <w:t></w:t>
      </w:r>
      <w:r>
        <w:t></w:t>
      </w:r>
      <w:r>
        <w:t></w:t>
      </w:r>
      <w:r>
        <w:t></w:t>
      </w:r>
      <w:r>
        <w:t></w:t>
      </w:r>
      <w:r>
        <w:rPr>
          <w:rFonts w:hint="eastAsia"/>
        </w:rPr>
        <w:t>сої</w:t>
      </w:r>
      <w:r>
        <w:t></w:t>
      </w:r>
      <w:r>
        <w:t></w:t>
      </w:r>
      <w:r>
        <w:t></w:t>
      </w:r>
      <w:r>
        <w:t></w:t>
      </w:r>
      <w:r>
        <w:t></w:t>
      </w:r>
      <w:r>
        <w:t></w:t>
      </w:r>
      <w:r>
        <w:t></w:t>
      </w:r>
      <w:r>
        <w:t></w:t>
      </w:r>
      <w:r>
        <w:t></w:t>
      </w:r>
      <w:r>
        <w:t></w:t>
      </w:r>
      <w:r>
        <w:rPr>
          <w:rFonts w:hint="eastAsia"/>
        </w:rPr>
        <w:t>ячменю</w:t>
      </w:r>
      <w:r>
        <w:t></w:t>
      </w:r>
      <w:r>
        <w:t></w:t>
      </w:r>
      <w:r>
        <w:t></w:t>
      </w:r>
      <w:r>
        <w:t></w:t>
      </w:r>
      <w:r>
        <w:t></w:t>
      </w:r>
      <w:r>
        <w:t></w:t>
      </w:r>
      <w:r>
        <w:t></w:t>
      </w:r>
      <w:r>
        <w:t></w:t>
      </w:r>
      <w:r>
        <w:t></w:t>
      </w:r>
      <w:r>
        <w:t></w:t>
      </w:r>
      <w:r>
        <w:rPr>
          <w:rFonts w:hint="eastAsia"/>
        </w:rPr>
        <w:t>проса</w:t>
      </w:r>
      <w:r>
        <w:t></w:t>
      </w:r>
      <w:r>
        <w:t></w:t>
      </w:r>
      <w:r>
        <w:t></w:t>
      </w:r>
      <w:r>
        <w:t></w:t>
      </w:r>
      <w:r>
        <w:t></w:t>
      </w:r>
      <w:r>
        <w:t></w:t>
      </w:r>
      <w:r>
        <w:t></w:t>
      </w:r>
      <w:r>
        <w:t></w:t>
      </w:r>
      <w:r>
        <w:t></w:t>
      </w:r>
      <w:r>
        <w:rPr>
          <w:rFonts w:hint="eastAsia"/>
        </w:rPr>
        <w:t>тощо</w:t>
      </w:r>
      <w:r>
        <w:t></w:t>
      </w:r>
    </w:p>
    <w:p w:rsidR="00651FEB" w:rsidRDefault="00651FEB" w:rsidP="00651FEB">
      <w:r>
        <w:rPr>
          <w:rFonts w:hint="eastAsia"/>
        </w:rPr>
        <w:t>Аналіз</w:t>
      </w:r>
      <w:r>
        <w:t></w:t>
      </w:r>
      <w:r>
        <w:rPr>
          <w:rFonts w:hint="eastAsia"/>
        </w:rPr>
        <w:t>кривих</w:t>
      </w:r>
      <w:r>
        <w:t></w:t>
      </w:r>
      <w:r>
        <w:rPr>
          <w:rFonts w:hint="eastAsia"/>
        </w:rPr>
        <w:t>залежностей</w:t>
      </w:r>
      <w:r>
        <w:t></w:t>
      </w:r>
      <w:r>
        <w:t></w:t>
      </w:r>
      <w:r>
        <w:rPr>
          <w:rFonts w:hint="eastAsia"/>
        </w:rPr>
        <w:t>між</w:t>
      </w:r>
      <w:r>
        <w:t></w:t>
      </w:r>
      <w:r>
        <w:rPr>
          <w:rFonts w:hint="eastAsia"/>
        </w:rPr>
        <w:t>окремими</w:t>
      </w:r>
      <w:r>
        <w:t></w:t>
      </w:r>
      <w:r>
        <w:rPr>
          <w:rFonts w:hint="eastAsia"/>
        </w:rPr>
        <w:t>показниками</w:t>
      </w:r>
      <w:r>
        <w:t></w:t>
      </w:r>
      <w:r>
        <w:rPr>
          <w:rFonts w:hint="eastAsia"/>
        </w:rPr>
        <w:t>виробництва</w:t>
      </w:r>
      <w:r>
        <w:t></w:t>
      </w:r>
      <w:r>
        <w:rPr>
          <w:rFonts w:hint="eastAsia"/>
        </w:rPr>
        <w:t>та</w:t>
      </w:r>
      <w:r>
        <w:t></w:t>
      </w:r>
      <w:r>
        <w:rPr>
          <w:rFonts w:hint="eastAsia"/>
        </w:rPr>
        <w:t>кількості</w:t>
      </w:r>
      <w:r>
        <w:t></w:t>
      </w:r>
      <w:r>
        <w:rPr>
          <w:rFonts w:hint="eastAsia"/>
        </w:rPr>
        <w:t>фермерських</w:t>
      </w:r>
      <w:r>
        <w:t></w:t>
      </w:r>
      <w:r>
        <w:rPr>
          <w:rFonts w:hint="eastAsia"/>
        </w:rPr>
        <w:t>господарств</w:t>
      </w:r>
      <w:r>
        <w:t></w:t>
      </w:r>
      <w:r>
        <w:rPr>
          <w:rFonts w:hint="eastAsia"/>
        </w:rPr>
        <w:t>і</w:t>
      </w:r>
      <w:r>
        <w:t></w:t>
      </w:r>
      <w:r>
        <w:rPr>
          <w:rFonts w:hint="eastAsia"/>
        </w:rPr>
        <w:t>чисельності</w:t>
      </w:r>
      <w:r>
        <w:t></w:t>
      </w:r>
      <w:r>
        <w:rPr>
          <w:rFonts w:hint="eastAsia"/>
        </w:rPr>
        <w:t>населення</w:t>
      </w:r>
      <w:r>
        <w:t></w:t>
      </w:r>
      <w:r>
        <w:t></w:t>
      </w:r>
      <w:r>
        <w:rPr>
          <w:rFonts w:hint="eastAsia"/>
        </w:rPr>
        <w:t>при</w:t>
      </w:r>
      <w:r>
        <w:t></w:t>
      </w:r>
      <w:r>
        <w:rPr>
          <w:rFonts w:hint="eastAsia"/>
        </w:rPr>
        <w:t>оцінці</w:t>
      </w:r>
      <w:r>
        <w:t></w:t>
      </w:r>
      <w:r>
        <w:rPr>
          <w:rFonts w:hint="eastAsia"/>
        </w:rPr>
        <w:t>ступеня</w:t>
      </w:r>
    </w:p>
    <w:p w:rsidR="00651FEB" w:rsidRDefault="00651FEB" w:rsidP="00651FEB">
      <w:r>
        <w:rPr>
          <w:rFonts w:hint="eastAsia"/>
        </w:rPr>
        <w:t>концентрації</w:t>
      </w:r>
      <w:r>
        <w:t></w:t>
      </w:r>
      <w:r>
        <w:rPr>
          <w:rFonts w:hint="eastAsia"/>
        </w:rPr>
        <w:t>виробництва</w:t>
      </w:r>
      <w:r>
        <w:t></w:t>
      </w:r>
      <w:r>
        <w:rPr>
          <w:rFonts w:hint="eastAsia"/>
        </w:rPr>
        <w:t>окремих</w:t>
      </w:r>
      <w:r>
        <w:t></w:t>
      </w:r>
      <w:r>
        <w:rPr>
          <w:rFonts w:hint="eastAsia"/>
        </w:rPr>
        <w:t>видів</w:t>
      </w:r>
      <w:r>
        <w:t></w:t>
      </w:r>
      <w:r>
        <w:rPr>
          <w:rFonts w:hint="eastAsia"/>
        </w:rPr>
        <w:t>вказує</w:t>
      </w:r>
      <w:r>
        <w:t></w:t>
      </w:r>
      <w:r>
        <w:rPr>
          <w:rFonts w:hint="eastAsia"/>
        </w:rPr>
        <w:t>на</w:t>
      </w:r>
      <w:r>
        <w:t></w:t>
      </w:r>
      <w:r>
        <w:rPr>
          <w:rFonts w:hint="eastAsia"/>
        </w:rPr>
        <w:t>досить</w:t>
      </w:r>
      <w:r>
        <w:t></w:t>
      </w:r>
      <w:r>
        <w:rPr>
          <w:rFonts w:hint="eastAsia"/>
        </w:rPr>
        <w:t>рівномірне</w:t>
      </w:r>
      <w:r>
        <w:t></w:t>
      </w:r>
      <w:r>
        <w:rPr>
          <w:rFonts w:hint="eastAsia"/>
        </w:rPr>
        <w:t>вирощування</w:t>
      </w:r>
      <w:r>
        <w:t></w:t>
      </w:r>
      <w:r>
        <w:rPr>
          <w:rFonts w:hint="eastAsia"/>
        </w:rPr>
        <w:t>зернових</w:t>
      </w:r>
      <w:r>
        <w:t></w:t>
      </w:r>
      <w:r>
        <w:rPr>
          <w:rFonts w:hint="eastAsia"/>
        </w:rPr>
        <w:t>та</w:t>
      </w:r>
      <w:r>
        <w:t></w:t>
      </w:r>
      <w:r>
        <w:rPr>
          <w:rFonts w:hint="eastAsia"/>
        </w:rPr>
        <w:t>зернобобових</w:t>
      </w:r>
      <w:r>
        <w:t></w:t>
      </w:r>
      <w:r>
        <w:rPr>
          <w:rFonts w:hint="eastAsia"/>
        </w:rPr>
        <w:t>і</w:t>
      </w:r>
      <w:r>
        <w:t></w:t>
      </w:r>
      <w:r>
        <w:rPr>
          <w:rFonts w:hint="eastAsia"/>
        </w:rPr>
        <w:t>нерівномірне</w:t>
      </w:r>
      <w:r>
        <w:t></w:t>
      </w:r>
      <w:r>
        <w:rPr>
          <w:rFonts w:hint="eastAsia"/>
        </w:rPr>
        <w:t>–</w:t>
      </w:r>
      <w:r>
        <w:t></w:t>
      </w:r>
      <w:r>
        <w:rPr>
          <w:rFonts w:hint="eastAsia"/>
        </w:rPr>
        <w:t>овочів</w:t>
      </w:r>
      <w:r>
        <w:t></w:t>
      </w:r>
      <w:r>
        <w:t></w:t>
      </w:r>
      <w:r>
        <w:rPr>
          <w:rFonts w:hint="eastAsia"/>
        </w:rPr>
        <w:t>плодів</w:t>
      </w:r>
      <w:r>
        <w:t></w:t>
      </w:r>
      <w:r>
        <w:t></w:t>
      </w:r>
      <w:r>
        <w:rPr>
          <w:rFonts w:hint="eastAsia"/>
        </w:rPr>
        <w:t>картоплі</w:t>
      </w:r>
      <w:r>
        <w:t></w:t>
      </w:r>
      <w:r>
        <w:rPr>
          <w:rFonts w:hint="eastAsia"/>
        </w:rPr>
        <w:t>та</w:t>
      </w:r>
    </w:p>
    <w:p w:rsidR="00651FEB" w:rsidRDefault="00651FEB" w:rsidP="00651FEB">
      <w:r>
        <w:t></w:t>
      </w:r>
      <w:r>
        <w:t></w:t>
      </w:r>
      <w:r>
        <w:t></w:t>
      </w:r>
    </w:p>
    <w:p w:rsidR="00651FEB" w:rsidRDefault="00651FEB" w:rsidP="00651FEB">
      <w:r>
        <w:rPr>
          <w:rFonts w:hint="eastAsia"/>
        </w:rPr>
        <w:t>продукції</w:t>
      </w:r>
      <w:r>
        <w:t></w:t>
      </w:r>
      <w:r>
        <w:rPr>
          <w:rFonts w:hint="eastAsia"/>
        </w:rPr>
        <w:t>тваринництва</w:t>
      </w:r>
      <w:r>
        <w:t></w:t>
      </w:r>
      <w:r>
        <w:t></w:t>
      </w:r>
      <w:r>
        <w:rPr>
          <w:rFonts w:hint="eastAsia"/>
        </w:rPr>
        <w:t>Порівняння</w:t>
      </w:r>
      <w:r>
        <w:t></w:t>
      </w:r>
      <w:r>
        <w:rPr>
          <w:rFonts w:hint="eastAsia"/>
        </w:rPr>
        <w:t>коефіцієнтів</w:t>
      </w:r>
      <w:r>
        <w:t></w:t>
      </w:r>
      <w:r>
        <w:rPr>
          <w:rFonts w:hint="eastAsia"/>
        </w:rPr>
        <w:t>локалізації</w:t>
      </w:r>
      <w:r>
        <w:t></w:t>
      </w:r>
      <w:r>
        <w:rPr>
          <w:rFonts w:hint="eastAsia"/>
        </w:rPr>
        <w:t>вирощування</w:t>
      </w:r>
      <w:r>
        <w:t></w:t>
      </w:r>
      <w:r>
        <w:rPr>
          <w:rFonts w:hint="eastAsia"/>
        </w:rPr>
        <w:t>окремих</w:t>
      </w:r>
      <w:r>
        <w:t></w:t>
      </w:r>
      <w:r>
        <w:rPr>
          <w:rFonts w:hint="eastAsia"/>
        </w:rPr>
        <w:t>видів</w:t>
      </w:r>
      <w:r>
        <w:t></w:t>
      </w:r>
      <w:r>
        <w:rPr>
          <w:rFonts w:hint="eastAsia"/>
        </w:rPr>
        <w:t>сільськогосподарських</w:t>
      </w:r>
      <w:r>
        <w:t></w:t>
      </w:r>
      <w:r>
        <w:rPr>
          <w:rFonts w:hint="eastAsia"/>
        </w:rPr>
        <w:t>культур</w:t>
      </w:r>
      <w:r>
        <w:t></w:t>
      </w:r>
      <w:r>
        <w:rPr>
          <w:rFonts w:hint="eastAsia"/>
        </w:rPr>
        <w:t>за</w:t>
      </w:r>
      <w:r>
        <w:t></w:t>
      </w:r>
      <w:r>
        <w:rPr>
          <w:rFonts w:hint="eastAsia"/>
        </w:rPr>
        <w:t>десятилітній</w:t>
      </w:r>
      <w:r>
        <w:t></w:t>
      </w:r>
      <w:r>
        <w:rPr>
          <w:rFonts w:hint="eastAsia"/>
        </w:rPr>
        <w:t>період</w:t>
      </w:r>
      <w:r>
        <w:t></w:t>
      </w:r>
      <w:r>
        <w:rPr>
          <w:rFonts w:hint="eastAsia"/>
        </w:rPr>
        <w:t>свідчить</w:t>
      </w:r>
      <w:r>
        <w:t></w:t>
      </w:r>
      <w:r>
        <w:rPr>
          <w:rFonts w:hint="eastAsia"/>
        </w:rPr>
        <w:t>про</w:t>
      </w:r>
      <w:r>
        <w:t></w:t>
      </w:r>
      <w:r>
        <w:rPr>
          <w:rFonts w:hint="eastAsia"/>
        </w:rPr>
        <w:t>розширення</w:t>
      </w:r>
      <w:r>
        <w:t></w:t>
      </w:r>
      <w:r>
        <w:rPr>
          <w:rFonts w:hint="eastAsia"/>
        </w:rPr>
        <w:t>ареалів</w:t>
      </w:r>
      <w:r>
        <w:t></w:t>
      </w:r>
      <w:r>
        <w:rPr>
          <w:rFonts w:hint="eastAsia"/>
        </w:rPr>
        <w:t>та</w:t>
      </w:r>
      <w:r>
        <w:t></w:t>
      </w:r>
      <w:r>
        <w:rPr>
          <w:rFonts w:hint="eastAsia"/>
        </w:rPr>
        <w:t>збільшення</w:t>
      </w:r>
      <w:r>
        <w:t></w:t>
      </w:r>
      <w:r>
        <w:rPr>
          <w:rFonts w:hint="eastAsia"/>
        </w:rPr>
        <w:t>обсягів</w:t>
      </w:r>
      <w:r>
        <w:t></w:t>
      </w:r>
      <w:r>
        <w:rPr>
          <w:rFonts w:hint="eastAsia"/>
        </w:rPr>
        <w:t>вирощування</w:t>
      </w:r>
      <w:r>
        <w:t></w:t>
      </w:r>
      <w:r>
        <w:rPr>
          <w:rFonts w:hint="eastAsia"/>
        </w:rPr>
        <w:t>зернових</w:t>
      </w:r>
      <w:r>
        <w:t></w:t>
      </w:r>
      <w:r>
        <w:rPr>
          <w:rFonts w:hint="eastAsia"/>
        </w:rPr>
        <w:t>та</w:t>
      </w:r>
      <w:r>
        <w:t></w:t>
      </w:r>
      <w:r>
        <w:rPr>
          <w:rFonts w:hint="eastAsia"/>
        </w:rPr>
        <w:t>технічних</w:t>
      </w:r>
      <w:r>
        <w:t></w:t>
      </w:r>
      <w:r>
        <w:rPr>
          <w:rFonts w:hint="eastAsia"/>
        </w:rPr>
        <w:t>культур</w:t>
      </w:r>
      <w:r>
        <w:t></w:t>
      </w:r>
      <w:r>
        <w:t></w:t>
      </w:r>
      <w:r>
        <w:rPr>
          <w:rFonts w:hint="eastAsia"/>
        </w:rPr>
        <w:t>збереження</w:t>
      </w:r>
      <w:r>
        <w:t></w:t>
      </w:r>
      <w:r>
        <w:rPr>
          <w:rFonts w:hint="eastAsia"/>
        </w:rPr>
        <w:t>територіальної</w:t>
      </w:r>
      <w:r>
        <w:t></w:t>
      </w:r>
      <w:r>
        <w:rPr>
          <w:rFonts w:hint="eastAsia"/>
        </w:rPr>
        <w:t>концентрації</w:t>
      </w:r>
      <w:r>
        <w:t></w:t>
      </w:r>
      <w:r>
        <w:rPr>
          <w:rFonts w:hint="eastAsia"/>
        </w:rPr>
        <w:t>та</w:t>
      </w:r>
      <w:r>
        <w:t></w:t>
      </w:r>
      <w:r>
        <w:rPr>
          <w:rFonts w:hint="eastAsia"/>
        </w:rPr>
        <w:t>збільшення</w:t>
      </w:r>
      <w:r>
        <w:t></w:t>
      </w:r>
      <w:r>
        <w:rPr>
          <w:rFonts w:hint="eastAsia"/>
        </w:rPr>
        <w:t>валових</w:t>
      </w:r>
      <w:r>
        <w:t></w:t>
      </w:r>
      <w:r>
        <w:rPr>
          <w:rFonts w:hint="eastAsia"/>
        </w:rPr>
        <w:t>зборів</w:t>
      </w:r>
    </w:p>
    <w:p w:rsidR="00651FEB" w:rsidRDefault="00651FEB" w:rsidP="00651FEB">
      <w:r>
        <w:rPr>
          <w:rFonts w:hint="eastAsia"/>
        </w:rPr>
        <w:t>овоче</w:t>
      </w:r>
      <w:r>
        <w:t></w:t>
      </w:r>
      <w:r>
        <w:rPr>
          <w:rFonts w:hint="eastAsia"/>
        </w:rPr>
        <w:t>баштанних</w:t>
      </w:r>
      <w:r>
        <w:t></w:t>
      </w:r>
      <w:r>
        <w:rPr>
          <w:rFonts w:hint="eastAsia"/>
        </w:rPr>
        <w:t>культур</w:t>
      </w:r>
      <w:r>
        <w:t></w:t>
      </w:r>
      <w:r>
        <w:rPr>
          <w:rFonts w:hint="eastAsia"/>
        </w:rPr>
        <w:t>та</w:t>
      </w:r>
      <w:r>
        <w:t></w:t>
      </w:r>
      <w:r>
        <w:rPr>
          <w:rFonts w:hint="eastAsia"/>
        </w:rPr>
        <w:t>картоплі</w:t>
      </w:r>
      <w:r>
        <w:t></w:t>
      </w:r>
      <w:r>
        <w:t></w:t>
      </w:r>
      <w:r>
        <w:rPr>
          <w:rFonts w:hint="eastAsia"/>
        </w:rPr>
        <w:t>зменшенні</w:t>
      </w:r>
      <w:r>
        <w:t></w:t>
      </w:r>
      <w:r>
        <w:rPr>
          <w:rFonts w:hint="eastAsia"/>
        </w:rPr>
        <w:t>ареалу</w:t>
      </w:r>
      <w:r>
        <w:t></w:t>
      </w:r>
      <w:r>
        <w:rPr>
          <w:rFonts w:hint="eastAsia"/>
        </w:rPr>
        <w:t>вирощування</w:t>
      </w:r>
      <w:r>
        <w:t></w:t>
      </w:r>
      <w:r>
        <w:rPr>
          <w:rFonts w:hint="eastAsia"/>
        </w:rPr>
        <w:t>та</w:t>
      </w:r>
      <w:r>
        <w:t></w:t>
      </w:r>
      <w:r>
        <w:rPr>
          <w:rFonts w:hint="eastAsia"/>
        </w:rPr>
        <w:t>обсягів</w:t>
      </w:r>
    </w:p>
    <w:p w:rsidR="00651FEB" w:rsidRDefault="00651FEB" w:rsidP="00651FEB">
      <w:r>
        <w:rPr>
          <w:rFonts w:hint="eastAsia"/>
        </w:rPr>
        <w:t>виробництва</w:t>
      </w:r>
      <w:r>
        <w:t></w:t>
      </w:r>
      <w:r>
        <w:rPr>
          <w:rFonts w:hint="eastAsia"/>
        </w:rPr>
        <w:t>цукрових</w:t>
      </w:r>
      <w:r>
        <w:t></w:t>
      </w:r>
      <w:r>
        <w:rPr>
          <w:rFonts w:hint="eastAsia"/>
        </w:rPr>
        <w:t>культур</w:t>
      </w:r>
      <w:r>
        <w:t></w:t>
      </w:r>
    </w:p>
    <w:p w:rsidR="00651FEB" w:rsidRDefault="00651FEB" w:rsidP="00651FEB">
      <w:r>
        <w:t></w:t>
      </w:r>
      <w:r>
        <w:t></w:t>
      </w:r>
      <w:r>
        <w:t></w:t>
      </w:r>
      <w:r>
        <w:rPr>
          <w:rFonts w:hint="eastAsia"/>
        </w:rPr>
        <w:t>Запропоновано</w:t>
      </w:r>
      <w:r>
        <w:t></w:t>
      </w:r>
      <w:r>
        <w:rPr>
          <w:rFonts w:hint="eastAsia"/>
        </w:rPr>
        <w:t>та</w:t>
      </w:r>
      <w:r>
        <w:t></w:t>
      </w:r>
      <w:r>
        <w:rPr>
          <w:rFonts w:hint="eastAsia"/>
        </w:rPr>
        <w:t>апробовано</w:t>
      </w:r>
      <w:r>
        <w:t></w:t>
      </w:r>
      <w:r>
        <w:rPr>
          <w:rFonts w:hint="eastAsia"/>
        </w:rPr>
        <w:t>власний</w:t>
      </w:r>
      <w:r>
        <w:t></w:t>
      </w:r>
      <w:r>
        <w:rPr>
          <w:rFonts w:hint="eastAsia"/>
        </w:rPr>
        <w:t>підхід</w:t>
      </w:r>
      <w:r>
        <w:t></w:t>
      </w:r>
      <w:r>
        <w:rPr>
          <w:rFonts w:hint="eastAsia"/>
        </w:rPr>
        <w:t>до</w:t>
      </w:r>
      <w:r>
        <w:t></w:t>
      </w:r>
      <w:r>
        <w:rPr>
          <w:rFonts w:hint="eastAsia"/>
        </w:rPr>
        <w:t>вдосконалення</w:t>
      </w:r>
    </w:p>
    <w:p w:rsidR="00651FEB" w:rsidRDefault="00651FEB" w:rsidP="00651FEB">
      <w:r>
        <w:rPr>
          <w:rFonts w:hint="eastAsia"/>
        </w:rPr>
        <w:t>методики</w:t>
      </w:r>
      <w:r>
        <w:t></w:t>
      </w:r>
      <w:r>
        <w:rPr>
          <w:rFonts w:hint="eastAsia"/>
        </w:rPr>
        <w:t>визначення</w:t>
      </w:r>
      <w:r>
        <w:t></w:t>
      </w:r>
      <w:r>
        <w:rPr>
          <w:rFonts w:hint="eastAsia"/>
        </w:rPr>
        <w:t>сільськогосподарської</w:t>
      </w:r>
      <w:r>
        <w:t></w:t>
      </w:r>
      <w:r>
        <w:rPr>
          <w:rFonts w:hint="eastAsia"/>
        </w:rPr>
        <w:t>спеціалізації</w:t>
      </w:r>
      <w:r>
        <w:t></w:t>
      </w:r>
      <w:r>
        <w:rPr>
          <w:rFonts w:hint="eastAsia"/>
        </w:rPr>
        <w:t>з</w:t>
      </w:r>
      <w:r>
        <w:t></w:t>
      </w:r>
      <w:r>
        <w:rPr>
          <w:rFonts w:hint="eastAsia"/>
        </w:rPr>
        <w:t>врахуванням</w:t>
      </w:r>
    </w:p>
    <w:p w:rsidR="00651FEB" w:rsidRDefault="00651FEB" w:rsidP="00651FEB">
      <w:r>
        <w:rPr>
          <w:rFonts w:hint="eastAsia"/>
        </w:rPr>
        <w:t>пересічних</w:t>
      </w:r>
      <w:r>
        <w:t></w:t>
      </w:r>
      <w:r>
        <w:rPr>
          <w:rFonts w:hint="eastAsia"/>
        </w:rPr>
        <w:t>ринкових</w:t>
      </w:r>
      <w:r>
        <w:t></w:t>
      </w:r>
      <w:r>
        <w:rPr>
          <w:rFonts w:hint="eastAsia"/>
        </w:rPr>
        <w:t>цін</w:t>
      </w:r>
      <w:r>
        <w:t></w:t>
      </w:r>
      <w:r>
        <w:rPr>
          <w:rFonts w:hint="eastAsia"/>
        </w:rPr>
        <w:t>на</w:t>
      </w:r>
      <w:r>
        <w:t></w:t>
      </w:r>
      <w:r>
        <w:rPr>
          <w:rFonts w:hint="eastAsia"/>
        </w:rPr>
        <w:t>сільськогосподарську</w:t>
      </w:r>
      <w:r>
        <w:t></w:t>
      </w:r>
      <w:r>
        <w:rPr>
          <w:rFonts w:hint="eastAsia"/>
        </w:rPr>
        <w:t>продукцію</w:t>
      </w:r>
      <w:r>
        <w:t></w:t>
      </w:r>
      <w:r>
        <w:rPr>
          <w:rFonts w:hint="eastAsia"/>
        </w:rPr>
        <w:t>в</w:t>
      </w:r>
      <w:r>
        <w:t></w:t>
      </w:r>
      <w:r>
        <w:rPr>
          <w:rFonts w:hint="eastAsia"/>
        </w:rPr>
        <w:t>країнах</w:t>
      </w:r>
      <w:r>
        <w:t></w:t>
      </w:r>
      <w:r>
        <w:rPr>
          <w:rFonts w:hint="eastAsia"/>
        </w:rPr>
        <w:t>ЄС</w:t>
      </w:r>
      <w:r>
        <w:t></w:t>
      </w:r>
      <w:r>
        <w:t></w:t>
      </w:r>
      <w:r>
        <w:rPr>
          <w:rFonts w:hint="eastAsia"/>
        </w:rPr>
        <w:t>при</w:t>
      </w:r>
    </w:p>
    <w:p w:rsidR="00651FEB" w:rsidRDefault="00651FEB" w:rsidP="00651FEB">
      <w:r>
        <w:rPr>
          <w:rFonts w:hint="eastAsia"/>
        </w:rPr>
        <w:t>переході</w:t>
      </w:r>
      <w:r>
        <w:t></w:t>
      </w:r>
      <w:r>
        <w:rPr>
          <w:rFonts w:hint="eastAsia"/>
        </w:rPr>
        <w:t>до</w:t>
      </w:r>
      <w:r>
        <w:t></w:t>
      </w:r>
      <w:r>
        <w:t></w:t>
      </w:r>
      <w:r>
        <w:rPr>
          <w:rFonts w:hint="eastAsia"/>
        </w:rPr>
        <w:t>зернових</w:t>
      </w:r>
      <w:r>
        <w:t></w:t>
      </w:r>
      <w:r>
        <w:rPr>
          <w:rFonts w:hint="eastAsia"/>
        </w:rPr>
        <w:t>одиниць</w:t>
      </w:r>
      <w:r>
        <w:t></w:t>
      </w:r>
      <w:r>
        <w:t></w:t>
      </w:r>
      <w:r>
        <w:t></w:t>
      </w:r>
      <w:r>
        <w:rPr>
          <w:rFonts w:hint="eastAsia"/>
        </w:rPr>
        <w:t>У</w:t>
      </w:r>
      <w:r>
        <w:t></w:t>
      </w:r>
      <w:r>
        <w:rPr>
          <w:rFonts w:hint="eastAsia"/>
        </w:rPr>
        <w:t>фермерських</w:t>
      </w:r>
      <w:r>
        <w:t></w:t>
      </w:r>
      <w:r>
        <w:rPr>
          <w:rFonts w:hint="eastAsia"/>
        </w:rPr>
        <w:t>господарствах</w:t>
      </w:r>
      <w:r>
        <w:t></w:t>
      </w:r>
      <w:r>
        <w:rPr>
          <w:rFonts w:hint="eastAsia"/>
        </w:rPr>
        <w:t>України</w:t>
      </w:r>
    </w:p>
    <w:p w:rsidR="00651FEB" w:rsidRDefault="00651FEB" w:rsidP="00651FEB">
      <w:r>
        <w:rPr>
          <w:rFonts w:hint="eastAsia"/>
        </w:rPr>
        <w:t>галузями</w:t>
      </w:r>
      <w:r>
        <w:t></w:t>
      </w:r>
      <w:r>
        <w:rPr>
          <w:rFonts w:hint="eastAsia"/>
        </w:rPr>
        <w:t>спеціалізації</w:t>
      </w:r>
      <w:r>
        <w:t></w:t>
      </w:r>
      <w:r>
        <w:rPr>
          <w:rFonts w:hint="eastAsia"/>
        </w:rPr>
        <w:t>є</w:t>
      </w:r>
      <w:r>
        <w:t></w:t>
      </w:r>
      <w:r>
        <w:rPr>
          <w:rFonts w:hint="eastAsia"/>
        </w:rPr>
        <w:t>зернове</w:t>
      </w:r>
      <w:r>
        <w:t></w:t>
      </w:r>
      <w:r>
        <w:rPr>
          <w:rFonts w:hint="eastAsia"/>
        </w:rPr>
        <w:t>господарство</w:t>
      </w:r>
      <w:r>
        <w:t></w:t>
      </w:r>
      <w:r>
        <w:rPr>
          <w:rFonts w:hint="eastAsia"/>
        </w:rPr>
        <w:t>і</w:t>
      </w:r>
      <w:r>
        <w:t></w:t>
      </w:r>
      <w:r>
        <w:rPr>
          <w:rFonts w:hint="eastAsia"/>
        </w:rPr>
        <w:t>вирощування</w:t>
      </w:r>
      <w:r>
        <w:t></w:t>
      </w:r>
      <w:r>
        <w:rPr>
          <w:rFonts w:hint="eastAsia"/>
        </w:rPr>
        <w:t>соняшника</w:t>
      </w:r>
      <w:r>
        <w:t></w:t>
      </w:r>
      <w:r>
        <w:t></w:t>
      </w:r>
      <w:r>
        <w:rPr>
          <w:rFonts w:hint="eastAsia"/>
        </w:rPr>
        <w:t>У</w:t>
      </w:r>
      <w:r>
        <w:t></w:t>
      </w:r>
      <w:r>
        <w:rPr>
          <w:rFonts w:hint="eastAsia"/>
        </w:rPr>
        <w:t>трьох</w:t>
      </w:r>
    </w:p>
    <w:p w:rsidR="00651FEB" w:rsidRDefault="00651FEB" w:rsidP="00651FEB">
      <w:r>
        <w:rPr>
          <w:rFonts w:hint="eastAsia"/>
        </w:rPr>
        <w:t>регіонах</w:t>
      </w:r>
      <w:r>
        <w:t></w:t>
      </w:r>
      <w:r>
        <w:rPr>
          <w:rFonts w:hint="eastAsia"/>
        </w:rPr>
        <w:t>України</w:t>
      </w:r>
      <w:r>
        <w:t></w:t>
      </w:r>
      <w:r>
        <w:rPr>
          <w:rFonts w:hint="eastAsia"/>
        </w:rPr>
        <w:t>фермерське</w:t>
      </w:r>
      <w:r>
        <w:t></w:t>
      </w:r>
      <w:r>
        <w:rPr>
          <w:rFonts w:hint="eastAsia"/>
        </w:rPr>
        <w:t>господарювання</w:t>
      </w:r>
      <w:r>
        <w:t></w:t>
      </w:r>
      <w:r>
        <w:rPr>
          <w:rFonts w:hint="eastAsia"/>
        </w:rPr>
        <w:t>є</w:t>
      </w:r>
      <w:r>
        <w:t></w:t>
      </w:r>
      <w:r>
        <w:rPr>
          <w:rFonts w:hint="eastAsia"/>
        </w:rPr>
        <w:t>моногалузевим</w:t>
      </w:r>
      <w:r>
        <w:t></w:t>
      </w:r>
      <w:r>
        <w:t></w:t>
      </w:r>
      <w:r>
        <w:rPr>
          <w:rFonts w:hint="eastAsia"/>
        </w:rPr>
        <w:t>у</w:t>
      </w:r>
      <w:r>
        <w:t></w:t>
      </w:r>
      <w:r>
        <w:t></w:t>
      </w:r>
      <w:r>
        <w:t></w:t>
      </w:r>
      <w:r>
        <w:t></w:t>
      </w:r>
    </w:p>
    <w:p w:rsidR="00651FEB" w:rsidRDefault="00651FEB" w:rsidP="00651FEB">
      <w:r>
        <w:rPr>
          <w:rFonts w:hint="eastAsia"/>
        </w:rPr>
        <w:t>бігалузевих</w:t>
      </w:r>
      <w:r>
        <w:t></w:t>
      </w:r>
      <w:r>
        <w:t></w:t>
      </w:r>
      <w:r>
        <w:rPr>
          <w:rFonts w:hint="eastAsia"/>
        </w:rPr>
        <w:t>у</w:t>
      </w:r>
      <w:r>
        <w:t></w:t>
      </w:r>
      <w:r>
        <w:t></w:t>
      </w:r>
      <w:r>
        <w:t></w:t>
      </w:r>
      <w:r>
        <w:rPr>
          <w:rFonts w:hint="eastAsia"/>
        </w:rPr>
        <w:t>профілюючими</w:t>
      </w:r>
      <w:r>
        <w:t></w:t>
      </w:r>
      <w:r>
        <w:rPr>
          <w:rFonts w:hint="eastAsia"/>
        </w:rPr>
        <w:t>є</w:t>
      </w:r>
      <w:r>
        <w:t></w:t>
      </w:r>
      <w:r>
        <w:t></w:t>
      </w:r>
      <w:r>
        <w:t></w:t>
      </w:r>
      <w:r>
        <w:rPr>
          <w:rFonts w:hint="eastAsia"/>
        </w:rPr>
        <w:t>галузі</w:t>
      </w:r>
      <w:r>
        <w:t></w:t>
      </w:r>
      <w:r>
        <w:t></w:t>
      </w:r>
      <w:r>
        <w:rPr>
          <w:rFonts w:hint="eastAsia"/>
        </w:rPr>
        <w:t>а</w:t>
      </w:r>
      <w:r>
        <w:t></w:t>
      </w:r>
      <w:r>
        <w:rPr>
          <w:rFonts w:hint="eastAsia"/>
        </w:rPr>
        <w:t>у</w:t>
      </w:r>
      <w:r>
        <w:t></w:t>
      </w:r>
      <w:r>
        <w:t></w:t>
      </w:r>
      <w:r>
        <w:t></w:t>
      </w:r>
      <w:r>
        <w:rPr>
          <w:rFonts w:hint="eastAsia"/>
        </w:rPr>
        <w:t>регіонах</w:t>
      </w:r>
      <w:r>
        <w:t></w:t>
      </w:r>
      <w:r>
        <w:rPr>
          <w:rFonts w:hint="eastAsia"/>
        </w:rPr>
        <w:t>–</w:t>
      </w:r>
      <w:r>
        <w:t></w:t>
      </w:r>
      <w:r>
        <w:rPr>
          <w:rFonts w:hint="eastAsia"/>
        </w:rPr>
        <w:t>багатогалузеве</w:t>
      </w:r>
      <w:r>
        <w:t></w:t>
      </w:r>
    </w:p>
    <w:p w:rsidR="00651FEB" w:rsidRDefault="00651FEB" w:rsidP="00651FEB">
      <w:r>
        <w:rPr>
          <w:rFonts w:hint="eastAsia"/>
        </w:rPr>
        <w:t>Основним</w:t>
      </w:r>
      <w:r>
        <w:t></w:t>
      </w:r>
      <w:r>
        <w:rPr>
          <w:rFonts w:hint="eastAsia"/>
        </w:rPr>
        <w:t>агровиробничим</w:t>
      </w:r>
      <w:r>
        <w:t></w:t>
      </w:r>
      <w:r>
        <w:rPr>
          <w:rFonts w:hint="eastAsia"/>
        </w:rPr>
        <w:t>типом</w:t>
      </w:r>
      <w:r>
        <w:t></w:t>
      </w:r>
      <w:r>
        <w:rPr>
          <w:rFonts w:hint="eastAsia"/>
        </w:rPr>
        <w:t>діяльності</w:t>
      </w:r>
      <w:r>
        <w:t></w:t>
      </w:r>
      <w:r>
        <w:rPr>
          <w:rFonts w:hint="eastAsia"/>
        </w:rPr>
        <w:t>є</w:t>
      </w:r>
      <w:r>
        <w:t></w:t>
      </w:r>
      <w:r>
        <w:rPr>
          <w:rFonts w:hint="eastAsia"/>
        </w:rPr>
        <w:t>вирощування</w:t>
      </w:r>
      <w:r>
        <w:t></w:t>
      </w:r>
      <w:r>
        <w:rPr>
          <w:rFonts w:hint="eastAsia"/>
        </w:rPr>
        <w:t>зернових</w:t>
      </w:r>
    </w:p>
    <w:p w:rsidR="00651FEB" w:rsidRDefault="00651FEB" w:rsidP="00651FEB">
      <w:r>
        <w:rPr>
          <w:rFonts w:hint="eastAsia"/>
        </w:rPr>
        <w:t>культур</w:t>
      </w:r>
      <w:r>
        <w:t></w:t>
      </w:r>
      <w:r>
        <w:t></w:t>
      </w:r>
      <w:r>
        <w:rPr>
          <w:rFonts w:hint="eastAsia"/>
        </w:rPr>
        <w:t>фермерські</w:t>
      </w:r>
      <w:r>
        <w:t></w:t>
      </w:r>
      <w:r>
        <w:rPr>
          <w:rFonts w:hint="eastAsia"/>
        </w:rPr>
        <w:t>господарства</w:t>
      </w:r>
      <w:r>
        <w:t></w:t>
      </w:r>
      <w:r>
        <w:t></w:t>
      </w:r>
      <w:r>
        <w:t></w:t>
      </w:r>
      <w:r>
        <w:t></w:t>
      </w:r>
      <w:r>
        <w:t></w:t>
      </w:r>
      <w:r>
        <w:rPr>
          <w:rFonts w:hint="eastAsia"/>
        </w:rPr>
        <w:t>адміністративних</w:t>
      </w:r>
      <w:r>
        <w:t></w:t>
      </w:r>
      <w:r>
        <w:rPr>
          <w:rFonts w:hint="eastAsia"/>
        </w:rPr>
        <w:t>районів</w:t>
      </w:r>
      <w:r>
        <w:t></w:t>
      </w:r>
      <w:r>
        <w:t></w:t>
      </w:r>
      <w:r>
        <w:t></w:t>
      </w:r>
      <w:r>
        <w:rPr>
          <w:rFonts w:hint="eastAsia"/>
        </w:rPr>
        <w:t>що</w:t>
      </w:r>
      <w:r>
        <w:t></w:t>
      </w:r>
      <w:r>
        <w:rPr>
          <w:rFonts w:hint="eastAsia"/>
        </w:rPr>
        <w:t>в</w:t>
      </w:r>
      <w:r>
        <w:t></w:t>
      </w:r>
      <w:r>
        <w:rPr>
          <w:rFonts w:hint="eastAsia"/>
        </w:rPr>
        <w:t>більшості</w:t>
      </w:r>
    </w:p>
    <w:p w:rsidR="00651FEB" w:rsidRDefault="00651FEB" w:rsidP="00651FEB">
      <w:r>
        <w:rPr>
          <w:rFonts w:hint="eastAsia"/>
        </w:rPr>
        <w:t>випадків</w:t>
      </w:r>
      <w:r>
        <w:t></w:t>
      </w:r>
      <w:r>
        <w:rPr>
          <w:rFonts w:hint="eastAsia"/>
        </w:rPr>
        <w:t>поєднується</w:t>
      </w:r>
      <w:r>
        <w:t></w:t>
      </w:r>
      <w:r>
        <w:rPr>
          <w:rFonts w:hint="eastAsia"/>
        </w:rPr>
        <w:t>з</w:t>
      </w:r>
      <w:r>
        <w:t></w:t>
      </w:r>
      <w:r>
        <w:rPr>
          <w:rFonts w:hint="eastAsia"/>
        </w:rPr>
        <w:t>вирощуванням</w:t>
      </w:r>
      <w:r>
        <w:t></w:t>
      </w:r>
      <w:r>
        <w:rPr>
          <w:rFonts w:hint="eastAsia"/>
        </w:rPr>
        <w:t>соняшника</w:t>
      </w:r>
      <w:r>
        <w:t></w:t>
      </w:r>
      <w:r>
        <w:t></w:t>
      </w:r>
      <w:r>
        <w:rPr>
          <w:rFonts w:hint="eastAsia"/>
        </w:rPr>
        <w:t>овочівництвом</w:t>
      </w:r>
      <w:r>
        <w:t></w:t>
      </w:r>
      <w:r>
        <w:rPr>
          <w:rFonts w:hint="eastAsia"/>
        </w:rPr>
        <w:t>чи</w:t>
      </w:r>
      <w:r>
        <w:t></w:t>
      </w:r>
      <w:r>
        <w:rPr>
          <w:rFonts w:hint="eastAsia"/>
        </w:rPr>
        <w:t>молочном’ясним</w:t>
      </w:r>
      <w:r>
        <w:t></w:t>
      </w:r>
      <w:r>
        <w:rPr>
          <w:rFonts w:hint="eastAsia"/>
        </w:rPr>
        <w:t>тваринництвом</w:t>
      </w:r>
      <w:r>
        <w:t></w:t>
      </w:r>
      <w:r>
        <w:t></w:t>
      </w:r>
      <w:r>
        <w:rPr>
          <w:rFonts w:hint="eastAsia"/>
        </w:rPr>
        <w:t>Вирощування</w:t>
      </w:r>
      <w:r>
        <w:t></w:t>
      </w:r>
      <w:r>
        <w:rPr>
          <w:rFonts w:hint="eastAsia"/>
        </w:rPr>
        <w:t>соняшника</w:t>
      </w:r>
      <w:r>
        <w:t></w:t>
      </w:r>
      <w:r>
        <w:rPr>
          <w:rFonts w:hint="eastAsia"/>
        </w:rPr>
        <w:t>є</w:t>
      </w:r>
      <w:r>
        <w:t></w:t>
      </w:r>
      <w:r>
        <w:rPr>
          <w:rFonts w:hint="eastAsia"/>
        </w:rPr>
        <w:t>основою</w:t>
      </w:r>
      <w:r>
        <w:t></w:t>
      </w:r>
      <w:r>
        <w:rPr>
          <w:rFonts w:hint="eastAsia"/>
        </w:rPr>
        <w:t>господарської</w:t>
      </w:r>
    </w:p>
    <w:p w:rsidR="00651FEB" w:rsidRDefault="00651FEB" w:rsidP="00651FEB">
      <w:r>
        <w:rPr>
          <w:rFonts w:hint="eastAsia"/>
        </w:rPr>
        <w:t>діяльності</w:t>
      </w:r>
      <w:r>
        <w:t></w:t>
      </w:r>
      <w:r>
        <w:rPr>
          <w:rFonts w:hint="eastAsia"/>
        </w:rPr>
        <w:t>фермерів</w:t>
      </w:r>
      <w:r>
        <w:t></w:t>
      </w:r>
      <w:r>
        <w:t></w:t>
      </w:r>
      <w:r>
        <w:t></w:t>
      </w:r>
      <w:r>
        <w:t></w:t>
      </w:r>
      <w:r>
        <w:rPr>
          <w:rFonts w:hint="eastAsia"/>
        </w:rPr>
        <w:t>районів</w:t>
      </w:r>
      <w:r>
        <w:t></w:t>
      </w:r>
      <w:r>
        <w:t></w:t>
      </w:r>
      <w:r>
        <w:rPr>
          <w:rFonts w:hint="eastAsia"/>
        </w:rPr>
        <w:t>третім</w:t>
      </w:r>
      <w:r>
        <w:t></w:t>
      </w:r>
      <w:r>
        <w:rPr>
          <w:rFonts w:hint="eastAsia"/>
        </w:rPr>
        <w:t>за</w:t>
      </w:r>
      <w:r>
        <w:t></w:t>
      </w:r>
      <w:r>
        <w:rPr>
          <w:rFonts w:hint="eastAsia"/>
        </w:rPr>
        <w:t>поширенням</w:t>
      </w:r>
      <w:r>
        <w:t></w:t>
      </w:r>
      <w:r>
        <w:rPr>
          <w:rFonts w:hint="eastAsia"/>
        </w:rPr>
        <w:t>є</w:t>
      </w:r>
      <w:r>
        <w:t></w:t>
      </w:r>
      <w:r>
        <w:rPr>
          <w:rFonts w:hint="eastAsia"/>
        </w:rPr>
        <w:t>виробничотериторіальний</w:t>
      </w:r>
      <w:r>
        <w:t></w:t>
      </w:r>
      <w:r>
        <w:rPr>
          <w:rFonts w:hint="eastAsia"/>
        </w:rPr>
        <w:t>тип</w:t>
      </w:r>
      <w:r>
        <w:t></w:t>
      </w:r>
      <w:r>
        <w:rPr>
          <w:rFonts w:hint="eastAsia"/>
        </w:rPr>
        <w:t>м</w:t>
      </w:r>
      <w:r>
        <w:t></w:t>
      </w:r>
      <w:r>
        <w:rPr>
          <w:rFonts w:hint="eastAsia"/>
        </w:rPr>
        <w:t>ясо</w:t>
      </w:r>
      <w:r>
        <w:t></w:t>
      </w:r>
      <w:r>
        <w:rPr>
          <w:rFonts w:hint="eastAsia"/>
        </w:rPr>
        <w:t>молочного</w:t>
      </w:r>
      <w:r>
        <w:t></w:t>
      </w:r>
      <w:r>
        <w:rPr>
          <w:rFonts w:hint="eastAsia"/>
        </w:rPr>
        <w:t>тваринництва</w:t>
      </w:r>
      <w:r>
        <w:t></w:t>
      </w:r>
      <w:r>
        <w:t></w:t>
      </w:r>
      <w:r>
        <w:t></w:t>
      </w:r>
      <w:r>
        <w:t></w:t>
      </w:r>
      <w:r>
        <w:t></w:t>
      </w:r>
      <w:r>
        <w:rPr>
          <w:rFonts w:hint="eastAsia"/>
        </w:rPr>
        <w:t>адміністративних</w:t>
      </w:r>
    </w:p>
    <w:p w:rsidR="00651FEB" w:rsidRDefault="00651FEB" w:rsidP="00651FEB">
      <w:r>
        <w:rPr>
          <w:rFonts w:hint="eastAsia"/>
        </w:rPr>
        <w:t>районів</w:t>
      </w:r>
      <w:r>
        <w:t></w:t>
      </w:r>
      <w:r>
        <w:t></w:t>
      </w:r>
      <w:r>
        <w:t></w:t>
      </w:r>
      <w:r>
        <w:rPr>
          <w:rFonts w:hint="eastAsia"/>
        </w:rPr>
        <w:t>Виробничо</w:t>
      </w:r>
      <w:r>
        <w:t></w:t>
      </w:r>
      <w:r>
        <w:rPr>
          <w:rFonts w:hint="eastAsia"/>
        </w:rPr>
        <w:t>територіальні</w:t>
      </w:r>
      <w:r>
        <w:t></w:t>
      </w:r>
      <w:r>
        <w:rPr>
          <w:rFonts w:hint="eastAsia"/>
        </w:rPr>
        <w:t>типи</w:t>
      </w:r>
      <w:r>
        <w:t></w:t>
      </w:r>
      <w:r>
        <w:rPr>
          <w:rFonts w:hint="eastAsia"/>
        </w:rPr>
        <w:t>молочно</w:t>
      </w:r>
      <w:r>
        <w:t></w:t>
      </w:r>
      <w:r>
        <w:rPr>
          <w:rFonts w:hint="eastAsia"/>
        </w:rPr>
        <w:t>м’ясного</w:t>
      </w:r>
      <w:r>
        <w:t></w:t>
      </w:r>
      <w:r>
        <w:rPr>
          <w:rFonts w:hint="eastAsia"/>
        </w:rPr>
        <w:t>скотарства</w:t>
      </w:r>
      <w:r>
        <w:t></w:t>
      </w:r>
    </w:p>
    <w:p w:rsidR="00651FEB" w:rsidRDefault="00651FEB" w:rsidP="00651FEB">
      <w:r>
        <w:rPr>
          <w:rFonts w:hint="eastAsia"/>
        </w:rPr>
        <w:t>птахівництва</w:t>
      </w:r>
      <w:r>
        <w:t></w:t>
      </w:r>
      <w:r>
        <w:t></w:t>
      </w:r>
      <w:r>
        <w:rPr>
          <w:rFonts w:hint="eastAsia"/>
        </w:rPr>
        <w:t>буряківництва</w:t>
      </w:r>
      <w:r>
        <w:t></w:t>
      </w:r>
      <w:r>
        <w:t></w:t>
      </w:r>
      <w:r>
        <w:rPr>
          <w:rFonts w:hint="eastAsia"/>
        </w:rPr>
        <w:t>садівництва</w:t>
      </w:r>
      <w:r>
        <w:t></w:t>
      </w:r>
      <w:r>
        <w:t></w:t>
      </w:r>
      <w:r>
        <w:rPr>
          <w:rFonts w:hint="eastAsia"/>
        </w:rPr>
        <w:t>овочівництва</w:t>
      </w:r>
      <w:r>
        <w:t></w:t>
      </w:r>
      <w:r>
        <w:t></w:t>
      </w:r>
      <w:r>
        <w:rPr>
          <w:rFonts w:hint="eastAsia"/>
        </w:rPr>
        <w:t>картоплярства</w:t>
      </w:r>
      <w:r>
        <w:t></w:t>
      </w:r>
    </w:p>
    <w:p w:rsidR="00651FEB" w:rsidRDefault="00651FEB" w:rsidP="00651FEB">
      <w:r>
        <w:rPr>
          <w:rFonts w:hint="eastAsia"/>
        </w:rPr>
        <w:t>вирощування</w:t>
      </w:r>
      <w:r>
        <w:t></w:t>
      </w:r>
      <w:r>
        <w:rPr>
          <w:rFonts w:hint="eastAsia"/>
        </w:rPr>
        <w:t>ріпаку</w:t>
      </w:r>
      <w:r>
        <w:t></w:t>
      </w:r>
      <w:r>
        <w:rPr>
          <w:rFonts w:hint="eastAsia"/>
        </w:rPr>
        <w:t>та</w:t>
      </w:r>
      <w:r>
        <w:t></w:t>
      </w:r>
      <w:r>
        <w:rPr>
          <w:rFonts w:hint="eastAsia"/>
        </w:rPr>
        <w:t>сої</w:t>
      </w:r>
      <w:r>
        <w:t></w:t>
      </w:r>
      <w:r>
        <w:rPr>
          <w:rFonts w:hint="eastAsia"/>
        </w:rPr>
        <w:t>мають</w:t>
      </w:r>
      <w:r>
        <w:t></w:t>
      </w:r>
      <w:r>
        <w:rPr>
          <w:rFonts w:hint="eastAsia"/>
        </w:rPr>
        <w:t>значно</w:t>
      </w:r>
      <w:r>
        <w:t></w:t>
      </w:r>
      <w:r>
        <w:rPr>
          <w:rFonts w:hint="eastAsia"/>
        </w:rPr>
        <w:t>менші</w:t>
      </w:r>
      <w:r>
        <w:t></w:t>
      </w:r>
      <w:r>
        <w:rPr>
          <w:rFonts w:hint="eastAsia"/>
        </w:rPr>
        <w:t>ареали</w:t>
      </w:r>
      <w:r>
        <w:t></w:t>
      </w:r>
      <w:r>
        <w:rPr>
          <w:rFonts w:hint="eastAsia"/>
        </w:rPr>
        <w:t>поширення</w:t>
      </w:r>
      <w:r>
        <w:t></w:t>
      </w:r>
      <w:r>
        <w:t></w:t>
      </w:r>
      <w:r>
        <w:rPr>
          <w:rFonts w:hint="eastAsia"/>
        </w:rPr>
        <w:t>В</w:t>
      </w:r>
    </w:p>
    <w:p w:rsidR="00651FEB" w:rsidRDefault="00651FEB" w:rsidP="00651FEB">
      <w:r>
        <w:rPr>
          <w:rFonts w:hint="eastAsia"/>
        </w:rPr>
        <w:t>субурбанізаційних</w:t>
      </w:r>
      <w:r>
        <w:t></w:t>
      </w:r>
      <w:r>
        <w:rPr>
          <w:rFonts w:hint="eastAsia"/>
        </w:rPr>
        <w:t>зонах</w:t>
      </w:r>
      <w:r>
        <w:t></w:t>
      </w:r>
      <w:r>
        <w:rPr>
          <w:rFonts w:hint="eastAsia"/>
        </w:rPr>
        <w:t>міських</w:t>
      </w:r>
      <w:r>
        <w:t></w:t>
      </w:r>
      <w:r>
        <w:rPr>
          <w:rFonts w:hint="eastAsia"/>
        </w:rPr>
        <w:t>поселень</w:t>
      </w:r>
      <w:r>
        <w:t></w:t>
      </w:r>
      <w:r>
        <w:rPr>
          <w:rFonts w:hint="eastAsia"/>
        </w:rPr>
        <w:t>фермери</w:t>
      </w:r>
      <w:r>
        <w:t></w:t>
      </w:r>
      <w:r>
        <w:rPr>
          <w:rFonts w:hint="eastAsia"/>
        </w:rPr>
        <w:t>спеціалізуються</w:t>
      </w:r>
      <w:r>
        <w:t></w:t>
      </w:r>
      <w:r>
        <w:rPr>
          <w:rFonts w:hint="eastAsia"/>
        </w:rPr>
        <w:t>на</w:t>
      </w:r>
    </w:p>
    <w:p w:rsidR="00651FEB" w:rsidRDefault="00651FEB" w:rsidP="00651FEB">
      <w:r>
        <w:rPr>
          <w:rFonts w:hint="eastAsia"/>
        </w:rPr>
        <w:t>овочівництві</w:t>
      </w:r>
      <w:r>
        <w:t></w:t>
      </w:r>
      <w:r>
        <w:t></w:t>
      </w:r>
      <w:r>
        <w:rPr>
          <w:rFonts w:hint="eastAsia"/>
        </w:rPr>
        <w:t>птахівництві</w:t>
      </w:r>
      <w:r>
        <w:t></w:t>
      </w:r>
      <w:r>
        <w:t></w:t>
      </w:r>
      <w:r>
        <w:rPr>
          <w:rFonts w:hint="eastAsia"/>
        </w:rPr>
        <w:t>картоплярстві</w:t>
      </w:r>
      <w:r>
        <w:t></w:t>
      </w:r>
      <w:r>
        <w:t></w:t>
      </w:r>
      <w:r>
        <w:rPr>
          <w:rFonts w:hint="eastAsia"/>
        </w:rPr>
        <w:t>м</w:t>
      </w:r>
      <w:r>
        <w:t></w:t>
      </w:r>
      <w:r>
        <w:rPr>
          <w:rFonts w:hint="eastAsia"/>
        </w:rPr>
        <w:t>ясо</w:t>
      </w:r>
      <w:r>
        <w:t></w:t>
      </w:r>
      <w:r>
        <w:rPr>
          <w:rFonts w:hint="eastAsia"/>
        </w:rPr>
        <w:t>молочному</w:t>
      </w:r>
      <w:r>
        <w:t></w:t>
      </w:r>
      <w:r>
        <w:rPr>
          <w:rFonts w:hint="eastAsia"/>
        </w:rPr>
        <w:t>скотарстві</w:t>
      </w:r>
      <w:r>
        <w:t></w:t>
      </w:r>
    </w:p>
    <w:p w:rsidR="00651FEB" w:rsidRDefault="00651FEB" w:rsidP="00651FEB">
      <w:r>
        <w:t></w:t>
      </w:r>
      <w:r>
        <w:t></w:t>
      </w:r>
      <w:r>
        <w:t></w:t>
      </w:r>
      <w:r>
        <w:rPr>
          <w:rFonts w:hint="eastAsia"/>
        </w:rPr>
        <w:t>Найбільший</w:t>
      </w:r>
      <w:r>
        <w:t></w:t>
      </w:r>
      <w:r>
        <w:rPr>
          <w:rFonts w:hint="eastAsia"/>
        </w:rPr>
        <w:t>обсяг</w:t>
      </w:r>
      <w:r>
        <w:t></w:t>
      </w:r>
      <w:r>
        <w:rPr>
          <w:rFonts w:hint="eastAsia"/>
        </w:rPr>
        <w:t>валової</w:t>
      </w:r>
      <w:r>
        <w:t></w:t>
      </w:r>
      <w:r>
        <w:rPr>
          <w:rFonts w:hint="eastAsia"/>
        </w:rPr>
        <w:t>продукції</w:t>
      </w:r>
      <w:r>
        <w:t></w:t>
      </w:r>
      <w:r>
        <w:rPr>
          <w:rFonts w:hint="eastAsia"/>
        </w:rPr>
        <w:t>вироблено</w:t>
      </w:r>
      <w:r>
        <w:t></w:t>
      </w:r>
      <w:r>
        <w:rPr>
          <w:rFonts w:hint="eastAsia"/>
        </w:rPr>
        <w:t>у</w:t>
      </w:r>
      <w:r>
        <w:t></w:t>
      </w:r>
      <w:r>
        <w:rPr>
          <w:rFonts w:hint="eastAsia"/>
        </w:rPr>
        <w:t>виробничотериторіальних</w:t>
      </w:r>
      <w:r>
        <w:t></w:t>
      </w:r>
      <w:r>
        <w:rPr>
          <w:rFonts w:hint="eastAsia"/>
        </w:rPr>
        <w:t>типах</w:t>
      </w:r>
      <w:r>
        <w:t></w:t>
      </w:r>
      <w:r>
        <w:rPr>
          <w:rFonts w:hint="eastAsia"/>
        </w:rPr>
        <w:t>зернового</w:t>
      </w:r>
      <w:r>
        <w:t></w:t>
      </w:r>
      <w:r>
        <w:rPr>
          <w:rFonts w:hint="eastAsia"/>
        </w:rPr>
        <w:t>господарства</w:t>
      </w:r>
      <w:r>
        <w:t></w:t>
      </w:r>
      <w:r>
        <w:rPr>
          <w:rFonts w:hint="eastAsia"/>
        </w:rPr>
        <w:t>та</w:t>
      </w:r>
      <w:r>
        <w:t></w:t>
      </w:r>
      <w:r>
        <w:rPr>
          <w:rFonts w:hint="eastAsia"/>
        </w:rPr>
        <w:t>вирощування</w:t>
      </w:r>
      <w:r>
        <w:t></w:t>
      </w:r>
      <w:r>
        <w:rPr>
          <w:rFonts w:hint="eastAsia"/>
        </w:rPr>
        <w:t>соняшника</w:t>
      </w:r>
      <w:r>
        <w:t></w:t>
      </w:r>
      <w:r>
        <w:t></w:t>
      </w:r>
      <w:r>
        <w:rPr>
          <w:rFonts w:hint="eastAsia"/>
        </w:rPr>
        <w:t>при</w:t>
      </w:r>
    </w:p>
    <w:p w:rsidR="00651FEB" w:rsidRDefault="00651FEB" w:rsidP="00651FEB">
      <w:r>
        <w:rPr>
          <w:rFonts w:hint="eastAsia"/>
        </w:rPr>
        <w:t>цьому</w:t>
      </w:r>
      <w:r>
        <w:t></w:t>
      </w:r>
      <w:r>
        <w:rPr>
          <w:rFonts w:hint="eastAsia"/>
        </w:rPr>
        <w:t>показники</w:t>
      </w:r>
      <w:r>
        <w:t></w:t>
      </w:r>
      <w:r>
        <w:rPr>
          <w:rFonts w:hint="eastAsia"/>
        </w:rPr>
        <w:t>продуктивності</w:t>
      </w:r>
      <w:r>
        <w:t></w:t>
      </w:r>
      <w:r>
        <w:rPr>
          <w:rFonts w:hint="eastAsia"/>
        </w:rPr>
        <w:t>в</w:t>
      </w:r>
      <w:r>
        <w:t></w:t>
      </w:r>
      <w:r>
        <w:rPr>
          <w:rFonts w:hint="eastAsia"/>
        </w:rPr>
        <w:t>розрахунку</w:t>
      </w:r>
      <w:r>
        <w:t></w:t>
      </w:r>
      <w:r>
        <w:rPr>
          <w:rFonts w:hint="eastAsia"/>
        </w:rPr>
        <w:t>на</w:t>
      </w:r>
      <w:r>
        <w:t></w:t>
      </w:r>
      <w:r>
        <w:rPr>
          <w:rFonts w:hint="eastAsia"/>
        </w:rPr>
        <w:t>одне</w:t>
      </w:r>
      <w:r>
        <w:t></w:t>
      </w:r>
      <w:r>
        <w:rPr>
          <w:rFonts w:hint="eastAsia"/>
        </w:rPr>
        <w:t>господарство</w:t>
      </w:r>
      <w:r>
        <w:t></w:t>
      </w:r>
      <w:r>
        <w:rPr>
          <w:rFonts w:hint="eastAsia"/>
        </w:rPr>
        <w:t>найвищі</w:t>
      </w:r>
      <w:r>
        <w:t></w:t>
      </w:r>
      <w:r>
        <w:rPr>
          <w:rFonts w:hint="eastAsia"/>
        </w:rPr>
        <w:t>у</w:t>
      </w:r>
    </w:p>
    <w:p w:rsidR="00651FEB" w:rsidRDefault="00651FEB" w:rsidP="00651FEB">
      <w:r>
        <w:rPr>
          <w:rFonts w:hint="eastAsia"/>
        </w:rPr>
        <w:t>фермерських</w:t>
      </w:r>
      <w:r>
        <w:t></w:t>
      </w:r>
      <w:r>
        <w:rPr>
          <w:rFonts w:hint="eastAsia"/>
        </w:rPr>
        <w:t>господарствах</w:t>
      </w:r>
      <w:r>
        <w:t></w:t>
      </w:r>
      <w:r>
        <w:rPr>
          <w:rFonts w:hint="eastAsia"/>
        </w:rPr>
        <w:t>молочно</w:t>
      </w:r>
      <w:r>
        <w:t></w:t>
      </w:r>
      <w:r>
        <w:rPr>
          <w:rFonts w:hint="eastAsia"/>
        </w:rPr>
        <w:t>м</w:t>
      </w:r>
      <w:r>
        <w:t></w:t>
      </w:r>
      <w:r>
        <w:rPr>
          <w:rFonts w:hint="eastAsia"/>
        </w:rPr>
        <w:t>ясного</w:t>
      </w:r>
      <w:r>
        <w:t></w:t>
      </w:r>
      <w:r>
        <w:rPr>
          <w:rFonts w:hint="eastAsia"/>
        </w:rPr>
        <w:t>типу</w:t>
      </w:r>
      <w:r>
        <w:t></w:t>
      </w:r>
      <w:r>
        <w:t></w:t>
      </w:r>
      <w:r>
        <w:rPr>
          <w:rFonts w:hint="eastAsia"/>
        </w:rPr>
        <w:t>в</w:t>
      </w:r>
      <w:r>
        <w:t></w:t>
      </w:r>
      <w:r>
        <w:rPr>
          <w:rFonts w:hint="eastAsia"/>
        </w:rPr>
        <w:t>розрахунку</w:t>
      </w:r>
      <w:r>
        <w:t></w:t>
      </w:r>
      <w:r>
        <w:rPr>
          <w:rFonts w:hint="eastAsia"/>
        </w:rPr>
        <w:t>на</w:t>
      </w:r>
      <w:r>
        <w:t></w:t>
      </w:r>
      <w:r>
        <w:t></w:t>
      </w:r>
      <w:r>
        <w:t></w:t>
      </w:r>
      <w:r>
        <w:rPr>
          <w:rFonts w:hint="eastAsia"/>
        </w:rPr>
        <w:t>га</w:t>
      </w:r>
      <w:r>
        <w:t></w:t>
      </w:r>
      <w:r>
        <w:rPr>
          <w:rFonts w:hint="eastAsia"/>
        </w:rPr>
        <w:t>–</w:t>
      </w:r>
      <w:r>
        <w:t></w:t>
      </w:r>
      <w:r>
        <w:rPr>
          <w:rFonts w:hint="eastAsia"/>
        </w:rPr>
        <w:t>птахівничому</w:t>
      </w:r>
      <w:r>
        <w:t></w:t>
      </w:r>
      <w:r>
        <w:rPr>
          <w:rFonts w:hint="eastAsia"/>
        </w:rPr>
        <w:t>та</w:t>
      </w:r>
      <w:r>
        <w:t></w:t>
      </w:r>
      <w:r>
        <w:rPr>
          <w:rFonts w:hint="eastAsia"/>
        </w:rPr>
        <w:t>буряківничому</w:t>
      </w:r>
      <w:r>
        <w:t></w:t>
      </w:r>
      <w:r>
        <w:rPr>
          <w:rFonts w:hint="eastAsia"/>
        </w:rPr>
        <w:t>типах</w:t>
      </w:r>
      <w:r>
        <w:t></w:t>
      </w:r>
    </w:p>
    <w:p w:rsidR="00651FEB" w:rsidRDefault="00651FEB" w:rsidP="00651FEB">
      <w:r>
        <w:t></w:t>
      </w:r>
      <w:r>
        <w:t></w:t>
      </w:r>
      <w:r>
        <w:t></w:t>
      </w:r>
    </w:p>
    <w:p w:rsidR="00651FEB" w:rsidRDefault="00651FEB" w:rsidP="00651FEB">
      <w:r>
        <w:rPr>
          <w:rFonts w:hint="eastAsia"/>
        </w:rPr>
        <w:t>Розроблено</w:t>
      </w:r>
      <w:r>
        <w:t></w:t>
      </w:r>
      <w:r>
        <w:rPr>
          <w:rFonts w:hint="eastAsia"/>
        </w:rPr>
        <w:t>економіко</w:t>
      </w:r>
      <w:r>
        <w:t></w:t>
      </w:r>
      <w:r>
        <w:rPr>
          <w:rFonts w:hint="eastAsia"/>
        </w:rPr>
        <w:t>математичну</w:t>
      </w:r>
      <w:r>
        <w:t></w:t>
      </w:r>
      <w:r>
        <w:rPr>
          <w:rFonts w:hint="eastAsia"/>
        </w:rPr>
        <w:t>модель</w:t>
      </w:r>
      <w:r>
        <w:t></w:t>
      </w:r>
      <w:r>
        <w:rPr>
          <w:rFonts w:hint="eastAsia"/>
        </w:rPr>
        <w:t>оптимального</w:t>
      </w:r>
      <w:r>
        <w:t></w:t>
      </w:r>
      <w:r>
        <w:rPr>
          <w:rFonts w:hint="eastAsia"/>
        </w:rPr>
        <w:t>використання</w:t>
      </w:r>
    </w:p>
    <w:p w:rsidR="00651FEB" w:rsidRDefault="00651FEB" w:rsidP="00651FEB">
      <w:r>
        <w:rPr>
          <w:rFonts w:hint="eastAsia"/>
        </w:rPr>
        <w:t>угідь</w:t>
      </w:r>
      <w:r>
        <w:t></w:t>
      </w:r>
      <w:r>
        <w:rPr>
          <w:rFonts w:hint="eastAsia"/>
        </w:rPr>
        <w:t>за</w:t>
      </w:r>
      <w:r>
        <w:t></w:t>
      </w:r>
      <w:r>
        <w:rPr>
          <w:rFonts w:hint="eastAsia"/>
        </w:rPr>
        <w:t>критерієм</w:t>
      </w:r>
      <w:r>
        <w:t></w:t>
      </w:r>
      <w:r>
        <w:rPr>
          <w:rFonts w:hint="eastAsia"/>
        </w:rPr>
        <w:t>максимізації</w:t>
      </w:r>
      <w:r>
        <w:t></w:t>
      </w:r>
      <w:r>
        <w:rPr>
          <w:rFonts w:hint="eastAsia"/>
        </w:rPr>
        <w:t>прибутку</w:t>
      </w:r>
      <w:r>
        <w:t></w:t>
      </w:r>
      <w:r>
        <w:rPr>
          <w:rFonts w:hint="eastAsia"/>
        </w:rPr>
        <w:t>від</w:t>
      </w:r>
      <w:r>
        <w:t></w:t>
      </w:r>
      <w:r>
        <w:rPr>
          <w:rFonts w:hint="eastAsia"/>
        </w:rPr>
        <w:t>виробництва</w:t>
      </w:r>
      <w:r>
        <w:t></w:t>
      </w:r>
      <w:r>
        <w:rPr>
          <w:rFonts w:hint="eastAsia"/>
        </w:rPr>
        <w:t>сільськогосподарської</w:t>
      </w:r>
    </w:p>
    <w:p w:rsidR="00651FEB" w:rsidRDefault="00651FEB" w:rsidP="00651FEB">
      <w:r>
        <w:rPr>
          <w:rFonts w:hint="eastAsia"/>
        </w:rPr>
        <w:t>продукції</w:t>
      </w:r>
      <w:r>
        <w:t></w:t>
      </w:r>
      <w:r>
        <w:rPr>
          <w:rFonts w:hint="eastAsia"/>
        </w:rPr>
        <w:t>та</w:t>
      </w:r>
      <w:r>
        <w:t></w:t>
      </w:r>
      <w:r>
        <w:rPr>
          <w:rFonts w:hint="eastAsia"/>
        </w:rPr>
        <w:t>здійснено</w:t>
      </w:r>
      <w:r>
        <w:t></w:t>
      </w:r>
      <w:r>
        <w:rPr>
          <w:rFonts w:hint="eastAsia"/>
        </w:rPr>
        <w:t>порівняльний</w:t>
      </w:r>
      <w:r>
        <w:t></w:t>
      </w:r>
      <w:r>
        <w:rPr>
          <w:rFonts w:hint="eastAsia"/>
        </w:rPr>
        <w:t>аналіз</w:t>
      </w:r>
      <w:r>
        <w:t></w:t>
      </w:r>
      <w:r>
        <w:rPr>
          <w:rFonts w:hint="eastAsia"/>
        </w:rPr>
        <w:t>сучасних</w:t>
      </w:r>
      <w:r>
        <w:t></w:t>
      </w:r>
      <w:r>
        <w:rPr>
          <w:rFonts w:hint="eastAsia"/>
        </w:rPr>
        <w:t>обсягів</w:t>
      </w:r>
      <w:r>
        <w:t></w:t>
      </w:r>
      <w:r>
        <w:rPr>
          <w:rFonts w:hint="eastAsia"/>
        </w:rPr>
        <w:t>виробництво</w:t>
      </w:r>
      <w:r>
        <w:t></w:t>
      </w:r>
      <w:r>
        <w:rPr>
          <w:rFonts w:hint="eastAsia"/>
        </w:rPr>
        <w:t>з</w:t>
      </w:r>
    </w:p>
    <w:p w:rsidR="00651FEB" w:rsidRDefault="00651FEB" w:rsidP="00651FEB">
      <w:r>
        <w:rPr>
          <w:rFonts w:hint="eastAsia"/>
        </w:rPr>
        <w:t>теоретично</w:t>
      </w:r>
      <w:r>
        <w:t></w:t>
      </w:r>
      <w:r>
        <w:rPr>
          <w:rFonts w:hint="eastAsia"/>
        </w:rPr>
        <w:t>оптимальними</w:t>
      </w:r>
      <w:r>
        <w:t></w:t>
      </w:r>
      <w:r>
        <w:t></w:t>
      </w:r>
      <w:r>
        <w:rPr>
          <w:rFonts w:hint="eastAsia"/>
        </w:rPr>
        <w:t>В</w:t>
      </w:r>
      <w:r>
        <w:t></w:t>
      </w:r>
      <w:r>
        <w:rPr>
          <w:rFonts w:hint="eastAsia"/>
        </w:rPr>
        <w:t>результаті</w:t>
      </w:r>
      <w:r>
        <w:t></w:t>
      </w:r>
      <w:r>
        <w:rPr>
          <w:rFonts w:hint="eastAsia"/>
        </w:rPr>
        <w:t>зазначимо</w:t>
      </w:r>
      <w:r>
        <w:t></w:t>
      </w:r>
      <w:r>
        <w:rPr>
          <w:rFonts w:hint="eastAsia"/>
        </w:rPr>
        <w:t>надлишкове</w:t>
      </w:r>
      <w:r>
        <w:t></w:t>
      </w:r>
      <w:r>
        <w:rPr>
          <w:rFonts w:hint="eastAsia"/>
        </w:rPr>
        <w:t>виробництво</w:t>
      </w:r>
    </w:p>
    <w:p w:rsidR="00651FEB" w:rsidRDefault="00651FEB" w:rsidP="00651FEB">
      <w:r>
        <w:rPr>
          <w:rFonts w:hint="eastAsia"/>
        </w:rPr>
        <w:t>соняшника</w:t>
      </w:r>
      <w:r>
        <w:t></w:t>
      </w:r>
      <w:r>
        <w:rPr>
          <w:rFonts w:hint="eastAsia"/>
        </w:rPr>
        <w:t>та</w:t>
      </w:r>
      <w:r>
        <w:t></w:t>
      </w:r>
      <w:r>
        <w:rPr>
          <w:rFonts w:hint="eastAsia"/>
        </w:rPr>
        <w:t>зернових</w:t>
      </w:r>
      <w:r>
        <w:t></w:t>
      </w:r>
      <w:r>
        <w:rPr>
          <w:rFonts w:hint="eastAsia"/>
        </w:rPr>
        <w:t>і</w:t>
      </w:r>
      <w:r>
        <w:t></w:t>
      </w:r>
      <w:r>
        <w:rPr>
          <w:rFonts w:hint="eastAsia"/>
        </w:rPr>
        <w:t>зернобобових</w:t>
      </w:r>
      <w:r>
        <w:t></w:t>
      </w:r>
      <w:r>
        <w:t></w:t>
      </w:r>
      <w:r>
        <w:rPr>
          <w:rFonts w:hint="eastAsia"/>
        </w:rPr>
        <w:t>близьке</w:t>
      </w:r>
      <w:r>
        <w:t></w:t>
      </w:r>
      <w:r>
        <w:rPr>
          <w:rFonts w:hint="eastAsia"/>
        </w:rPr>
        <w:t>до</w:t>
      </w:r>
      <w:r>
        <w:t></w:t>
      </w:r>
      <w:r>
        <w:rPr>
          <w:rFonts w:hint="eastAsia"/>
        </w:rPr>
        <w:t>оптимального</w:t>
      </w:r>
      <w:r>
        <w:t></w:t>
      </w:r>
      <w:r>
        <w:rPr>
          <w:rFonts w:hint="eastAsia"/>
        </w:rPr>
        <w:t>–</w:t>
      </w:r>
      <w:r>
        <w:t></w:t>
      </w:r>
      <w:r>
        <w:rPr>
          <w:rFonts w:hint="eastAsia"/>
        </w:rPr>
        <w:t>цукрових</w:t>
      </w:r>
    </w:p>
    <w:p w:rsidR="00651FEB" w:rsidRDefault="00651FEB" w:rsidP="00651FEB">
      <w:r>
        <w:rPr>
          <w:rFonts w:hint="eastAsia"/>
        </w:rPr>
        <w:t>буряків</w:t>
      </w:r>
      <w:r>
        <w:t></w:t>
      </w:r>
      <w:r>
        <w:rPr>
          <w:rFonts w:hint="eastAsia"/>
        </w:rPr>
        <w:t>і</w:t>
      </w:r>
      <w:r>
        <w:t></w:t>
      </w:r>
      <w:r>
        <w:rPr>
          <w:rFonts w:hint="eastAsia"/>
        </w:rPr>
        <w:t>недостатнє</w:t>
      </w:r>
      <w:r>
        <w:t></w:t>
      </w:r>
      <w:r>
        <w:rPr>
          <w:rFonts w:hint="eastAsia"/>
        </w:rPr>
        <w:t>–</w:t>
      </w:r>
      <w:r>
        <w:t></w:t>
      </w:r>
      <w:r>
        <w:rPr>
          <w:rFonts w:hint="eastAsia"/>
        </w:rPr>
        <w:t>овочів</w:t>
      </w:r>
      <w:r>
        <w:t></w:t>
      </w:r>
      <w:r>
        <w:rPr>
          <w:rFonts w:hint="eastAsia"/>
        </w:rPr>
        <w:t>і</w:t>
      </w:r>
      <w:r>
        <w:t></w:t>
      </w:r>
      <w:r>
        <w:rPr>
          <w:rFonts w:hint="eastAsia"/>
        </w:rPr>
        <w:t>картоплі</w:t>
      </w:r>
      <w:r>
        <w:t></w:t>
      </w:r>
    </w:p>
    <w:p w:rsidR="00651FEB" w:rsidRDefault="00651FEB" w:rsidP="00651FEB">
      <w:r>
        <w:t></w:t>
      </w:r>
      <w:r>
        <w:t></w:t>
      </w:r>
      <w:r>
        <w:t></w:t>
      </w:r>
      <w:r>
        <w:rPr>
          <w:rFonts w:hint="eastAsia"/>
        </w:rPr>
        <w:t>Здійснення</w:t>
      </w:r>
      <w:r>
        <w:t></w:t>
      </w:r>
      <w:r>
        <w:rPr>
          <w:rFonts w:hint="eastAsia"/>
        </w:rPr>
        <w:t>кластеризації</w:t>
      </w:r>
      <w:r>
        <w:t></w:t>
      </w:r>
      <w:r>
        <w:rPr>
          <w:rFonts w:hint="eastAsia"/>
        </w:rPr>
        <w:t>фермерських</w:t>
      </w:r>
      <w:r>
        <w:t></w:t>
      </w:r>
      <w:r>
        <w:rPr>
          <w:rFonts w:hint="eastAsia"/>
        </w:rPr>
        <w:t>господарств</w:t>
      </w:r>
      <w:r>
        <w:t></w:t>
      </w:r>
      <w:r>
        <w:rPr>
          <w:rFonts w:hint="eastAsia"/>
        </w:rPr>
        <w:t>є</w:t>
      </w:r>
      <w:r>
        <w:t></w:t>
      </w:r>
      <w:r>
        <w:rPr>
          <w:rFonts w:hint="eastAsia"/>
        </w:rPr>
        <w:t>одним</w:t>
      </w:r>
      <w:r>
        <w:t></w:t>
      </w:r>
      <w:r>
        <w:rPr>
          <w:rFonts w:hint="eastAsia"/>
        </w:rPr>
        <w:t>з</w:t>
      </w:r>
      <w:r>
        <w:t></w:t>
      </w:r>
      <w:r>
        <w:rPr>
          <w:rFonts w:hint="eastAsia"/>
        </w:rPr>
        <w:t>головних</w:t>
      </w:r>
      <w:r>
        <w:t></w:t>
      </w:r>
      <w:r>
        <w:rPr>
          <w:rFonts w:hint="eastAsia"/>
        </w:rPr>
        <w:t>напрямів</w:t>
      </w:r>
      <w:r>
        <w:t></w:t>
      </w:r>
      <w:r>
        <w:rPr>
          <w:rFonts w:hint="eastAsia"/>
        </w:rPr>
        <w:t>їх</w:t>
      </w:r>
      <w:r>
        <w:t></w:t>
      </w:r>
      <w:r>
        <w:rPr>
          <w:rFonts w:hint="eastAsia"/>
        </w:rPr>
        <w:t>подальшого</w:t>
      </w:r>
      <w:r>
        <w:t></w:t>
      </w:r>
      <w:r>
        <w:rPr>
          <w:rFonts w:hint="eastAsia"/>
        </w:rPr>
        <w:t>збалансованого</w:t>
      </w:r>
      <w:r>
        <w:t></w:t>
      </w:r>
      <w:r>
        <w:rPr>
          <w:rFonts w:hint="eastAsia"/>
        </w:rPr>
        <w:t>розвитку</w:t>
      </w:r>
      <w:r>
        <w:t></w:t>
      </w:r>
      <w:r>
        <w:t></w:t>
      </w:r>
      <w:r>
        <w:rPr>
          <w:rFonts w:hint="eastAsia"/>
        </w:rPr>
        <w:t>перш</w:t>
      </w:r>
      <w:r>
        <w:t></w:t>
      </w:r>
      <w:r>
        <w:rPr>
          <w:rFonts w:hint="eastAsia"/>
        </w:rPr>
        <w:t>за</w:t>
      </w:r>
      <w:r>
        <w:t></w:t>
      </w:r>
      <w:r>
        <w:rPr>
          <w:rFonts w:hint="eastAsia"/>
        </w:rPr>
        <w:t>все</w:t>
      </w:r>
      <w:r>
        <w:t></w:t>
      </w:r>
      <w:r>
        <w:rPr>
          <w:rFonts w:hint="eastAsia"/>
        </w:rPr>
        <w:t>дрібних</w:t>
      </w:r>
      <w:r>
        <w:t></w:t>
      </w:r>
      <w:r>
        <w:rPr>
          <w:rFonts w:hint="eastAsia"/>
        </w:rPr>
        <w:t>і</w:t>
      </w:r>
      <w:r>
        <w:t></w:t>
      </w:r>
      <w:r>
        <w:rPr>
          <w:rFonts w:hint="eastAsia"/>
        </w:rPr>
        <w:t>середніх</w:t>
      </w:r>
      <w:r>
        <w:t></w:t>
      </w:r>
      <w:r>
        <w:rPr>
          <w:rFonts w:hint="eastAsia"/>
        </w:rPr>
        <w:t>за</w:t>
      </w:r>
      <w:r>
        <w:t></w:t>
      </w:r>
      <w:r>
        <w:rPr>
          <w:rFonts w:hint="eastAsia"/>
        </w:rPr>
        <w:t>розмірами</w:t>
      </w:r>
      <w:r>
        <w:t></w:t>
      </w:r>
      <w:r>
        <w:rPr>
          <w:rFonts w:hint="eastAsia"/>
        </w:rPr>
        <w:t>ферм</w:t>
      </w:r>
      <w:r>
        <w:t></w:t>
      </w:r>
      <w:r>
        <w:t></w:t>
      </w:r>
      <w:r>
        <w:rPr>
          <w:rFonts w:hint="eastAsia"/>
        </w:rPr>
        <w:t>На</w:t>
      </w:r>
      <w:r>
        <w:t></w:t>
      </w:r>
      <w:r>
        <w:rPr>
          <w:rFonts w:hint="eastAsia"/>
        </w:rPr>
        <w:t>засадах</w:t>
      </w:r>
      <w:r>
        <w:t></w:t>
      </w:r>
      <w:r>
        <w:rPr>
          <w:rFonts w:hint="eastAsia"/>
        </w:rPr>
        <w:t>конккооперації</w:t>
      </w:r>
      <w:r>
        <w:t></w:t>
      </w:r>
      <w:r>
        <w:rPr>
          <w:rFonts w:hint="eastAsia"/>
        </w:rPr>
        <w:t>географічноблизькорозташовані</w:t>
      </w:r>
      <w:r>
        <w:t></w:t>
      </w:r>
      <w:r>
        <w:rPr>
          <w:rFonts w:hint="eastAsia"/>
        </w:rPr>
        <w:t>фермерські</w:t>
      </w:r>
      <w:r>
        <w:t></w:t>
      </w:r>
      <w:r>
        <w:rPr>
          <w:rFonts w:hint="eastAsia"/>
        </w:rPr>
        <w:t>господарства</w:t>
      </w:r>
      <w:r>
        <w:t></w:t>
      </w:r>
      <w:r>
        <w:rPr>
          <w:rFonts w:hint="eastAsia"/>
        </w:rPr>
        <w:t>шляхом</w:t>
      </w:r>
      <w:r>
        <w:t></w:t>
      </w:r>
      <w:r>
        <w:rPr>
          <w:rFonts w:hint="eastAsia"/>
        </w:rPr>
        <w:t>надання</w:t>
      </w:r>
      <w:r>
        <w:t></w:t>
      </w:r>
      <w:r>
        <w:rPr>
          <w:rFonts w:hint="eastAsia"/>
        </w:rPr>
        <w:t>багатовекторної</w:t>
      </w:r>
    </w:p>
    <w:p w:rsidR="00651FEB" w:rsidRDefault="00651FEB" w:rsidP="00651FEB">
      <w:r>
        <w:rPr>
          <w:rFonts w:hint="eastAsia"/>
        </w:rPr>
        <w:t>взаємодопомоги</w:t>
      </w:r>
      <w:r>
        <w:t></w:t>
      </w:r>
      <w:r>
        <w:rPr>
          <w:rFonts w:hint="eastAsia"/>
        </w:rPr>
        <w:t>посилюючи</w:t>
      </w:r>
      <w:r>
        <w:t></w:t>
      </w:r>
      <w:r>
        <w:rPr>
          <w:rFonts w:hint="eastAsia"/>
        </w:rPr>
        <w:t>тісноту</w:t>
      </w:r>
      <w:r>
        <w:t></w:t>
      </w:r>
      <w:r>
        <w:rPr>
          <w:rFonts w:hint="eastAsia"/>
        </w:rPr>
        <w:t>взаємовигідних</w:t>
      </w:r>
      <w:r>
        <w:t></w:t>
      </w:r>
      <w:r>
        <w:rPr>
          <w:rFonts w:hint="eastAsia"/>
        </w:rPr>
        <w:t>зв’язків</w:t>
      </w:r>
      <w:r>
        <w:t></w:t>
      </w:r>
      <w:r>
        <w:rPr>
          <w:rFonts w:hint="eastAsia"/>
        </w:rPr>
        <w:t>створюють</w:t>
      </w:r>
      <w:r>
        <w:t></w:t>
      </w:r>
      <w:r>
        <w:rPr>
          <w:rFonts w:hint="eastAsia"/>
        </w:rPr>
        <w:t>основу</w:t>
      </w:r>
    </w:p>
    <w:p w:rsidR="00651FEB" w:rsidRDefault="00651FEB" w:rsidP="00651FEB">
      <w:r>
        <w:rPr>
          <w:rFonts w:hint="eastAsia"/>
        </w:rPr>
        <w:t>для</w:t>
      </w:r>
      <w:r>
        <w:t></w:t>
      </w:r>
      <w:r>
        <w:rPr>
          <w:rFonts w:hint="eastAsia"/>
        </w:rPr>
        <w:t>формування</w:t>
      </w:r>
      <w:r>
        <w:t></w:t>
      </w:r>
      <w:r>
        <w:rPr>
          <w:rFonts w:hint="eastAsia"/>
        </w:rPr>
        <w:t>аграрних</w:t>
      </w:r>
      <w:r>
        <w:t></w:t>
      </w:r>
      <w:r>
        <w:rPr>
          <w:rFonts w:hint="eastAsia"/>
        </w:rPr>
        <w:t>кластерів</w:t>
      </w:r>
      <w:r>
        <w:t></w:t>
      </w:r>
      <w:r>
        <w:rPr>
          <w:rFonts w:hint="eastAsia"/>
        </w:rPr>
        <w:t>горизонтальної</w:t>
      </w:r>
      <w:r>
        <w:t></w:t>
      </w:r>
      <w:r>
        <w:rPr>
          <w:rFonts w:hint="eastAsia"/>
        </w:rPr>
        <w:t>та</w:t>
      </w:r>
      <w:r>
        <w:t></w:t>
      </w:r>
      <w:r>
        <w:rPr>
          <w:rFonts w:hint="eastAsia"/>
        </w:rPr>
        <w:t>вертикальної</w:t>
      </w:r>
      <w:r>
        <w:t></w:t>
      </w:r>
      <w:r>
        <w:rPr>
          <w:rFonts w:hint="eastAsia"/>
        </w:rPr>
        <w:t>інтеграції</w:t>
      </w:r>
      <w:r>
        <w:t></w:t>
      </w:r>
      <w:r>
        <w:t></w:t>
      </w:r>
      <w:r>
        <w:rPr>
          <w:rFonts w:hint="eastAsia"/>
        </w:rPr>
        <w:t>В</w:t>
      </w:r>
    </w:p>
    <w:p w:rsidR="00651FEB" w:rsidRDefault="00651FEB" w:rsidP="00651FEB">
      <w:r>
        <w:rPr>
          <w:rFonts w:hint="eastAsia"/>
        </w:rPr>
        <w:t>компонентній</w:t>
      </w:r>
      <w:r>
        <w:t></w:t>
      </w:r>
      <w:r>
        <w:rPr>
          <w:rFonts w:hint="eastAsia"/>
        </w:rPr>
        <w:t>структурі</w:t>
      </w:r>
      <w:r>
        <w:t></w:t>
      </w:r>
      <w:r>
        <w:rPr>
          <w:rFonts w:hint="eastAsia"/>
        </w:rPr>
        <w:t>таких</w:t>
      </w:r>
      <w:r>
        <w:t></w:t>
      </w:r>
      <w:r>
        <w:rPr>
          <w:rFonts w:hint="eastAsia"/>
        </w:rPr>
        <w:t>кластерів</w:t>
      </w:r>
      <w:r>
        <w:t></w:t>
      </w:r>
      <w:r>
        <w:rPr>
          <w:rFonts w:hint="eastAsia"/>
        </w:rPr>
        <w:t>основними</w:t>
      </w:r>
      <w:r>
        <w:t></w:t>
      </w:r>
      <w:r>
        <w:rPr>
          <w:rFonts w:hint="eastAsia"/>
        </w:rPr>
        <w:t>є</w:t>
      </w:r>
      <w:r>
        <w:t></w:t>
      </w:r>
      <w:r>
        <w:rPr>
          <w:rFonts w:hint="eastAsia"/>
        </w:rPr>
        <w:t>ядро</w:t>
      </w:r>
      <w:r>
        <w:t></w:t>
      </w:r>
      <w:r>
        <w:rPr>
          <w:rFonts w:hint="eastAsia"/>
        </w:rPr>
        <w:t>фермерське</w:t>
      </w:r>
      <w:r>
        <w:t></w:t>
      </w:r>
      <w:r>
        <w:t></w:t>
      </w:r>
      <w:r>
        <w:rPr>
          <w:rFonts w:hint="eastAsia"/>
        </w:rPr>
        <w:t>і</w:t>
      </w:r>
      <w:r>
        <w:t></w:t>
      </w:r>
      <w:r>
        <w:t></w:t>
      </w:r>
      <w:r>
        <w:rPr>
          <w:rFonts w:hint="eastAsia"/>
        </w:rPr>
        <w:t>господарств</w:t>
      </w:r>
      <w:r>
        <w:t></w:t>
      </w:r>
      <w:r>
        <w:t></w:t>
      </w:r>
      <w:r>
        <w:rPr>
          <w:rFonts w:hint="eastAsia"/>
        </w:rPr>
        <w:t>а</w:t>
      </w:r>
      <w:r>
        <w:t></w:t>
      </w:r>
      <w:r>
        <w:t></w:t>
      </w:r>
      <w:r>
        <w:t></w:t>
      </w:r>
      <w:r>
        <w:rPr>
          <w:rFonts w:hint="eastAsia"/>
        </w:rPr>
        <w:t>чи</w:t>
      </w:r>
      <w:r>
        <w:t></w:t>
      </w:r>
      <w:r>
        <w:rPr>
          <w:rFonts w:hint="eastAsia"/>
        </w:rPr>
        <w:t>підприємство</w:t>
      </w:r>
      <w:r>
        <w:t></w:t>
      </w:r>
      <w:r>
        <w:rPr>
          <w:rFonts w:hint="eastAsia"/>
        </w:rPr>
        <w:t>переробної</w:t>
      </w:r>
      <w:r>
        <w:t></w:t>
      </w:r>
      <w:r>
        <w:rPr>
          <w:rFonts w:hint="eastAsia"/>
        </w:rPr>
        <w:t>ланки</w:t>
      </w:r>
      <w:r>
        <w:t></w:t>
      </w:r>
      <w:r>
        <w:t></w:t>
      </w:r>
      <w:r>
        <w:rPr>
          <w:rFonts w:hint="eastAsia"/>
        </w:rPr>
        <w:t>об’єкт</w:t>
      </w:r>
      <w:r>
        <w:t></w:t>
      </w:r>
      <w:r>
        <w:rPr>
          <w:rFonts w:hint="eastAsia"/>
        </w:rPr>
        <w:t>інфраструктури</w:t>
      </w:r>
      <w:r>
        <w:t></w:t>
      </w:r>
      <w:r>
        <w:t></w:t>
      </w:r>
      <w:r>
        <w:rPr>
          <w:rFonts w:hint="eastAsia"/>
        </w:rPr>
        <w:t>які</w:t>
      </w:r>
      <w:r>
        <w:t></w:t>
      </w:r>
      <w:r>
        <w:rPr>
          <w:rFonts w:hint="eastAsia"/>
        </w:rPr>
        <w:t>взаємопов’язані</w:t>
      </w:r>
      <w:r>
        <w:t></w:t>
      </w:r>
      <w:r>
        <w:rPr>
          <w:rFonts w:hint="eastAsia"/>
        </w:rPr>
        <w:t>з</w:t>
      </w:r>
      <w:r>
        <w:t></w:t>
      </w:r>
      <w:r>
        <w:rPr>
          <w:rFonts w:hint="eastAsia"/>
        </w:rPr>
        <w:t>елементами</w:t>
      </w:r>
      <w:r>
        <w:t></w:t>
      </w:r>
      <w:r>
        <w:rPr>
          <w:rFonts w:hint="eastAsia"/>
        </w:rPr>
        <w:t>кластероформуючого</w:t>
      </w:r>
      <w:r>
        <w:t></w:t>
      </w:r>
      <w:r>
        <w:rPr>
          <w:rFonts w:hint="eastAsia"/>
        </w:rPr>
        <w:t>блоку</w:t>
      </w:r>
      <w:r>
        <w:t></w:t>
      </w:r>
      <w:r>
        <w:rPr>
          <w:rFonts w:hint="eastAsia"/>
        </w:rPr>
        <w:t>внутрішньої</w:t>
      </w:r>
      <w:r>
        <w:t></w:t>
      </w:r>
      <w:r>
        <w:rPr>
          <w:rFonts w:hint="eastAsia"/>
        </w:rPr>
        <w:t>та</w:t>
      </w:r>
      <w:r>
        <w:t></w:t>
      </w:r>
      <w:r>
        <w:rPr>
          <w:rFonts w:hint="eastAsia"/>
        </w:rPr>
        <w:t>зовнішньої</w:t>
      </w:r>
    </w:p>
    <w:p w:rsidR="00651FEB" w:rsidRDefault="00651FEB" w:rsidP="00651FEB">
      <w:r>
        <w:rPr>
          <w:rFonts w:hint="eastAsia"/>
        </w:rPr>
        <w:t>інфраструктури</w:t>
      </w:r>
      <w:r>
        <w:t></w:t>
      </w:r>
    </w:p>
    <w:p w:rsidR="00651FEB" w:rsidRDefault="00651FEB" w:rsidP="00651FEB">
      <w:r>
        <w:rPr>
          <w:rFonts w:hint="eastAsia"/>
        </w:rPr>
        <w:t>З</w:t>
      </w:r>
      <w:r>
        <w:t></w:t>
      </w:r>
      <w:r>
        <w:rPr>
          <w:rFonts w:hint="eastAsia"/>
        </w:rPr>
        <w:t>використанням</w:t>
      </w:r>
      <w:r>
        <w:t></w:t>
      </w:r>
      <w:r>
        <w:rPr>
          <w:rFonts w:hint="eastAsia"/>
        </w:rPr>
        <w:t>нейромережевих</w:t>
      </w:r>
      <w:r>
        <w:t></w:t>
      </w:r>
      <w:r>
        <w:rPr>
          <w:rFonts w:hint="eastAsia"/>
        </w:rPr>
        <w:t>методів</w:t>
      </w:r>
      <w:r>
        <w:t></w:t>
      </w:r>
      <w:r>
        <w:rPr>
          <w:rFonts w:hint="eastAsia"/>
        </w:rPr>
        <w:t>на</w:t>
      </w:r>
      <w:r>
        <w:t></w:t>
      </w:r>
      <w:r>
        <w:rPr>
          <w:rFonts w:hint="eastAsia"/>
        </w:rPr>
        <w:t>прикладі</w:t>
      </w:r>
      <w:r>
        <w:t></w:t>
      </w:r>
      <w:r>
        <w:rPr>
          <w:rFonts w:hint="eastAsia"/>
        </w:rPr>
        <w:t>фермерських</w:t>
      </w:r>
    </w:p>
    <w:p w:rsidR="00651FEB" w:rsidRDefault="00651FEB" w:rsidP="00651FEB">
      <w:r>
        <w:rPr>
          <w:rFonts w:hint="eastAsia"/>
        </w:rPr>
        <w:t>господарств</w:t>
      </w:r>
      <w:r>
        <w:t></w:t>
      </w:r>
      <w:r>
        <w:rPr>
          <w:rFonts w:hint="eastAsia"/>
        </w:rPr>
        <w:t>садівничого</w:t>
      </w:r>
      <w:r>
        <w:t></w:t>
      </w:r>
      <w:r>
        <w:rPr>
          <w:rFonts w:hint="eastAsia"/>
        </w:rPr>
        <w:t>напряму</w:t>
      </w:r>
      <w:r>
        <w:t></w:t>
      </w:r>
      <w:r>
        <w:rPr>
          <w:rFonts w:hint="eastAsia"/>
        </w:rPr>
        <w:t>в</w:t>
      </w:r>
      <w:r>
        <w:t></w:t>
      </w:r>
      <w:r>
        <w:rPr>
          <w:rFonts w:hint="eastAsia"/>
        </w:rPr>
        <w:t>Чернівецькій</w:t>
      </w:r>
      <w:r>
        <w:t></w:t>
      </w:r>
      <w:r>
        <w:rPr>
          <w:rFonts w:hint="eastAsia"/>
        </w:rPr>
        <w:t>області</w:t>
      </w:r>
      <w:r>
        <w:t></w:t>
      </w:r>
      <w:r>
        <w:rPr>
          <w:rFonts w:hint="eastAsia"/>
        </w:rPr>
        <w:t>здійснено</w:t>
      </w:r>
      <w:r>
        <w:t></w:t>
      </w:r>
      <w:r>
        <w:rPr>
          <w:rFonts w:hint="eastAsia"/>
        </w:rPr>
        <w:t>побудову</w:t>
      </w:r>
    </w:p>
    <w:p w:rsidR="00651FEB" w:rsidRDefault="00651FEB" w:rsidP="00651FEB">
      <w:r>
        <w:rPr>
          <w:rFonts w:hint="eastAsia"/>
        </w:rPr>
        <w:t>карт</w:t>
      </w:r>
      <w:r>
        <w:t></w:t>
      </w:r>
      <w:r>
        <w:rPr>
          <w:rFonts w:hint="eastAsia"/>
        </w:rPr>
        <w:t>самоорганізації</w:t>
      </w:r>
      <w:r>
        <w:t></w:t>
      </w:r>
      <w:r>
        <w:rPr>
          <w:rFonts w:hint="eastAsia"/>
        </w:rPr>
        <w:t>на</w:t>
      </w:r>
      <w:r>
        <w:t></w:t>
      </w:r>
      <w:r>
        <w:rPr>
          <w:rFonts w:hint="eastAsia"/>
        </w:rPr>
        <w:t>основі</w:t>
      </w:r>
      <w:r>
        <w:t></w:t>
      </w:r>
      <w:r>
        <w:rPr>
          <w:rFonts w:hint="eastAsia"/>
        </w:rPr>
        <w:t>яких</w:t>
      </w:r>
      <w:r>
        <w:t></w:t>
      </w:r>
      <w:r>
        <w:rPr>
          <w:rFonts w:hint="eastAsia"/>
        </w:rPr>
        <w:t>обґрунтовано</w:t>
      </w:r>
      <w:r>
        <w:t></w:t>
      </w:r>
      <w:r>
        <w:rPr>
          <w:rFonts w:hint="eastAsia"/>
        </w:rPr>
        <w:t>виділення</w:t>
      </w:r>
      <w:r>
        <w:t></w:t>
      </w:r>
      <w:r>
        <w:rPr>
          <w:rFonts w:hint="eastAsia"/>
        </w:rPr>
        <w:t>спеціалізованих</w:t>
      </w:r>
    </w:p>
    <w:p w:rsidR="00651FEB" w:rsidRDefault="00651FEB" w:rsidP="00651FEB">
      <w:r>
        <w:rPr>
          <w:rFonts w:hint="eastAsia"/>
        </w:rPr>
        <w:t>аграрних</w:t>
      </w:r>
      <w:r>
        <w:t></w:t>
      </w:r>
      <w:r>
        <w:rPr>
          <w:rFonts w:hint="eastAsia"/>
        </w:rPr>
        <w:t>кластерів</w:t>
      </w:r>
      <w:r>
        <w:t></w:t>
      </w:r>
    </w:p>
    <w:p w:rsidR="00651FEB" w:rsidRDefault="00651FEB" w:rsidP="00651FEB">
      <w:r>
        <w:t></w:t>
      </w:r>
      <w:r>
        <w:t></w:t>
      </w:r>
      <w:r>
        <w:t></w:t>
      </w:r>
      <w:r>
        <w:t></w:t>
      </w:r>
      <w:r>
        <w:rPr>
          <w:rFonts w:hint="eastAsia"/>
        </w:rPr>
        <w:t>У</w:t>
      </w:r>
      <w:r>
        <w:t></w:t>
      </w:r>
      <w:r>
        <w:rPr>
          <w:rFonts w:hint="eastAsia"/>
        </w:rPr>
        <w:t>наповненні</w:t>
      </w:r>
      <w:r>
        <w:t></w:t>
      </w:r>
      <w:r>
        <w:rPr>
          <w:rFonts w:hint="eastAsia"/>
        </w:rPr>
        <w:t>продовольчого</w:t>
      </w:r>
      <w:r>
        <w:t></w:t>
      </w:r>
      <w:r>
        <w:rPr>
          <w:rFonts w:hint="eastAsia"/>
        </w:rPr>
        <w:t>ринку</w:t>
      </w:r>
      <w:r>
        <w:t></w:t>
      </w:r>
      <w:r>
        <w:rPr>
          <w:rFonts w:hint="eastAsia"/>
        </w:rPr>
        <w:t>фермерські</w:t>
      </w:r>
      <w:r>
        <w:t></w:t>
      </w:r>
      <w:r>
        <w:rPr>
          <w:rFonts w:hint="eastAsia"/>
        </w:rPr>
        <w:t>господарства</w:t>
      </w:r>
      <w:r>
        <w:t></w:t>
      </w:r>
      <w:r>
        <w:rPr>
          <w:rFonts w:hint="eastAsia"/>
        </w:rPr>
        <w:t>відіграють</w:t>
      </w:r>
      <w:r>
        <w:t></w:t>
      </w:r>
      <w:r>
        <w:rPr>
          <w:rFonts w:hint="eastAsia"/>
        </w:rPr>
        <w:t>найвагомішу</w:t>
      </w:r>
      <w:r>
        <w:t></w:t>
      </w:r>
      <w:r>
        <w:rPr>
          <w:rFonts w:hint="eastAsia"/>
        </w:rPr>
        <w:t>роль</w:t>
      </w:r>
      <w:r>
        <w:t></w:t>
      </w:r>
      <w:r>
        <w:rPr>
          <w:rFonts w:hint="eastAsia"/>
        </w:rPr>
        <w:t>на</w:t>
      </w:r>
      <w:r>
        <w:t></w:t>
      </w:r>
      <w:r>
        <w:rPr>
          <w:rFonts w:hint="eastAsia"/>
        </w:rPr>
        <w:t>ринку</w:t>
      </w:r>
      <w:r>
        <w:t></w:t>
      </w:r>
      <w:r>
        <w:rPr>
          <w:rFonts w:hint="eastAsia"/>
        </w:rPr>
        <w:t>картоплі</w:t>
      </w:r>
      <w:r>
        <w:t></w:t>
      </w:r>
      <w:r>
        <w:t></w:t>
      </w:r>
      <w:r>
        <w:t></w:t>
      </w:r>
      <w:r>
        <w:t></w:t>
      </w:r>
      <w:r>
        <w:t></w:t>
      </w:r>
      <w:r>
        <w:t></w:t>
      </w:r>
      <w:r>
        <w:t></w:t>
      </w:r>
      <w:r>
        <w:t></w:t>
      </w:r>
      <w:r>
        <w:t></w:t>
      </w:r>
      <w:r>
        <w:rPr>
          <w:rFonts w:hint="eastAsia"/>
        </w:rPr>
        <w:t>та</w:t>
      </w:r>
      <w:r>
        <w:t></w:t>
      </w:r>
      <w:r>
        <w:rPr>
          <w:rFonts w:hint="eastAsia"/>
        </w:rPr>
        <w:t>овочів</w:t>
      </w:r>
      <w:r>
        <w:t></w:t>
      </w:r>
      <w:r>
        <w:t></w:t>
      </w:r>
      <w:r>
        <w:t></w:t>
      </w:r>
      <w:r>
        <w:t></w:t>
      </w:r>
      <w:r>
        <w:t></w:t>
      </w:r>
      <w:r>
        <w:t></w:t>
      </w:r>
      <w:r>
        <w:t></w:t>
      </w:r>
      <w:r>
        <w:t></w:t>
      </w:r>
      <w:r>
        <w:t></w:t>
      </w:r>
      <w:r>
        <w:rPr>
          <w:rFonts w:hint="eastAsia"/>
        </w:rPr>
        <w:t>Значно</w:t>
      </w:r>
      <w:r>
        <w:t></w:t>
      </w:r>
      <w:r>
        <w:rPr>
          <w:rFonts w:hint="eastAsia"/>
        </w:rPr>
        <w:t>менша</w:t>
      </w:r>
      <w:r>
        <w:t></w:t>
      </w:r>
      <w:r>
        <w:rPr>
          <w:rFonts w:hint="eastAsia"/>
        </w:rPr>
        <w:t>їх</w:t>
      </w:r>
      <w:r>
        <w:t></w:t>
      </w:r>
      <w:r>
        <w:rPr>
          <w:rFonts w:hint="eastAsia"/>
        </w:rPr>
        <w:t>роль</w:t>
      </w:r>
      <w:r>
        <w:t></w:t>
      </w:r>
      <w:r>
        <w:rPr>
          <w:rFonts w:hint="eastAsia"/>
        </w:rPr>
        <w:t>у</w:t>
      </w:r>
      <w:r>
        <w:t></w:t>
      </w:r>
      <w:r>
        <w:rPr>
          <w:rFonts w:hint="eastAsia"/>
        </w:rPr>
        <w:t>заповненні</w:t>
      </w:r>
      <w:r>
        <w:t></w:t>
      </w:r>
      <w:r>
        <w:rPr>
          <w:rFonts w:hint="eastAsia"/>
        </w:rPr>
        <w:t>ємностей</w:t>
      </w:r>
      <w:r>
        <w:t></w:t>
      </w:r>
      <w:r>
        <w:rPr>
          <w:rFonts w:hint="eastAsia"/>
        </w:rPr>
        <w:t>продукції</w:t>
      </w:r>
      <w:r>
        <w:t></w:t>
      </w:r>
      <w:r>
        <w:rPr>
          <w:rFonts w:hint="eastAsia"/>
        </w:rPr>
        <w:t>тваринництва</w:t>
      </w:r>
      <w:r>
        <w:t></w:t>
      </w:r>
      <w:r>
        <w:t></w:t>
      </w:r>
      <w:r>
        <w:rPr>
          <w:rFonts w:hint="eastAsia"/>
        </w:rPr>
        <w:t>де</w:t>
      </w:r>
      <w:r>
        <w:t></w:t>
      </w:r>
      <w:r>
        <w:rPr>
          <w:rFonts w:hint="eastAsia"/>
        </w:rPr>
        <w:t>спостерігається</w:t>
      </w:r>
    </w:p>
    <w:p w:rsidR="00651FEB" w:rsidRDefault="00651FEB" w:rsidP="00651FEB">
      <w:r>
        <w:rPr>
          <w:rFonts w:hint="eastAsia"/>
        </w:rPr>
        <w:t>найбільший</w:t>
      </w:r>
      <w:r>
        <w:t></w:t>
      </w:r>
      <w:r>
        <w:rPr>
          <w:rFonts w:hint="eastAsia"/>
        </w:rPr>
        <w:t>дефіцит</w:t>
      </w:r>
      <w:r>
        <w:t></w:t>
      </w:r>
      <w:r>
        <w:rPr>
          <w:rFonts w:hint="eastAsia"/>
        </w:rPr>
        <w:t>продукції</w:t>
      </w:r>
      <w:r>
        <w:t></w:t>
      </w:r>
      <w:r>
        <w:t></w:t>
      </w:r>
      <w:r>
        <w:rPr>
          <w:rFonts w:hint="eastAsia"/>
        </w:rPr>
        <w:t>Значні</w:t>
      </w:r>
      <w:r>
        <w:t></w:t>
      </w:r>
      <w:r>
        <w:rPr>
          <w:rFonts w:hint="eastAsia"/>
        </w:rPr>
        <w:t>перспективи</w:t>
      </w:r>
      <w:r>
        <w:t></w:t>
      </w:r>
      <w:r>
        <w:rPr>
          <w:rFonts w:hint="eastAsia"/>
        </w:rPr>
        <w:t>в</w:t>
      </w:r>
      <w:r>
        <w:t></w:t>
      </w:r>
      <w:r>
        <w:rPr>
          <w:rFonts w:hint="eastAsia"/>
        </w:rPr>
        <w:t>заповненні</w:t>
      </w:r>
      <w:r>
        <w:t></w:t>
      </w:r>
      <w:r>
        <w:rPr>
          <w:rFonts w:hint="eastAsia"/>
        </w:rPr>
        <w:t>фермерськими</w:t>
      </w:r>
    </w:p>
    <w:p w:rsidR="00651FEB" w:rsidRDefault="00651FEB" w:rsidP="00651FEB">
      <w:r>
        <w:rPr>
          <w:rFonts w:hint="eastAsia"/>
        </w:rPr>
        <w:t>господарствами</w:t>
      </w:r>
      <w:r>
        <w:t></w:t>
      </w:r>
      <w:r>
        <w:rPr>
          <w:rFonts w:hint="eastAsia"/>
        </w:rPr>
        <w:t>ринків</w:t>
      </w:r>
      <w:r>
        <w:t></w:t>
      </w:r>
      <w:r>
        <w:rPr>
          <w:rFonts w:hint="eastAsia"/>
        </w:rPr>
        <w:t>м’яса</w:t>
      </w:r>
      <w:r>
        <w:t></w:t>
      </w:r>
      <w:r>
        <w:rPr>
          <w:rFonts w:hint="eastAsia"/>
        </w:rPr>
        <w:t>і</w:t>
      </w:r>
      <w:r>
        <w:t></w:t>
      </w:r>
      <w:r>
        <w:rPr>
          <w:rFonts w:hint="eastAsia"/>
        </w:rPr>
        <w:t>молока</w:t>
      </w:r>
      <w:r>
        <w:t></w:t>
      </w:r>
      <w:r>
        <w:rPr>
          <w:rFonts w:hint="eastAsia"/>
        </w:rPr>
        <w:t>у</w:t>
      </w:r>
      <w:r>
        <w:t></w:t>
      </w:r>
      <w:r>
        <w:rPr>
          <w:rFonts w:hint="eastAsia"/>
        </w:rPr>
        <w:t>Київській</w:t>
      </w:r>
      <w:r>
        <w:t></w:t>
      </w:r>
      <w:r>
        <w:t></w:t>
      </w:r>
      <w:r>
        <w:rPr>
          <w:rFonts w:hint="eastAsia"/>
        </w:rPr>
        <w:t>Одеській</w:t>
      </w:r>
      <w:r>
        <w:t></w:t>
      </w:r>
      <w:r>
        <w:t></w:t>
      </w:r>
      <w:r>
        <w:rPr>
          <w:rFonts w:hint="eastAsia"/>
        </w:rPr>
        <w:t>Луганській</w:t>
      </w:r>
      <w:r>
        <w:t></w:t>
      </w:r>
      <w:r>
        <w:t></w:t>
      </w:r>
      <w:r>
        <w:rPr>
          <w:rFonts w:hint="eastAsia"/>
        </w:rPr>
        <w:t>Львівській</w:t>
      </w:r>
      <w:r>
        <w:t></w:t>
      </w:r>
      <w:r>
        <w:t></w:t>
      </w:r>
      <w:r>
        <w:rPr>
          <w:rFonts w:hint="eastAsia"/>
        </w:rPr>
        <w:t>Дніпропетровській</w:t>
      </w:r>
      <w:r>
        <w:t></w:t>
      </w:r>
      <w:r>
        <w:rPr>
          <w:rFonts w:hint="eastAsia"/>
        </w:rPr>
        <w:t>та</w:t>
      </w:r>
      <w:r>
        <w:t></w:t>
      </w:r>
      <w:r>
        <w:rPr>
          <w:rFonts w:hint="eastAsia"/>
        </w:rPr>
        <w:t>Запорізькій</w:t>
      </w:r>
      <w:r>
        <w:t></w:t>
      </w:r>
      <w:r>
        <w:t></w:t>
      </w:r>
      <w:r>
        <w:rPr>
          <w:rFonts w:hint="eastAsia"/>
        </w:rPr>
        <w:t>Івано</w:t>
      </w:r>
      <w:r>
        <w:t></w:t>
      </w:r>
      <w:r>
        <w:rPr>
          <w:rFonts w:hint="eastAsia"/>
        </w:rPr>
        <w:t>Франківській</w:t>
      </w:r>
      <w:r>
        <w:t></w:t>
      </w:r>
      <w:r>
        <w:t></w:t>
      </w:r>
      <w:r>
        <w:rPr>
          <w:rFonts w:hint="eastAsia"/>
        </w:rPr>
        <w:t>Сумській</w:t>
      </w:r>
      <w:r>
        <w:t></w:t>
      </w:r>
      <w:r>
        <w:rPr>
          <w:rFonts w:hint="eastAsia"/>
        </w:rPr>
        <w:t>та</w:t>
      </w:r>
      <w:r>
        <w:t></w:t>
      </w:r>
      <w:r>
        <w:rPr>
          <w:rFonts w:hint="eastAsia"/>
        </w:rPr>
        <w:t>Харківській</w:t>
      </w:r>
      <w:r>
        <w:t></w:t>
      </w:r>
      <w:r>
        <w:rPr>
          <w:rFonts w:hint="eastAsia"/>
        </w:rPr>
        <w:t>областях</w:t>
      </w:r>
      <w:r>
        <w:t></w:t>
      </w:r>
    </w:p>
    <w:p w:rsidR="00651FEB" w:rsidRDefault="00651FEB" w:rsidP="00651FEB">
      <w:r>
        <w:rPr>
          <w:rFonts w:hint="eastAsia"/>
        </w:rPr>
        <w:t>Застосування</w:t>
      </w:r>
      <w:r>
        <w:t></w:t>
      </w:r>
      <w:r>
        <w:rPr>
          <w:rFonts w:hint="eastAsia"/>
        </w:rPr>
        <w:t>прогнозних</w:t>
      </w:r>
      <w:r>
        <w:t></w:t>
      </w:r>
      <w:r>
        <w:rPr>
          <w:rFonts w:hint="eastAsia"/>
        </w:rPr>
        <w:t>лінійних</w:t>
      </w:r>
      <w:r>
        <w:t></w:t>
      </w:r>
      <w:r>
        <w:rPr>
          <w:rFonts w:hint="eastAsia"/>
        </w:rPr>
        <w:t>моделей</w:t>
      </w:r>
      <w:r>
        <w:t></w:t>
      </w:r>
      <w:r>
        <w:rPr>
          <w:rFonts w:hint="eastAsia"/>
        </w:rPr>
        <w:t>вказує</w:t>
      </w:r>
      <w:r>
        <w:t></w:t>
      </w:r>
      <w:r>
        <w:t></w:t>
      </w:r>
      <w:r>
        <w:rPr>
          <w:rFonts w:hint="eastAsia"/>
        </w:rPr>
        <w:t>що</w:t>
      </w:r>
      <w:r>
        <w:t></w:t>
      </w:r>
      <w:r>
        <w:rPr>
          <w:rFonts w:hint="eastAsia"/>
        </w:rPr>
        <w:t>частка</w:t>
      </w:r>
      <w:r>
        <w:t></w:t>
      </w:r>
      <w:r>
        <w:rPr>
          <w:rFonts w:hint="eastAsia"/>
        </w:rPr>
        <w:t>продукції</w:t>
      </w:r>
    </w:p>
    <w:p w:rsidR="00651FEB" w:rsidRDefault="00651FEB" w:rsidP="00651FEB">
      <w:r>
        <w:rPr>
          <w:rFonts w:hint="eastAsia"/>
        </w:rPr>
        <w:t>фермерства</w:t>
      </w:r>
      <w:r>
        <w:t></w:t>
      </w:r>
      <w:r>
        <w:rPr>
          <w:rFonts w:hint="eastAsia"/>
        </w:rPr>
        <w:t>на</w:t>
      </w:r>
      <w:r>
        <w:t></w:t>
      </w:r>
      <w:r>
        <w:rPr>
          <w:rFonts w:hint="eastAsia"/>
        </w:rPr>
        <w:t>ринку</w:t>
      </w:r>
      <w:r>
        <w:t></w:t>
      </w:r>
      <w:r>
        <w:rPr>
          <w:rFonts w:hint="eastAsia"/>
        </w:rPr>
        <w:t>картоплі</w:t>
      </w:r>
      <w:r>
        <w:t></w:t>
      </w:r>
      <w:r>
        <w:rPr>
          <w:rFonts w:hint="eastAsia"/>
        </w:rPr>
        <w:t>та</w:t>
      </w:r>
      <w:r>
        <w:t></w:t>
      </w:r>
      <w:r>
        <w:rPr>
          <w:rFonts w:hint="eastAsia"/>
        </w:rPr>
        <w:t>овочів</w:t>
      </w:r>
      <w:r>
        <w:t></w:t>
      </w:r>
      <w:r>
        <w:rPr>
          <w:rFonts w:hint="eastAsia"/>
        </w:rPr>
        <w:t>до</w:t>
      </w:r>
      <w:r>
        <w:t></w:t>
      </w:r>
      <w:r>
        <w:t></w:t>
      </w:r>
      <w:r>
        <w:t></w:t>
      </w:r>
      <w:r>
        <w:t></w:t>
      </w:r>
      <w:r>
        <w:t></w:t>
      </w:r>
      <w:r>
        <w:t></w:t>
      </w:r>
      <w:r>
        <w:rPr>
          <w:rFonts w:hint="eastAsia"/>
        </w:rPr>
        <w:t>року</w:t>
      </w:r>
      <w:r>
        <w:t></w:t>
      </w:r>
      <w:r>
        <w:rPr>
          <w:rFonts w:hint="eastAsia"/>
        </w:rPr>
        <w:t>сягне</w:t>
      </w:r>
      <w:r>
        <w:t></w:t>
      </w:r>
      <w:r>
        <w:rPr>
          <w:rFonts w:hint="eastAsia"/>
        </w:rPr>
        <w:t>до</w:t>
      </w:r>
      <w:r>
        <w:t></w:t>
      </w:r>
      <w:r>
        <w:t></w:t>
      </w:r>
      <w:r>
        <w:t></w:t>
      </w:r>
      <w:r>
        <w:t></w:t>
      </w:r>
      <w:r>
        <w:t></w:t>
      </w:r>
      <w:r>
        <w:t></w:t>
      </w:r>
      <w:r>
        <w:t></w:t>
      </w:r>
      <w:r>
        <w:t></w:t>
      </w:r>
      <w:r>
        <w:rPr>
          <w:rFonts w:hint="eastAsia"/>
        </w:rPr>
        <w:t>Частка</w:t>
      </w:r>
    </w:p>
    <w:p w:rsidR="00651FEB" w:rsidRDefault="00651FEB" w:rsidP="00651FEB">
      <w:r>
        <w:t></w:t>
      </w:r>
      <w:r>
        <w:t></w:t>
      </w:r>
      <w:r>
        <w:t></w:t>
      </w:r>
    </w:p>
    <w:p w:rsidR="00651FEB" w:rsidRDefault="00651FEB" w:rsidP="00651FEB">
      <w:r>
        <w:rPr>
          <w:rFonts w:hint="eastAsia"/>
        </w:rPr>
        <w:t>фермерських</w:t>
      </w:r>
      <w:r>
        <w:t></w:t>
      </w:r>
      <w:r>
        <w:rPr>
          <w:rFonts w:hint="eastAsia"/>
        </w:rPr>
        <w:t>господарств</w:t>
      </w:r>
      <w:r>
        <w:t></w:t>
      </w:r>
      <w:r>
        <w:rPr>
          <w:rFonts w:hint="eastAsia"/>
        </w:rPr>
        <w:t>у</w:t>
      </w:r>
      <w:r>
        <w:t></w:t>
      </w:r>
      <w:r>
        <w:rPr>
          <w:rFonts w:hint="eastAsia"/>
        </w:rPr>
        <w:t>наповненні</w:t>
      </w:r>
      <w:r>
        <w:t></w:t>
      </w:r>
      <w:r>
        <w:rPr>
          <w:rFonts w:hint="eastAsia"/>
        </w:rPr>
        <w:t>ринку</w:t>
      </w:r>
      <w:r>
        <w:t></w:t>
      </w:r>
      <w:r>
        <w:rPr>
          <w:rFonts w:hint="eastAsia"/>
        </w:rPr>
        <w:t>продукції</w:t>
      </w:r>
      <w:r>
        <w:t></w:t>
      </w:r>
      <w:r>
        <w:rPr>
          <w:rFonts w:hint="eastAsia"/>
        </w:rPr>
        <w:t>тваринництва</w:t>
      </w:r>
      <w:r>
        <w:t></w:t>
      </w:r>
      <w:r>
        <w:t></w:t>
      </w:r>
      <w:r>
        <w:rPr>
          <w:rFonts w:hint="eastAsia"/>
        </w:rPr>
        <w:t>не</w:t>
      </w:r>
    </w:p>
    <w:p w:rsidR="00651FEB" w:rsidRDefault="00651FEB" w:rsidP="00651FEB">
      <w:r>
        <w:rPr>
          <w:rFonts w:hint="eastAsia"/>
        </w:rPr>
        <w:t>дивлячись</w:t>
      </w:r>
      <w:r>
        <w:t></w:t>
      </w:r>
      <w:r>
        <w:rPr>
          <w:rFonts w:hint="eastAsia"/>
        </w:rPr>
        <w:t>на</w:t>
      </w:r>
      <w:r>
        <w:t></w:t>
      </w:r>
      <w:r>
        <w:rPr>
          <w:rFonts w:hint="eastAsia"/>
        </w:rPr>
        <w:t>прогнозоване</w:t>
      </w:r>
      <w:r>
        <w:t></w:t>
      </w:r>
      <w:r>
        <w:rPr>
          <w:rFonts w:hint="eastAsia"/>
        </w:rPr>
        <w:t>подвійне</w:t>
      </w:r>
      <w:r>
        <w:t></w:t>
      </w:r>
      <w:r>
        <w:rPr>
          <w:rFonts w:hint="eastAsia"/>
        </w:rPr>
        <w:t>зростання</w:t>
      </w:r>
      <w:r>
        <w:t></w:t>
      </w:r>
      <w:r>
        <w:rPr>
          <w:rFonts w:hint="eastAsia"/>
        </w:rPr>
        <w:t>буде</w:t>
      </w:r>
      <w:r>
        <w:t></w:t>
      </w:r>
      <w:r>
        <w:rPr>
          <w:rFonts w:hint="eastAsia"/>
        </w:rPr>
        <w:t>коливатись</w:t>
      </w:r>
      <w:r>
        <w:t></w:t>
      </w:r>
      <w:r>
        <w:rPr>
          <w:rFonts w:hint="eastAsia"/>
        </w:rPr>
        <w:t>в</w:t>
      </w:r>
      <w:r>
        <w:t></w:t>
      </w:r>
      <w:r>
        <w:rPr>
          <w:rFonts w:hint="eastAsia"/>
        </w:rPr>
        <w:t>межах</w:t>
      </w:r>
      <w:r>
        <w:t></w:t>
      </w:r>
      <w:r>
        <w:t></w:t>
      </w:r>
      <w:r>
        <w:t></w:t>
      </w:r>
      <w:r>
        <w:t></w:t>
      </w:r>
      <w:r>
        <w:t></w:t>
      </w:r>
      <w:r>
        <w:t></w:t>
      </w:r>
    </w:p>
    <w:p w:rsidR="00651FEB" w:rsidRDefault="00651FEB" w:rsidP="00651FEB">
      <w:r>
        <w:t></w:t>
      </w:r>
      <w:r>
        <w:t></w:t>
      </w:r>
      <w:r>
        <w:t></w:t>
      </w:r>
      <w:r>
        <w:t></w:t>
      </w:r>
      <w:r>
        <w:rPr>
          <w:rFonts w:hint="eastAsia"/>
        </w:rPr>
        <w:t>Євроінтеграційні</w:t>
      </w:r>
      <w:r>
        <w:t></w:t>
      </w:r>
      <w:r>
        <w:rPr>
          <w:rFonts w:hint="eastAsia"/>
        </w:rPr>
        <w:t>процеси</w:t>
      </w:r>
      <w:r>
        <w:t></w:t>
      </w:r>
      <w:r>
        <w:rPr>
          <w:rFonts w:hint="eastAsia"/>
        </w:rPr>
        <w:t>створюють</w:t>
      </w:r>
      <w:r>
        <w:t></w:t>
      </w:r>
      <w:r>
        <w:rPr>
          <w:rFonts w:hint="eastAsia"/>
        </w:rPr>
        <w:t>передумови</w:t>
      </w:r>
      <w:r>
        <w:t></w:t>
      </w:r>
      <w:r>
        <w:rPr>
          <w:rFonts w:hint="eastAsia"/>
        </w:rPr>
        <w:t>для</w:t>
      </w:r>
      <w:r>
        <w:t></w:t>
      </w:r>
      <w:r>
        <w:rPr>
          <w:rFonts w:hint="eastAsia"/>
        </w:rPr>
        <w:t>формування</w:t>
      </w:r>
    </w:p>
    <w:p w:rsidR="00651FEB" w:rsidRDefault="00651FEB" w:rsidP="00651FEB">
      <w:r>
        <w:rPr>
          <w:rFonts w:hint="eastAsia"/>
        </w:rPr>
        <w:t>експортного</w:t>
      </w:r>
      <w:r>
        <w:t></w:t>
      </w:r>
      <w:r>
        <w:rPr>
          <w:rFonts w:hint="eastAsia"/>
        </w:rPr>
        <w:t>потенціалу</w:t>
      </w:r>
      <w:r>
        <w:t></w:t>
      </w:r>
      <w:r>
        <w:rPr>
          <w:rFonts w:hint="eastAsia"/>
        </w:rPr>
        <w:t>фермерських</w:t>
      </w:r>
      <w:r>
        <w:t></w:t>
      </w:r>
      <w:r>
        <w:rPr>
          <w:rFonts w:hint="eastAsia"/>
        </w:rPr>
        <w:t>господарств</w:t>
      </w:r>
      <w:r>
        <w:t></w:t>
      </w:r>
      <w:r>
        <w:t></w:t>
      </w:r>
      <w:r>
        <w:rPr>
          <w:rFonts w:hint="eastAsia"/>
        </w:rPr>
        <w:t>особливо</w:t>
      </w:r>
      <w:r>
        <w:t></w:t>
      </w:r>
      <w:r>
        <w:rPr>
          <w:rFonts w:hint="eastAsia"/>
        </w:rPr>
        <w:t>тих</w:t>
      </w:r>
      <w:r>
        <w:t></w:t>
      </w:r>
      <w:r>
        <w:t></w:t>
      </w:r>
      <w:r>
        <w:rPr>
          <w:rFonts w:hint="eastAsia"/>
        </w:rPr>
        <w:t>що</w:t>
      </w:r>
      <w:r>
        <w:t></w:t>
      </w:r>
      <w:r>
        <w:rPr>
          <w:rFonts w:hint="eastAsia"/>
        </w:rPr>
        <w:t>спеціалізуються</w:t>
      </w:r>
      <w:r>
        <w:t></w:t>
      </w:r>
      <w:r>
        <w:rPr>
          <w:rFonts w:hint="eastAsia"/>
        </w:rPr>
        <w:t>на</w:t>
      </w:r>
      <w:r>
        <w:t></w:t>
      </w:r>
      <w:r>
        <w:rPr>
          <w:rFonts w:hint="eastAsia"/>
        </w:rPr>
        <w:t>виробництві</w:t>
      </w:r>
      <w:r>
        <w:t></w:t>
      </w:r>
      <w:r>
        <w:rPr>
          <w:rFonts w:hint="eastAsia"/>
        </w:rPr>
        <w:t>зернових</w:t>
      </w:r>
      <w:r>
        <w:t></w:t>
      </w:r>
      <w:r>
        <w:rPr>
          <w:rFonts w:hint="eastAsia"/>
        </w:rPr>
        <w:t>і</w:t>
      </w:r>
      <w:r>
        <w:t></w:t>
      </w:r>
      <w:r>
        <w:rPr>
          <w:rFonts w:hint="eastAsia"/>
        </w:rPr>
        <w:t>зернобобових</w:t>
      </w:r>
      <w:r>
        <w:t></w:t>
      </w:r>
      <w:r>
        <w:rPr>
          <w:rFonts w:hint="eastAsia"/>
        </w:rPr>
        <w:t>культур</w:t>
      </w:r>
      <w:r>
        <w:t></w:t>
      </w:r>
      <w:r>
        <w:t></w:t>
      </w:r>
      <w:r>
        <w:rPr>
          <w:rFonts w:hint="eastAsia"/>
        </w:rPr>
        <w:t>соняшнику</w:t>
      </w:r>
      <w:r>
        <w:t></w:t>
      </w:r>
      <w:r>
        <w:t></w:t>
      </w:r>
      <w:r>
        <w:rPr>
          <w:rFonts w:hint="eastAsia"/>
        </w:rPr>
        <w:t>ріпаку</w:t>
      </w:r>
      <w:r>
        <w:t></w:t>
      </w:r>
      <w:r>
        <w:t></w:t>
      </w:r>
      <w:r>
        <w:rPr>
          <w:rFonts w:hint="eastAsia"/>
        </w:rPr>
        <w:t>сої</w:t>
      </w:r>
      <w:r>
        <w:t></w:t>
      </w:r>
    </w:p>
    <w:p w:rsidR="00651FEB" w:rsidRDefault="00651FEB" w:rsidP="00651FEB">
      <w:r>
        <w:rPr>
          <w:rFonts w:hint="eastAsia"/>
        </w:rPr>
        <w:t>овочів</w:t>
      </w:r>
      <w:r>
        <w:t></w:t>
      </w:r>
      <w:r>
        <w:rPr>
          <w:rFonts w:hint="eastAsia"/>
        </w:rPr>
        <w:t>та</w:t>
      </w:r>
      <w:r>
        <w:t></w:t>
      </w:r>
      <w:r>
        <w:rPr>
          <w:rFonts w:hint="eastAsia"/>
        </w:rPr>
        <w:t>плодів</w:t>
      </w:r>
      <w:r>
        <w:t></w:t>
      </w:r>
      <w:r>
        <w:t></w:t>
      </w:r>
      <w:r>
        <w:rPr>
          <w:rFonts w:hint="eastAsia"/>
        </w:rPr>
        <w:t>Проблемними</w:t>
      </w:r>
      <w:r>
        <w:t></w:t>
      </w:r>
      <w:r>
        <w:rPr>
          <w:rFonts w:hint="eastAsia"/>
        </w:rPr>
        <w:t>ці</w:t>
      </w:r>
      <w:r>
        <w:t></w:t>
      </w:r>
      <w:r>
        <w:rPr>
          <w:rFonts w:hint="eastAsia"/>
        </w:rPr>
        <w:t>процеси</w:t>
      </w:r>
      <w:r>
        <w:t></w:t>
      </w:r>
      <w:r>
        <w:rPr>
          <w:rFonts w:hint="eastAsia"/>
        </w:rPr>
        <w:t>будуть</w:t>
      </w:r>
      <w:r>
        <w:t></w:t>
      </w:r>
      <w:r>
        <w:rPr>
          <w:rFonts w:hint="eastAsia"/>
        </w:rPr>
        <w:t>для</w:t>
      </w:r>
      <w:r>
        <w:t></w:t>
      </w:r>
      <w:r>
        <w:rPr>
          <w:rFonts w:hint="eastAsia"/>
        </w:rPr>
        <w:t>молочно</w:t>
      </w:r>
      <w:r>
        <w:t></w:t>
      </w:r>
      <w:r>
        <w:rPr>
          <w:rFonts w:hint="eastAsia"/>
        </w:rPr>
        <w:t>скотарських</w:t>
      </w:r>
    </w:p>
    <w:p w:rsidR="00651FEB" w:rsidRDefault="00651FEB" w:rsidP="00651FEB">
      <w:r>
        <w:rPr>
          <w:rFonts w:hint="eastAsia"/>
        </w:rPr>
        <w:t>ферм</w:t>
      </w:r>
      <w:r>
        <w:t></w:t>
      </w:r>
      <w:r>
        <w:t></w:t>
      </w:r>
      <w:r>
        <w:rPr>
          <w:rFonts w:hint="eastAsia"/>
        </w:rPr>
        <w:t>господарств</w:t>
      </w:r>
      <w:r>
        <w:t></w:t>
      </w:r>
      <w:r>
        <w:rPr>
          <w:rFonts w:hint="eastAsia"/>
        </w:rPr>
        <w:t>з</w:t>
      </w:r>
      <w:r>
        <w:t></w:t>
      </w:r>
      <w:r>
        <w:rPr>
          <w:rFonts w:hint="eastAsia"/>
        </w:rPr>
        <w:t>виробництва</w:t>
      </w:r>
      <w:r>
        <w:t></w:t>
      </w:r>
      <w:r>
        <w:rPr>
          <w:rFonts w:hint="eastAsia"/>
        </w:rPr>
        <w:t>яловичини</w:t>
      </w:r>
      <w:r>
        <w:t></w:t>
      </w:r>
      <w:r>
        <w:rPr>
          <w:rFonts w:hint="eastAsia"/>
        </w:rPr>
        <w:t>та</w:t>
      </w:r>
      <w:r>
        <w:t></w:t>
      </w:r>
      <w:r>
        <w:rPr>
          <w:rFonts w:hint="eastAsia"/>
        </w:rPr>
        <w:t>свинини</w:t>
      </w:r>
      <w:r>
        <w:t></w:t>
      </w:r>
    </w:p>
    <w:p w:rsidR="00651FEB" w:rsidRDefault="00651FEB" w:rsidP="00651FEB">
      <w:r>
        <w:rPr>
          <w:rFonts w:hint="eastAsia"/>
        </w:rPr>
        <w:t>Діючі</w:t>
      </w:r>
      <w:r>
        <w:t></w:t>
      </w:r>
      <w:r>
        <w:rPr>
          <w:rFonts w:hint="eastAsia"/>
        </w:rPr>
        <w:t>фермерські</w:t>
      </w:r>
      <w:r>
        <w:t></w:t>
      </w:r>
      <w:r>
        <w:rPr>
          <w:rFonts w:hint="eastAsia"/>
        </w:rPr>
        <w:t>господарства</w:t>
      </w:r>
      <w:r>
        <w:t></w:t>
      </w:r>
      <w:r>
        <w:rPr>
          <w:rFonts w:hint="eastAsia"/>
        </w:rPr>
        <w:t>органічного</w:t>
      </w:r>
      <w:r>
        <w:t></w:t>
      </w:r>
      <w:r>
        <w:rPr>
          <w:rFonts w:hint="eastAsia"/>
        </w:rPr>
        <w:t>землеробства</w:t>
      </w:r>
      <w:r>
        <w:t></w:t>
      </w:r>
      <w:r>
        <w:rPr>
          <w:rFonts w:hint="eastAsia"/>
        </w:rPr>
        <w:t>є</w:t>
      </w:r>
      <w:r>
        <w:t></w:t>
      </w:r>
      <w:r>
        <w:rPr>
          <w:rFonts w:hint="eastAsia"/>
        </w:rPr>
        <w:t>рентабельними</w:t>
      </w:r>
      <w:r>
        <w:t></w:t>
      </w:r>
    </w:p>
    <w:p w:rsidR="00651FEB" w:rsidRDefault="00651FEB" w:rsidP="00651FEB">
      <w:r>
        <w:rPr>
          <w:rFonts w:hint="eastAsia"/>
        </w:rPr>
        <w:t>але</w:t>
      </w:r>
      <w:r>
        <w:t></w:t>
      </w:r>
      <w:r>
        <w:rPr>
          <w:rFonts w:hint="eastAsia"/>
        </w:rPr>
        <w:t>їх</w:t>
      </w:r>
      <w:r>
        <w:t></w:t>
      </w:r>
      <w:r>
        <w:rPr>
          <w:rFonts w:hint="eastAsia"/>
        </w:rPr>
        <w:t>кількість</w:t>
      </w:r>
      <w:r>
        <w:t></w:t>
      </w:r>
      <w:r>
        <w:rPr>
          <w:rFonts w:hint="eastAsia"/>
        </w:rPr>
        <w:t>та</w:t>
      </w:r>
      <w:r>
        <w:t></w:t>
      </w:r>
      <w:r>
        <w:rPr>
          <w:rFonts w:hint="eastAsia"/>
        </w:rPr>
        <w:t>обсяги</w:t>
      </w:r>
      <w:r>
        <w:t></w:t>
      </w:r>
      <w:r>
        <w:rPr>
          <w:rFonts w:hint="eastAsia"/>
        </w:rPr>
        <w:t>виробництва</w:t>
      </w:r>
      <w:r>
        <w:t></w:t>
      </w:r>
      <w:r>
        <w:rPr>
          <w:rFonts w:hint="eastAsia"/>
        </w:rPr>
        <w:t>мізерними</w:t>
      </w:r>
      <w:r>
        <w:t></w:t>
      </w:r>
      <w:r>
        <w:t></w:t>
      </w:r>
      <w:r>
        <w:rPr>
          <w:rFonts w:hint="eastAsia"/>
        </w:rPr>
        <w:t>Органічне</w:t>
      </w:r>
      <w:r>
        <w:t></w:t>
      </w:r>
      <w:r>
        <w:rPr>
          <w:rFonts w:hint="eastAsia"/>
        </w:rPr>
        <w:t>сільське</w:t>
      </w:r>
    </w:p>
    <w:p w:rsidR="00651FEB" w:rsidRDefault="00651FEB" w:rsidP="00651FEB">
      <w:r>
        <w:rPr>
          <w:rFonts w:hint="eastAsia"/>
        </w:rPr>
        <w:t>господарство</w:t>
      </w:r>
      <w:r>
        <w:t></w:t>
      </w:r>
      <w:r>
        <w:rPr>
          <w:rFonts w:hint="eastAsia"/>
        </w:rPr>
        <w:t>може</w:t>
      </w:r>
      <w:r>
        <w:t></w:t>
      </w:r>
      <w:r>
        <w:rPr>
          <w:rFonts w:hint="eastAsia"/>
        </w:rPr>
        <w:t>постати</w:t>
      </w:r>
      <w:r>
        <w:t></w:t>
      </w:r>
      <w:r>
        <w:rPr>
          <w:rFonts w:hint="eastAsia"/>
        </w:rPr>
        <w:t>для</w:t>
      </w:r>
      <w:r>
        <w:t></w:t>
      </w:r>
      <w:r>
        <w:rPr>
          <w:rFonts w:hint="eastAsia"/>
        </w:rPr>
        <w:t>фермерських</w:t>
      </w:r>
      <w:r>
        <w:t></w:t>
      </w:r>
      <w:r>
        <w:rPr>
          <w:rFonts w:hint="eastAsia"/>
        </w:rPr>
        <w:t>господарств</w:t>
      </w:r>
      <w:r>
        <w:t></w:t>
      </w:r>
      <w:r>
        <w:rPr>
          <w:rFonts w:hint="eastAsia"/>
        </w:rPr>
        <w:t>України</w:t>
      </w:r>
      <w:r>
        <w:t></w:t>
      </w:r>
      <w:r>
        <w:rPr>
          <w:rFonts w:hint="eastAsia"/>
        </w:rPr>
        <w:t>одним</w:t>
      </w:r>
      <w:r>
        <w:t></w:t>
      </w:r>
      <w:r>
        <w:rPr>
          <w:rFonts w:hint="eastAsia"/>
        </w:rPr>
        <w:t>з</w:t>
      </w:r>
    </w:p>
    <w:p w:rsidR="00651FEB" w:rsidRDefault="00651FEB" w:rsidP="00651FEB">
      <w:r>
        <w:rPr>
          <w:rFonts w:hint="eastAsia"/>
        </w:rPr>
        <w:t>основних</w:t>
      </w:r>
      <w:r>
        <w:t></w:t>
      </w:r>
      <w:r>
        <w:rPr>
          <w:rFonts w:hint="eastAsia"/>
        </w:rPr>
        <w:t>напрямів</w:t>
      </w:r>
      <w:r>
        <w:t></w:t>
      </w:r>
      <w:r>
        <w:rPr>
          <w:rFonts w:hint="eastAsia"/>
        </w:rPr>
        <w:t>розвитку</w:t>
      </w:r>
      <w:r>
        <w:t></w:t>
      </w:r>
      <w:r>
        <w:t></w:t>
      </w:r>
      <w:r>
        <w:rPr>
          <w:rFonts w:hint="eastAsia"/>
        </w:rPr>
        <w:t>втому</w:t>
      </w:r>
      <w:r>
        <w:t></w:t>
      </w:r>
      <w:r>
        <w:rPr>
          <w:rFonts w:hint="eastAsia"/>
        </w:rPr>
        <w:t>числі</w:t>
      </w:r>
      <w:r>
        <w:t></w:t>
      </w:r>
      <w:r>
        <w:rPr>
          <w:rFonts w:hint="eastAsia"/>
        </w:rPr>
        <w:t>і</w:t>
      </w:r>
      <w:r>
        <w:t></w:t>
      </w:r>
      <w:r>
        <w:rPr>
          <w:rFonts w:hint="eastAsia"/>
        </w:rPr>
        <w:t>експортної</w:t>
      </w:r>
      <w:r>
        <w:t></w:t>
      </w:r>
      <w:r>
        <w:rPr>
          <w:rFonts w:hint="eastAsia"/>
        </w:rPr>
        <w:t>діяльності</w:t>
      </w:r>
      <w:r>
        <w:t></w:t>
      </w:r>
      <w:r>
        <w:t></w:t>
      </w:r>
    </w:p>
    <w:p w:rsidR="00651FEB" w:rsidRDefault="00651FEB" w:rsidP="00651FEB">
      <w:r>
        <w:t></w:t>
      </w:r>
      <w:r>
        <w:t></w:t>
      </w:r>
      <w:r>
        <w:t></w:t>
      </w:r>
      <w:r>
        <w:t></w:t>
      </w:r>
      <w:r>
        <w:rPr>
          <w:rFonts w:hint="eastAsia"/>
        </w:rPr>
        <w:t>Стратегічною</w:t>
      </w:r>
      <w:r>
        <w:t></w:t>
      </w:r>
      <w:r>
        <w:rPr>
          <w:rFonts w:hint="eastAsia"/>
        </w:rPr>
        <w:t>метою</w:t>
      </w:r>
      <w:r>
        <w:t></w:t>
      </w:r>
      <w:r>
        <w:rPr>
          <w:rFonts w:hint="eastAsia"/>
        </w:rPr>
        <w:t>збалансованого</w:t>
      </w:r>
      <w:r>
        <w:t></w:t>
      </w:r>
      <w:r>
        <w:rPr>
          <w:rFonts w:hint="eastAsia"/>
        </w:rPr>
        <w:t>розвитку</w:t>
      </w:r>
      <w:r>
        <w:t></w:t>
      </w:r>
      <w:r>
        <w:rPr>
          <w:rFonts w:hint="eastAsia"/>
        </w:rPr>
        <w:t>фермерського</w:t>
      </w:r>
      <w:r>
        <w:t></w:t>
      </w:r>
      <w:r>
        <w:rPr>
          <w:rFonts w:hint="eastAsia"/>
        </w:rPr>
        <w:t>укладу</w:t>
      </w:r>
    </w:p>
    <w:p w:rsidR="00651FEB" w:rsidRDefault="00651FEB" w:rsidP="00651FEB">
      <w:r>
        <w:rPr>
          <w:rFonts w:hint="eastAsia"/>
        </w:rPr>
        <w:t>України</w:t>
      </w:r>
      <w:r>
        <w:t></w:t>
      </w:r>
      <w:r>
        <w:rPr>
          <w:rFonts w:hint="eastAsia"/>
        </w:rPr>
        <w:t>є</w:t>
      </w:r>
      <w:r>
        <w:t></w:t>
      </w:r>
      <w:r>
        <w:rPr>
          <w:rFonts w:hint="eastAsia"/>
        </w:rPr>
        <w:t>істотне</w:t>
      </w:r>
      <w:r>
        <w:t></w:t>
      </w:r>
      <w:r>
        <w:rPr>
          <w:rFonts w:hint="eastAsia"/>
        </w:rPr>
        <w:t>підвищення</w:t>
      </w:r>
      <w:r>
        <w:t></w:t>
      </w:r>
      <w:r>
        <w:rPr>
          <w:rFonts w:hint="eastAsia"/>
        </w:rPr>
        <w:t>їх</w:t>
      </w:r>
      <w:r>
        <w:t></w:t>
      </w:r>
      <w:r>
        <w:rPr>
          <w:rFonts w:hint="eastAsia"/>
        </w:rPr>
        <w:t>ролі</w:t>
      </w:r>
      <w:r>
        <w:t></w:t>
      </w:r>
      <w:r>
        <w:rPr>
          <w:rFonts w:hint="eastAsia"/>
        </w:rPr>
        <w:t>у</w:t>
      </w:r>
      <w:r>
        <w:t></w:t>
      </w:r>
      <w:r>
        <w:rPr>
          <w:rFonts w:hint="eastAsia"/>
        </w:rPr>
        <w:t>аграрній</w:t>
      </w:r>
      <w:r>
        <w:t></w:t>
      </w:r>
      <w:r>
        <w:rPr>
          <w:rFonts w:hint="eastAsia"/>
        </w:rPr>
        <w:t>сфері</w:t>
      </w:r>
      <w:r>
        <w:t></w:t>
      </w:r>
      <w:r>
        <w:rPr>
          <w:rFonts w:hint="eastAsia"/>
        </w:rPr>
        <w:t>держави</w:t>
      </w:r>
      <w:r>
        <w:t></w:t>
      </w:r>
      <w:r>
        <w:rPr>
          <w:rFonts w:hint="eastAsia"/>
        </w:rPr>
        <w:t>шляхом</w:t>
      </w:r>
      <w:r>
        <w:t></w:t>
      </w:r>
      <w:r>
        <w:rPr>
          <w:rFonts w:hint="eastAsia"/>
        </w:rPr>
        <w:t>збільшення</w:t>
      </w:r>
      <w:r>
        <w:t></w:t>
      </w:r>
      <w:r>
        <w:rPr>
          <w:rFonts w:hint="eastAsia"/>
        </w:rPr>
        <w:t>кількості</w:t>
      </w:r>
      <w:r>
        <w:t></w:t>
      </w:r>
      <w:r>
        <w:rPr>
          <w:rFonts w:hint="eastAsia"/>
        </w:rPr>
        <w:t>фермерських</w:t>
      </w:r>
      <w:r>
        <w:t></w:t>
      </w:r>
      <w:r>
        <w:rPr>
          <w:rFonts w:hint="eastAsia"/>
        </w:rPr>
        <w:t>господарств</w:t>
      </w:r>
      <w:r>
        <w:t></w:t>
      </w:r>
      <w:r>
        <w:rPr>
          <w:rFonts w:hint="eastAsia"/>
        </w:rPr>
        <w:t>та</w:t>
      </w:r>
      <w:r>
        <w:t></w:t>
      </w:r>
      <w:r>
        <w:rPr>
          <w:rFonts w:hint="eastAsia"/>
        </w:rPr>
        <w:t>площ</w:t>
      </w:r>
      <w:r>
        <w:t></w:t>
      </w:r>
      <w:r>
        <w:rPr>
          <w:rFonts w:hint="eastAsia"/>
        </w:rPr>
        <w:t>їх</w:t>
      </w:r>
      <w:r>
        <w:t></w:t>
      </w:r>
      <w:r>
        <w:rPr>
          <w:rFonts w:hint="eastAsia"/>
        </w:rPr>
        <w:t>землекористувань</w:t>
      </w:r>
      <w:r>
        <w:t></w:t>
      </w:r>
      <w:r>
        <w:t></w:t>
      </w:r>
      <w:r>
        <w:rPr>
          <w:rFonts w:hint="eastAsia"/>
        </w:rPr>
        <w:t>зростання</w:t>
      </w:r>
      <w:r>
        <w:t></w:t>
      </w:r>
      <w:r>
        <w:rPr>
          <w:rFonts w:hint="eastAsia"/>
        </w:rPr>
        <w:t>обсягів</w:t>
      </w:r>
      <w:r>
        <w:t></w:t>
      </w:r>
      <w:r>
        <w:rPr>
          <w:rFonts w:hint="eastAsia"/>
        </w:rPr>
        <w:t>виробництва</w:t>
      </w:r>
      <w:r>
        <w:t></w:t>
      </w:r>
      <w:r>
        <w:rPr>
          <w:rFonts w:hint="eastAsia"/>
        </w:rPr>
        <w:t>продукції</w:t>
      </w:r>
      <w:r>
        <w:t></w:t>
      </w:r>
      <w:r>
        <w:rPr>
          <w:rFonts w:hint="eastAsia"/>
        </w:rPr>
        <w:t>рослинництва</w:t>
      </w:r>
      <w:r>
        <w:t></w:t>
      </w:r>
      <w:r>
        <w:rPr>
          <w:rFonts w:hint="eastAsia"/>
        </w:rPr>
        <w:t>та</w:t>
      </w:r>
      <w:r>
        <w:t></w:t>
      </w:r>
      <w:r>
        <w:rPr>
          <w:rFonts w:hint="eastAsia"/>
        </w:rPr>
        <w:t>тваринництва</w:t>
      </w:r>
      <w:r>
        <w:t></w:t>
      </w:r>
      <w:r>
        <w:rPr>
          <w:rFonts w:hint="eastAsia"/>
        </w:rPr>
        <w:t>з</w:t>
      </w:r>
      <w:r>
        <w:t></w:t>
      </w:r>
      <w:r>
        <w:rPr>
          <w:rFonts w:hint="eastAsia"/>
        </w:rPr>
        <w:t>метою</w:t>
      </w:r>
      <w:r>
        <w:t></w:t>
      </w:r>
      <w:r>
        <w:rPr>
          <w:rFonts w:hint="eastAsia"/>
        </w:rPr>
        <w:t>наповнення</w:t>
      </w:r>
    </w:p>
    <w:p w:rsidR="00651FEB" w:rsidRDefault="00651FEB" w:rsidP="00651FEB">
      <w:r>
        <w:rPr>
          <w:rFonts w:hint="eastAsia"/>
        </w:rPr>
        <w:t>національного</w:t>
      </w:r>
      <w:r>
        <w:t></w:t>
      </w:r>
      <w:r>
        <w:rPr>
          <w:rFonts w:hint="eastAsia"/>
        </w:rPr>
        <w:t>та</w:t>
      </w:r>
      <w:r>
        <w:t></w:t>
      </w:r>
      <w:r>
        <w:rPr>
          <w:rFonts w:hint="eastAsia"/>
        </w:rPr>
        <w:t>виходу</w:t>
      </w:r>
      <w:r>
        <w:t></w:t>
      </w:r>
      <w:r>
        <w:rPr>
          <w:rFonts w:hint="eastAsia"/>
        </w:rPr>
        <w:t>на</w:t>
      </w:r>
      <w:r>
        <w:t></w:t>
      </w:r>
      <w:r>
        <w:rPr>
          <w:rFonts w:hint="eastAsia"/>
        </w:rPr>
        <w:t>міжнародні</w:t>
      </w:r>
      <w:r>
        <w:t></w:t>
      </w:r>
      <w:r>
        <w:rPr>
          <w:rFonts w:hint="eastAsia"/>
        </w:rPr>
        <w:t>продовольчі</w:t>
      </w:r>
      <w:r>
        <w:t></w:t>
      </w:r>
      <w:r>
        <w:rPr>
          <w:rFonts w:hint="eastAsia"/>
        </w:rPr>
        <w:t>ринки</w:t>
      </w:r>
      <w:r>
        <w:t></w:t>
      </w:r>
      <w:r>
        <w:t></w:t>
      </w:r>
      <w:r>
        <w:rPr>
          <w:rFonts w:hint="eastAsia"/>
        </w:rPr>
        <w:t>створення</w:t>
      </w:r>
      <w:r>
        <w:t></w:t>
      </w:r>
      <w:r>
        <w:rPr>
          <w:rFonts w:hint="eastAsia"/>
        </w:rPr>
        <w:t>високорентабельних</w:t>
      </w:r>
      <w:r>
        <w:t></w:t>
      </w:r>
      <w:r>
        <w:rPr>
          <w:rFonts w:hint="eastAsia"/>
        </w:rPr>
        <w:t>господарств</w:t>
      </w:r>
      <w:r>
        <w:t></w:t>
      </w:r>
      <w:r>
        <w:rPr>
          <w:rFonts w:hint="eastAsia"/>
        </w:rPr>
        <w:t>відповідного</w:t>
      </w:r>
      <w:r>
        <w:t></w:t>
      </w:r>
      <w:r>
        <w:rPr>
          <w:rFonts w:hint="eastAsia"/>
        </w:rPr>
        <w:t>виробничо</w:t>
      </w:r>
      <w:r>
        <w:t></w:t>
      </w:r>
      <w:r>
        <w:rPr>
          <w:rFonts w:hint="eastAsia"/>
        </w:rPr>
        <w:t>територіального</w:t>
      </w:r>
      <w:r>
        <w:t></w:t>
      </w:r>
      <w:r>
        <w:rPr>
          <w:rFonts w:hint="eastAsia"/>
        </w:rPr>
        <w:t>типу</w:t>
      </w:r>
      <w:r>
        <w:t></w:t>
      </w:r>
      <w:r>
        <w:t></w:t>
      </w:r>
      <w:r>
        <w:rPr>
          <w:rFonts w:hint="eastAsia"/>
        </w:rPr>
        <w:t>вдосконалення</w:t>
      </w:r>
      <w:r>
        <w:t></w:t>
      </w:r>
      <w:r>
        <w:rPr>
          <w:rFonts w:hint="eastAsia"/>
        </w:rPr>
        <w:t>геопросторової</w:t>
      </w:r>
      <w:r>
        <w:t></w:t>
      </w:r>
      <w:r>
        <w:rPr>
          <w:rFonts w:hint="eastAsia"/>
        </w:rPr>
        <w:t>організації</w:t>
      </w:r>
      <w:r>
        <w:t></w:t>
      </w:r>
      <w:r>
        <w:rPr>
          <w:rFonts w:hint="eastAsia"/>
        </w:rPr>
        <w:t>фермерства</w:t>
      </w:r>
      <w:r>
        <w:t></w:t>
      </w:r>
      <w:r>
        <w:rPr>
          <w:rFonts w:hint="eastAsia"/>
        </w:rPr>
        <w:t>шляхом</w:t>
      </w:r>
      <w:r>
        <w:t></w:t>
      </w:r>
      <w:r>
        <w:rPr>
          <w:rFonts w:hint="eastAsia"/>
        </w:rPr>
        <w:t>стимулювання</w:t>
      </w:r>
      <w:r>
        <w:t></w:t>
      </w:r>
      <w:r>
        <w:rPr>
          <w:rFonts w:hint="eastAsia"/>
        </w:rPr>
        <w:t>процесів</w:t>
      </w:r>
      <w:r>
        <w:t></w:t>
      </w:r>
      <w:r>
        <w:rPr>
          <w:rFonts w:hint="eastAsia"/>
        </w:rPr>
        <w:t>горизонтальної</w:t>
      </w:r>
      <w:r>
        <w:t></w:t>
      </w:r>
      <w:r>
        <w:rPr>
          <w:rFonts w:hint="eastAsia"/>
        </w:rPr>
        <w:t>та</w:t>
      </w:r>
      <w:r>
        <w:t></w:t>
      </w:r>
      <w:r>
        <w:rPr>
          <w:rFonts w:hint="eastAsia"/>
        </w:rPr>
        <w:t>вертикальної</w:t>
      </w:r>
      <w:r>
        <w:t></w:t>
      </w:r>
      <w:r>
        <w:rPr>
          <w:rFonts w:hint="eastAsia"/>
        </w:rPr>
        <w:t>кластеризації</w:t>
      </w:r>
      <w:r>
        <w:t></w:t>
      </w:r>
      <w:r>
        <w:t></w:t>
      </w:r>
      <w:r>
        <w:rPr>
          <w:rFonts w:hint="eastAsia"/>
        </w:rPr>
        <w:t>що</w:t>
      </w:r>
      <w:r>
        <w:t></w:t>
      </w:r>
      <w:r>
        <w:rPr>
          <w:rFonts w:hint="eastAsia"/>
        </w:rPr>
        <w:t>супроводжуватиметься</w:t>
      </w:r>
      <w:r>
        <w:t></w:t>
      </w:r>
      <w:r>
        <w:rPr>
          <w:rFonts w:hint="eastAsia"/>
        </w:rPr>
        <w:t>розвитком</w:t>
      </w:r>
    </w:p>
    <w:p w:rsidR="00651FEB" w:rsidRPr="00651FEB" w:rsidRDefault="00651FEB" w:rsidP="00651FEB">
      <w:r>
        <w:rPr>
          <w:rFonts w:hint="eastAsia"/>
        </w:rPr>
        <w:t>сільських</w:t>
      </w:r>
      <w:r>
        <w:t></w:t>
      </w:r>
      <w:r>
        <w:rPr>
          <w:rFonts w:hint="eastAsia"/>
        </w:rPr>
        <w:t>громад</w:t>
      </w:r>
      <w:r>
        <w:t></w:t>
      </w:r>
      <w:r>
        <w:rPr>
          <w:rFonts w:hint="eastAsia"/>
        </w:rPr>
        <w:t>та</w:t>
      </w:r>
      <w:r>
        <w:t></w:t>
      </w:r>
      <w:r>
        <w:rPr>
          <w:rFonts w:hint="eastAsia"/>
        </w:rPr>
        <w:t>підвищенням</w:t>
      </w:r>
      <w:r>
        <w:t></w:t>
      </w:r>
      <w:r>
        <w:rPr>
          <w:rFonts w:hint="eastAsia"/>
        </w:rPr>
        <w:t>рівня</w:t>
      </w:r>
      <w:r>
        <w:t></w:t>
      </w:r>
      <w:r>
        <w:rPr>
          <w:rFonts w:hint="eastAsia"/>
        </w:rPr>
        <w:t>зайнятості</w:t>
      </w:r>
      <w:r>
        <w:t></w:t>
      </w:r>
      <w:r>
        <w:rPr>
          <w:rFonts w:hint="eastAsia"/>
        </w:rPr>
        <w:t>сільського</w:t>
      </w:r>
      <w:r>
        <w:t></w:t>
      </w:r>
      <w:r>
        <w:rPr>
          <w:rFonts w:hint="eastAsia"/>
        </w:rPr>
        <w:t>населення</w:t>
      </w:r>
      <w:r>
        <w:t></w:t>
      </w:r>
    </w:p>
    <w:sectPr w:rsidR="00651FEB" w:rsidRPr="00651FE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8D" w:rsidRDefault="0087258D">
      <w:pPr>
        <w:spacing w:after="0" w:line="240" w:lineRule="auto"/>
      </w:pPr>
      <w:r>
        <w:separator/>
      </w:r>
    </w:p>
  </w:endnote>
  <w:endnote w:type="continuationSeparator" w:id="0">
    <w:p w:rsidR="0087258D" w:rsidRDefault="0087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7258D" w:rsidRDefault="0087258D">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Default="0087258D">
    <w:pPr>
      <w:rPr>
        <w:sz w:val="2"/>
        <w:szCs w:val="2"/>
      </w:rPr>
    </w:pPr>
    <w:r w:rsidRPr="009E35A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7258D" w:rsidRDefault="0087258D">
                <w:pPr>
                  <w:spacing w:line="240" w:lineRule="auto"/>
                </w:pPr>
                <w:fldSimple w:instr=" PAGE \* MERGEFORMAT ">
                  <w:r w:rsidR="00651FEB" w:rsidRPr="00651FEB">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8D" w:rsidRDefault="0087258D"/>
    <w:p w:rsidR="0087258D" w:rsidRDefault="0087258D"/>
    <w:p w:rsidR="0087258D" w:rsidRDefault="0087258D"/>
    <w:p w:rsidR="0087258D" w:rsidRDefault="0087258D"/>
    <w:p w:rsidR="0087258D" w:rsidRDefault="0087258D"/>
    <w:p w:rsidR="0087258D" w:rsidRDefault="0087258D"/>
    <w:p w:rsidR="0087258D" w:rsidRDefault="0087258D">
      <w:pPr>
        <w:rPr>
          <w:sz w:val="2"/>
          <w:szCs w:val="2"/>
        </w:rPr>
      </w:pPr>
      <w:r w:rsidRPr="009E35A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7258D" w:rsidRDefault="0087258D">
                  <w:pPr>
                    <w:spacing w:line="240" w:lineRule="auto"/>
                  </w:pPr>
                  <w:fldSimple w:instr=" PAGE \* MERGEFORMAT ">
                    <w:r w:rsidRPr="009040D4">
                      <w:rPr>
                        <w:rStyle w:val="afffff9"/>
                        <w:b w:val="0"/>
                        <w:bCs w:val="0"/>
                        <w:noProof/>
                      </w:rPr>
                      <w:t>16</w:t>
                    </w:r>
                  </w:fldSimple>
                </w:p>
              </w:txbxContent>
            </v:textbox>
            <w10:wrap anchorx="page" anchory="page"/>
          </v:shape>
        </w:pict>
      </w:r>
    </w:p>
    <w:p w:rsidR="0087258D" w:rsidRDefault="0087258D"/>
    <w:p w:rsidR="0087258D" w:rsidRDefault="0087258D"/>
    <w:p w:rsidR="0087258D" w:rsidRDefault="0087258D">
      <w:pPr>
        <w:rPr>
          <w:sz w:val="2"/>
          <w:szCs w:val="2"/>
        </w:rPr>
      </w:pPr>
      <w:r w:rsidRPr="009E35A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7258D" w:rsidRDefault="0087258D"/>
                <w:p w:rsidR="0087258D" w:rsidRDefault="0087258D">
                  <w:pPr>
                    <w:pStyle w:val="1ffffff7"/>
                    <w:spacing w:line="240" w:lineRule="auto"/>
                  </w:pPr>
                  <w:fldSimple w:instr=" PAGE \* MERGEFORMAT ">
                    <w:r w:rsidRPr="009040D4">
                      <w:rPr>
                        <w:rStyle w:val="3b"/>
                        <w:noProof/>
                      </w:rPr>
                      <w:t>16</w:t>
                    </w:r>
                  </w:fldSimple>
                </w:p>
              </w:txbxContent>
            </v:textbox>
            <w10:wrap anchorx="page" anchory="page"/>
          </v:shape>
        </w:pict>
      </w:r>
    </w:p>
    <w:p w:rsidR="0087258D" w:rsidRDefault="0087258D"/>
    <w:p w:rsidR="0087258D" w:rsidRDefault="0087258D">
      <w:pPr>
        <w:rPr>
          <w:sz w:val="2"/>
          <w:szCs w:val="2"/>
        </w:rPr>
      </w:pPr>
    </w:p>
    <w:p w:rsidR="0087258D" w:rsidRDefault="0087258D"/>
    <w:p w:rsidR="0087258D" w:rsidRDefault="0087258D">
      <w:pPr>
        <w:spacing w:after="0" w:line="240" w:lineRule="auto"/>
      </w:pPr>
    </w:p>
  </w:footnote>
  <w:footnote w:type="continuationSeparator" w:id="0">
    <w:p w:rsidR="0087258D" w:rsidRDefault="0087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8D" w:rsidRPr="005856C0" w:rsidRDefault="0087258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3792F-2595-4BD8-BDE3-448BF69F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28</Pages>
  <Words>6147</Words>
  <Characters>35038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41103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2022-05-18T16:04:00Z</dcterms:created>
  <dcterms:modified xsi:type="dcterms:W3CDTF">2022-05-19T08:34:00Z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