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C9EDB" w14:textId="606A9420" w:rsidR="003D3E13" w:rsidRDefault="00D70ECE" w:rsidP="00D70ECE">
      <w:r w:rsidRPr="00D70ECE">
        <w:rPr>
          <w:rFonts w:hint="eastAsia"/>
        </w:rPr>
        <w:t>Польщиков</w:t>
      </w:r>
      <w:r w:rsidRPr="00D70ECE">
        <w:t xml:space="preserve"> </w:t>
      </w:r>
      <w:r w:rsidRPr="00D70ECE">
        <w:rPr>
          <w:rFonts w:hint="eastAsia"/>
        </w:rPr>
        <w:t>Денис</w:t>
      </w:r>
      <w:r w:rsidRPr="00D70ECE">
        <w:t xml:space="preserve"> </w:t>
      </w:r>
      <w:r w:rsidRPr="00D70ECE">
        <w:rPr>
          <w:rFonts w:hint="eastAsia"/>
        </w:rPr>
        <w:t>Витальевич</w:t>
      </w:r>
      <w:r>
        <w:t xml:space="preserve"> </w:t>
      </w:r>
      <w:r w:rsidRPr="00D70ECE">
        <w:rPr>
          <w:rFonts w:hint="eastAsia"/>
        </w:rPr>
        <w:t>Развитие</w:t>
      </w:r>
      <w:r w:rsidRPr="00D70ECE">
        <w:t xml:space="preserve"> </w:t>
      </w:r>
      <w:r w:rsidRPr="00D70ECE">
        <w:rPr>
          <w:rFonts w:hint="eastAsia"/>
        </w:rPr>
        <w:t>государственно</w:t>
      </w:r>
      <w:r w:rsidRPr="00D70ECE">
        <w:t>-</w:t>
      </w:r>
      <w:r w:rsidRPr="00D70ECE">
        <w:rPr>
          <w:rFonts w:hint="eastAsia"/>
        </w:rPr>
        <w:t>частного</w:t>
      </w:r>
      <w:r w:rsidRPr="00D70ECE">
        <w:t xml:space="preserve"> </w:t>
      </w:r>
      <w:r w:rsidRPr="00D70ECE">
        <w:rPr>
          <w:rFonts w:hint="eastAsia"/>
        </w:rPr>
        <w:t>партнерства</w:t>
      </w:r>
      <w:r w:rsidRPr="00D70ECE">
        <w:t xml:space="preserve"> </w:t>
      </w:r>
      <w:r w:rsidRPr="00D70ECE">
        <w:rPr>
          <w:rFonts w:hint="eastAsia"/>
        </w:rPr>
        <w:t>при</w:t>
      </w:r>
      <w:r w:rsidRPr="00D70ECE">
        <w:t xml:space="preserve"> </w:t>
      </w:r>
      <w:r w:rsidRPr="00D70ECE">
        <w:rPr>
          <w:rFonts w:hint="eastAsia"/>
        </w:rPr>
        <w:t>реализации</w:t>
      </w:r>
      <w:r w:rsidRPr="00D70ECE">
        <w:t xml:space="preserve"> </w:t>
      </w:r>
      <w:r w:rsidRPr="00D70ECE">
        <w:rPr>
          <w:rFonts w:hint="eastAsia"/>
        </w:rPr>
        <w:t>программ</w:t>
      </w:r>
      <w:r w:rsidRPr="00D70ECE">
        <w:t xml:space="preserve"> </w:t>
      </w:r>
      <w:r w:rsidRPr="00D70ECE">
        <w:rPr>
          <w:rFonts w:hint="eastAsia"/>
        </w:rPr>
        <w:t>арендного</w:t>
      </w:r>
      <w:r w:rsidRPr="00D70ECE">
        <w:t xml:space="preserve"> </w:t>
      </w:r>
      <w:r w:rsidRPr="00D70ECE">
        <w:rPr>
          <w:rFonts w:hint="eastAsia"/>
        </w:rPr>
        <w:t>жилья</w:t>
      </w:r>
    </w:p>
    <w:p w14:paraId="3508F413" w14:textId="77777777" w:rsidR="00D70ECE" w:rsidRDefault="00D70ECE" w:rsidP="00D70ECE">
      <w:r>
        <w:rPr>
          <w:rFonts w:hint="eastAsia"/>
        </w:rPr>
        <w:t>ОГЛАВЛЕНИЕ</w:t>
      </w:r>
      <w:r>
        <w:t xml:space="preserve"> </w:t>
      </w:r>
      <w:r>
        <w:rPr>
          <w:rFonts w:hint="eastAsia"/>
        </w:rPr>
        <w:t>ДИССЕРТАЦИИ</w:t>
      </w:r>
    </w:p>
    <w:p w14:paraId="338847AF" w14:textId="77777777" w:rsidR="00D70ECE" w:rsidRDefault="00D70ECE" w:rsidP="00D70ECE">
      <w:r>
        <w:rPr>
          <w:rFonts w:hint="eastAsia"/>
        </w:rPr>
        <w:t>кандидат</w:t>
      </w:r>
      <w:r>
        <w:t xml:space="preserve"> </w:t>
      </w:r>
      <w:r>
        <w:rPr>
          <w:rFonts w:hint="eastAsia"/>
        </w:rPr>
        <w:t>наук</w:t>
      </w:r>
      <w:r>
        <w:t xml:space="preserve"> </w:t>
      </w:r>
      <w:r>
        <w:rPr>
          <w:rFonts w:hint="eastAsia"/>
        </w:rPr>
        <w:t>Польщиков</w:t>
      </w:r>
      <w:r>
        <w:t xml:space="preserve"> </w:t>
      </w:r>
      <w:r>
        <w:rPr>
          <w:rFonts w:hint="eastAsia"/>
        </w:rPr>
        <w:t>Денис</w:t>
      </w:r>
      <w:r>
        <w:t xml:space="preserve"> </w:t>
      </w:r>
      <w:r>
        <w:rPr>
          <w:rFonts w:hint="eastAsia"/>
        </w:rPr>
        <w:t>Витальевич</w:t>
      </w:r>
    </w:p>
    <w:p w14:paraId="0E32C2B1" w14:textId="77777777" w:rsidR="00D70ECE" w:rsidRDefault="00D70ECE" w:rsidP="00D70ECE">
      <w:r>
        <w:t xml:space="preserve">1.1 </w:t>
      </w:r>
      <w:r>
        <w:rPr>
          <w:rFonts w:hint="eastAsia"/>
        </w:rPr>
        <w:t>Актуальные</w:t>
      </w:r>
      <w:r>
        <w:t xml:space="preserve"> </w:t>
      </w:r>
      <w:r>
        <w:rPr>
          <w:rFonts w:hint="eastAsia"/>
        </w:rPr>
        <w:t>проблемы</w:t>
      </w:r>
      <w:r>
        <w:t xml:space="preserve"> </w:t>
      </w:r>
      <w:r>
        <w:rPr>
          <w:rFonts w:hint="eastAsia"/>
        </w:rPr>
        <w:t>развития</w:t>
      </w:r>
      <w:r>
        <w:t xml:space="preserve"> </w:t>
      </w:r>
      <w:r>
        <w:rPr>
          <w:rFonts w:hint="eastAsia"/>
        </w:rPr>
        <w:t>жилищной</w:t>
      </w:r>
      <w:r>
        <w:t xml:space="preserve"> </w:t>
      </w:r>
      <w:r>
        <w:rPr>
          <w:rFonts w:hint="eastAsia"/>
        </w:rPr>
        <w:t>сферы</w:t>
      </w:r>
      <w:r>
        <w:t xml:space="preserve">: </w:t>
      </w:r>
      <w:r>
        <w:rPr>
          <w:rFonts w:hint="eastAsia"/>
        </w:rPr>
        <w:t>мировые</w:t>
      </w:r>
      <w:r>
        <w:t xml:space="preserve"> </w:t>
      </w:r>
      <w:r>
        <w:rPr>
          <w:rFonts w:hint="eastAsia"/>
        </w:rPr>
        <w:t>и</w:t>
      </w:r>
      <w:r>
        <w:t xml:space="preserve"> </w:t>
      </w:r>
      <w:r>
        <w:rPr>
          <w:rFonts w:hint="eastAsia"/>
        </w:rPr>
        <w:t>российские</w:t>
      </w:r>
      <w:r>
        <w:t xml:space="preserve"> </w:t>
      </w:r>
      <w:r>
        <w:rPr>
          <w:rFonts w:hint="eastAsia"/>
        </w:rPr>
        <w:t>тенденции</w:t>
      </w:r>
    </w:p>
    <w:p w14:paraId="4C63CA08" w14:textId="77777777" w:rsidR="00D70ECE" w:rsidRDefault="00D70ECE" w:rsidP="00D70ECE"/>
    <w:p w14:paraId="2B4A648E" w14:textId="77777777" w:rsidR="00D70ECE" w:rsidRDefault="00D70ECE" w:rsidP="00D70ECE">
      <w:r>
        <w:t xml:space="preserve">1.2 </w:t>
      </w:r>
      <w:r>
        <w:rPr>
          <w:rFonts w:hint="eastAsia"/>
        </w:rPr>
        <w:t>Механизм</w:t>
      </w:r>
      <w:r>
        <w:t xml:space="preserve"> </w:t>
      </w:r>
      <w:r>
        <w:rPr>
          <w:rFonts w:hint="eastAsia"/>
        </w:rPr>
        <w:t>реализации</w:t>
      </w:r>
      <w:r>
        <w:t xml:space="preserve"> </w:t>
      </w:r>
      <w:r>
        <w:rPr>
          <w:rFonts w:hint="eastAsia"/>
        </w:rPr>
        <w:t>государственной</w:t>
      </w:r>
      <w:r>
        <w:t xml:space="preserve"> </w:t>
      </w:r>
      <w:r>
        <w:rPr>
          <w:rFonts w:hint="eastAsia"/>
        </w:rPr>
        <w:t>жилищной</w:t>
      </w:r>
      <w:r>
        <w:t xml:space="preserve"> </w:t>
      </w:r>
      <w:r>
        <w:rPr>
          <w:rFonts w:hint="eastAsia"/>
        </w:rPr>
        <w:t>политики</w:t>
      </w:r>
    </w:p>
    <w:p w14:paraId="600078A5" w14:textId="77777777" w:rsidR="00D70ECE" w:rsidRDefault="00D70ECE" w:rsidP="00D70ECE"/>
    <w:p w14:paraId="0D2142B6" w14:textId="77777777" w:rsidR="00D70ECE" w:rsidRDefault="00D70ECE" w:rsidP="00D70ECE">
      <w:r>
        <w:t xml:space="preserve">1.3 </w:t>
      </w:r>
      <w:r>
        <w:rPr>
          <w:rFonts w:hint="eastAsia"/>
        </w:rPr>
        <w:t>Роль</w:t>
      </w:r>
      <w:r>
        <w:t xml:space="preserve"> </w:t>
      </w:r>
      <w:r>
        <w:rPr>
          <w:rFonts w:hint="eastAsia"/>
        </w:rPr>
        <w:t>арендного</w:t>
      </w:r>
      <w:r>
        <w:t xml:space="preserve"> </w:t>
      </w:r>
      <w:r>
        <w:rPr>
          <w:rFonts w:hint="eastAsia"/>
        </w:rPr>
        <w:t>жилья</w:t>
      </w:r>
      <w:r>
        <w:t xml:space="preserve"> </w:t>
      </w:r>
      <w:r>
        <w:rPr>
          <w:rFonts w:hint="eastAsia"/>
        </w:rPr>
        <w:t>при</w:t>
      </w:r>
      <w:r>
        <w:t xml:space="preserve"> </w:t>
      </w:r>
      <w:r>
        <w:rPr>
          <w:rFonts w:hint="eastAsia"/>
        </w:rPr>
        <w:t>решении</w:t>
      </w:r>
      <w:r>
        <w:t xml:space="preserve"> </w:t>
      </w:r>
      <w:r>
        <w:rPr>
          <w:rFonts w:hint="eastAsia"/>
        </w:rPr>
        <w:t>проблем</w:t>
      </w:r>
      <w:r>
        <w:t xml:space="preserve"> </w:t>
      </w:r>
      <w:r>
        <w:rPr>
          <w:rFonts w:hint="eastAsia"/>
        </w:rPr>
        <w:t>в</w:t>
      </w:r>
      <w:r>
        <w:t xml:space="preserve"> </w:t>
      </w:r>
      <w:r>
        <w:rPr>
          <w:rFonts w:hint="eastAsia"/>
        </w:rPr>
        <w:t>жилищном</w:t>
      </w:r>
      <w:r>
        <w:t xml:space="preserve"> </w:t>
      </w:r>
      <w:r>
        <w:rPr>
          <w:rFonts w:hint="eastAsia"/>
        </w:rPr>
        <w:t>строительстве</w:t>
      </w:r>
    </w:p>
    <w:p w14:paraId="500901C1" w14:textId="77777777" w:rsidR="00D70ECE" w:rsidRDefault="00D70ECE" w:rsidP="00D70ECE"/>
    <w:p w14:paraId="04952774" w14:textId="77777777" w:rsidR="00D70ECE" w:rsidRDefault="00D70ECE" w:rsidP="00D70ECE">
      <w:r>
        <w:t xml:space="preserve">2 </w:t>
      </w:r>
      <w:r>
        <w:rPr>
          <w:rFonts w:hint="eastAsia"/>
        </w:rPr>
        <w:t>Организационно</w:t>
      </w:r>
      <w:r>
        <w:t>-</w:t>
      </w:r>
      <w:r>
        <w:rPr>
          <w:rFonts w:hint="eastAsia"/>
        </w:rPr>
        <w:t>экономический</w:t>
      </w:r>
      <w:r>
        <w:t xml:space="preserve"> </w:t>
      </w:r>
      <w:r>
        <w:rPr>
          <w:rFonts w:hint="eastAsia"/>
        </w:rPr>
        <w:t>механизм</w:t>
      </w:r>
      <w:r>
        <w:t xml:space="preserve"> </w:t>
      </w:r>
      <w:r>
        <w:rPr>
          <w:rFonts w:hint="eastAsia"/>
        </w:rPr>
        <w:t>создания</w:t>
      </w:r>
      <w:r>
        <w:t xml:space="preserve"> </w:t>
      </w:r>
      <w:r>
        <w:rPr>
          <w:rFonts w:hint="eastAsia"/>
        </w:rPr>
        <w:t>проектов</w:t>
      </w:r>
      <w:r>
        <w:t xml:space="preserve"> </w:t>
      </w:r>
      <w:r>
        <w:rPr>
          <w:rFonts w:hint="eastAsia"/>
        </w:rPr>
        <w:t>арендного</w:t>
      </w:r>
      <w:r>
        <w:t xml:space="preserve"> </w:t>
      </w:r>
      <w:r>
        <w:rPr>
          <w:rFonts w:hint="eastAsia"/>
        </w:rPr>
        <w:t>жилья</w:t>
      </w:r>
      <w:r>
        <w:t xml:space="preserve"> </w:t>
      </w:r>
      <w:r>
        <w:rPr>
          <w:rFonts w:hint="eastAsia"/>
        </w:rPr>
        <w:t>на</w:t>
      </w:r>
      <w:r>
        <w:t xml:space="preserve"> </w:t>
      </w:r>
      <w:r>
        <w:rPr>
          <w:rFonts w:hint="eastAsia"/>
        </w:rPr>
        <w:t>условиях</w:t>
      </w:r>
      <w:r>
        <w:t xml:space="preserve"> </w:t>
      </w:r>
      <w:r>
        <w:rPr>
          <w:rFonts w:hint="eastAsia"/>
        </w:rPr>
        <w:t>государственно</w:t>
      </w:r>
      <w:r>
        <w:t>-</w:t>
      </w:r>
      <w:r>
        <w:rPr>
          <w:rFonts w:hint="eastAsia"/>
        </w:rPr>
        <w:t>частного</w:t>
      </w:r>
      <w:r>
        <w:t xml:space="preserve"> </w:t>
      </w:r>
      <w:r>
        <w:rPr>
          <w:rFonts w:hint="eastAsia"/>
        </w:rPr>
        <w:t>партнерства</w:t>
      </w:r>
    </w:p>
    <w:p w14:paraId="6917348D" w14:textId="77777777" w:rsidR="00D70ECE" w:rsidRDefault="00D70ECE" w:rsidP="00D70ECE"/>
    <w:p w14:paraId="3A47F3E4" w14:textId="77777777" w:rsidR="00D70ECE" w:rsidRDefault="00D70ECE" w:rsidP="00D70ECE">
      <w:r>
        <w:t xml:space="preserve">2.1 </w:t>
      </w:r>
      <w:r>
        <w:rPr>
          <w:rFonts w:hint="eastAsia"/>
        </w:rPr>
        <w:t>Тенденции</w:t>
      </w:r>
      <w:r>
        <w:t xml:space="preserve"> </w:t>
      </w:r>
      <w:r>
        <w:rPr>
          <w:rFonts w:hint="eastAsia"/>
        </w:rPr>
        <w:t>развития</w:t>
      </w:r>
      <w:r>
        <w:t xml:space="preserve"> </w:t>
      </w:r>
      <w:r>
        <w:rPr>
          <w:rFonts w:hint="eastAsia"/>
        </w:rPr>
        <w:t>арендного</w:t>
      </w:r>
      <w:r>
        <w:t xml:space="preserve"> </w:t>
      </w:r>
      <w:r>
        <w:rPr>
          <w:rFonts w:hint="eastAsia"/>
        </w:rPr>
        <w:t>жилья</w:t>
      </w:r>
      <w:r>
        <w:t xml:space="preserve"> </w:t>
      </w:r>
      <w:r>
        <w:rPr>
          <w:rFonts w:hint="eastAsia"/>
        </w:rPr>
        <w:t>в</w:t>
      </w:r>
      <w:r>
        <w:t xml:space="preserve"> </w:t>
      </w:r>
      <w:r>
        <w:rPr>
          <w:rFonts w:hint="eastAsia"/>
        </w:rPr>
        <w:t>регионах</w:t>
      </w:r>
      <w:r>
        <w:t xml:space="preserve"> </w:t>
      </w:r>
      <w:r>
        <w:rPr>
          <w:rFonts w:hint="eastAsia"/>
        </w:rPr>
        <w:t>России</w:t>
      </w:r>
    </w:p>
    <w:p w14:paraId="75645687" w14:textId="77777777" w:rsidR="00D70ECE" w:rsidRDefault="00D70ECE" w:rsidP="00D70ECE"/>
    <w:p w14:paraId="25587E0B" w14:textId="77777777" w:rsidR="00D70ECE" w:rsidRDefault="00D70ECE" w:rsidP="00D70ECE">
      <w:r>
        <w:t xml:space="preserve">2.2 </w:t>
      </w:r>
      <w:r>
        <w:rPr>
          <w:rFonts w:hint="eastAsia"/>
        </w:rPr>
        <w:t>Влияние</w:t>
      </w:r>
      <w:r>
        <w:t xml:space="preserve"> </w:t>
      </w:r>
      <w:r>
        <w:rPr>
          <w:rFonts w:hint="eastAsia"/>
        </w:rPr>
        <w:t>факторов</w:t>
      </w:r>
      <w:r>
        <w:t xml:space="preserve"> </w:t>
      </w:r>
      <w:r>
        <w:rPr>
          <w:rFonts w:hint="eastAsia"/>
        </w:rPr>
        <w:t>спроса</w:t>
      </w:r>
      <w:r>
        <w:t xml:space="preserve"> </w:t>
      </w:r>
      <w:r>
        <w:rPr>
          <w:rFonts w:hint="eastAsia"/>
        </w:rPr>
        <w:t>и</w:t>
      </w:r>
      <w:r>
        <w:t xml:space="preserve"> </w:t>
      </w:r>
      <w:r>
        <w:rPr>
          <w:rFonts w:hint="eastAsia"/>
        </w:rPr>
        <w:t>предложения</w:t>
      </w:r>
      <w:r>
        <w:t xml:space="preserve"> </w:t>
      </w:r>
      <w:r>
        <w:rPr>
          <w:rFonts w:hint="eastAsia"/>
        </w:rPr>
        <w:t>на</w:t>
      </w:r>
      <w:r>
        <w:t xml:space="preserve"> </w:t>
      </w:r>
      <w:r>
        <w:rPr>
          <w:rFonts w:hint="eastAsia"/>
        </w:rPr>
        <w:t>рынке</w:t>
      </w:r>
      <w:r>
        <w:t xml:space="preserve"> </w:t>
      </w:r>
      <w:r>
        <w:rPr>
          <w:rFonts w:hint="eastAsia"/>
        </w:rPr>
        <w:t>арендного</w:t>
      </w:r>
      <w:r>
        <w:t xml:space="preserve"> </w:t>
      </w:r>
      <w:r>
        <w:rPr>
          <w:rFonts w:hint="eastAsia"/>
        </w:rPr>
        <w:t>жилья</w:t>
      </w:r>
    </w:p>
    <w:p w14:paraId="4EE82F5B" w14:textId="77777777" w:rsidR="00D70ECE" w:rsidRDefault="00D70ECE" w:rsidP="00D70ECE"/>
    <w:p w14:paraId="3C6D9B36" w14:textId="77777777" w:rsidR="00D70ECE" w:rsidRDefault="00D70ECE" w:rsidP="00D70ECE">
      <w:r>
        <w:t xml:space="preserve">2.3 </w:t>
      </w:r>
      <w:r>
        <w:rPr>
          <w:rFonts w:hint="eastAsia"/>
        </w:rPr>
        <w:t>Применение</w:t>
      </w:r>
      <w:r>
        <w:t xml:space="preserve"> </w:t>
      </w:r>
      <w:r>
        <w:rPr>
          <w:rFonts w:hint="eastAsia"/>
        </w:rPr>
        <w:t>теории</w:t>
      </w:r>
      <w:r>
        <w:t xml:space="preserve"> </w:t>
      </w:r>
      <w:r>
        <w:rPr>
          <w:rFonts w:hint="eastAsia"/>
        </w:rPr>
        <w:t>матричных</w:t>
      </w:r>
      <w:r>
        <w:t xml:space="preserve"> </w:t>
      </w:r>
      <w:r>
        <w:rPr>
          <w:rFonts w:hint="eastAsia"/>
        </w:rPr>
        <w:t>игр</w:t>
      </w:r>
      <w:r>
        <w:t xml:space="preserve"> </w:t>
      </w:r>
      <w:r>
        <w:rPr>
          <w:rFonts w:hint="eastAsia"/>
        </w:rPr>
        <w:t>при</w:t>
      </w:r>
      <w:r>
        <w:t xml:space="preserve"> </w:t>
      </w:r>
      <w:r>
        <w:rPr>
          <w:rFonts w:hint="eastAsia"/>
        </w:rPr>
        <w:t>анализе</w:t>
      </w:r>
      <w:r>
        <w:t xml:space="preserve"> </w:t>
      </w:r>
      <w:r>
        <w:rPr>
          <w:rFonts w:hint="eastAsia"/>
        </w:rPr>
        <w:t>спроса</w:t>
      </w:r>
      <w:r>
        <w:t xml:space="preserve"> </w:t>
      </w:r>
      <w:r>
        <w:rPr>
          <w:rFonts w:hint="eastAsia"/>
        </w:rPr>
        <w:t>и</w:t>
      </w:r>
      <w:r>
        <w:t xml:space="preserve"> </w:t>
      </w:r>
      <w:r>
        <w:rPr>
          <w:rFonts w:hint="eastAsia"/>
        </w:rPr>
        <w:t>предложения</w:t>
      </w:r>
      <w:r>
        <w:t xml:space="preserve"> </w:t>
      </w:r>
      <w:r>
        <w:rPr>
          <w:rFonts w:hint="eastAsia"/>
        </w:rPr>
        <w:t>на</w:t>
      </w:r>
      <w:r>
        <w:t xml:space="preserve"> </w:t>
      </w:r>
      <w:r>
        <w:rPr>
          <w:rFonts w:hint="eastAsia"/>
        </w:rPr>
        <w:t>рынке</w:t>
      </w:r>
      <w:r>
        <w:t xml:space="preserve"> </w:t>
      </w:r>
      <w:r>
        <w:rPr>
          <w:rFonts w:hint="eastAsia"/>
        </w:rPr>
        <w:t>арендного</w:t>
      </w:r>
      <w:r>
        <w:t xml:space="preserve"> </w:t>
      </w:r>
      <w:r>
        <w:rPr>
          <w:rFonts w:hint="eastAsia"/>
        </w:rPr>
        <w:t>жилья</w:t>
      </w:r>
    </w:p>
    <w:p w14:paraId="53E848B3" w14:textId="77777777" w:rsidR="00D70ECE" w:rsidRDefault="00D70ECE" w:rsidP="00D70ECE"/>
    <w:p w14:paraId="1139CBF4" w14:textId="77777777" w:rsidR="00D70ECE" w:rsidRDefault="00D70ECE" w:rsidP="00D70ECE">
      <w:r>
        <w:t xml:space="preserve">3 </w:t>
      </w:r>
      <w:r>
        <w:rPr>
          <w:rFonts w:hint="eastAsia"/>
        </w:rPr>
        <w:t>Оценка</w:t>
      </w:r>
      <w:r>
        <w:t xml:space="preserve"> </w:t>
      </w:r>
      <w:r>
        <w:rPr>
          <w:rFonts w:hint="eastAsia"/>
        </w:rPr>
        <w:t>социально</w:t>
      </w:r>
      <w:r>
        <w:t>-</w:t>
      </w:r>
      <w:r>
        <w:rPr>
          <w:rFonts w:hint="eastAsia"/>
        </w:rPr>
        <w:t>экономической</w:t>
      </w:r>
      <w:r>
        <w:t xml:space="preserve"> </w:t>
      </w:r>
      <w:r>
        <w:rPr>
          <w:rFonts w:hint="eastAsia"/>
        </w:rPr>
        <w:t>эффективности</w:t>
      </w:r>
      <w:r>
        <w:t xml:space="preserve"> </w:t>
      </w:r>
      <w:r>
        <w:rPr>
          <w:rFonts w:hint="eastAsia"/>
        </w:rPr>
        <w:t>проектов</w:t>
      </w:r>
      <w:r>
        <w:t xml:space="preserve"> </w:t>
      </w:r>
      <w:r>
        <w:rPr>
          <w:rFonts w:hint="eastAsia"/>
        </w:rPr>
        <w:t>ГЧП</w:t>
      </w:r>
      <w:r>
        <w:t xml:space="preserve"> </w:t>
      </w:r>
      <w:r>
        <w:rPr>
          <w:rFonts w:hint="eastAsia"/>
        </w:rPr>
        <w:t>при</w:t>
      </w:r>
      <w:r>
        <w:t xml:space="preserve"> </w:t>
      </w:r>
      <w:r>
        <w:rPr>
          <w:rFonts w:hint="eastAsia"/>
        </w:rPr>
        <w:t>строительстве</w:t>
      </w:r>
      <w:r>
        <w:t xml:space="preserve"> </w:t>
      </w:r>
      <w:r>
        <w:rPr>
          <w:rFonts w:hint="eastAsia"/>
        </w:rPr>
        <w:t>арендного</w:t>
      </w:r>
      <w:r>
        <w:t xml:space="preserve"> </w:t>
      </w:r>
      <w:r>
        <w:rPr>
          <w:rFonts w:hint="eastAsia"/>
        </w:rPr>
        <w:t>жилья</w:t>
      </w:r>
      <w:r>
        <w:t xml:space="preserve"> </w:t>
      </w:r>
      <w:r>
        <w:rPr>
          <w:rFonts w:hint="eastAsia"/>
        </w:rPr>
        <w:t>в</w:t>
      </w:r>
      <w:r>
        <w:t xml:space="preserve"> </w:t>
      </w:r>
      <w:r>
        <w:rPr>
          <w:rFonts w:hint="eastAsia"/>
        </w:rPr>
        <w:t>Воронежской</w:t>
      </w:r>
      <w:r>
        <w:t xml:space="preserve"> </w:t>
      </w:r>
      <w:r>
        <w:rPr>
          <w:rFonts w:hint="eastAsia"/>
        </w:rPr>
        <w:t>области</w:t>
      </w:r>
    </w:p>
    <w:p w14:paraId="715209B5" w14:textId="77777777" w:rsidR="00D70ECE" w:rsidRDefault="00D70ECE" w:rsidP="00D70ECE"/>
    <w:p w14:paraId="734B5C30" w14:textId="77777777" w:rsidR="00D70ECE" w:rsidRDefault="00D70ECE" w:rsidP="00D70ECE">
      <w:r>
        <w:t xml:space="preserve">3.1 </w:t>
      </w:r>
      <w:r>
        <w:rPr>
          <w:rFonts w:hint="eastAsia"/>
        </w:rPr>
        <w:t>Оценка</w:t>
      </w:r>
      <w:r>
        <w:t xml:space="preserve"> </w:t>
      </w:r>
      <w:r>
        <w:rPr>
          <w:rFonts w:hint="eastAsia"/>
        </w:rPr>
        <w:t>конкурентных</w:t>
      </w:r>
      <w:r>
        <w:t xml:space="preserve"> </w:t>
      </w:r>
      <w:r>
        <w:rPr>
          <w:rFonts w:hint="eastAsia"/>
        </w:rPr>
        <w:t>преимуществ</w:t>
      </w:r>
      <w:r>
        <w:t xml:space="preserve"> </w:t>
      </w:r>
      <w:r>
        <w:rPr>
          <w:rFonts w:hint="eastAsia"/>
        </w:rPr>
        <w:t>аренды</w:t>
      </w:r>
      <w:r>
        <w:t xml:space="preserve"> </w:t>
      </w:r>
      <w:r>
        <w:rPr>
          <w:rFonts w:hint="eastAsia"/>
        </w:rPr>
        <w:t>жилья</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приобретением</w:t>
      </w:r>
      <w:r>
        <w:t xml:space="preserve"> </w:t>
      </w:r>
      <w:r>
        <w:rPr>
          <w:rFonts w:hint="eastAsia"/>
        </w:rPr>
        <w:t>в</w:t>
      </w:r>
      <w:r>
        <w:t xml:space="preserve"> </w:t>
      </w:r>
      <w:r>
        <w:rPr>
          <w:rFonts w:hint="eastAsia"/>
        </w:rPr>
        <w:t>собственность</w:t>
      </w:r>
    </w:p>
    <w:p w14:paraId="2D1C8BF5" w14:textId="77777777" w:rsidR="00D70ECE" w:rsidRDefault="00D70ECE" w:rsidP="00D70ECE"/>
    <w:p w14:paraId="3B320CD9" w14:textId="77777777" w:rsidR="00D70ECE" w:rsidRDefault="00D70ECE" w:rsidP="00D70ECE">
      <w:r>
        <w:t xml:space="preserve">3.2 </w:t>
      </w:r>
      <w:r>
        <w:rPr>
          <w:rFonts w:hint="eastAsia"/>
        </w:rPr>
        <w:t>Социально</w:t>
      </w:r>
      <w:r>
        <w:t>-</w:t>
      </w:r>
      <w:r>
        <w:rPr>
          <w:rFonts w:hint="eastAsia"/>
        </w:rPr>
        <w:t>экономическая</w:t>
      </w:r>
      <w:r>
        <w:t xml:space="preserve"> </w:t>
      </w:r>
      <w:r>
        <w:rPr>
          <w:rFonts w:hint="eastAsia"/>
        </w:rPr>
        <w:t>эффективность</w:t>
      </w:r>
      <w:r>
        <w:t xml:space="preserve"> </w:t>
      </w:r>
      <w:r>
        <w:rPr>
          <w:rFonts w:hint="eastAsia"/>
        </w:rPr>
        <w:t>ГЧП</w:t>
      </w:r>
      <w:r>
        <w:t xml:space="preserve"> </w:t>
      </w:r>
      <w:r>
        <w:rPr>
          <w:rFonts w:hint="eastAsia"/>
        </w:rPr>
        <w:t>проектов</w:t>
      </w:r>
      <w:r>
        <w:t xml:space="preserve"> </w:t>
      </w:r>
      <w:r>
        <w:rPr>
          <w:rFonts w:hint="eastAsia"/>
        </w:rPr>
        <w:t>строительства</w:t>
      </w:r>
      <w:r>
        <w:t xml:space="preserve"> </w:t>
      </w:r>
      <w:r>
        <w:rPr>
          <w:rFonts w:hint="eastAsia"/>
        </w:rPr>
        <w:t>арендного</w:t>
      </w:r>
      <w:r>
        <w:t xml:space="preserve"> </w:t>
      </w:r>
      <w:r>
        <w:rPr>
          <w:rFonts w:hint="eastAsia"/>
        </w:rPr>
        <w:t>жилья</w:t>
      </w:r>
      <w:r>
        <w:t xml:space="preserve"> </w:t>
      </w:r>
      <w:r>
        <w:rPr>
          <w:rFonts w:hint="eastAsia"/>
        </w:rPr>
        <w:t>с</w:t>
      </w:r>
      <w:r>
        <w:t xml:space="preserve"> </w:t>
      </w:r>
      <w:r>
        <w:rPr>
          <w:rFonts w:hint="eastAsia"/>
        </w:rPr>
        <w:t>применение</w:t>
      </w:r>
      <w:r>
        <w:rPr>
          <w:rFonts w:hint="eastAsia"/>
        </w:rPr>
        <w:lastRenderedPageBreak/>
        <w:t>м</w:t>
      </w:r>
      <w:r>
        <w:t xml:space="preserve"> </w:t>
      </w:r>
      <w:r>
        <w:rPr>
          <w:rFonts w:hint="eastAsia"/>
        </w:rPr>
        <w:t>экспертных</w:t>
      </w:r>
      <w:r>
        <w:t xml:space="preserve"> </w:t>
      </w:r>
      <w:r>
        <w:rPr>
          <w:rFonts w:hint="eastAsia"/>
        </w:rPr>
        <w:t>методов</w:t>
      </w:r>
    </w:p>
    <w:p w14:paraId="0A23A851" w14:textId="77777777" w:rsidR="00D70ECE" w:rsidRDefault="00D70ECE" w:rsidP="00D70ECE"/>
    <w:p w14:paraId="14FCE9D8" w14:textId="77777777" w:rsidR="00D70ECE" w:rsidRDefault="00D70ECE" w:rsidP="00D70ECE">
      <w:r>
        <w:t xml:space="preserve">3.3 </w:t>
      </w:r>
      <w:r>
        <w:rPr>
          <w:rFonts w:hint="eastAsia"/>
        </w:rPr>
        <w:t>Разработка</w:t>
      </w:r>
      <w:r>
        <w:t xml:space="preserve"> </w:t>
      </w:r>
      <w:r>
        <w:rPr>
          <w:rFonts w:hint="eastAsia"/>
        </w:rPr>
        <w:t>программы</w:t>
      </w:r>
      <w:r>
        <w:t xml:space="preserve"> </w:t>
      </w:r>
      <w:r>
        <w:rPr>
          <w:rFonts w:hint="eastAsia"/>
        </w:rPr>
        <w:t>развития</w:t>
      </w:r>
      <w:r>
        <w:t xml:space="preserve"> </w:t>
      </w:r>
      <w:r>
        <w:rPr>
          <w:rFonts w:hint="eastAsia"/>
        </w:rPr>
        <w:t>арендного</w:t>
      </w:r>
      <w:r>
        <w:t xml:space="preserve"> </w:t>
      </w:r>
      <w:r>
        <w:rPr>
          <w:rFonts w:hint="eastAsia"/>
        </w:rPr>
        <w:t>жилья</w:t>
      </w:r>
      <w:r>
        <w:t xml:space="preserve"> </w:t>
      </w:r>
      <w:r>
        <w:rPr>
          <w:rFonts w:hint="eastAsia"/>
        </w:rPr>
        <w:t>в</w:t>
      </w:r>
      <w:r>
        <w:t xml:space="preserve"> </w:t>
      </w:r>
      <w:r>
        <w:rPr>
          <w:rFonts w:hint="eastAsia"/>
        </w:rPr>
        <w:t>Воронежской</w:t>
      </w:r>
      <w:r>
        <w:t xml:space="preserve"> </w:t>
      </w:r>
      <w:r>
        <w:rPr>
          <w:rFonts w:hint="eastAsia"/>
        </w:rPr>
        <w:t>области</w:t>
      </w:r>
      <w:r>
        <w:t xml:space="preserve"> </w:t>
      </w:r>
      <w:r>
        <w:rPr>
          <w:rFonts w:hint="eastAsia"/>
        </w:rPr>
        <w:t>на</w:t>
      </w:r>
    </w:p>
    <w:p w14:paraId="45A3C2B5" w14:textId="77777777" w:rsidR="00D70ECE" w:rsidRDefault="00D70ECE" w:rsidP="00D70ECE"/>
    <w:p w14:paraId="36717F48" w14:textId="77777777" w:rsidR="00D70ECE" w:rsidRDefault="00D70ECE" w:rsidP="00D70ECE">
      <w:r>
        <w:rPr>
          <w:rFonts w:hint="eastAsia"/>
        </w:rPr>
        <w:t>принципах</w:t>
      </w:r>
      <w:r>
        <w:t xml:space="preserve"> </w:t>
      </w:r>
      <w:r>
        <w:rPr>
          <w:rFonts w:hint="eastAsia"/>
        </w:rPr>
        <w:t>ГЧП</w:t>
      </w:r>
    </w:p>
    <w:p w14:paraId="3B2CCBB7" w14:textId="77777777" w:rsidR="00D70ECE" w:rsidRDefault="00D70ECE" w:rsidP="00D70ECE"/>
    <w:p w14:paraId="40900E29" w14:textId="77777777" w:rsidR="00D70ECE" w:rsidRDefault="00D70ECE" w:rsidP="00D70ECE">
      <w:r>
        <w:rPr>
          <w:rFonts w:hint="eastAsia"/>
        </w:rPr>
        <w:t>Заключение</w:t>
      </w:r>
    </w:p>
    <w:p w14:paraId="717C1D33" w14:textId="77777777" w:rsidR="00D70ECE" w:rsidRDefault="00D70ECE" w:rsidP="00D70ECE"/>
    <w:p w14:paraId="4179135B" w14:textId="77777777" w:rsidR="00D70ECE" w:rsidRDefault="00D70ECE" w:rsidP="00D70ECE">
      <w:r>
        <w:rPr>
          <w:rFonts w:hint="eastAsia"/>
        </w:rPr>
        <w:t>Список</w:t>
      </w:r>
      <w:r>
        <w:t xml:space="preserve"> </w:t>
      </w:r>
      <w:r>
        <w:rPr>
          <w:rFonts w:hint="eastAsia"/>
        </w:rPr>
        <w:t>использованной</w:t>
      </w:r>
      <w:r>
        <w:t xml:space="preserve"> </w:t>
      </w:r>
      <w:r>
        <w:rPr>
          <w:rFonts w:hint="eastAsia"/>
        </w:rPr>
        <w:t>литературы</w:t>
      </w:r>
    </w:p>
    <w:p w14:paraId="5CE85E34" w14:textId="77777777" w:rsidR="00D70ECE" w:rsidRDefault="00D70ECE" w:rsidP="00D70ECE"/>
    <w:p w14:paraId="5972CA0E" w14:textId="77777777" w:rsidR="00D70ECE" w:rsidRDefault="00D70ECE" w:rsidP="00D70ECE">
      <w:r>
        <w:rPr>
          <w:rFonts w:hint="eastAsia"/>
        </w:rPr>
        <w:t>Приложение</w:t>
      </w:r>
    </w:p>
    <w:p w14:paraId="23BE5AC5" w14:textId="77777777" w:rsidR="00D70ECE" w:rsidRDefault="00D70ECE" w:rsidP="00D70ECE"/>
    <w:p w14:paraId="58AD0FAE" w14:textId="77777777" w:rsidR="00D70ECE" w:rsidRDefault="00D70ECE" w:rsidP="00D70ECE">
      <w:r>
        <w:rPr>
          <w:rFonts w:hint="eastAsia"/>
        </w:rPr>
        <w:t>Приложение</w:t>
      </w:r>
    </w:p>
    <w:p w14:paraId="023F776F" w14:textId="77777777" w:rsidR="00D70ECE" w:rsidRDefault="00D70ECE" w:rsidP="00D70ECE"/>
    <w:p w14:paraId="57D57C0B" w14:textId="77777777" w:rsidR="00D70ECE" w:rsidRDefault="00D70ECE" w:rsidP="00D70ECE">
      <w:r>
        <w:rPr>
          <w:rFonts w:hint="eastAsia"/>
        </w:rPr>
        <w:t>Приложение</w:t>
      </w:r>
    </w:p>
    <w:p w14:paraId="34049DF9" w14:textId="77777777" w:rsidR="00D70ECE" w:rsidRDefault="00D70ECE" w:rsidP="00D70ECE"/>
    <w:p w14:paraId="5FDD960B" w14:textId="302D1A1F" w:rsidR="00D70ECE" w:rsidRPr="00D70ECE" w:rsidRDefault="00D70ECE" w:rsidP="00D70ECE">
      <w:r>
        <w:rPr>
          <w:rFonts w:hint="eastAsia"/>
        </w:rPr>
        <w:t>Приложение</w:t>
      </w:r>
    </w:p>
    <w:sectPr w:rsidR="00D70ECE" w:rsidRPr="00D70ECE" w:rsidSect="00B43FA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694CA" w14:textId="77777777" w:rsidR="00B43FA0" w:rsidRDefault="00B43FA0">
      <w:pPr>
        <w:spacing w:after="0" w:line="240" w:lineRule="auto"/>
      </w:pPr>
      <w:r>
        <w:separator/>
      </w:r>
    </w:p>
  </w:endnote>
  <w:endnote w:type="continuationSeparator" w:id="0">
    <w:p w14:paraId="17EF1EF7" w14:textId="77777777" w:rsidR="00B43FA0" w:rsidRDefault="00B43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1B8B7" w14:textId="77777777" w:rsidR="00B43FA0" w:rsidRDefault="00B43FA0"/>
    <w:p w14:paraId="43283B2B" w14:textId="77777777" w:rsidR="00B43FA0" w:rsidRDefault="00B43FA0"/>
    <w:p w14:paraId="7972AFAB" w14:textId="77777777" w:rsidR="00B43FA0" w:rsidRDefault="00B43FA0"/>
    <w:p w14:paraId="3FCA252A" w14:textId="77777777" w:rsidR="00B43FA0" w:rsidRDefault="00B43FA0"/>
    <w:p w14:paraId="4900816B" w14:textId="77777777" w:rsidR="00B43FA0" w:rsidRDefault="00B43FA0"/>
    <w:p w14:paraId="3371B273" w14:textId="77777777" w:rsidR="00B43FA0" w:rsidRDefault="00B43FA0"/>
    <w:p w14:paraId="2BD7B1AE" w14:textId="77777777" w:rsidR="00B43FA0" w:rsidRDefault="00B43FA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A522EB" wp14:editId="5A394A9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461D0" w14:textId="77777777" w:rsidR="00B43FA0" w:rsidRDefault="00B43F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A522E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F5461D0" w14:textId="77777777" w:rsidR="00B43FA0" w:rsidRDefault="00B43F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C83A21" w14:textId="77777777" w:rsidR="00B43FA0" w:rsidRDefault="00B43FA0"/>
    <w:p w14:paraId="786AB643" w14:textId="77777777" w:rsidR="00B43FA0" w:rsidRDefault="00B43FA0"/>
    <w:p w14:paraId="30DF23F9" w14:textId="77777777" w:rsidR="00B43FA0" w:rsidRDefault="00B43FA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F0608C" wp14:editId="3AB4B5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EFEF8" w14:textId="77777777" w:rsidR="00B43FA0" w:rsidRDefault="00B43FA0"/>
                          <w:p w14:paraId="15685207" w14:textId="77777777" w:rsidR="00B43FA0" w:rsidRDefault="00B43F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F0608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5EFEF8" w14:textId="77777777" w:rsidR="00B43FA0" w:rsidRDefault="00B43FA0"/>
                    <w:p w14:paraId="15685207" w14:textId="77777777" w:rsidR="00B43FA0" w:rsidRDefault="00B43F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73D634" w14:textId="77777777" w:rsidR="00B43FA0" w:rsidRDefault="00B43FA0"/>
    <w:p w14:paraId="25ED856C" w14:textId="77777777" w:rsidR="00B43FA0" w:rsidRDefault="00B43FA0">
      <w:pPr>
        <w:rPr>
          <w:sz w:val="2"/>
          <w:szCs w:val="2"/>
        </w:rPr>
      </w:pPr>
    </w:p>
    <w:p w14:paraId="242455E1" w14:textId="77777777" w:rsidR="00B43FA0" w:rsidRDefault="00B43FA0"/>
    <w:p w14:paraId="20FF63D2" w14:textId="77777777" w:rsidR="00B43FA0" w:rsidRDefault="00B43FA0">
      <w:pPr>
        <w:spacing w:after="0" w:line="240" w:lineRule="auto"/>
      </w:pPr>
    </w:p>
  </w:footnote>
  <w:footnote w:type="continuationSeparator" w:id="0">
    <w:p w14:paraId="19DEE38B" w14:textId="77777777" w:rsidR="00B43FA0" w:rsidRDefault="00B43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A0"/>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13282</TotalTime>
  <Pages>2</Pages>
  <Words>185</Words>
  <Characters>1061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2011</cp:revision>
  <cp:lastPrinted>2009-02-06T05:36:00Z</cp:lastPrinted>
  <dcterms:created xsi:type="dcterms:W3CDTF">2024-04-09T10:20:00Z</dcterms:created>
  <dcterms:modified xsi:type="dcterms:W3CDTF">2024-04-25T11:34:00Z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