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3FF6"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Мельников</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Эдвард</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Эдуардович</w:t>
      </w:r>
      <w:r w:rsidRPr="00A627DF">
        <w:rPr>
          <w:rFonts w:ascii="Helvetica" w:hAnsi="Helvetica" w:cs="Helvetica"/>
          <w:b/>
          <w:bCs/>
          <w:color w:val="222222"/>
          <w:sz w:val="21"/>
          <w:szCs w:val="21"/>
        </w:rPr>
        <w:t>.</w:t>
      </w:r>
    </w:p>
    <w:p w14:paraId="3AB6A5D2"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Закономерности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функционирования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АТР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зависимой</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E. coli </w:t>
      </w:r>
      <w:r w:rsidRPr="00A627DF">
        <w:rPr>
          <w:rFonts w:ascii="Helvetica" w:hAnsi="Helvetica" w:cs="Helvetica" w:hint="eastAsia"/>
          <w:b/>
          <w:bCs/>
          <w:color w:val="222222"/>
          <w:sz w:val="21"/>
          <w:szCs w:val="21"/>
        </w:rPr>
        <w:t>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ее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мутантных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форм</w:t>
      </w:r>
      <w:r w:rsidRPr="00A627DF">
        <w:rPr>
          <w:rFonts w:ascii="Helvetica" w:hAnsi="Helvetica" w:cs="Helvetica"/>
          <w:b/>
          <w:bCs/>
          <w:color w:val="222222"/>
          <w:sz w:val="21"/>
          <w:szCs w:val="21"/>
        </w:rPr>
        <w:t xml:space="preserve"> : </w:t>
      </w:r>
      <w:r w:rsidRPr="00A627DF">
        <w:rPr>
          <w:rFonts w:ascii="Helvetica" w:hAnsi="Helvetica" w:cs="Helvetica" w:hint="eastAsia"/>
          <w:b/>
          <w:bCs/>
          <w:color w:val="222222"/>
          <w:sz w:val="21"/>
          <w:szCs w:val="21"/>
        </w:rPr>
        <w:t>диссертация</w:t>
      </w:r>
      <w:r w:rsidRPr="00A627DF">
        <w:rPr>
          <w:rFonts w:ascii="Helvetica" w:hAnsi="Helvetica" w:cs="Helvetica"/>
          <w:b/>
          <w:bCs/>
          <w:color w:val="222222"/>
          <w:sz w:val="21"/>
          <w:szCs w:val="21"/>
        </w:rPr>
        <w:t xml:space="preserve"> ... </w:t>
      </w:r>
      <w:r w:rsidRPr="00A627DF">
        <w:rPr>
          <w:rFonts w:ascii="Helvetica" w:hAnsi="Helvetica" w:cs="Helvetica" w:hint="eastAsia"/>
          <w:b/>
          <w:bCs/>
          <w:color w:val="222222"/>
          <w:sz w:val="21"/>
          <w:szCs w:val="21"/>
        </w:rPr>
        <w:t>кандидата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химических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наук</w:t>
      </w:r>
      <w:r w:rsidRPr="00A627DF">
        <w:rPr>
          <w:rFonts w:ascii="Helvetica" w:hAnsi="Helvetica" w:cs="Helvetica"/>
          <w:b/>
          <w:bCs/>
          <w:color w:val="222222"/>
          <w:sz w:val="21"/>
          <w:szCs w:val="21"/>
        </w:rPr>
        <w:t xml:space="preserve"> : 03.00.04. - </w:t>
      </w:r>
      <w:r w:rsidRPr="00A627DF">
        <w:rPr>
          <w:rFonts w:ascii="Helvetica" w:hAnsi="Helvetica" w:cs="Helvetica" w:hint="eastAsia"/>
          <w:b/>
          <w:bCs/>
          <w:color w:val="222222"/>
          <w:sz w:val="21"/>
          <w:szCs w:val="21"/>
        </w:rPr>
        <w:t>Москва</w:t>
      </w:r>
      <w:r w:rsidRPr="00A627DF">
        <w:rPr>
          <w:rFonts w:ascii="Helvetica" w:hAnsi="Helvetica" w:cs="Helvetica"/>
          <w:b/>
          <w:bCs/>
          <w:color w:val="222222"/>
          <w:sz w:val="21"/>
          <w:szCs w:val="21"/>
        </w:rPr>
        <w:t xml:space="preserve">, 1999. - 126 </w:t>
      </w:r>
      <w:r w:rsidRPr="00A627DF">
        <w:rPr>
          <w:rFonts w:ascii="Helvetica" w:hAnsi="Helvetica" w:cs="Helvetica" w:hint="eastAsia"/>
          <w:b/>
          <w:bCs/>
          <w:color w:val="222222"/>
          <w:sz w:val="21"/>
          <w:szCs w:val="21"/>
        </w:rPr>
        <w:t>с</w:t>
      </w:r>
      <w:r w:rsidRPr="00A627DF">
        <w:rPr>
          <w:rFonts w:ascii="Helvetica" w:hAnsi="Helvetica" w:cs="Helvetica"/>
          <w:b/>
          <w:bCs/>
          <w:color w:val="222222"/>
          <w:sz w:val="21"/>
          <w:szCs w:val="21"/>
        </w:rPr>
        <w:t xml:space="preserve">. : </w:t>
      </w:r>
      <w:r w:rsidRPr="00A627DF">
        <w:rPr>
          <w:rFonts w:ascii="Helvetica" w:hAnsi="Helvetica" w:cs="Helvetica" w:hint="eastAsia"/>
          <w:b/>
          <w:bCs/>
          <w:color w:val="222222"/>
          <w:sz w:val="21"/>
          <w:szCs w:val="21"/>
        </w:rPr>
        <w:t>ил</w:t>
      </w:r>
      <w:r w:rsidRPr="00A627DF">
        <w:rPr>
          <w:rFonts w:ascii="Helvetica" w:hAnsi="Helvetica" w:cs="Helvetica"/>
          <w:b/>
          <w:bCs/>
          <w:color w:val="222222"/>
          <w:sz w:val="21"/>
          <w:szCs w:val="21"/>
        </w:rPr>
        <w:t>.</w:t>
      </w:r>
    </w:p>
    <w:p w14:paraId="0C0440E2"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больше</w:t>
      </w:r>
    </w:p>
    <w:p w14:paraId="1A39DE8B"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Цитаты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из</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текста</w:t>
      </w:r>
      <w:r w:rsidRPr="00A627DF">
        <w:rPr>
          <w:rFonts w:ascii="Helvetica" w:hAnsi="Helvetica" w:cs="Helvetica"/>
          <w:b/>
          <w:bCs/>
          <w:color w:val="222222"/>
          <w:sz w:val="21"/>
          <w:szCs w:val="21"/>
        </w:rPr>
        <w:t>:</w:t>
      </w:r>
    </w:p>
    <w:p w14:paraId="391B3611"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стр</w:t>
      </w:r>
      <w:r w:rsidRPr="00A627DF">
        <w:rPr>
          <w:rFonts w:ascii="Helvetica" w:hAnsi="Helvetica" w:cs="Helvetica"/>
          <w:b/>
          <w:bCs/>
          <w:color w:val="222222"/>
          <w:sz w:val="21"/>
          <w:szCs w:val="21"/>
        </w:rPr>
        <w:t>. 1</w:t>
      </w:r>
    </w:p>
    <w:p w14:paraId="63F5ED29"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РОССИЙСКАЯ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ОРДЕНА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ТРУДОВОГО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АКАДЕМИЯ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КРАСНОГО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НАУК</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ЗНАМЕНИ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ХИМИИ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ИНСТИТУТ</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БИООРГАНИЧЕСКОЙ</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ИМ</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М</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ШЕМЯКИНА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Ю</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А</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ОВЧИННИКОВА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правах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рукописи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Мельников</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Эдвард</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Эдуардович</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Закономерности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функционирования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АТР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зависимой</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Е</w:t>
      </w:r>
      <w:r w:rsidRPr="00A627DF">
        <w:rPr>
          <w:rFonts w:ascii="Helvetica" w:hAnsi="Helvetica" w:cs="Helvetica"/>
          <w:b/>
          <w:bCs/>
          <w:color w:val="222222"/>
          <w:sz w:val="21"/>
          <w:szCs w:val="21"/>
        </w:rPr>
        <w:t xml:space="preserve">. coli </w:t>
      </w:r>
      <w:r w:rsidRPr="00A627DF">
        <w:rPr>
          <w:rFonts w:ascii="Helvetica" w:hAnsi="Helvetica" w:cs="Helvetica" w:hint="eastAsia"/>
          <w:b/>
          <w:bCs/>
          <w:color w:val="222222"/>
          <w:sz w:val="21"/>
          <w:szCs w:val="21"/>
        </w:rPr>
        <w:t>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ее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мутантных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форм</w:t>
      </w:r>
      <w:r w:rsidRPr="00A627DF">
        <w:rPr>
          <w:rFonts w:ascii="Helvetica" w:hAnsi="Helvetica" w:cs="Helvetica"/>
          <w:b/>
          <w:bCs/>
          <w:color w:val="222222"/>
          <w:sz w:val="21"/>
          <w:szCs w:val="21"/>
        </w:rPr>
        <w:t xml:space="preserve"> 03.00.04 - </w:t>
      </w:r>
      <w:r w:rsidRPr="00A627DF">
        <w:rPr>
          <w:rFonts w:ascii="Helvetica" w:hAnsi="Helvetica" w:cs="Helvetica" w:hint="eastAsia"/>
          <w:b/>
          <w:bCs/>
          <w:color w:val="222222"/>
          <w:sz w:val="21"/>
          <w:szCs w:val="21"/>
        </w:rPr>
        <w:t>БИОХИМИЯ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ДИССЕРТАЦИЯ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соискание</w:t>
      </w:r>
    </w:p>
    <w:p w14:paraId="6C982691"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стр</w:t>
      </w:r>
      <w:r w:rsidRPr="00A627DF">
        <w:rPr>
          <w:rFonts w:ascii="Helvetica" w:hAnsi="Helvetica" w:cs="Helvetica"/>
          <w:b/>
          <w:bCs/>
          <w:color w:val="222222"/>
          <w:sz w:val="21"/>
          <w:szCs w:val="21"/>
        </w:rPr>
        <w:t>. 2</w:t>
      </w:r>
    </w:p>
    <w:p w14:paraId="240C7F5D"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Введение</w:t>
      </w:r>
      <w:r w:rsidRPr="00A627DF">
        <w:rPr>
          <w:rFonts w:ascii="Helvetica" w:hAnsi="Helvetica" w:cs="Helvetica"/>
          <w:b/>
          <w:bCs/>
          <w:color w:val="222222"/>
          <w:sz w:val="21"/>
          <w:szCs w:val="21"/>
        </w:rPr>
        <w:t xml:space="preserve"> 4 5 </w:t>
      </w:r>
      <w:r w:rsidRPr="00A627DF">
        <w:rPr>
          <w:rFonts w:ascii="Helvetica" w:hAnsi="Helvetica" w:cs="Helvetica" w:hint="eastAsia"/>
          <w:b/>
          <w:bCs/>
          <w:color w:val="222222"/>
          <w:sz w:val="21"/>
          <w:szCs w:val="21"/>
        </w:rPr>
        <w:t>Структура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функция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АТР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зависимых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протеиназ</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Е</w:t>
      </w:r>
      <w:r w:rsidRPr="00A627DF">
        <w:rPr>
          <w:rFonts w:ascii="Helvetica" w:hAnsi="Helvetica" w:cs="Helvetica"/>
          <w:b/>
          <w:bCs/>
          <w:color w:val="222222"/>
          <w:sz w:val="21"/>
          <w:szCs w:val="21"/>
        </w:rPr>
        <w:t>. coli (</w:t>
      </w:r>
      <w:r w:rsidRPr="00A627DF">
        <w:rPr>
          <w:rFonts w:ascii="Helvetica" w:hAnsi="Helvetica" w:cs="Helvetica" w:hint="eastAsia"/>
          <w:b/>
          <w:bCs/>
          <w:color w:val="222222"/>
          <w:sz w:val="21"/>
          <w:szCs w:val="21"/>
        </w:rPr>
        <w:t>обзор</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литературы</w:t>
      </w:r>
      <w:r w:rsidRPr="00A627DF">
        <w:rPr>
          <w:rFonts w:ascii="Helvetica" w:hAnsi="Helvetica" w:cs="Helvetica"/>
          <w:b/>
          <w:bCs/>
          <w:color w:val="222222"/>
          <w:sz w:val="21"/>
          <w:szCs w:val="21"/>
        </w:rPr>
        <w:t xml:space="preserve">) 1. </w:t>
      </w:r>
      <w:r w:rsidRPr="00A627DF">
        <w:rPr>
          <w:rFonts w:ascii="Helvetica" w:hAnsi="Helvetica" w:cs="Helvetica" w:hint="eastAsia"/>
          <w:b/>
          <w:bCs/>
          <w:color w:val="222222"/>
          <w:sz w:val="21"/>
          <w:szCs w:val="21"/>
        </w:rPr>
        <w:t>Сериновая</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протеиназа</w:t>
      </w:r>
      <w:r w:rsidRPr="00A627DF">
        <w:rPr>
          <w:rFonts w:ascii="Helvetica" w:hAnsi="Helvetica" w:cs="Helvetica"/>
          <w:b/>
          <w:bCs/>
          <w:color w:val="222222"/>
          <w:sz w:val="21"/>
          <w:szCs w:val="21"/>
        </w:rPr>
        <w:t xml:space="preserve"> 1.1. </w:t>
      </w:r>
      <w:r w:rsidRPr="00A627DF">
        <w:rPr>
          <w:rFonts w:ascii="Helvetica" w:hAnsi="Helvetica" w:cs="Helvetica" w:hint="eastAsia"/>
          <w:b/>
          <w:bCs/>
          <w:color w:val="222222"/>
          <w:sz w:val="21"/>
          <w:szCs w:val="21"/>
        </w:rPr>
        <w:t>Эндогенные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субстраты</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1.2. </w:t>
      </w:r>
      <w:r w:rsidRPr="00A627DF">
        <w:rPr>
          <w:rFonts w:ascii="Helvetica" w:hAnsi="Helvetica" w:cs="Helvetica" w:hint="eastAsia"/>
          <w:b/>
          <w:bCs/>
          <w:color w:val="222222"/>
          <w:sz w:val="21"/>
          <w:szCs w:val="21"/>
        </w:rPr>
        <w:t>Ферментативная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активность</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нротеиназы</w:t>
      </w:r>
      <w:r w:rsidRPr="00A627DF">
        <w:rPr>
          <w:rFonts w:ascii="Helvetica" w:hAnsi="Helvetica" w:cs="Helvetica"/>
          <w:b/>
          <w:bCs/>
          <w:color w:val="222222"/>
          <w:sz w:val="21"/>
          <w:szCs w:val="21"/>
        </w:rPr>
        <w:t xml:space="preserve"> in vitro 1.3. </w:t>
      </w:r>
      <w:r w:rsidRPr="00A627DF">
        <w:rPr>
          <w:rFonts w:ascii="Helvetica" w:hAnsi="Helvetica" w:cs="Helvetica" w:hint="eastAsia"/>
          <w:b/>
          <w:bCs/>
          <w:color w:val="222222"/>
          <w:sz w:val="21"/>
          <w:szCs w:val="21"/>
        </w:rPr>
        <w:t>Структура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нентидгидролазного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центра</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2. </w:t>
      </w:r>
      <w:r w:rsidRPr="00A627DF">
        <w:rPr>
          <w:rFonts w:ascii="Helvetica" w:hAnsi="Helvetica" w:cs="Helvetica" w:hint="eastAsia"/>
          <w:b/>
          <w:bCs/>
          <w:color w:val="222222"/>
          <w:sz w:val="21"/>
          <w:szCs w:val="21"/>
        </w:rPr>
        <w:t>Металлозависимая</w:t>
      </w:r>
      <w:r w:rsidRPr="00A627DF">
        <w:rPr>
          <w:rFonts w:ascii="Helvetica" w:hAnsi="Helvetica" w:cs="Helvetica"/>
          <w:b/>
          <w:bCs/>
          <w:color w:val="222222"/>
          <w:sz w:val="21"/>
          <w:szCs w:val="21"/>
        </w:rPr>
        <w:t xml:space="preserve"> FtsH-</w:t>
      </w:r>
      <w:r w:rsidRPr="00A627DF">
        <w:rPr>
          <w:rFonts w:ascii="Helvetica" w:hAnsi="Helvetica" w:cs="Helvetica" w:hint="eastAsia"/>
          <w:b/>
          <w:bCs/>
          <w:color w:val="222222"/>
          <w:sz w:val="21"/>
          <w:szCs w:val="21"/>
        </w:rPr>
        <w:t>протеиназа</w:t>
      </w:r>
      <w:r w:rsidRPr="00A627DF">
        <w:rPr>
          <w:rFonts w:ascii="Helvetica" w:hAnsi="Helvetica" w:cs="Helvetica"/>
          <w:b/>
          <w:bCs/>
          <w:color w:val="222222"/>
          <w:sz w:val="21"/>
          <w:szCs w:val="21"/>
        </w:rPr>
        <w:t xml:space="preserve"> 3. </w:t>
      </w:r>
      <w:r w:rsidRPr="00A627DF">
        <w:rPr>
          <w:rFonts w:ascii="Helvetica" w:hAnsi="Helvetica" w:cs="Helvetica" w:hint="eastAsia"/>
          <w:b/>
          <w:bCs/>
          <w:color w:val="222222"/>
          <w:sz w:val="21"/>
          <w:szCs w:val="21"/>
        </w:rPr>
        <w:t>С</w:t>
      </w:r>
      <w:r w:rsidRPr="00A627DF">
        <w:rPr>
          <w:rFonts w:ascii="Helvetica" w:hAnsi="Helvetica" w:cs="Helvetica"/>
          <w:b/>
          <w:bCs/>
          <w:color w:val="222222"/>
          <w:sz w:val="21"/>
          <w:szCs w:val="21"/>
        </w:rPr>
        <w:t>1</w:t>
      </w:r>
      <w:r w:rsidRPr="00A627DF">
        <w:rPr>
          <w:rFonts w:ascii="Helvetica" w:hAnsi="Helvetica" w:cs="Helvetica" w:hint="eastAsia"/>
          <w:b/>
          <w:bCs/>
          <w:color w:val="222222"/>
          <w:sz w:val="21"/>
          <w:szCs w:val="21"/>
        </w:rPr>
        <w:t>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протеиназы</w:t>
      </w:r>
    </w:p>
    <w:p w14:paraId="0E7EE1D6"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стр</w:t>
      </w:r>
      <w:r w:rsidRPr="00A627DF">
        <w:rPr>
          <w:rFonts w:ascii="Helvetica" w:hAnsi="Helvetica" w:cs="Helvetica"/>
          <w:b/>
          <w:bCs/>
          <w:color w:val="222222"/>
          <w:sz w:val="21"/>
          <w:szCs w:val="21"/>
        </w:rPr>
        <w:t>. 83</w:t>
      </w:r>
    </w:p>
    <w:p w14:paraId="34AA9A6C"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сравнительно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просто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определять</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внутриклеточную</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активность</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различных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форм</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3.4. </w:t>
      </w:r>
      <w:r w:rsidRPr="00A627DF">
        <w:rPr>
          <w:rFonts w:ascii="Helvetica" w:hAnsi="Helvetica" w:cs="Helvetica" w:hint="eastAsia"/>
          <w:b/>
          <w:bCs/>
          <w:color w:val="222222"/>
          <w:sz w:val="21"/>
          <w:szCs w:val="21"/>
        </w:rPr>
        <w:t>Особенности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функционирования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мутантных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белков</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Ряд</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мутантных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форм</w:t>
      </w:r>
      <w:r w:rsidRPr="00A627DF">
        <w:rPr>
          <w:rFonts w:ascii="Helvetica" w:hAnsi="Helvetica" w:cs="Helvetica"/>
          <w:b/>
          <w:bCs/>
          <w:color w:val="222222"/>
          <w:sz w:val="21"/>
          <w:szCs w:val="21"/>
        </w:rPr>
        <w:t xml:space="preserve"> Lon-</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был</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исследован</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более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подробно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целью</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возможного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обнаружения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специфического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влияния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мутации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функционирование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соответствующего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мутантного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фермента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В</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основу</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системы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трестов</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скрининга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были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заложены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некоторые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свойства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нативного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фермента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как</w:t>
      </w:r>
      <w:r w:rsidRPr="00A627DF">
        <w:rPr>
          <w:rFonts w:ascii="Helvetica" w:hAnsi="Helvetica" w:cs="Helvetica"/>
          <w:b/>
          <w:bCs/>
          <w:color w:val="222222"/>
          <w:sz w:val="21"/>
          <w:szCs w:val="21"/>
        </w:rPr>
        <w:t>...</w:t>
      </w:r>
    </w:p>
    <w:p w14:paraId="0FF2E63F" w14:textId="77777777" w:rsidR="00A627DF" w:rsidRPr="00A627DF" w:rsidRDefault="00A627DF" w:rsidP="00A627DF">
      <w:pPr>
        <w:rPr>
          <w:rFonts w:ascii="Helvetica" w:hAnsi="Helvetica" w:cs="Helvetica"/>
          <w:b/>
          <w:bCs/>
          <w:color w:val="222222"/>
          <w:sz w:val="21"/>
          <w:szCs w:val="21"/>
        </w:rPr>
      </w:pPr>
    </w:p>
    <w:p w14:paraId="7477BD86"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Оглавление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диссертации</w:t>
      </w:r>
    </w:p>
    <w:p w14:paraId="30AEB830"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кандидат</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химических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наук</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Мельников</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Эдвард</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Эду</w:t>
      </w:r>
      <w:r w:rsidRPr="00A627DF">
        <w:rPr>
          <w:rFonts w:ascii="Helvetica" w:hAnsi="Helvetica" w:cs="Helvetica" w:hint="eastAsia"/>
          <w:b/>
          <w:bCs/>
          <w:color w:val="222222"/>
          <w:sz w:val="21"/>
          <w:szCs w:val="21"/>
        </w:rPr>
        <w:lastRenderedPageBreak/>
        <w:t>ардович</w:t>
      </w:r>
    </w:p>
    <w:p w14:paraId="39DCE2AE"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Список</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сокращений</w:t>
      </w:r>
    </w:p>
    <w:p w14:paraId="69F0ED7F" w14:textId="77777777" w:rsidR="00A627DF" w:rsidRPr="00A627DF" w:rsidRDefault="00A627DF" w:rsidP="00A627DF">
      <w:pPr>
        <w:rPr>
          <w:rFonts w:ascii="Helvetica" w:hAnsi="Helvetica" w:cs="Helvetica"/>
          <w:b/>
          <w:bCs/>
          <w:color w:val="222222"/>
          <w:sz w:val="21"/>
          <w:szCs w:val="21"/>
        </w:rPr>
      </w:pPr>
    </w:p>
    <w:p w14:paraId="5AD41B7E"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Введение</w:t>
      </w:r>
    </w:p>
    <w:p w14:paraId="162FA25E" w14:textId="77777777" w:rsidR="00A627DF" w:rsidRPr="00A627DF" w:rsidRDefault="00A627DF" w:rsidP="00A627DF">
      <w:pPr>
        <w:rPr>
          <w:rFonts w:ascii="Helvetica" w:hAnsi="Helvetica" w:cs="Helvetica"/>
          <w:b/>
          <w:bCs/>
          <w:color w:val="222222"/>
          <w:sz w:val="21"/>
          <w:szCs w:val="21"/>
        </w:rPr>
      </w:pPr>
    </w:p>
    <w:p w14:paraId="3C74B1B6"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hint="eastAsia"/>
          <w:b/>
          <w:bCs/>
          <w:color w:val="222222"/>
          <w:sz w:val="21"/>
          <w:szCs w:val="21"/>
        </w:rPr>
        <w:t>Структура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и</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функция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АТР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зависимых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протеиназ</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Е</w:t>
      </w:r>
      <w:r w:rsidRPr="00A627DF">
        <w:rPr>
          <w:rFonts w:ascii="Helvetica" w:hAnsi="Helvetica" w:cs="Helvetica"/>
          <w:b/>
          <w:bCs/>
          <w:color w:val="222222"/>
          <w:sz w:val="21"/>
          <w:szCs w:val="21"/>
        </w:rPr>
        <w:t xml:space="preserve">. coli </w:t>
      </w:r>
      <w:r w:rsidRPr="00A627DF">
        <w:rPr>
          <w:rFonts w:ascii="Helvetica" w:hAnsi="Helvetica" w:cs="Helvetica" w:hint="eastAsia"/>
          <w:b/>
          <w:bCs/>
          <w:color w:val="222222"/>
          <w:sz w:val="21"/>
          <w:szCs w:val="21"/>
        </w:rPr>
        <w:t>обзор</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литературы</w:t>
      </w:r>
      <w:r w:rsidRPr="00A627DF">
        <w:rPr>
          <w:rFonts w:ascii="Helvetica" w:hAnsi="Helvetica" w:cs="Helvetica"/>
          <w:b/>
          <w:bCs/>
          <w:color w:val="222222"/>
          <w:sz w:val="21"/>
          <w:szCs w:val="21"/>
        </w:rPr>
        <w:t>)</w:t>
      </w:r>
    </w:p>
    <w:p w14:paraId="63D26A7B" w14:textId="77777777" w:rsidR="00A627DF" w:rsidRPr="00A627DF" w:rsidRDefault="00A627DF" w:rsidP="00A627DF">
      <w:pPr>
        <w:rPr>
          <w:rFonts w:ascii="Helvetica" w:hAnsi="Helvetica" w:cs="Helvetica"/>
          <w:b/>
          <w:bCs/>
          <w:color w:val="222222"/>
          <w:sz w:val="21"/>
          <w:szCs w:val="21"/>
        </w:rPr>
      </w:pPr>
    </w:p>
    <w:p w14:paraId="1A4BE8F2"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1. </w:t>
      </w:r>
      <w:r w:rsidRPr="00A627DF">
        <w:rPr>
          <w:rFonts w:ascii="Helvetica" w:hAnsi="Helvetica" w:cs="Helvetica" w:hint="eastAsia"/>
          <w:b/>
          <w:bCs/>
          <w:color w:val="222222"/>
          <w:sz w:val="21"/>
          <w:szCs w:val="21"/>
        </w:rPr>
        <w:t>Сериновая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Ьоп</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протеиназа</w:t>
      </w:r>
    </w:p>
    <w:p w14:paraId="6D3453D8" w14:textId="77777777" w:rsidR="00A627DF" w:rsidRPr="00A627DF" w:rsidRDefault="00A627DF" w:rsidP="00A627DF">
      <w:pPr>
        <w:rPr>
          <w:rFonts w:ascii="Helvetica" w:hAnsi="Helvetica" w:cs="Helvetica"/>
          <w:b/>
          <w:bCs/>
          <w:color w:val="222222"/>
          <w:sz w:val="21"/>
          <w:szCs w:val="21"/>
        </w:rPr>
      </w:pPr>
    </w:p>
    <w:p w14:paraId="0B816DB3"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1.1. </w:t>
      </w:r>
      <w:r w:rsidRPr="00A627DF">
        <w:rPr>
          <w:rFonts w:ascii="Helvetica" w:hAnsi="Helvetica" w:cs="Helvetica" w:hint="eastAsia"/>
          <w:b/>
          <w:bCs/>
          <w:color w:val="222222"/>
          <w:sz w:val="21"/>
          <w:szCs w:val="21"/>
        </w:rPr>
        <w:t>Эндогенные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субстраты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Ьоп</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протеиназы</w:t>
      </w:r>
    </w:p>
    <w:p w14:paraId="7F5A129D" w14:textId="77777777" w:rsidR="00A627DF" w:rsidRPr="00A627DF" w:rsidRDefault="00A627DF" w:rsidP="00A627DF">
      <w:pPr>
        <w:rPr>
          <w:rFonts w:ascii="Helvetica" w:hAnsi="Helvetica" w:cs="Helvetica"/>
          <w:b/>
          <w:bCs/>
          <w:color w:val="222222"/>
          <w:sz w:val="21"/>
          <w:szCs w:val="21"/>
        </w:rPr>
      </w:pPr>
    </w:p>
    <w:p w14:paraId="3D88FFC8"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1.2. </w:t>
      </w:r>
      <w:r w:rsidRPr="00A627DF">
        <w:rPr>
          <w:rFonts w:ascii="Helvetica" w:hAnsi="Helvetica" w:cs="Helvetica" w:hint="eastAsia"/>
          <w:b/>
          <w:bCs/>
          <w:color w:val="222222"/>
          <w:sz w:val="21"/>
          <w:szCs w:val="21"/>
        </w:rPr>
        <w:t>Ферментативная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активность</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Ьоп</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протеиназы</w:t>
      </w:r>
      <w:r w:rsidRPr="00A627DF">
        <w:rPr>
          <w:rFonts w:ascii="Helvetica" w:hAnsi="Helvetica" w:cs="Helvetica"/>
          <w:b/>
          <w:bCs/>
          <w:color w:val="222222"/>
          <w:sz w:val="21"/>
          <w:szCs w:val="21"/>
        </w:rPr>
        <w:t xml:space="preserve"> in vitro</w:t>
      </w:r>
    </w:p>
    <w:p w14:paraId="4BC9611D" w14:textId="77777777" w:rsidR="00A627DF" w:rsidRPr="00A627DF" w:rsidRDefault="00A627DF" w:rsidP="00A627DF">
      <w:pPr>
        <w:rPr>
          <w:rFonts w:ascii="Helvetica" w:hAnsi="Helvetica" w:cs="Helvetica"/>
          <w:b/>
          <w:bCs/>
          <w:color w:val="222222"/>
          <w:sz w:val="21"/>
          <w:szCs w:val="21"/>
        </w:rPr>
      </w:pPr>
    </w:p>
    <w:p w14:paraId="079F7DFD"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1.3. </w:t>
      </w:r>
      <w:r w:rsidRPr="00A627DF">
        <w:rPr>
          <w:rFonts w:ascii="Helvetica" w:hAnsi="Helvetica" w:cs="Helvetica" w:hint="eastAsia"/>
          <w:b/>
          <w:bCs/>
          <w:color w:val="222222"/>
          <w:sz w:val="21"/>
          <w:szCs w:val="21"/>
        </w:rPr>
        <w:t>Структура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пептидгидролазного</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центра</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Ьоп</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протеиназы</w:t>
      </w:r>
    </w:p>
    <w:p w14:paraId="0CB10E55" w14:textId="77777777" w:rsidR="00A627DF" w:rsidRPr="00A627DF" w:rsidRDefault="00A627DF" w:rsidP="00A627DF">
      <w:pPr>
        <w:rPr>
          <w:rFonts w:ascii="Helvetica" w:hAnsi="Helvetica" w:cs="Helvetica"/>
          <w:b/>
          <w:bCs/>
          <w:color w:val="222222"/>
          <w:sz w:val="21"/>
          <w:szCs w:val="21"/>
        </w:rPr>
      </w:pPr>
    </w:p>
    <w:p w14:paraId="7F7F87ED"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2. </w:t>
      </w:r>
      <w:r w:rsidRPr="00A627DF">
        <w:rPr>
          <w:rFonts w:ascii="Helvetica" w:hAnsi="Helvetica" w:cs="Helvetica" w:hint="eastAsia"/>
          <w:b/>
          <w:bCs/>
          <w:color w:val="222222"/>
          <w:sz w:val="21"/>
          <w:szCs w:val="21"/>
        </w:rPr>
        <w:t>Металлозависимая</w:t>
      </w:r>
      <w:r w:rsidRPr="00A627DF">
        <w:rPr>
          <w:rFonts w:ascii="Helvetica" w:hAnsi="Helvetica" w:cs="Helvetica"/>
          <w:b/>
          <w:bCs/>
          <w:color w:val="222222"/>
          <w:sz w:val="21"/>
          <w:szCs w:val="21"/>
        </w:rPr>
        <w:t xml:space="preserve"> FtsH-</w:t>
      </w:r>
      <w:r w:rsidRPr="00A627DF">
        <w:rPr>
          <w:rFonts w:ascii="Helvetica" w:hAnsi="Helvetica" w:cs="Helvetica" w:hint="eastAsia"/>
          <w:b/>
          <w:bCs/>
          <w:color w:val="222222"/>
          <w:sz w:val="21"/>
          <w:szCs w:val="21"/>
        </w:rPr>
        <w:t>протеиназа</w:t>
      </w:r>
    </w:p>
    <w:p w14:paraId="5A8E8003" w14:textId="77777777" w:rsidR="00A627DF" w:rsidRPr="00A627DF" w:rsidRDefault="00A627DF" w:rsidP="00A627DF">
      <w:pPr>
        <w:rPr>
          <w:rFonts w:ascii="Helvetica" w:hAnsi="Helvetica" w:cs="Helvetica"/>
          <w:b/>
          <w:bCs/>
          <w:color w:val="222222"/>
          <w:sz w:val="21"/>
          <w:szCs w:val="21"/>
        </w:rPr>
      </w:pPr>
    </w:p>
    <w:p w14:paraId="27D1E91B"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3. </w:t>
      </w:r>
      <w:r w:rsidRPr="00A627DF">
        <w:rPr>
          <w:rFonts w:ascii="Helvetica" w:hAnsi="Helvetica" w:cs="Helvetica" w:hint="eastAsia"/>
          <w:b/>
          <w:bCs/>
          <w:color w:val="222222"/>
          <w:sz w:val="21"/>
          <w:szCs w:val="21"/>
        </w:rPr>
        <w:t>С</w:t>
      </w:r>
      <w:r w:rsidRPr="00A627DF">
        <w:rPr>
          <w:rFonts w:ascii="Helvetica" w:hAnsi="Helvetica" w:cs="Helvetica"/>
          <w:b/>
          <w:bCs/>
          <w:color w:val="222222"/>
          <w:sz w:val="21"/>
          <w:szCs w:val="21"/>
        </w:rPr>
        <w:t>1</w:t>
      </w:r>
      <w:r w:rsidRPr="00A627DF">
        <w:rPr>
          <w:rFonts w:ascii="Helvetica" w:hAnsi="Helvetica" w:cs="Helvetica" w:hint="eastAsia"/>
          <w:b/>
          <w:bCs/>
          <w:color w:val="222222"/>
          <w:sz w:val="21"/>
          <w:szCs w:val="21"/>
        </w:rPr>
        <w:t>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протеиназы</w:t>
      </w:r>
    </w:p>
    <w:p w14:paraId="3AE86782" w14:textId="77777777" w:rsidR="00A627DF" w:rsidRPr="00A627DF" w:rsidRDefault="00A627DF" w:rsidP="00A627DF">
      <w:pPr>
        <w:rPr>
          <w:rFonts w:ascii="Helvetica" w:hAnsi="Helvetica" w:cs="Helvetica"/>
          <w:b/>
          <w:bCs/>
          <w:color w:val="222222"/>
          <w:sz w:val="21"/>
          <w:szCs w:val="21"/>
        </w:rPr>
      </w:pPr>
    </w:p>
    <w:p w14:paraId="00D7B0A2"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3.1. </w:t>
      </w:r>
      <w:r w:rsidRPr="00A627DF">
        <w:rPr>
          <w:rFonts w:ascii="Helvetica" w:hAnsi="Helvetica" w:cs="Helvetica" w:hint="eastAsia"/>
          <w:b/>
          <w:bCs/>
          <w:color w:val="222222"/>
          <w:sz w:val="21"/>
          <w:szCs w:val="21"/>
        </w:rPr>
        <w:t>АТР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азные</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компоненты</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w:t>
      </w:r>
      <w:r w:rsidRPr="00A627DF">
        <w:rPr>
          <w:rFonts w:ascii="Helvetica" w:hAnsi="Helvetica" w:cs="Helvetica"/>
          <w:b/>
          <w:bCs/>
          <w:color w:val="222222"/>
          <w:sz w:val="21"/>
          <w:szCs w:val="21"/>
        </w:rPr>
        <w:t>1</w:t>
      </w:r>
      <w:r w:rsidRPr="00A627DF">
        <w:rPr>
          <w:rFonts w:ascii="Helvetica" w:hAnsi="Helvetica" w:cs="Helvetica" w:hint="eastAsia"/>
          <w:b/>
          <w:bCs/>
          <w:color w:val="222222"/>
          <w:sz w:val="21"/>
          <w:szCs w:val="21"/>
        </w:rPr>
        <w:t>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А</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Х</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w:t>
      </w:r>
    </w:p>
    <w:p w14:paraId="6D9FF87C" w14:textId="77777777" w:rsidR="00A627DF" w:rsidRPr="00A627DF" w:rsidRDefault="00A627DF" w:rsidP="00A627DF">
      <w:pPr>
        <w:rPr>
          <w:rFonts w:ascii="Helvetica" w:hAnsi="Helvetica" w:cs="Helvetica"/>
          <w:b/>
          <w:bCs/>
          <w:color w:val="222222"/>
          <w:sz w:val="21"/>
          <w:szCs w:val="21"/>
        </w:rPr>
      </w:pPr>
    </w:p>
    <w:p w14:paraId="2D0CB1BF"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3.2. </w:t>
      </w:r>
      <w:r w:rsidRPr="00A627DF">
        <w:rPr>
          <w:rFonts w:ascii="Helvetica" w:hAnsi="Helvetica" w:cs="Helvetica" w:hint="eastAsia"/>
          <w:b/>
          <w:bCs/>
          <w:color w:val="222222"/>
          <w:sz w:val="21"/>
          <w:szCs w:val="21"/>
        </w:rPr>
        <w:t>Пептидгидролазный</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компонент</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сериновых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С</w:t>
      </w:r>
      <w:r w:rsidRPr="00A627DF">
        <w:rPr>
          <w:rFonts w:ascii="Helvetica" w:hAnsi="Helvetica" w:cs="Helvetica"/>
          <w:b/>
          <w:bCs/>
          <w:color w:val="222222"/>
          <w:sz w:val="21"/>
          <w:szCs w:val="21"/>
        </w:rPr>
        <w:t>1</w:t>
      </w:r>
      <w:r w:rsidRPr="00A627DF">
        <w:rPr>
          <w:rFonts w:ascii="Helvetica" w:hAnsi="Helvetica" w:cs="Helvetica" w:hint="eastAsia"/>
          <w:b/>
          <w:bCs/>
          <w:color w:val="222222"/>
          <w:sz w:val="21"/>
          <w:szCs w:val="21"/>
        </w:rPr>
        <w:t>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А</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Х</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протеиназ</w:t>
      </w:r>
    </w:p>
    <w:p w14:paraId="5B0BC5C6" w14:textId="77777777" w:rsidR="00A627DF" w:rsidRPr="00A627DF" w:rsidRDefault="00A627DF" w:rsidP="00A627DF">
      <w:pPr>
        <w:rPr>
          <w:rFonts w:ascii="Helvetica" w:hAnsi="Helvetica" w:cs="Helvetica"/>
          <w:b/>
          <w:bCs/>
          <w:color w:val="222222"/>
          <w:sz w:val="21"/>
          <w:szCs w:val="21"/>
        </w:rPr>
      </w:pPr>
    </w:p>
    <w:p w14:paraId="6DAF3184"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3.3. </w:t>
      </w:r>
      <w:r w:rsidRPr="00A627DF">
        <w:rPr>
          <w:rFonts w:ascii="Helvetica" w:hAnsi="Helvetica" w:cs="Helvetica" w:hint="eastAsia"/>
          <w:b/>
          <w:bCs/>
          <w:color w:val="222222"/>
          <w:sz w:val="21"/>
          <w:szCs w:val="21"/>
        </w:rPr>
        <w:t>Треониновая</w:t>
      </w:r>
      <w:r w:rsidRPr="00A627DF">
        <w:rPr>
          <w:rFonts w:ascii="Helvetica" w:hAnsi="Helvetica" w:cs="Helvetica"/>
          <w:b/>
          <w:bCs/>
          <w:color w:val="222222"/>
          <w:sz w:val="21"/>
          <w:szCs w:val="21"/>
        </w:rPr>
        <w:t xml:space="preserve"> HslUV (ClpYQ)-npoTenHa3a</w:t>
      </w:r>
    </w:p>
    <w:p w14:paraId="750B8711" w14:textId="77777777" w:rsidR="00A627DF" w:rsidRPr="00A627DF" w:rsidRDefault="00A627DF" w:rsidP="00A627DF">
      <w:pPr>
        <w:rPr>
          <w:rFonts w:ascii="Helvetica" w:hAnsi="Helvetica" w:cs="Helvetica"/>
          <w:b/>
          <w:bCs/>
          <w:color w:val="222222"/>
          <w:sz w:val="21"/>
          <w:szCs w:val="21"/>
        </w:rPr>
      </w:pPr>
    </w:p>
    <w:p w14:paraId="56498997" w14:textId="77777777" w:rsidR="00A627DF" w:rsidRPr="00A627DF" w:rsidRDefault="00A627DF" w:rsidP="00A627DF">
      <w:pPr>
        <w:rPr>
          <w:rFonts w:ascii="Helvetica" w:hAnsi="Helvetica" w:cs="Helvetica"/>
          <w:b/>
          <w:bCs/>
          <w:color w:val="222222"/>
          <w:sz w:val="21"/>
          <w:szCs w:val="21"/>
        </w:rPr>
      </w:pPr>
      <w:r w:rsidRPr="00A627DF">
        <w:rPr>
          <w:rFonts w:ascii="Helvetica" w:hAnsi="Helvetica" w:cs="Helvetica"/>
          <w:b/>
          <w:bCs/>
          <w:color w:val="222222"/>
          <w:sz w:val="21"/>
          <w:szCs w:val="21"/>
        </w:rPr>
        <w:t xml:space="preserve">4. </w:t>
      </w:r>
      <w:r w:rsidRPr="00A627DF">
        <w:rPr>
          <w:rFonts w:ascii="Helvetica" w:hAnsi="Helvetica" w:cs="Helvetica" w:hint="eastAsia"/>
          <w:b/>
          <w:bCs/>
          <w:color w:val="222222"/>
          <w:sz w:val="21"/>
          <w:szCs w:val="21"/>
        </w:rPr>
        <w:t>Структурная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гомология</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регуляторных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компоне</w:t>
      </w:r>
      <w:r w:rsidRPr="00A627DF">
        <w:rPr>
          <w:rFonts w:ascii="Helvetica" w:hAnsi="Helvetica" w:cs="Helvetica" w:hint="eastAsia"/>
          <w:b/>
          <w:bCs/>
          <w:color w:val="222222"/>
          <w:sz w:val="21"/>
          <w:szCs w:val="21"/>
        </w:rPr>
        <w:lastRenderedPageBreak/>
        <w:t>нтов</w:t>
      </w:r>
    </w:p>
    <w:p w14:paraId="5E304DC8" w14:textId="77777777" w:rsidR="00A627DF" w:rsidRPr="00A627DF" w:rsidRDefault="00A627DF" w:rsidP="00A627DF">
      <w:pPr>
        <w:rPr>
          <w:rFonts w:ascii="Helvetica" w:hAnsi="Helvetica" w:cs="Helvetica"/>
          <w:b/>
          <w:bCs/>
          <w:color w:val="222222"/>
          <w:sz w:val="21"/>
          <w:szCs w:val="21"/>
        </w:rPr>
      </w:pPr>
    </w:p>
    <w:p w14:paraId="109CC004" w14:textId="7E24C905" w:rsidR="00484EB4" w:rsidRPr="00A627DF" w:rsidRDefault="00A627DF" w:rsidP="00A627DF">
      <w:r w:rsidRPr="00A627DF">
        <w:rPr>
          <w:rFonts w:ascii="Helvetica" w:hAnsi="Helvetica" w:cs="Helvetica" w:hint="eastAsia"/>
          <w:b/>
          <w:bCs/>
          <w:color w:val="222222"/>
          <w:sz w:val="21"/>
          <w:szCs w:val="21"/>
        </w:rPr>
        <w:t>АТР</w:t>
      </w:r>
      <w:r w:rsidRPr="00A627DF">
        <w:rPr>
          <w:rFonts w:ascii="Helvetica" w:hAnsi="Helvetica" w:cs="Helvetica"/>
          <w:b/>
          <w:bCs/>
          <w:color w:val="222222"/>
          <w:sz w:val="21"/>
          <w:szCs w:val="21"/>
        </w:rPr>
        <w:t>-</w:t>
      </w:r>
      <w:r w:rsidRPr="00A627DF">
        <w:rPr>
          <w:rFonts w:ascii="Helvetica" w:hAnsi="Helvetica" w:cs="Helvetica" w:hint="eastAsia"/>
          <w:b/>
          <w:bCs/>
          <w:color w:val="222222"/>
          <w:sz w:val="21"/>
          <w:szCs w:val="21"/>
        </w:rPr>
        <w:t>зависимых</w:t>
      </w:r>
      <w:r w:rsidRPr="00A627DF">
        <w:rPr>
          <w:rFonts w:ascii="Helvetica" w:hAnsi="Helvetica" w:cs="Helvetica"/>
          <w:b/>
          <w:bCs/>
          <w:color w:val="222222"/>
          <w:sz w:val="21"/>
          <w:szCs w:val="21"/>
        </w:rPr>
        <w:t xml:space="preserve"> </w:t>
      </w:r>
      <w:r w:rsidRPr="00A627DF">
        <w:rPr>
          <w:rFonts w:ascii="Helvetica" w:hAnsi="Helvetica" w:cs="Helvetica" w:hint="eastAsia"/>
          <w:b/>
          <w:bCs/>
          <w:color w:val="222222"/>
          <w:sz w:val="21"/>
          <w:szCs w:val="21"/>
        </w:rPr>
        <w:t>протеиназ</w:t>
      </w:r>
    </w:p>
    <w:sectPr w:rsidR="00484EB4" w:rsidRPr="00A627D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9711" w14:textId="77777777" w:rsidR="00995543" w:rsidRDefault="00995543">
      <w:pPr>
        <w:spacing w:after="0" w:line="240" w:lineRule="auto"/>
      </w:pPr>
      <w:r>
        <w:separator/>
      </w:r>
    </w:p>
  </w:endnote>
  <w:endnote w:type="continuationSeparator" w:id="0">
    <w:p w14:paraId="09C82D43" w14:textId="77777777" w:rsidR="00995543" w:rsidRDefault="0099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9F61" w14:textId="77777777" w:rsidR="00995543" w:rsidRDefault="00995543"/>
    <w:p w14:paraId="58D51E22" w14:textId="77777777" w:rsidR="00995543" w:rsidRDefault="00995543"/>
    <w:p w14:paraId="02F1ECA6" w14:textId="77777777" w:rsidR="00995543" w:rsidRDefault="00995543"/>
    <w:p w14:paraId="16105E2B" w14:textId="77777777" w:rsidR="00995543" w:rsidRDefault="00995543"/>
    <w:p w14:paraId="0CF96481" w14:textId="77777777" w:rsidR="00995543" w:rsidRDefault="00995543"/>
    <w:p w14:paraId="56915AEA" w14:textId="77777777" w:rsidR="00995543" w:rsidRDefault="00995543"/>
    <w:p w14:paraId="2159A9BD" w14:textId="77777777" w:rsidR="00995543" w:rsidRDefault="009955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98E620" wp14:editId="74C124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3386" w14:textId="77777777" w:rsidR="00995543" w:rsidRDefault="009955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8E6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113386" w14:textId="77777777" w:rsidR="00995543" w:rsidRDefault="009955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D16C43" w14:textId="77777777" w:rsidR="00995543" w:rsidRDefault="00995543"/>
    <w:p w14:paraId="08330D73" w14:textId="77777777" w:rsidR="00995543" w:rsidRDefault="00995543"/>
    <w:p w14:paraId="2997B6B7" w14:textId="77777777" w:rsidR="00995543" w:rsidRDefault="009955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E67E6" wp14:editId="4804AC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ECAE0" w14:textId="77777777" w:rsidR="00995543" w:rsidRDefault="00995543"/>
                          <w:p w14:paraId="5439BE9A" w14:textId="77777777" w:rsidR="00995543" w:rsidRDefault="009955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E67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7ECAE0" w14:textId="77777777" w:rsidR="00995543" w:rsidRDefault="00995543"/>
                    <w:p w14:paraId="5439BE9A" w14:textId="77777777" w:rsidR="00995543" w:rsidRDefault="009955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495E53" w14:textId="77777777" w:rsidR="00995543" w:rsidRDefault="00995543"/>
    <w:p w14:paraId="65B479CE" w14:textId="77777777" w:rsidR="00995543" w:rsidRDefault="00995543">
      <w:pPr>
        <w:rPr>
          <w:sz w:val="2"/>
          <w:szCs w:val="2"/>
        </w:rPr>
      </w:pPr>
    </w:p>
    <w:p w14:paraId="57B1C401" w14:textId="77777777" w:rsidR="00995543" w:rsidRDefault="00995543"/>
    <w:p w14:paraId="59B930FB" w14:textId="77777777" w:rsidR="00995543" w:rsidRDefault="00995543">
      <w:pPr>
        <w:spacing w:after="0" w:line="240" w:lineRule="auto"/>
      </w:pPr>
    </w:p>
  </w:footnote>
  <w:footnote w:type="continuationSeparator" w:id="0">
    <w:p w14:paraId="3A218493" w14:textId="77777777" w:rsidR="00995543" w:rsidRDefault="0099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43"/>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197745</TotalTime>
  <Pages>3</Pages>
  <Words>290</Words>
  <Characters>1654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1128</cp:revision>
  <cp:lastPrinted>2009-02-06T05:36:00Z</cp:lastPrinted>
  <dcterms:created xsi:type="dcterms:W3CDTF">2024-01-07T13:43:00Z</dcterms:created>
  <dcterms:modified xsi:type="dcterms:W3CDTF">2025-11-02T20:55:00Z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