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5D61" w14:textId="311AF78E" w:rsidR="00702B84" w:rsidRDefault="00151CDC" w:rsidP="00151CDC">
      <w:r w:rsidRPr="00151CDC">
        <w:rPr>
          <w:rFonts w:hint="eastAsia"/>
        </w:rPr>
        <w:t>Организационно</w:t>
      </w:r>
      <w:r w:rsidRPr="00151CDC">
        <w:t>-</w:t>
      </w:r>
      <w:r w:rsidRPr="00151CDC">
        <w:rPr>
          <w:rFonts w:hint="eastAsia"/>
        </w:rPr>
        <w:t>правовые</w:t>
      </w:r>
      <w:r w:rsidRPr="00151CDC">
        <w:t xml:space="preserve"> </w:t>
      </w:r>
      <w:r w:rsidRPr="00151CDC">
        <w:rPr>
          <w:rFonts w:hint="eastAsia"/>
        </w:rPr>
        <w:t>основы</w:t>
      </w:r>
      <w:r w:rsidRPr="00151CDC">
        <w:t xml:space="preserve"> </w:t>
      </w:r>
      <w:r w:rsidRPr="00151CDC">
        <w:rPr>
          <w:rFonts w:hint="eastAsia"/>
        </w:rPr>
        <w:t>формирования</w:t>
      </w:r>
      <w:r w:rsidRPr="00151CDC">
        <w:t xml:space="preserve"> </w:t>
      </w:r>
      <w:r w:rsidRPr="00151CDC">
        <w:rPr>
          <w:rFonts w:hint="eastAsia"/>
        </w:rPr>
        <w:t>системы</w:t>
      </w:r>
      <w:r w:rsidRPr="00151CDC">
        <w:t xml:space="preserve"> </w:t>
      </w:r>
      <w:r w:rsidRPr="00151CDC">
        <w:rPr>
          <w:rFonts w:hint="eastAsia"/>
        </w:rPr>
        <w:t>контроля</w:t>
      </w:r>
      <w:r w:rsidRPr="00151CDC">
        <w:t xml:space="preserve"> </w:t>
      </w:r>
      <w:r w:rsidRPr="00151CDC">
        <w:rPr>
          <w:rFonts w:hint="eastAsia"/>
        </w:rPr>
        <w:t>качества</w:t>
      </w:r>
      <w:r w:rsidRPr="00151CDC">
        <w:t xml:space="preserve"> </w:t>
      </w:r>
      <w:r w:rsidRPr="00151CDC">
        <w:rPr>
          <w:rFonts w:hint="eastAsia"/>
        </w:rPr>
        <w:t>медицинской</w:t>
      </w:r>
      <w:r w:rsidRPr="00151CDC">
        <w:t xml:space="preserve"> </w:t>
      </w:r>
      <w:r w:rsidRPr="00151CDC">
        <w:rPr>
          <w:rFonts w:hint="eastAsia"/>
        </w:rPr>
        <w:t>помощи</w:t>
      </w:r>
      <w:r w:rsidRPr="00151CDC">
        <w:t xml:space="preserve"> </w:t>
      </w:r>
      <w:r w:rsidRPr="00151CDC">
        <w:rPr>
          <w:rFonts w:hint="eastAsia"/>
        </w:rPr>
        <w:t>в</w:t>
      </w:r>
      <w:r w:rsidRPr="00151CDC">
        <w:t xml:space="preserve"> </w:t>
      </w:r>
      <w:r w:rsidRPr="00151CDC">
        <w:rPr>
          <w:rFonts w:hint="eastAsia"/>
        </w:rPr>
        <w:t>крупном</w:t>
      </w:r>
      <w:r w:rsidRPr="00151CDC">
        <w:t xml:space="preserve"> </w:t>
      </w:r>
      <w:r w:rsidRPr="00151CDC">
        <w:rPr>
          <w:rFonts w:hint="eastAsia"/>
        </w:rPr>
        <w:t>многопрофильном</w:t>
      </w:r>
      <w:r w:rsidRPr="00151CDC">
        <w:t xml:space="preserve"> </w:t>
      </w:r>
      <w:r w:rsidRPr="00151CDC">
        <w:rPr>
          <w:rFonts w:hint="eastAsia"/>
        </w:rPr>
        <w:t>стационаре</w:t>
      </w:r>
      <w:r>
        <w:t xml:space="preserve"> </w:t>
      </w:r>
      <w:r w:rsidRPr="00151CDC">
        <w:rPr>
          <w:rFonts w:hint="eastAsia"/>
        </w:rPr>
        <w:t>Борисевич</w:t>
      </w:r>
      <w:r w:rsidRPr="00151CDC">
        <w:t xml:space="preserve">, </w:t>
      </w:r>
      <w:r w:rsidRPr="00151CDC">
        <w:rPr>
          <w:rFonts w:hint="eastAsia"/>
        </w:rPr>
        <w:t>Евгения</w:t>
      </w:r>
      <w:r w:rsidRPr="00151CDC">
        <w:t xml:space="preserve"> </w:t>
      </w:r>
      <w:r w:rsidRPr="00151CDC">
        <w:rPr>
          <w:rFonts w:hint="eastAsia"/>
        </w:rPr>
        <w:t>Михайловна</w:t>
      </w:r>
    </w:p>
    <w:p w14:paraId="26A53458" w14:textId="77777777" w:rsidR="00151CDC" w:rsidRDefault="00151CDC" w:rsidP="00151CDC">
      <w:r>
        <w:rPr>
          <w:rFonts w:hint="eastAsia"/>
        </w:rPr>
        <w:t>ОГЛАВЛЕНИЕ</w:t>
      </w:r>
      <w:r>
        <w:t xml:space="preserve"> </w:t>
      </w:r>
      <w:r>
        <w:rPr>
          <w:rFonts w:hint="eastAsia"/>
        </w:rPr>
        <w:t>ДИССЕРТАЦИИ</w:t>
      </w:r>
    </w:p>
    <w:p w14:paraId="2AD5D96E" w14:textId="77777777" w:rsidR="00151CDC" w:rsidRDefault="00151CDC" w:rsidP="00151CDC">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Борисевич</w:t>
      </w:r>
      <w:r>
        <w:t xml:space="preserve">, </w:t>
      </w:r>
      <w:r>
        <w:rPr>
          <w:rFonts w:hint="eastAsia"/>
        </w:rPr>
        <w:t>Евгения</w:t>
      </w:r>
      <w:r>
        <w:t xml:space="preserve"> </w:t>
      </w:r>
      <w:r>
        <w:rPr>
          <w:rFonts w:hint="eastAsia"/>
        </w:rPr>
        <w:t>Михайловна</w:t>
      </w:r>
    </w:p>
    <w:p w14:paraId="6903130C" w14:textId="77777777" w:rsidR="00151CDC" w:rsidRDefault="00151CDC" w:rsidP="00151CDC">
      <w:r>
        <w:rPr>
          <w:rFonts w:hint="eastAsia"/>
        </w:rPr>
        <w:t>ВВЕДЕНИЕ</w:t>
      </w:r>
      <w:r>
        <w:t>.</w:t>
      </w:r>
    </w:p>
    <w:p w14:paraId="35FE9524" w14:textId="77777777" w:rsidR="00151CDC" w:rsidRDefault="00151CDC" w:rsidP="00151CDC"/>
    <w:p w14:paraId="02AC617F" w14:textId="77777777" w:rsidR="00151CDC" w:rsidRDefault="00151CDC" w:rsidP="00151CDC">
      <w:r>
        <w:rPr>
          <w:rFonts w:hint="eastAsia"/>
        </w:rPr>
        <w:t>ГЛАВА</w:t>
      </w:r>
      <w:r>
        <w:t xml:space="preserve"> 1. </w:t>
      </w:r>
      <w:r>
        <w:rPr>
          <w:rFonts w:hint="eastAsia"/>
        </w:rPr>
        <w:t>ПРОБЛЕМЫ</w:t>
      </w:r>
      <w:r>
        <w:t xml:space="preserve"> </w:t>
      </w:r>
      <w:r>
        <w:rPr>
          <w:rFonts w:hint="eastAsia"/>
        </w:rPr>
        <w:t>УПРАВЛЕНИЯ</w:t>
      </w:r>
      <w:r>
        <w:t xml:space="preserve"> </w:t>
      </w:r>
      <w:r>
        <w:rPr>
          <w:rFonts w:hint="eastAsia"/>
        </w:rPr>
        <w:t>КАЧЕСТВОМ</w:t>
      </w:r>
      <w:r>
        <w:t>.</w:t>
      </w:r>
    </w:p>
    <w:p w14:paraId="2A24E954" w14:textId="77777777" w:rsidR="00151CDC" w:rsidRDefault="00151CDC" w:rsidP="00151CDC"/>
    <w:p w14:paraId="65180B17" w14:textId="77777777" w:rsidR="00151CDC" w:rsidRDefault="00151CDC" w:rsidP="00151CDC">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В</w:t>
      </w:r>
      <w:r>
        <w:t>.</w:t>
      </w:r>
    </w:p>
    <w:p w14:paraId="666E5E73" w14:textId="77777777" w:rsidR="00151CDC" w:rsidRDefault="00151CDC" w:rsidP="00151CDC"/>
    <w:p w14:paraId="332A4D9A" w14:textId="77777777" w:rsidR="00151CDC" w:rsidRDefault="00151CDC" w:rsidP="00151CDC">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78EFCF07" w14:textId="77777777" w:rsidR="00151CDC" w:rsidRDefault="00151CDC" w:rsidP="00151CDC"/>
    <w:p w14:paraId="22E647B1" w14:textId="77777777" w:rsidR="00151CDC" w:rsidRDefault="00151CDC" w:rsidP="00151CDC">
      <w:r>
        <w:rPr>
          <w:rFonts w:hint="eastAsia"/>
        </w:rPr>
        <w:t>ГЛАВА</w:t>
      </w:r>
      <w:r>
        <w:t xml:space="preserve"> 2. </w:t>
      </w:r>
      <w:r>
        <w:rPr>
          <w:rFonts w:hint="eastAsia"/>
        </w:rPr>
        <w:t>МЕТОДЫ</w:t>
      </w:r>
      <w:r>
        <w:t xml:space="preserve">, </w:t>
      </w:r>
      <w:r>
        <w:rPr>
          <w:rFonts w:hint="eastAsia"/>
        </w:rPr>
        <w:t>МЕТОДИКА</w:t>
      </w:r>
      <w:r>
        <w:t xml:space="preserve"> </w:t>
      </w:r>
      <w:r>
        <w:rPr>
          <w:rFonts w:hint="eastAsia"/>
        </w:rPr>
        <w:t>И</w:t>
      </w:r>
      <w:r>
        <w:t xml:space="preserve"> </w:t>
      </w:r>
      <w:r>
        <w:rPr>
          <w:rFonts w:hint="eastAsia"/>
        </w:rPr>
        <w:t>БАЗА</w:t>
      </w:r>
      <w:r>
        <w:t xml:space="preserve"> </w:t>
      </w:r>
      <w:r>
        <w:rPr>
          <w:rFonts w:hint="eastAsia"/>
        </w:rPr>
        <w:t>ИССЛЕДОВАНИЯ</w:t>
      </w:r>
      <w:r>
        <w:t>.</w:t>
      </w:r>
    </w:p>
    <w:p w14:paraId="7759066C" w14:textId="77777777" w:rsidR="00151CDC" w:rsidRDefault="00151CDC" w:rsidP="00151CDC"/>
    <w:p w14:paraId="2D58551F" w14:textId="77777777" w:rsidR="00151CDC" w:rsidRDefault="00151CDC" w:rsidP="00151CDC">
      <w:r>
        <w:rPr>
          <w:rFonts w:hint="eastAsia"/>
        </w:rPr>
        <w:t>ГЛАВА</w:t>
      </w:r>
      <w:r>
        <w:t xml:space="preserve"> 3 </w:t>
      </w:r>
      <w:r>
        <w:rPr>
          <w:rFonts w:hint="eastAsia"/>
        </w:rPr>
        <w:t>АНАЛИЗ</w:t>
      </w:r>
      <w:r>
        <w:t xml:space="preserve"> </w:t>
      </w:r>
      <w:r>
        <w:rPr>
          <w:rFonts w:hint="eastAsia"/>
        </w:rPr>
        <w:t>ПОКАЗАТЕЛЕЙ</w:t>
      </w:r>
      <w:r>
        <w:t xml:space="preserve"> </w:t>
      </w:r>
      <w:r>
        <w:rPr>
          <w:rFonts w:hint="eastAsia"/>
        </w:rPr>
        <w:t>ИСПОЛЬЗОВАНИЯ</w:t>
      </w:r>
      <w:r>
        <w:t>.</w:t>
      </w:r>
    </w:p>
    <w:p w14:paraId="30C651B7" w14:textId="77777777" w:rsidR="00151CDC" w:rsidRDefault="00151CDC" w:rsidP="00151CDC"/>
    <w:p w14:paraId="4339AFF3" w14:textId="77777777" w:rsidR="00151CDC" w:rsidRDefault="00151CDC" w:rsidP="00151CDC">
      <w:r>
        <w:rPr>
          <w:rFonts w:hint="eastAsia"/>
        </w:rPr>
        <w:t>КОЕЧНОГО</w:t>
      </w:r>
      <w:r>
        <w:t xml:space="preserve"> </w:t>
      </w:r>
      <w:r>
        <w:rPr>
          <w:rFonts w:hint="eastAsia"/>
        </w:rPr>
        <w:t>ФОНДА</w:t>
      </w:r>
      <w:r>
        <w:t xml:space="preserve"> </w:t>
      </w:r>
      <w:r>
        <w:rPr>
          <w:rFonts w:hint="eastAsia"/>
        </w:rPr>
        <w:t>И</w:t>
      </w:r>
      <w:r>
        <w:t xml:space="preserve"> </w:t>
      </w:r>
      <w:r>
        <w:rPr>
          <w:rFonts w:hint="eastAsia"/>
        </w:rPr>
        <w:t>КАДРОВОГО</w:t>
      </w:r>
      <w:r>
        <w:t xml:space="preserve"> </w:t>
      </w:r>
      <w:r>
        <w:rPr>
          <w:rFonts w:hint="eastAsia"/>
        </w:rPr>
        <w:t>ПОТЕНЦИАЛА</w:t>
      </w:r>
      <w:r>
        <w:t>.</w:t>
      </w:r>
    </w:p>
    <w:p w14:paraId="171FC849" w14:textId="77777777" w:rsidR="00151CDC" w:rsidRDefault="00151CDC" w:rsidP="00151CDC"/>
    <w:p w14:paraId="3953452D" w14:textId="77777777" w:rsidR="00151CDC" w:rsidRDefault="00151CDC" w:rsidP="00151CDC">
      <w:r>
        <w:rPr>
          <w:rFonts w:hint="eastAsia"/>
        </w:rPr>
        <w:t>МНОГОПРОФИЛЬНОЙ</w:t>
      </w:r>
      <w:r>
        <w:t xml:space="preserve"> </w:t>
      </w:r>
      <w:r>
        <w:rPr>
          <w:rFonts w:hint="eastAsia"/>
        </w:rPr>
        <w:t>БОЛЬНИЦЫ</w:t>
      </w:r>
      <w:r>
        <w:t>.</w:t>
      </w:r>
    </w:p>
    <w:p w14:paraId="4A91B314" w14:textId="77777777" w:rsidR="00151CDC" w:rsidRDefault="00151CDC" w:rsidP="00151CDC"/>
    <w:p w14:paraId="528FD70A" w14:textId="77777777" w:rsidR="00151CDC" w:rsidRDefault="00151CDC" w:rsidP="00151CDC">
      <w:r>
        <w:t xml:space="preserve">3.1. </w:t>
      </w:r>
      <w:r>
        <w:rPr>
          <w:rFonts w:hint="eastAsia"/>
        </w:rPr>
        <w:t>Динамика</w:t>
      </w:r>
      <w:r>
        <w:t xml:space="preserve"> </w:t>
      </w:r>
      <w:r>
        <w:rPr>
          <w:rFonts w:hint="eastAsia"/>
        </w:rPr>
        <w:t>показателей</w:t>
      </w:r>
      <w:r>
        <w:t xml:space="preserve"> </w:t>
      </w:r>
      <w:r>
        <w:rPr>
          <w:rFonts w:hint="eastAsia"/>
        </w:rPr>
        <w:t>использования</w:t>
      </w:r>
      <w:r>
        <w:t xml:space="preserve"> </w:t>
      </w:r>
      <w:r>
        <w:rPr>
          <w:rFonts w:hint="eastAsia"/>
        </w:rPr>
        <w:t>коечного</w:t>
      </w:r>
      <w:r>
        <w:t xml:space="preserve"> </w:t>
      </w:r>
      <w:r>
        <w:rPr>
          <w:rFonts w:hint="eastAsia"/>
        </w:rPr>
        <w:t>фонда</w:t>
      </w:r>
      <w:r>
        <w:t xml:space="preserve"> </w:t>
      </w:r>
      <w:r>
        <w:rPr>
          <w:rFonts w:hint="eastAsia"/>
        </w:rPr>
        <w:t>в</w:t>
      </w:r>
      <w:r>
        <w:t>.</w:t>
      </w:r>
    </w:p>
    <w:p w14:paraId="73396D20" w14:textId="77777777" w:rsidR="00151CDC" w:rsidRDefault="00151CDC" w:rsidP="00151CDC"/>
    <w:p w14:paraId="7D1C644D" w14:textId="77777777" w:rsidR="00151CDC" w:rsidRDefault="00151CDC" w:rsidP="00151CDC">
      <w:r>
        <w:rPr>
          <w:rFonts w:hint="eastAsia"/>
        </w:rPr>
        <w:t>Мариинской</w:t>
      </w:r>
      <w:r>
        <w:t xml:space="preserve"> </w:t>
      </w:r>
      <w:r>
        <w:rPr>
          <w:rFonts w:hint="eastAsia"/>
        </w:rPr>
        <w:t>больнице</w:t>
      </w:r>
      <w:r>
        <w:t xml:space="preserve"> </w:t>
      </w:r>
      <w:r>
        <w:rPr>
          <w:rFonts w:hint="eastAsia"/>
        </w:rPr>
        <w:t>в</w:t>
      </w:r>
      <w:r>
        <w:t xml:space="preserve"> 2003 - 2007 </w:t>
      </w:r>
      <w:r>
        <w:rPr>
          <w:rFonts w:hint="eastAsia"/>
        </w:rPr>
        <w:t>гг</w:t>
      </w:r>
      <w:r>
        <w:t>.</w:t>
      </w:r>
    </w:p>
    <w:p w14:paraId="4540CB98" w14:textId="77777777" w:rsidR="00151CDC" w:rsidRDefault="00151CDC" w:rsidP="00151CDC"/>
    <w:p w14:paraId="61CF562A" w14:textId="77777777" w:rsidR="00151CDC" w:rsidRDefault="00151CDC" w:rsidP="00151CDC">
      <w:r>
        <w:t xml:space="preserve">3.2. </w:t>
      </w:r>
      <w:r>
        <w:rPr>
          <w:rFonts w:hint="eastAsia"/>
        </w:rPr>
        <w:t>Медико</w:t>
      </w:r>
      <w:r>
        <w:t>-</w:t>
      </w:r>
      <w:r>
        <w:rPr>
          <w:rFonts w:hint="eastAsia"/>
        </w:rPr>
        <w:t>демографический</w:t>
      </w:r>
      <w:r>
        <w:t xml:space="preserve"> </w:t>
      </w:r>
      <w:r>
        <w:rPr>
          <w:rFonts w:hint="eastAsia"/>
        </w:rPr>
        <w:t>состав</w:t>
      </w:r>
      <w:r>
        <w:t xml:space="preserve"> </w:t>
      </w:r>
      <w:r>
        <w:rPr>
          <w:rFonts w:hint="eastAsia"/>
        </w:rPr>
        <w:t>пациентов</w:t>
      </w:r>
      <w:r>
        <w:t xml:space="preserve"> </w:t>
      </w:r>
      <w:r>
        <w:rPr>
          <w:rFonts w:hint="eastAsia"/>
        </w:rPr>
        <w:t>базового</w:t>
      </w:r>
      <w:r>
        <w:t xml:space="preserve">. </w:t>
      </w:r>
      <w:r>
        <w:rPr>
          <w:rFonts w:hint="eastAsia"/>
        </w:rPr>
        <w:t>стационара</w:t>
      </w:r>
      <w:r>
        <w:t>.</w:t>
      </w:r>
    </w:p>
    <w:p w14:paraId="6A298231" w14:textId="77777777" w:rsidR="00151CDC" w:rsidRDefault="00151CDC" w:rsidP="00151CDC"/>
    <w:p w14:paraId="55747215" w14:textId="77777777" w:rsidR="00151CDC" w:rsidRDefault="00151CDC" w:rsidP="00151CDC">
      <w:r>
        <w:t xml:space="preserve">3.3. </w:t>
      </w:r>
      <w:r>
        <w:rPr>
          <w:rFonts w:hint="eastAsia"/>
        </w:rPr>
        <w:t>Анализ</w:t>
      </w:r>
      <w:r>
        <w:t xml:space="preserve"> </w:t>
      </w:r>
      <w:r>
        <w:rPr>
          <w:rFonts w:hint="eastAsia"/>
        </w:rPr>
        <w:t>показателей</w:t>
      </w:r>
      <w:r>
        <w:t xml:space="preserve"> </w:t>
      </w:r>
      <w:r>
        <w:rPr>
          <w:rFonts w:hint="eastAsia"/>
        </w:rPr>
        <w:t>укомплектованности</w:t>
      </w:r>
      <w:r>
        <w:t xml:space="preserve"> </w:t>
      </w:r>
      <w:r>
        <w:rPr>
          <w:rFonts w:hint="eastAsia"/>
        </w:rPr>
        <w:t>штатов</w:t>
      </w:r>
      <w:r>
        <w:t xml:space="preserve"> </w:t>
      </w:r>
      <w:r>
        <w:rPr>
          <w:rFonts w:hint="eastAsia"/>
        </w:rPr>
        <w:t>и</w:t>
      </w:r>
      <w:r>
        <w:t xml:space="preserve"> </w:t>
      </w:r>
      <w:r>
        <w:rPr>
          <w:rFonts w:hint="eastAsia"/>
        </w:rPr>
        <w:t>уровня</w:t>
      </w:r>
      <w:r>
        <w:t xml:space="preserve">. </w:t>
      </w:r>
      <w:r>
        <w:rPr>
          <w:rFonts w:hint="eastAsia"/>
        </w:rPr>
        <w:t>квалификации</w:t>
      </w:r>
      <w:r>
        <w:t xml:space="preserve"> </w:t>
      </w:r>
      <w:r>
        <w:rPr>
          <w:rFonts w:hint="eastAsia"/>
        </w:rPr>
        <w:t>медицинских</w:t>
      </w:r>
      <w:r>
        <w:t xml:space="preserve"> </w:t>
      </w:r>
      <w:r>
        <w:rPr>
          <w:rFonts w:hint="eastAsia"/>
        </w:rPr>
        <w:t>работников</w:t>
      </w:r>
      <w:r>
        <w:t xml:space="preserve"> </w:t>
      </w:r>
      <w:r>
        <w:rPr>
          <w:rFonts w:hint="eastAsia"/>
        </w:rPr>
        <w:t>в</w:t>
      </w:r>
      <w:r>
        <w:t xml:space="preserve"> </w:t>
      </w:r>
      <w:r>
        <w:rPr>
          <w:rFonts w:hint="eastAsia"/>
        </w:rPr>
        <w:t>базовом</w:t>
      </w:r>
      <w:r>
        <w:t xml:space="preserve"> </w:t>
      </w:r>
      <w:r>
        <w:rPr>
          <w:rFonts w:hint="eastAsia"/>
        </w:rPr>
        <w:t>стационаре</w:t>
      </w:r>
      <w:r>
        <w:t>.</w:t>
      </w:r>
    </w:p>
    <w:p w14:paraId="6F497920" w14:textId="77777777" w:rsidR="00151CDC" w:rsidRDefault="00151CDC" w:rsidP="00151CDC"/>
    <w:p w14:paraId="70B8B73C" w14:textId="77777777" w:rsidR="00151CDC" w:rsidRDefault="00151CDC" w:rsidP="00151CDC">
      <w:r>
        <w:rPr>
          <w:rFonts w:hint="eastAsia"/>
        </w:rPr>
        <w:t>ГЛАВА</w:t>
      </w:r>
      <w:r>
        <w:t xml:space="preserve"> 4. </w:t>
      </w:r>
      <w:r>
        <w:rPr>
          <w:rFonts w:hint="eastAsia"/>
        </w:rPr>
        <w:t>АНАЛИЗ</w:t>
      </w:r>
      <w:r>
        <w:t xml:space="preserve"> </w:t>
      </w:r>
      <w:r>
        <w:rPr>
          <w:rFonts w:hint="eastAsia"/>
        </w:rPr>
        <w:t>ПОКАЗАТЕЛЕЙ</w:t>
      </w:r>
      <w:r>
        <w:t xml:space="preserve">, </w:t>
      </w:r>
      <w:r>
        <w:rPr>
          <w:rFonts w:hint="eastAsia"/>
        </w:rPr>
        <w:t>ХАРАКТЕРИЗУЮЩИХ</w:t>
      </w:r>
      <w:r>
        <w:t>.</w:t>
      </w:r>
    </w:p>
    <w:p w14:paraId="795A6750" w14:textId="77777777" w:rsidR="00151CDC" w:rsidRDefault="00151CDC" w:rsidP="00151CDC"/>
    <w:p w14:paraId="1C3A6545" w14:textId="77777777" w:rsidR="00151CDC" w:rsidRDefault="00151CDC" w:rsidP="00151CDC">
      <w:r>
        <w:rPr>
          <w:rFonts w:hint="eastAsia"/>
        </w:rPr>
        <w:t>ОБЪЕМ</w:t>
      </w:r>
      <w:r>
        <w:t xml:space="preserve"> </w:t>
      </w:r>
      <w:r>
        <w:rPr>
          <w:rFonts w:hint="eastAsia"/>
        </w:rPr>
        <w:t>И</w:t>
      </w:r>
      <w:r>
        <w:t xml:space="preserve"> </w:t>
      </w:r>
      <w:r>
        <w:rPr>
          <w:rFonts w:hint="eastAsia"/>
        </w:rPr>
        <w:t>КАЧЕСТВО</w:t>
      </w:r>
      <w:r>
        <w:t xml:space="preserve"> </w:t>
      </w:r>
      <w:r>
        <w:rPr>
          <w:rFonts w:hint="eastAsia"/>
        </w:rPr>
        <w:t>МЕДИЦИНСКОЙ</w:t>
      </w:r>
      <w:r>
        <w:t xml:space="preserve"> </w:t>
      </w:r>
      <w:r>
        <w:rPr>
          <w:rFonts w:hint="eastAsia"/>
        </w:rPr>
        <w:t>ПОМОЩИ</w:t>
      </w:r>
      <w:r>
        <w:t>,.</w:t>
      </w:r>
    </w:p>
    <w:p w14:paraId="074BCFA0" w14:textId="77777777" w:rsidR="00151CDC" w:rsidRDefault="00151CDC" w:rsidP="00151CDC"/>
    <w:p w14:paraId="0268F283" w14:textId="77777777" w:rsidR="00151CDC" w:rsidRDefault="00151CDC" w:rsidP="00151CDC">
      <w:r>
        <w:rPr>
          <w:rFonts w:hint="eastAsia"/>
        </w:rPr>
        <w:t>ОКАЗЫВАЕМОЙ</w:t>
      </w:r>
      <w:r>
        <w:t xml:space="preserve"> </w:t>
      </w:r>
      <w:r>
        <w:rPr>
          <w:rFonts w:hint="eastAsia"/>
        </w:rPr>
        <w:t>В</w:t>
      </w:r>
      <w:r>
        <w:t xml:space="preserve"> </w:t>
      </w:r>
      <w:r>
        <w:rPr>
          <w:rFonts w:hint="eastAsia"/>
        </w:rPr>
        <w:t>МНОГОПРОФИЛЬНОМ</w:t>
      </w:r>
      <w:r>
        <w:t xml:space="preserve"> </w:t>
      </w:r>
      <w:r>
        <w:rPr>
          <w:rFonts w:hint="eastAsia"/>
        </w:rPr>
        <w:t>СТАЦИОНАРЕ</w:t>
      </w:r>
      <w:r>
        <w:t>.</w:t>
      </w:r>
    </w:p>
    <w:p w14:paraId="0F2C46B6" w14:textId="77777777" w:rsidR="00151CDC" w:rsidRDefault="00151CDC" w:rsidP="00151CDC"/>
    <w:p w14:paraId="30A173A9" w14:textId="77777777" w:rsidR="00151CDC" w:rsidRDefault="00151CDC" w:rsidP="00151CDC">
      <w:r>
        <w:t>4.1.</w:t>
      </w:r>
      <w:r>
        <w:rPr>
          <w:rFonts w:hint="eastAsia"/>
        </w:rPr>
        <w:t>Анализ</w:t>
      </w:r>
      <w:r>
        <w:t xml:space="preserve"> </w:t>
      </w:r>
      <w:r>
        <w:rPr>
          <w:rFonts w:hint="eastAsia"/>
        </w:rPr>
        <w:t>длительности</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различными</w:t>
      </w:r>
      <w:r>
        <w:t xml:space="preserve">. </w:t>
      </w:r>
      <w:r>
        <w:rPr>
          <w:rFonts w:hint="eastAsia"/>
        </w:rPr>
        <w:t>заболеваниями</w:t>
      </w:r>
      <w:r>
        <w:t xml:space="preserve"> </w:t>
      </w:r>
      <w:r>
        <w:rPr>
          <w:rFonts w:hint="eastAsia"/>
        </w:rPr>
        <w:t>и</w:t>
      </w:r>
      <w:r>
        <w:t xml:space="preserve"> </w:t>
      </w:r>
      <w:r>
        <w:rPr>
          <w:rFonts w:hint="eastAsia"/>
        </w:rPr>
        <w:t>объема</w:t>
      </w:r>
      <w:r>
        <w:t xml:space="preserve"> </w:t>
      </w:r>
      <w:r>
        <w:rPr>
          <w:rFonts w:hint="eastAsia"/>
        </w:rPr>
        <w:t>лечебно</w:t>
      </w:r>
      <w:r>
        <w:t>-</w:t>
      </w:r>
      <w:r>
        <w:rPr>
          <w:rFonts w:hint="eastAsia"/>
        </w:rPr>
        <w:t>диагностических</w:t>
      </w:r>
      <w:r>
        <w:t xml:space="preserve"> </w:t>
      </w:r>
      <w:r>
        <w:rPr>
          <w:rFonts w:hint="eastAsia"/>
        </w:rPr>
        <w:t>мероприятий</w:t>
      </w:r>
      <w:r>
        <w:t>.</w:t>
      </w:r>
    </w:p>
    <w:p w14:paraId="3CDEE613" w14:textId="77777777" w:rsidR="00151CDC" w:rsidRDefault="00151CDC" w:rsidP="00151CDC"/>
    <w:p w14:paraId="4E2D2BE9" w14:textId="77777777" w:rsidR="00151CDC" w:rsidRDefault="00151CDC" w:rsidP="00151CDC">
      <w:r>
        <w:t xml:space="preserve">4.2. </w:t>
      </w:r>
      <w:r>
        <w:rPr>
          <w:rFonts w:hint="eastAsia"/>
        </w:rPr>
        <w:t>Анализ</w:t>
      </w:r>
      <w:r>
        <w:t xml:space="preserve"> </w:t>
      </w:r>
      <w:r>
        <w:rPr>
          <w:rFonts w:hint="eastAsia"/>
        </w:rPr>
        <w:t>больничной</w:t>
      </w:r>
      <w:r>
        <w:t xml:space="preserve"> </w:t>
      </w:r>
      <w:r>
        <w:rPr>
          <w:rFonts w:hint="eastAsia"/>
        </w:rPr>
        <w:t>летальности</w:t>
      </w:r>
      <w:r>
        <w:t xml:space="preserve">, </w:t>
      </w:r>
      <w:r>
        <w:rPr>
          <w:rFonts w:hint="eastAsia"/>
        </w:rPr>
        <w:t>послеоперационной</w:t>
      </w:r>
      <w:r>
        <w:t xml:space="preserve"> </w:t>
      </w:r>
      <w:r>
        <w:rPr>
          <w:rFonts w:hint="eastAsia"/>
        </w:rPr>
        <w:t>летальности</w:t>
      </w:r>
      <w:r>
        <w:t xml:space="preserve">,. </w:t>
      </w:r>
      <w:r>
        <w:rPr>
          <w:rFonts w:hint="eastAsia"/>
        </w:rPr>
        <w:t>показателей</w:t>
      </w:r>
      <w:r>
        <w:t xml:space="preserve"> </w:t>
      </w:r>
      <w:r>
        <w:rPr>
          <w:rFonts w:hint="eastAsia"/>
        </w:rPr>
        <w:t>расхождения</w:t>
      </w:r>
      <w:r>
        <w:t xml:space="preserve"> </w:t>
      </w:r>
      <w:r>
        <w:rPr>
          <w:rFonts w:hint="eastAsia"/>
        </w:rPr>
        <w:t>клинических</w:t>
      </w:r>
      <w:r>
        <w:t xml:space="preserve"> </w:t>
      </w:r>
      <w:r>
        <w:rPr>
          <w:rFonts w:hint="eastAsia"/>
        </w:rPr>
        <w:t>и</w:t>
      </w:r>
      <w:r>
        <w:t xml:space="preserve"> </w:t>
      </w:r>
      <w:r>
        <w:rPr>
          <w:rFonts w:hint="eastAsia"/>
        </w:rPr>
        <w:t>патологоанатомических</w:t>
      </w:r>
      <w:r>
        <w:t xml:space="preserve">. </w:t>
      </w:r>
      <w:r>
        <w:rPr>
          <w:rFonts w:hint="eastAsia"/>
        </w:rPr>
        <w:t>диагнозов</w:t>
      </w:r>
      <w:r>
        <w:t xml:space="preserve"> </w:t>
      </w:r>
      <w:r>
        <w:rPr>
          <w:rFonts w:hint="eastAsia"/>
        </w:rPr>
        <w:t>в</w:t>
      </w:r>
      <w:r>
        <w:t xml:space="preserve"> </w:t>
      </w:r>
      <w:r>
        <w:rPr>
          <w:rFonts w:hint="eastAsia"/>
        </w:rPr>
        <w:t>крупном</w:t>
      </w:r>
      <w:r>
        <w:t xml:space="preserve"> </w:t>
      </w:r>
      <w:r>
        <w:rPr>
          <w:rFonts w:hint="eastAsia"/>
        </w:rPr>
        <w:t>многопрофильном</w:t>
      </w:r>
      <w:r>
        <w:t xml:space="preserve"> </w:t>
      </w:r>
      <w:r>
        <w:rPr>
          <w:rFonts w:hint="eastAsia"/>
        </w:rPr>
        <w:t>стационаре</w:t>
      </w:r>
      <w:r>
        <w:t>.</w:t>
      </w:r>
    </w:p>
    <w:p w14:paraId="35FA6EA6" w14:textId="77777777" w:rsidR="00151CDC" w:rsidRDefault="00151CDC" w:rsidP="00151CDC"/>
    <w:p w14:paraId="6373AA73" w14:textId="77777777" w:rsidR="00151CDC" w:rsidRDefault="00151CDC" w:rsidP="00151CDC">
      <w:r>
        <w:rPr>
          <w:rFonts w:hint="eastAsia"/>
        </w:rPr>
        <w:t>ГЛАВА</w:t>
      </w:r>
      <w:r>
        <w:t xml:space="preserve"> 5. </w:t>
      </w:r>
      <w:r>
        <w:rPr>
          <w:rFonts w:hint="eastAsia"/>
        </w:rPr>
        <w:t>АНАЛИЗ</w:t>
      </w:r>
      <w:r>
        <w:t xml:space="preserve"> </w:t>
      </w:r>
      <w:r>
        <w:rPr>
          <w:rFonts w:hint="eastAsia"/>
        </w:rPr>
        <w:t>РЕЗУЛЬТАТОВ</w:t>
      </w:r>
      <w:r>
        <w:t xml:space="preserve"> </w:t>
      </w:r>
      <w:r>
        <w:rPr>
          <w:rFonts w:hint="eastAsia"/>
        </w:rPr>
        <w:t>СОЦИОЛОГИЧЕСКОГО</w:t>
      </w:r>
      <w:r>
        <w:t>.</w:t>
      </w:r>
    </w:p>
    <w:p w14:paraId="675ED6F1" w14:textId="77777777" w:rsidR="00151CDC" w:rsidRDefault="00151CDC" w:rsidP="00151CDC"/>
    <w:p w14:paraId="3C68BB3C" w14:textId="77777777" w:rsidR="00151CDC" w:rsidRDefault="00151CDC" w:rsidP="00151CDC">
      <w:r>
        <w:rPr>
          <w:rFonts w:hint="eastAsia"/>
        </w:rPr>
        <w:t>ОПРОСА</w:t>
      </w:r>
      <w:r>
        <w:t xml:space="preserve"> </w:t>
      </w:r>
      <w:r>
        <w:rPr>
          <w:rFonts w:hint="eastAsia"/>
        </w:rPr>
        <w:t>ПАЦИЕНТОВ</w:t>
      </w:r>
      <w:r>
        <w:t xml:space="preserve"> </w:t>
      </w:r>
      <w:r>
        <w:rPr>
          <w:rFonts w:hint="eastAsia"/>
        </w:rPr>
        <w:t>МНОГОПРОФИЛЬНОГО</w:t>
      </w:r>
      <w:r>
        <w:t xml:space="preserve"> </w:t>
      </w:r>
      <w:r>
        <w:rPr>
          <w:rFonts w:hint="eastAsia"/>
        </w:rPr>
        <w:t>СТАЦИОНАРА</w:t>
      </w:r>
      <w:r>
        <w:t>.</w:t>
      </w:r>
    </w:p>
    <w:p w14:paraId="18E3C4EA" w14:textId="77777777" w:rsidR="00151CDC" w:rsidRDefault="00151CDC" w:rsidP="00151CDC"/>
    <w:p w14:paraId="75060FDC" w14:textId="77777777" w:rsidR="00151CDC" w:rsidRDefault="00151CDC" w:rsidP="00151CDC">
      <w:r>
        <w:t xml:space="preserve">5.1. </w:t>
      </w:r>
      <w:r>
        <w:rPr>
          <w:rFonts w:hint="eastAsia"/>
        </w:rPr>
        <w:t>Изучение</w:t>
      </w:r>
      <w:r>
        <w:t xml:space="preserve"> </w:t>
      </w:r>
      <w:r>
        <w:rPr>
          <w:rFonts w:hint="eastAsia"/>
        </w:rPr>
        <w:t>самооценок</w:t>
      </w:r>
      <w:r>
        <w:t xml:space="preserve"> </w:t>
      </w:r>
      <w:r>
        <w:rPr>
          <w:rFonts w:hint="eastAsia"/>
        </w:rPr>
        <w:t>здоровья</w:t>
      </w:r>
      <w:r>
        <w:t xml:space="preserve"> </w:t>
      </w:r>
      <w:r>
        <w:rPr>
          <w:rFonts w:hint="eastAsia"/>
        </w:rPr>
        <w:t>и</w:t>
      </w:r>
      <w:r>
        <w:t xml:space="preserve"> </w:t>
      </w:r>
      <w:r>
        <w:rPr>
          <w:rFonts w:hint="eastAsia"/>
        </w:rPr>
        <w:t>мнения</w:t>
      </w:r>
      <w:r>
        <w:t xml:space="preserve"> </w:t>
      </w:r>
      <w:r>
        <w:rPr>
          <w:rFonts w:hint="eastAsia"/>
        </w:rPr>
        <w:t>пациентов</w:t>
      </w:r>
      <w:r>
        <w:t xml:space="preserve"> </w:t>
      </w:r>
      <w:r>
        <w:rPr>
          <w:rFonts w:hint="eastAsia"/>
        </w:rPr>
        <w:t>об</w:t>
      </w:r>
      <w:r>
        <w:t xml:space="preserve"> </w:t>
      </w:r>
      <w:r>
        <w:rPr>
          <w:rFonts w:hint="eastAsia"/>
        </w:rPr>
        <w:t>отношении</w:t>
      </w:r>
      <w:r>
        <w:t xml:space="preserve">. 97 </w:t>
      </w:r>
      <w:r>
        <w:rPr>
          <w:rFonts w:hint="eastAsia"/>
        </w:rPr>
        <w:t>к</w:t>
      </w:r>
      <w:r>
        <w:t xml:space="preserve"> </w:t>
      </w:r>
      <w:r>
        <w:rPr>
          <w:rFonts w:hint="eastAsia"/>
        </w:rPr>
        <w:t>пациентам</w:t>
      </w:r>
      <w:r>
        <w:t xml:space="preserve"> </w:t>
      </w:r>
      <w:r>
        <w:rPr>
          <w:rFonts w:hint="eastAsia"/>
        </w:rPr>
        <w:t>работников</w:t>
      </w:r>
      <w:r>
        <w:t xml:space="preserve"> </w:t>
      </w:r>
      <w:r>
        <w:rPr>
          <w:rFonts w:hint="eastAsia"/>
        </w:rPr>
        <w:t>многопрофильной</w:t>
      </w:r>
      <w:r>
        <w:t xml:space="preserve"> </w:t>
      </w:r>
      <w:r>
        <w:rPr>
          <w:rFonts w:hint="eastAsia"/>
        </w:rPr>
        <w:t>больницы</w:t>
      </w:r>
      <w:r>
        <w:t>.</w:t>
      </w:r>
    </w:p>
    <w:p w14:paraId="049B565F" w14:textId="77777777" w:rsidR="00151CDC" w:rsidRDefault="00151CDC" w:rsidP="00151CDC"/>
    <w:p w14:paraId="564D4045" w14:textId="77777777" w:rsidR="00151CDC" w:rsidRDefault="00151CDC" w:rsidP="00151CDC">
      <w:r>
        <w:t xml:space="preserve">5.2. </w:t>
      </w:r>
      <w:r>
        <w:rPr>
          <w:rFonts w:hint="eastAsia"/>
        </w:rPr>
        <w:t>Результаты</w:t>
      </w:r>
      <w:r>
        <w:t xml:space="preserve"> </w:t>
      </w:r>
      <w:r>
        <w:rPr>
          <w:rFonts w:hint="eastAsia"/>
        </w:rPr>
        <w:t>оценки</w:t>
      </w:r>
      <w:r>
        <w:t xml:space="preserve"> </w:t>
      </w:r>
      <w:r>
        <w:rPr>
          <w:rFonts w:hint="eastAsia"/>
        </w:rPr>
        <w:t>пациентами</w:t>
      </w:r>
      <w:r>
        <w:t xml:space="preserve"> </w:t>
      </w:r>
      <w:r>
        <w:rPr>
          <w:rFonts w:hint="eastAsia"/>
        </w:rPr>
        <w:t>ресурсного</w:t>
      </w:r>
      <w:r>
        <w:t xml:space="preserve"> </w:t>
      </w:r>
      <w:r>
        <w:rPr>
          <w:rFonts w:hint="eastAsia"/>
        </w:rPr>
        <w:t>обеспечения</w:t>
      </w:r>
      <w:r>
        <w:t xml:space="preserve"> </w:t>
      </w:r>
      <w:r>
        <w:rPr>
          <w:rFonts w:hint="eastAsia"/>
        </w:rPr>
        <w:t>больницы</w:t>
      </w:r>
      <w:r>
        <w:t xml:space="preserve">, .111 </w:t>
      </w:r>
      <w:r>
        <w:rPr>
          <w:rFonts w:hint="eastAsia"/>
        </w:rPr>
        <w:t>условий</w:t>
      </w:r>
      <w:r>
        <w:t xml:space="preserve"> </w:t>
      </w:r>
      <w:r>
        <w:rPr>
          <w:rFonts w:hint="eastAsia"/>
        </w:rPr>
        <w:t>пребывания</w:t>
      </w:r>
      <w:r>
        <w:t xml:space="preserve">, </w:t>
      </w:r>
      <w:r>
        <w:rPr>
          <w:rFonts w:hint="eastAsia"/>
        </w:rPr>
        <w:t>качества</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w:t>
      </w:r>
    </w:p>
    <w:p w14:paraId="6CA77506" w14:textId="77777777" w:rsidR="00151CDC" w:rsidRDefault="00151CDC" w:rsidP="00151CDC"/>
    <w:p w14:paraId="6F415ED6" w14:textId="77777777" w:rsidR="00151CDC" w:rsidRDefault="00151CDC" w:rsidP="00151CDC">
      <w:r>
        <w:rPr>
          <w:rFonts w:hint="eastAsia"/>
        </w:rPr>
        <w:t>ГЛАВА</w:t>
      </w:r>
      <w:r>
        <w:t xml:space="preserve"> 6.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ФОРМИРОВАНИЮ</w:t>
      </w:r>
    </w:p>
    <w:p w14:paraId="39E03B18" w14:textId="77777777" w:rsidR="00151CDC" w:rsidRDefault="00151CDC" w:rsidP="00151CDC"/>
    <w:p w14:paraId="6A47CB3A" w14:textId="77777777" w:rsidR="00151CDC" w:rsidRDefault="00151CDC" w:rsidP="00151CDC">
      <w:r>
        <w:rPr>
          <w:rFonts w:hint="eastAsia"/>
        </w:rPr>
        <w:t>КОМПЛЕКСНОЙ</w:t>
      </w:r>
      <w:r>
        <w:t xml:space="preserve"> </w:t>
      </w:r>
      <w:r>
        <w:rPr>
          <w:rFonts w:hint="eastAsia"/>
        </w:rPr>
        <w:t>СИСТЕМЫ</w:t>
      </w:r>
      <w:r>
        <w:t xml:space="preserve"> </w:t>
      </w:r>
      <w:r>
        <w:rPr>
          <w:rFonts w:hint="eastAsia"/>
        </w:rPr>
        <w:t>КОНТРОЛЯ</w:t>
      </w:r>
      <w:r>
        <w:t xml:space="preserve"> </w:t>
      </w:r>
      <w:r>
        <w:rPr>
          <w:rFonts w:hint="eastAsia"/>
        </w:rPr>
        <w:t>КАЧЕСТВА</w:t>
      </w:r>
      <w:r>
        <w:t>.</w:t>
      </w:r>
    </w:p>
    <w:p w14:paraId="5F4C6329" w14:textId="77777777" w:rsidR="00151CDC" w:rsidRDefault="00151CDC" w:rsidP="00151CDC"/>
    <w:p w14:paraId="1084F5BD" w14:textId="77777777" w:rsidR="00151CDC" w:rsidRDefault="00151CDC" w:rsidP="00151CDC">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КРУПНОМ</w:t>
      </w:r>
      <w:r>
        <w:t>.</w:t>
      </w:r>
    </w:p>
    <w:p w14:paraId="57D3FEF8" w14:textId="77777777" w:rsidR="00151CDC" w:rsidRDefault="00151CDC" w:rsidP="00151CDC"/>
    <w:p w14:paraId="7AE9497B" w14:textId="77777777" w:rsidR="00151CDC" w:rsidRDefault="00151CDC" w:rsidP="00151CDC">
      <w:r>
        <w:rPr>
          <w:rFonts w:hint="eastAsia"/>
        </w:rPr>
        <w:lastRenderedPageBreak/>
        <w:t>МНОГОПРОФИЛЬНОМ</w:t>
      </w:r>
      <w:r>
        <w:t xml:space="preserve"> </w:t>
      </w:r>
      <w:r>
        <w:rPr>
          <w:rFonts w:hint="eastAsia"/>
        </w:rPr>
        <w:t>СТАЦИОНАРЕ</w:t>
      </w:r>
      <w:r>
        <w:t>.</w:t>
      </w:r>
    </w:p>
    <w:p w14:paraId="62B4E845" w14:textId="77777777" w:rsidR="00151CDC" w:rsidRDefault="00151CDC" w:rsidP="00151CDC"/>
    <w:p w14:paraId="513F912E" w14:textId="77777777" w:rsidR="00151CDC" w:rsidRDefault="00151CDC" w:rsidP="00151CDC">
      <w:r>
        <w:t xml:space="preserve">6.1. </w:t>
      </w:r>
      <w:r>
        <w:rPr>
          <w:rFonts w:hint="eastAsia"/>
        </w:rPr>
        <w:t>Анализ</w:t>
      </w:r>
      <w:r>
        <w:t xml:space="preserve"> </w:t>
      </w:r>
      <w:r>
        <w:rPr>
          <w:rFonts w:hint="eastAsia"/>
        </w:rPr>
        <w:t>мнения</w:t>
      </w:r>
      <w:r>
        <w:t xml:space="preserve"> </w:t>
      </w:r>
      <w:r>
        <w:rPr>
          <w:rFonts w:hint="eastAsia"/>
        </w:rPr>
        <w:t>врачей</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организации</w:t>
      </w:r>
      <w:r>
        <w:t xml:space="preserve"> </w:t>
      </w:r>
      <w:r>
        <w:rPr>
          <w:rFonts w:hint="eastAsia"/>
        </w:rPr>
        <w:t>лечебно</w:t>
      </w:r>
      <w:r>
        <w:t>-</w:t>
      </w:r>
      <w:r>
        <w:rPr>
          <w:rFonts w:hint="eastAsia"/>
        </w:rPr>
        <w:t>диагностического</w:t>
      </w:r>
      <w:r>
        <w:t xml:space="preserve"> </w:t>
      </w:r>
      <w:r>
        <w:rPr>
          <w:rFonts w:hint="eastAsia"/>
        </w:rPr>
        <w:t>в</w:t>
      </w:r>
      <w:r>
        <w:t xml:space="preserve"> </w:t>
      </w:r>
      <w:r>
        <w:rPr>
          <w:rFonts w:hint="eastAsia"/>
        </w:rPr>
        <w:t>многопрофильном</w:t>
      </w:r>
      <w:r>
        <w:t xml:space="preserve"> </w:t>
      </w:r>
      <w:r>
        <w:rPr>
          <w:rFonts w:hint="eastAsia"/>
        </w:rPr>
        <w:t>стационаре</w:t>
      </w:r>
    </w:p>
    <w:p w14:paraId="0EB1840E" w14:textId="77777777" w:rsidR="00151CDC" w:rsidRDefault="00151CDC" w:rsidP="00151CDC"/>
    <w:p w14:paraId="4B23C79B" w14:textId="77777777" w:rsidR="00151CDC" w:rsidRDefault="00151CDC" w:rsidP="00151CDC">
      <w:r>
        <w:t xml:space="preserve">6.2. </w:t>
      </w:r>
      <w:r>
        <w:rPr>
          <w:rFonts w:hint="eastAsia"/>
        </w:rPr>
        <w:t>Анализ</w:t>
      </w:r>
      <w:r>
        <w:t xml:space="preserve"> </w:t>
      </w:r>
      <w:r>
        <w:rPr>
          <w:rFonts w:hint="eastAsia"/>
        </w:rPr>
        <w:t>результатов</w:t>
      </w:r>
      <w:r>
        <w:t xml:space="preserve"> </w:t>
      </w:r>
      <w:r>
        <w:rPr>
          <w:rFonts w:hint="eastAsia"/>
        </w:rPr>
        <w:t>экспертной</w:t>
      </w:r>
      <w:r>
        <w:t xml:space="preserve"> </w:t>
      </w:r>
      <w:r>
        <w:rPr>
          <w:rFonts w:hint="eastAsia"/>
        </w:rPr>
        <w:t>оценки</w:t>
      </w:r>
      <w:r>
        <w:t xml:space="preserve"> </w:t>
      </w:r>
      <w:r>
        <w:rPr>
          <w:rFonts w:hint="eastAsia"/>
        </w:rPr>
        <w:t>качества</w:t>
      </w:r>
      <w:r>
        <w:t xml:space="preserve"> </w:t>
      </w:r>
      <w:r>
        <w:rPr>
          <w:rFonts w:hint="eastAsia"/>
        </w:rPr>
        <w:t>лечения</w:t>
      </w:r>
      <w:r>
        <w:t xml:space="preserve">. </w:t>
      </w:r>
      <w:r>
        <w:rPr>
          <w:rFonts w:hint="eastAsia"/>
        </w:rPr>
        <w:t>больных</w:t>
      </w:r>
      <w:r>
        <w:t xml:space="preserve"> </w:t>
      </w:r>
      <w:r>
        <w:rPr>
          <w:rFonts w:hint="eastAsia"/>
        </w:rPr>
        <w:t>в</w:t>
      </w:r>
      <w:r>
        <w:t xml:space="preserve"> </w:t>
      </w:r>
      <w:r>
        <w:rPr>
          <w:rFonts w:hint="eastAsia"/>
        </w:rPr>
        <w:t>многопрофильном</w:t>
      </w:r>
      <w:r>
        <w:t xml:space="preserve"> </w:t>
      </w:r>
      <w:r>
        <w:rPr>
          <w:rFonts w:hint="eastAsia"/>
        </w:rPr>
        <w:t>стационаре</w:t>
      </w:r>
      <w:r>
        <w:t>.</w:t>
      </w:r>
    </w:p>
    <w:p w14:paraId="36AD59D4" w14:textId="77777777" w:rsidR="00151CDC" w:rsidRDefault="00151CDC" w:rsidP="00151CDC"/>
    <w:p w14:paraId="335BEFA9" w14:textId="77777777" w:rsidR="00151CDC" w:rsidRDefault="00151CDC" w:rsidP="00151CDC">
      <w:r>
        <w:t xml:space="preserve">6.3. </w:t>
      </w:r>
      <w:r>
        <w:rPr>
          <w:rFonts w:hint="eastAsia"/>
        </w:rPr>
        <w:t>Особенности</w:t>
      </w:r>
      <w:r>
        <w:t xml:space="preserve"> </w:t>
      </w:r>
      <w:r>
        <w:rPr>
          <w:rFonts w:hint="eastAsia"/>
        </w:rPr>
        <w:t>формирования</w:t>
      </w:r>
      <w:r>
        <w:t xml:space="preserve"> </w:t>
      </w:r>
      <w:r>
        <w:rPr>
          <w:rFonts w:hint="eastAsia"/>
        </w:rPr>
        <w:t>системы</w:t>
      </w:r>
      <w:r>
        <w:t xml:space="preserve"> </w:t>
      </w:r>
      <w:r>
        <w:rPr>
          <w:rFonts w:hint="eastAsia"/>
        </w:rPr>
        <w:t>контроля</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крупном</w:t>
      </w:r>
      <w:r>
        <w:t xml:space="preserve"> </w:t>
      </w:r>
      <w:r>
        <w:rPr>
          <w:rFonts w:hint="eastAsia"/>
        </w:rPr>
        <w:t>многопрофильном</w:t>
      </w:r>
      <w:r>
        <w:t xml:space="preserve"> </w:t>
      </w:r>
      <w:r>
        <w:rPr>
          <w:rFonts w:hint="eastAsia"/>
        </w:rPr>
        <w:t>стационаре</w:t>
      </w:r>
    </w:p>
    <w:p w14:paraId="6905F178" w14:textId="77777777" w:rsidR="00151CDC" w:rsidRDefault="00151CDC" w:rsidP="00151CDC"/>
    <w:p w14:paraId="240D88F3" w14:textId="77777777" w:rsidR="00151CDC" w:rsidRDefault="00151CDC" w:rsidP="00151CDC">
      <w:r>
        <w:rPr>
          <w:rFonts w:hint="eastAsia"/>
        </w:rPr>
        <w:t>ВЫВОДЫ</w:t>
      </w:r>
      <w:r>
        <w:t>.</w:t>
      </w:r>
    </w:p>
    <w:p w14:paraId="364B8B86" w14:textId="77777777" w:rsidR="00151CDC" w:rsidRDefault="00151CDC" w:rsidP="00151CDC"/>
    <w:p w14:paraId="47D608EC" w14:textId="0B3464D5" w:rsidR="00151CDC" w:rsidRPr="00151CDC" w:rsidRDefault="00151CDC" w:rsidP="00151CDC">
      <w:r>
        <w:rPr>
          <w:rFonts w:hint="eastAsia"/>
        </w:rPr>
        <w:t>ПРАКТИЧЕСКИЕ</w:t>
      </w:r>
      <w:r>
        <w:t xml:space="preserve"> </w:t>
      </w:r>
      <w:r>
        <w:rPr>
          <w:rFonts w:hint="eastAsia"/>
        </w:rPr>
        <w:t>ПРЕДЛОЖЕНИЯ</w:t>
      </w:r>
      <w:r>
        <w:t>.</w:t>
      </w:r>
    </w:p>
    <w:sectPr w:rsidR="00151CDC" w:rsidRPr="00151CD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BDC1" w14:textId="77777777" w:rsidR="00B021C4" w:rsidRPr="008D1934" w:rsidRDefault="00B021C4">
      <w:pPr>
        <w:spacing w:after="0" w:line="240" w:lineRule="auto"/>
      </w:pPr>
      <w:r w:rsidRPr="008D1934">
        <w:separator/>
      </w:r>
    </w:p>
  </w:endnote>
  <w:endnote w:type="continuationSeparator" w:id="0">
    <w:p w14:paraId="7017F0AE" w14:textId="77777777" w:rsidR="00B021C4" w:rsidRPr="008D1934" w:rsidRDefault="00B021C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E97C" w14:textId="77777777" w:rsidR="00B021C4" w:rsidRPr="008D1934" w:rsidRDefault="00B021C4"/>
    <w:p w14:paraId="6125274A" w14:textId="77777777" w:rsidR="00B021C4" w:rsidRPr="008D1934" w:rsidRDefault="00B021C4"/>
    <w:p w14:paraId="69613BA4" w14:textId="77777777" w:rsidR="00B021C4" w:rsidRPr="008D1934" w:rsidRDefault="00B021C4"/>
    <w:p w14:paraId="5239E2C9" w14:textId="77777777" w:rsidR="00B021C4" w:rsidRPr="008D1934" w:rsidRDefault="00B021C4"/>
    <w:p w14:paraId="11BE1B8E" w14:textId="77777777" w:rsidR="00B021C4" w:rsidRPr="008D1934" w:rsidRDefault="00B021C4"/>
    <w:p w14:paraId="4533C498" w14:textId="77777777" w:rsidR="00B021C4" w:rsidRPr="008D1934" w:rsidRDefault="00B021C4"/>
    <w:p w14:paraId="6E09C2EC" w14:textId="77777777" w:rsidR="00B021C4" w:rsidRPr="008D1934" w:rsidRDefault="00B021C4">
      <w:pPr>
        <w:rPr>
          <w:sz w:val="2"/>
          <w:szCs w:val="2"/>
        </w:rPr>
      </w:pPr>
      <w:r>
        <w:rPr>
          <w:noProof/>
        </w:rPr>
        <mc:AlternateContent>
          <mc:Choice Requires="wps">
            <w:drawing>
              <wp:anchor distT="0" distB="0" distL="63500" distR="63500" simplePos="0" relativeHeight="251660288" behindDoc="1" locked="0" layoutInCell="1" allowOverlap="1" wp14:anchorId="42001ECF" wp14:editId="19AAB16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89D81D" w14:textId="77777777" w:rsidR="00B021C4" w:rsidRPr="008D1934" w:rsidRDefault="00B021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001EC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89D81D" w14:textId="77777777" w:rsidR="00B021C4" w:rsidRPr="008D1934" w:rsidRDefault="00B021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87D16C" w14:textId="77777777" w:rsidR="00B021C4" w:rsidRPr="008D1934" w:rsidRDefault="00B021C4"/>
    <w:p w14:paraId="0079CF1D" w14:textId="77777777" w:rsidR="00B021C4" w:rsidRPr="008D1934" w:rsidRDefault="00B021C4"/>
    <w:p w14:paraId="5C0B4BD2" w14:textId="77777777" w:rsidR="00B021C4" w:rsidRPr="008D1934" w:rsidRDefault="00B021C4">
      <w:pPr>
        <w:rPr>
          <w:sz w:val="2"/>
          <w:szCs w:val="2"/>
        </w:rPr>
      </w:pPr>
      <w:r>
        <w:rPr>
          <w:noProof/>
        </w:rPr>
        <mc:AlternateContent>
          <mc:Choice Requires="wps">
            <w:drawing>
              <wp:anchor distT="0" distB="0" distL="63500" distR="63500" simplePos="0" relativeHeight="251659264" behindDoc="1" locked="0" layoutInCell="1" allowOverlap="1" wp14:anchorId="4464C430" wp14:editId="68C7445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797913" w14:textId="77777777" w:rsidR="00B021C4" w:rsidRPr="008D1934" w:rsidRDefault="00B021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4C43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797913" w14:textId="77777777" w:rsidR="00B021C4" w:rsidRPr="008D1934" w:rsidRDefault="00B021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68B1A6" w14:textId="77777777" w:rsidR="00B021C4" w:rsidRPr="008D1934" w:rsidRDefault="00B021C4"/>
    <w:p w14:paraId="23740400" w14:textId="77777777" w:rsidR="00B021C4" w:rsidRPr="008D1934" w:rsidRDefault="00B021C4">
      <w:pPr>
        <w:rPr>
          <w:sz w:val="2"/>
          <w:szCs w:val="2"/>
        </w:rPr>
      </w:pPr>
    </w:p>
    <w:p w14:paraId="34CA2D8C" w14:textId="77777777" w:rsidR="00B021C4" w:rsidRPr="008D1934" w:rsidRDefault="00B021C4"/>
    <w:p w14:paraId="4B421A84" w14:textId="77777777" w:rsidR="00B021C4" w:rsidRPr="008D1934" w:rsidRDefault="00B021C4">
      <w:pPr>
        <w:spacing w:after="0" w:line="240" w:lineRule="auto"/>
      </w:pPr>
    </w:p>
  </w:footnote>
  <w:footnote w:type="continuationSeparator" w:id="0">
    <w:p w14:paraId="17A9C730" w14:textId="77777777" w:rsidR="00B021C4" w:rsidRPr="008D1934" w:rsidRDefault="00B021C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1C4"/>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3</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cp:revision>
  <cp:lastPrinted>2024-05-12T14:21:00Z</cp:lastPrinted>
  <dcterms:created xsi:type="dcterms:W3CDTF">2024-05-12T14:37:00Z</dcterms:created>
  <dcterms:modified xsi:type="dcterms:W3CDTF">2024-05-13T12:05:00Z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