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3F5A" w14:textId="2FA4E67D" w:rsidR="003904DB" w:rsidRDefault="0099624A" w:rsidP="0099624A">
      <w:pPr>
        <w:rPr>
          <w:rFonts w:ascii="Times New Roman" w:eastAsia="Arial Unicode MS" w:hAnsi="Times New Roman" w:cs="Times New Roman"/>
          <w:b/>
          <w:bCs/>
          <w:color w:val="000000"/>
          <w:kern w:val="0"/>
          <w:sz w:val="28"/>
          <w:szCs w:val="28"/>
          <w:lang w:eastAsia="ru-RU" w:bidi="uk-UA"/>
        </w:rPr>
      </w:pPr>
      <w:r w:rsidRPr="0099624A">
        <w:rPr>
          <w:rFonts w:ascii="Times New Roman" w:eastAsia="Arial Unicode MS" w:hAnsi="Times New Roman" w:cs="Times New Roman" w:hint="eastAsia"/>
          <w:b/>
          <w:bCs/>
          <w:color w:val="000000"/>
          <w:kern w:val="0"/>
          <w:sz w:val="28"/>
          <w:szCs w:val="28"/>
          <w:lang w:eastAsia="ru-RU" w:bidi="uk-UA"/>
        </w:rPr>
        <w:t>Конева</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Екатерина</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Обучение</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русскому</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языку</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как</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второму</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иностранному</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в</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вальдорфской</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образовательной</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системе</w:t>
      </w:r>
      <w:r w:rsidRPr="0099624A">
        <w:rPr>
          <w:rFonts w:ascii="Times New Roman" w:eastAsia="Arial Unicode MS" w:hAnsi="Times New Roman" w:cs="Times New Roman"/>
          <w:b/>
          <w:bCs/>
          <w:color w:val="000000"/>
          <w:kern w:val="0"/>
          <w:sz w:val="28"/>
          <w:szCs w:val="28"/>
          <w:lang w:eastAsia="ru-RU" w:bidi="uk-UA"/>
        </w:rPr>
        <w:t xml:space="preserve"> </w:t>
      </w:r>
      <w:r w:rsidRPr="0099624A">
        <w:rPr>
          <w:rFonts w:ascii="Times New Roman" w:eastAsia="Arial Unicode MS" w:hAnsi="Times New Roman" w:cs="Times New Roman" w:hint="eastAsia"/>
          <w:b/>
          <w:bCs/>
          <w:color w:val="000000"/>
          <w:kern w:val="0"/>
          <w:sz w:val="28"/>
          <w:szCs w:val="28"/>
          <w:lang w:eastAsia="ru-RU" w:bidi="uk-UA"/>
        </w:rPr>
        <w:t>Германии</w:t>
      </w:r>
    </w:p>
    <w:p w14:paraId="7ED960E1" w14:textId="77777777" w:rsidR="0099624A" w:rsidRDefault="0099624A" w:rsidP="0099624A">
      <w:pPr>
        <w:rPr>
          <w:lang w:bidi="uk-UA"/>
        </w:rPr>
      </w:pPr>
      <w:r>
        <w:rPr>
          <w:rFonts w:hint="eastAsia"/>
          <w:lang w:bidi="uk-UA"/>
        </w:rPr>
        <w:t>ОГЛАВЛЕНИЕ</w:t>
      </w:r>
      <w:r>
        <w:rPr>
          <w:lang w:bidi="uk-UA"/>
        </w:rPr>
        <w:t xml:space="preserve"> </w:t>
      </w:r>
      <w:r>
        <w:rPr>
          <w:rFonts w:hint="eastAsia"/>
          <w:lang w:bidi="uk-UA"/>
        </w:rPr>
        <w:t>ДИССЕРТАЦИИ</w:t>
      </w:r>
    </w:p>
    <w:p w14:paraId="74668F3F" w14:textId="77777777" w:rsidR="0099624A" w:rsidRDefault="0099624A" w:rsidP="0099624A">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Конева</w:t>
      </w:r>
      <w:r>
        <w:rPr>
          <w:lang w:bidi="uk-UA"/>
        </w:rPr>
        <w:t xml:space="preserve"> </w:t>
      </w:r>
      <w:r>
        <w:rPr>
          <w:rFonts w:hint="eastAsia"/>
          <w:lang w:bidi="uk-UA"/>
        </w:rPr>
        <w:t>Екатерина</w:t>
      </w:r>
      <w:r>
        <w:rPr>
          <w:lang w:bidi="uk-UA"/>
        </w:rPr>
        <w:t xml:space="preserve"> </w:t>
      </w:r>
      <w:r>
        <w:rPr>
          <w:rFonts w:hint="eastAsia"/>
          <w:lang w:bidi="uk-UA"/>
        </w:rPr>
        <w:t>Викторовна</w:t>
      </w:r>
    </w:p>
    <w:p w14:paraId="1D92594D" w14:textId="77777777" w:rsidR="0099624A" w:rsidRDefault="0099624A" w:rsidP="0099624A">
      <w:pPr>
        <w:rPr>
          <w:lang w:bidi="uk-UA"/>
        </w:rPr>
      </w:pPr>
      <w:r>
        <w:rPr>
          <w:rFonts w:hint="eastAsia"/>
          <w:lang w:bidi="uk-UA"/>
        </w:rPr>
        <w:t>Введение</w:t>
      </w:r>
    </w:p>
    <w:p w14:paraId="1278AABA" w14:textId="77777777" w:rsidR="0099624A" w:rsidRDefault="0099624A" w:rsidP="0099624A">
      <w:pPr>
        <w:rPr>
          <w:lang w:bidi="uk-UA"/>
        </w:rPr>
      </w:pPr>
    </w:p>
    <w:p w14:paraId="3A3A6D8C" w14:textId="77777777" w:rsidR="0099624A" w:rsidRDefault="0099624A" w:rsidP="0099624A">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русского</w:t>
      </w:r>
      <w:r>
        <w:rPr>
          <w:lang w:bidi="uk-UA"/>
        </w:rPr>
        <w:t xml:space="preserve"> </w:t>
      </w:r>
      <w:r>
        <w:rPr>
          <w:rFonts w:hint="eastAsia"/>
          <w:lang w:bidi="uk-UA"/>
        </w:rPr>
        <w:t>языка</w:t>
      </w:r>
      <w:r>
        <w:rPr>
          <w:lang w:bidi="uk-UA"/>
        </w:rPr>
        <w:t xml:space="preserve"> </w:t>
      </w:r>
      <w:r>
        <w:rPr>
          <w:rFonts w:hint="eastAsia"/>
          <w:lang w:bidi="uk-UA"/>
        </w:rPr>
        <w:t>как</w:t>
      </w:r>
      <w:r>
        <w:rPr>
          <w:lang w:bidi="uk-UA"/>
        </w:rPr>
        <w:t xml:space="preserve"> </w:t>
      </w:r>
      <w:r>
        <w:rPr>
          <w:rFonts w:hint="eastAsia"/>
          <w:lang w:bidi="uk-UA"/>
        </w:rPr>
        <w:t>второго</w:t>
      </w:r>
      <w:r>
        <w:rPr>
          <w:lang w:bidi="uk-UA"/>
        </w:rPr>
        <w:t xml:space="preserve"> </w:t>
      </w:r>
      <w:r>
        <w:rPr>
          <w:rFonts w:hint="eastAsia"/>
          <w:lang w:bidi="uk-UA"/>
        </w:rPr>
        <w:t>иностранного</w:t>
      </w:r>
    </w:p>
    <w:p w14:paraId="6E8974BD" w14:textId="77777777" w:rsidR="0099624A" w:rsidRDefault="0099624A" w:rsidP="0099624A">
      <w:pPr>
        <w:rPr>
          <w:lang w:bidi="uk-UA"/>
        </w:rPr>
      </w:pPr>
    </w:p>
    <w:p w14:paraId="2A50718B" w14:textId="77777777" w:rsidR="0099624A" w:rsidRDefault="0099624A" w:rsidP="0099624A">
      <w:pPr>
        <w:rPr>
          <w:lang w:bidi="uk-UA"/>
        </w:rPr>
      </w:pPr>
      <w:r>
        <w:rPr>
          <w:lang w:bidi="uk-UA"/>
        </w:rPr>
        <w:t xml:space="preserve">1.1. </w:t>
      </w:r>
      <w:r>
        <w:rPr>
          <w:rFonts w:hint="eastAsia"/>
          <w:lang w:bidi="uk-UA"/>
        </w:rPr>
        <w:t>Русский</w:t>
      </w:r>
      <w:r>
        <w:rPr>
          <w:lang w:bidi="uk-UA"/>
        </w:rPr>
        <w:t xml:space="preserve"> </w:t>
      </w:r>
      <w:r>
        <w:rPr>
          <w:rFonts w:hint="eastAsia"/>
          <w:lang w:bidi="uk-UA"/>
        </w:rPr>
        <w:t>и</w:t>
      </w:r>
      <w:r>
        <w:rPr>
          <w:lang w:bidi="uk-UA"/>
        </w:rPr>
        <w:t xml:space="preserve"> </w:t>
      </w:r>
      <w:r>
        <w:rPr>
          <w:rFonts w:hint="eastAsia"/>
          <w:lang w:bidi="uk-UA"/>
        </w:rPr>
        <w:t>немецкий</w:t>
      </w:r>
      <w:r>
        <w:rPr>
          <w:lang w:bidi="uk-UA"/>
        </w:rPr>
        <w:t xml:space="preserve"> </w:t>
      </w:r>
      <w:r>
        <w:rPr>
          <w:rFonts w:hint="eastAsia"/>
          <w:lang w:bidi="uk-UA"/>
        </w:rPr>
        <w:t>языки</w:t>
      </w:r>
      <w:r>
        <w:rPr>
          <w:lang w:bidi="uk-UA"/>
        </w:rPr>
        <w:t xml:space="preserve"> </w:t>
      </w:r>
      <w:r>
        <w:rPr>
          <w:rFonts w:hint="eastAsia"/>
          <w:lang w:bidi="uk-UA"/>
        </w:rPr>
        <w:t>во</w:t>
      </w:r>
      <w:r>
        <w:rPr>
          <w:lang w:bidi="uk-UA"/>
        </w:rPr>
        <w:t xml:space="preserve"> </w:t>
      </w:r>
      <w:r>
        <w:rPr>
          <w:rFonts w:hint="eastAsia"/>
          <w:lang w:bidi="uk-UA"/>
        </w:rPr>
        <w:t>времена</w:t>
      </w:r>
      <w:r>
        <w:rPr>
          <w:lang w:bidi="uk-UA"/>
        </w:rPr>
        <w:t xml:space="preserve"> </w:t>
      </w:r>
      <w:r>
        <w:rPr>
          <w:rFonts w:hint="eastAsia"/>
          <w:lang w:bidi="uk-UA"/>
        </w:rPr>
        <w:t>глобализации</w:t>
      </w:r>
    </w:p>
    <w:p w14:paraId="6B20B723" w14:textId="77777777" w:rsidR="0099624A" w:rsidRDefault="0099624A" w:rsidP="0099624A">
      <w:pPr>
        <w:rPr>
          <w:lang w:bidi="uk-UA"/>
        </w:rPr>
      </w:pPr>
    </w:p>
    <w:p w14:paraId="611EAB28" w14:textId="77777777" w:rsidR="0099624A" w:rsidRDefault="0099624A" w:rsidP="0099624A">
      <w:pPr>
        <w:rPr>
          <w:lang w:bidi="uk-UA"/>
        </w:rPr>
      </w:pPr>
      <w:r>
        <w:rPr>
          <w:lang w:bidi="uk-UA"/>
        </w:rPr>
        <w:t xml:space="preserve">1.2. </w:t>
      </w:r>
      <w:r>
        <w:rPr>
          <w:rFonts w:hint="eastAsia"/>
          <w:lang w:bidi="uk-UA"/>
        </w:rPr>
        <w:t>Мультилингвальное</w:t>
      </w:r>
      <w:r>
        <w:rPr>
          <w:lang w:bidi="uk-UA"/>
        </w:rPr>
        <w:t xml:space="preserve"> </w:t>
      </w:r>
      <w:r>
        <w:rPr>
          <w:rFonts w:hint="eastAsia"/>
          <w:lang w:bidi="uk-UA"/>
        </w:rPr>
        <w:t>обучение</w:t>
      </w:r>
      <w:r>
        <w:rPr>
          <w:lang w:bidi="uk-UA"/>
        </w:rPr>
        <w:t xml:space="preserve"> (</w:t>
      </w:r>
      <w:r>
        <w:rPr>
          <w:rFonts w:hint="eastAsia"/>
          <w:lang w:bidi="uk-UA"/>
        </w:rPr>
        <w:t>включая</w:t>
      </w:r>
      <w:r>
        <w:rPr>
          <w:lang w:bidi="uk-UA"/>
        </w:rPr>
        <w:t xml:space="preserve"> </w:t>
      </w:r>
      <w:r>
        <w:rPr>
          <w:rFonts w:hint="eastAsia"/>
          <w:lang w:bidi="uk-UA"/>
        </w:rPr>
        <w:t>русский</w:t>
      </w:r>
      <w:r>
        <w:rPr>
          <w:lang w:bidi="uk-UA"/>
        </w:rPr>
        <w:t xml:space="preserve"> </w:t>
      </w:r>
      <w:r>
        <w:rPr>
          <w:rFonts w:hint="eastAsia"/>
          <w:lang w:bidi="uk-UA"/>
        </w:rPr>
        <w:t>как</w:t>
      </w:r>
      <w:r>
        <w:rPr>
          <w:lang w:bidi="uk-UA"/>
        </w:rPr>
        <w:t xml:space="preserve"> </w:t>
      </w:r>
      <w:r>
        <w:rPr>
          <w:rFonts w:hint="eastAsia"/>
          <w:lang w:bidi="uk-UA"/>
        </w:rPr>
        <w:t>иностранный</w:t>
      </w:r>
      <w:r>
        <w:rPr>
          <w:lang w:bidi="uk-UA"/>
        </w:rPr>
        <w:t xml:space="preserve">) </w:t>
      </w:r>
      <w:r>
        <w:rPr>
          <w:rFonts w:hint="eastAsia"/>
          <w:lang w:bidi="uk-UA"/>
        </w:rPr>
        <w:t>в</w:t>
      </w:r>
      <w:r>
        <w:rPr>
          <w:lang w:bidi="uk-UA"/>
        </w:rPr>
        <w:t xml:space="preserve"> </w:t>
      </w:r>
      <w:r>
        <w:rPr>
          <w:rFonts w:hint="eastAsia"/>
          <w:lang w:bidi="uk-UA"/>
        </w:rPr>
        <w:t>образовательной</w:t>
      </w:r>
      <w:r>
        <w:rPr>
          <w:lang w:bidi="uk-UA"/>
        </w:rPr>
        <w:t xml:space="preserve"> </w:t>
      </w:r>
      <w:r>
        <w:rPr>
          <w:rFonts w:hint="eastAsia"/>
          <w:lang w:bidi="uk-UA"/>
        </w:rPr>
        <w:t>системе</w:t>
      </w:r>
      <w:r>
        <w:rPr>
          <w:lang w:bidi="uk-UA"/>
        </w:rPr>
        <w:t xml:space="preserve"> </w:t>
      </w:r>
      <w:r>
        <w:rPr>
          <w:rFonts w:hint="eastAsia"/>
          <w:lang w:bidi="uk-UA"/>
        </w:rPr>
        <w:t>Германии</w:t>
      </w:r>
    </w:p>
    <w:p w14:paraId="7098F7AB" w14:textId="77777777" w:rsidR="0099624A" w:rsidRDefault="0099624A" w:rsidP="0099624A">
      <w:pPr>
        <w:rPr>
          <w:lang w:bidi="uk-UA"/>
        </w:rPr>
      </w:pPr>
    </w:p>
    <w:p w14:paraId="376248AB" w14:textId="77777777" w:rsidR="0099624A" w:rsidRDefault="0099624A" w:rsidP="0099624A">
      <w:pPr>
        <w:rPr>
          <w:lang w:bidi="uk-UA"/>
        </w:rPr>
      </w:pPr>
      <w:r>
        <w:rPr>
          <w:lang w:bidi="uk-UA"/>
        </w:rPr>
        <w:t xml:space="preserve">1.3. </w:t>
      </w:r>
      <w:r>
        <w:rPr>
          <w:rFonts w:hint="eastAsia"/>
          <w:lang w:bidi="uk-UA"/>
        </w:rPr>
        <w:t>Мультилингвальное</w:t>
      </w:r>
      <w:r>
        <w:rPr>
          <w:lang w:bidi="uk-UA"/>
        </w:rPr>
        <w:t xml:space="preserve"> </w:t>
      </w:r>
      <w:r>
        <w:rPr>
          <w:rFonts w:hint="eastAsia"/>
          <w:lang w:bidi="uk-UA"/>
        </w:rPr>
        <w:t>обучение</w:t>
      </w:r>
      <w:r>
        <w:rPr>
          <w:lang w:bidi="uk-UA"/>
        </w:rPr>
        <w:t xml:space="preserve"> (</w:t>
      </w:r>
      <w:r>
        <w:rPr>
          <w:rFonts w:hint="eastAsia"/>
          <w:lang w:bidi="uk-UA"/>
        </w:rPr>
        <w:t>включая</w:t>
      </w:r>
      <w:r>
        <w:rPr>
          <w:lang w:bidi="uk-UA"/>
        </w:rPr>
        <w:t xml:space="preserve"> </w:t>
      </w:r>
      <w:r>
        <w:rPr>
          <w:rFonts w:hint="eastAsia"/>
          <w:lang w:bidi="uk-UA"/>
        </w:rPr>
        <w:t>русский</w:t>
      </w:r>
      <w:r>
        <w:rPr>
          <w:lang w:bidi="uk-UA"/>
        </w:rPr>
        <w:t xml:space="preserve"> </w:t>
      </w:r>
      <w:r>
        <w:rPr>
          <w:rFonts w:hint="eastAsia"/>
          <w:lang w:bidi="uk-UA"/>
        </w:rPr>
        <w:t>как</w:t>
      </w:r>
      <w:r>
        <w:rPr>
          <w:lang w:bidi="uk-UA"/>
        </w:rPr>
        <w:t xml:space="preserve"> </w:t>
      </w:r>
      <w:r>
        <w:rPr>
          <w:rFonts w:hint="eastAsia"/>
          <w:lang w:bidi="uk-UA"/>
        </w:rPr>
        <w:t>второй</w:t>
      </w:r>
      <w:r>
        <w:rPr>
          <w:lang w:bidi="uk-UA"/>
        </w:rPr>
        <w:t xml:space="preserve"> </w:t>
      </w:r>
      <w:r>
        <w:rPr>
          <w:rFonts w:hint="eastAsia"/>
          <w:lang w:bidi="uk-UA"/>
        </w:rPr>
        <w:t>иностранный</w:t>
      </w:r>
      <w:r>
        <w:rPr>
          <w:lang w:bidi="uk-UA"/>
        </w:rPr>
        <w:t xml:space="preserve">) </w:t>
      </w:r>
      <w:r>
        <w:rPr>
          <w:rFonts w:hint="eastAsia"/>
          <w:lang w:bidi="uk-UA"/>
        </w:rPr>
        <w:t>в</w:t>
      </w:r>
    </w:p>
    <w:p w14:paraId="508A912D" w14:textId="77777777" w:rsidR="0099624A" w:rsidRDefault="0099624A" w:rsidP="0099624A">
      <w:pPr>
        <w:rPr>
          <w:lang w:bidi="uk-UA"/>
        </w:rPr>
      </w:pPr>
    </w:p>
    <w:p w14:paraId="6EF04901" w14:textId="77777777" w:rsidR="0099624A" w:rsidRDefault="0099624A" w:rsidP="0099624A">
      <w:pPr>
        <w:rPr>
          <w:lang w:bidi="uk-UA"/>
        </w:rPr>
      </w:pPr>
      <w:r>
        <w:rPr>
          <w:rFonts w:hint="eastAsia"/>
          <w:lang w:bidi="uk-UA"/>
        </w:rPr>
        <w:t>вальдорфских</w:t>
      </w:r>
      <w:r>
        <w:rPr>
          <w:lang w:bidi="uk-UA"/>
        </w:rPr>
        <w:t xml:space="preserve"> </w:t>
      </w:r>
      <w:r>
        <w:rPr>
          <w:rFonts w:hint="eastAsia"/>
          <w:lang w:bidi="uk-UA"/>
        </w:rPr>
        <w:t>школах</w:t>
      </w:r>
      <w:r>
        <w:rPr>
          <w:lang w:bidi="uk-UA"/>
        </w:rPr>
        <w:t xml:space="preserve"> </w:t>
      </w:r>
      <w:r>
        <w:rPr>
          <w:rFonts w:hint="eastAsia"/>
          <w:lang w:bidi="uk-UA"/>
        </w:rPr>
        <w:t>Германии</w:t>
      </w:r>
    </w:p>
    <w:p w14:paraId="132DAD84" w14:textId="77777777" w:rsidR="0099624A" w:rsidRDefault="0099624A" w:rsidP="0099624A">
      <w:pPr>
        <w:rPr>
          <w:lang w:bidi="uk-UA"/>
        </w:rPr>
      </w:pPr>
    </w:p>
    <w:p w14:paraId="5A66680F" w14:textId="77777777" w:rsidR="0099624A" w:rsidRDefault="0099624A" w:rsidP="0099624A">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25B2EFC0" w14:textId="77777777" w:rsidR="0099624A" w:rsidRDefault="0099624A" w:rsidP="0099624A">
      <w:pPr>
        <w:rPr>
          <w:lang w:bidi="uk-UA"/>
        </w:rPr>
      </w:pPr>
    </w:p>
    <w:p w14:paraId="5CA46C98" w14:textId="77777777" w:rsidR="0099624A" w:rsidRDefault="0099624A" w:rsidP="0099624A">
      <w:pPr>
        <w:rPr>
          <w:lang w:bidi="uk-UA"/>
        </w:rPr>
      </w:pPr>
      <w:r>
        <w:rPr>
          <w:rFonts w:hint="eastAsia"/>
          <w:lang w:bidi="uk-UA"/>
        </w:rPr>
        <w:t>Глава</w:t>
      </w:r>
      <w:r>
        <w:rPr>
          <w:lang w:bidi="uk-UA"/>
        </w:rPr>
        <w:t xml:space="preserve"> II. </w:t>
      </w:r>
      <w:r>
        <w:rPr>
          <w:rFonts w:hint="eastAsia"/>
          <w:lang w:bidi="uk-UA"/>
        </w:rPr>
        <w:t>Историография</w:t>
      </w:r>
      <w:r>
        <w:rPr>
          <w:lang w:bidi="uk-UA"/>
        </w:rPr>
        <w:t xml:space="preserve"> </w:t>
      </w:r>
      <w:r>
        <w:rPr>
          <w:rFonts w:hint="eastAsia"/>
          <w:lang w:bidi="uk-UA"/>
        </w:rPr>
        <w:t>вопроса</w:t>
      </w:r>
    </w:p>
    <w:p w14:paraId="2AE6E6E0" w14:textId="77777777" w:rsidR="0099624A" w:rsidRDefault="0099624A" w:rsidP="0099624A">
      <w:pPr>
        <w:rPr>
          <w:lang w:bidi="uk-UA"/>
        </w:rPr>
      </w:pPr>
    </w:p>
    <w:p w14:paraId="7733E92D" w14:textId="77777777" w:rsidR="0099624A" w:rsidRDefault="0099624A" w:rsidP="0099624A">
      <w:pPr>
        <w:rPr>
          <w:lang w:bidi="uk-UA"/>
        </w:rPr>
      </w:pPr>
      <w:r>
        <w:rPr>
          <w:lang w:bidi="uk-UA"/>
        </w:rPr>
        <w:t xml:space="preserve">2.1. </w:t>
      </w:r>
      <w:r>
        <w:rPr>
          <w:rFonts w:hint="eastAsia"/>
          <w:lang w:bidi="uk-UA"/>
        </w:rPr>
        <w:t>Вальдорфская</w:t>
      </w:r>
      <w:r>
        <w:rPr>
          <w:lang w:bidi="uk-UA"/>
        </w:rPr>
        <w:t xml:space="preserve"> </w:t>
      </w:r>
      <w:r>
        <w:rPr>
          <w:rFonts w:hint="eastAsia"/>
          <w:lang w:bidi="uk-UA"/>
        </w:rPr>
        <w:t>педагогика</w:t>
      </w:r>
      <w:r>
        <w:rPr>
          <w:lang w:bidi="uk-UA"/>
        </w:rPr>
        <w:t xml:space="preserve"> </w:t>
      </w:r>
      <w:r>
        <w:rPr>
          <w:rFonts w:hint="eastAsia"/>
          <w:lang w:bidi="uk-UA"/>
        </w:rPr>
        <w:t>в</w:t>
      </w:r>
      <w:r>
        <w:rPr>
          <w:lang w:bidi="uk-UA"/>
        </w:rPr>
        <w:t xml:space="preserve"> </w:t>
      </w:r>
      <w:r>
        <w:rPr>
          <w:rFonts w:hint="eastAsia"/>
          <w:lang w:bidi="uk-UA"/>
        </w:rPr>
        <w:t>образовательной</w:t>
      </w:r>
      <w:r>
        <w:rPr>
          <w:lang w:bidi="uk-UA"/>
        </w:rPr>
        <w:t xml:space="preserve"> </w:t>
      </w:r>
      <w:r>
        <w:rPr>
          <w:rFonts w:hint="eastAsia"/>
          <w:lang w:bidi="uk-UA"/>
        </w:rPr>
        <w:t>системе</w:t>
      </w:r>
      <w:r>
        <w:rPr>
          <w:lang w:bidi="uk-UA"/>
        </w:rPr>
        <w:t xml:space="preserve"> </w:t>
      </w:r>
      <w:r>
        <w:rPr>
          <w:rFonts w:hint="eastAsia"/>
          <w:lang w:bidi="uk-UA"/>
        </w:rPr>
        <w:t>Германии</w:t>
      </w:r>
    </w:p>
    <w:p w14:paraId="1D856055" w14:textId="77777777" w:rsidR="0099624A" w:rsidRDefault="0099624A" w:rsidP="0099624A">
      <w:pPr>
        <w:rPr>
          <w:lang w:bidi="uk-UA"/>
        </w:rPr>
      </w:pPr>
    </w:p>
    <w:p w14:paraId="20CD4F75" w14:textId="77777777" w:rsidR="0099624A" w:rsidRDefault="0099624A" w:rsidP="0099624A">
      <w:pPr>
        <w:rPr>
          <w:lang w:bidi="uk-UA"/>
        </w:rPr>
      </w:pPr>
      <w:r>
        <w:rPr>
          <w:lang w:bidi="uk-UA"/>
        </w:rPr>
        <w:t xml:space="preserve">2.2. </w:t>
      </w:r>
      <w:r>
        <w:rPr>
          <w:rFonts w:hint="eastAsia"/>
          <w:lang w:bidi="uk-UA"/>
        </w:rPr>
        <w:t>Сравнительный</w:t>
      </w:r>
      <w:r>
        <w:rPr>
          <w:lang w:bidi="uk-UA"/>
        </w:rPr>
        <w:t xml:space="preserve"> </w:t>
      </w:r>
      <w:r>
        <w:rPr>
          <w:rFonts w:hint="eastAsia"/>
          <w:lang w:bidi="uk-UA"/>
        </w:rPr>
        <w:t>анализ</w:t>
      </w:r>
      <w:r>
        <w:rPr>
          <w:lang w:bidi="uk-UA"/>
        </w:rPr>
        <w:t xml:space="preserve"> </w:t>
      </w:r>
      <w:r>
        <w:rPr>
          <w:rFonts w:hint="eastAsia"/>
          <w:lang w:bidi="uk-UA"/>
        </w:rPr>
        <w:t>обучения</w:t>
      </w:r>
      <w:r>
        <w:rPr>
          <w:lang w:bidi="uk-UA"/>
        </w:rPr>
        <w:t xml:space="preserve"> </w:t>
      </w:r>
      <w:r>
        <w:rPr>
          <w:rFonts w:hint="eastAsia"/>
          <w:lang w:bidi="uk-UA"/>
        </w:rPr>
        <w:t>в</w:t>
      </w:r>
      <w:r>
        <w:rPr>
          <w:lang w:bidi="uk-UA"/>
        </w:rPr>
        <w:t xml:space="preserve"> </w:t>
      </w:r>
      <w:r>
        <w:rPr>
          <w:rFonts w:hint="eastAsia"/>
          <w:lang w:bidi="uk-UA"/>
        </w:rPr>
        <w:t>вальдорфских</w:t>
      </w:r>
      <w:r>
        <w:rPr>
          <w:lang w:bidi="uk-UA"/>
        </w:rPr>
        <w:t xml:space="preserve"> </w:t>
      </w:r>
      <w:r>
        <w:rPr>
          <w:rFonts w:hint="eastAsia"/>
          <w:lang w:bidi="uk-UA"/>
        </w:rPr>
        <w:t>и</w:t>
      </w:r>
      <w:r>
        <w:rPr>
          <w:lang w:bidi="uk-UA"/>
        </w:rPr>
        <w:t xml:space="preserve"> </w:t>
      </w:r>
      <w:r>
        <w:rPr>
          <w:rFonts w:hint="eastAsia"/>
          <w:lang w:bidi="uk-UA"/>
        </w:rPr>
        <w:t>государственных</w:t>
      </w:r>
      <w:r>
        <w:rPr>
          <w:lang w:bidi="uk-UA"/>
        </w:rPr>
        <w:t xml:space="preserve"> </w:t>
      </w:r>
      <w:r>
        <w:rPr>
          <w:rFonts w:hint="eastAsia"/>
          <w:lang w:bidi="uk-UA"/>
        </w:rPr>
        <w:t>школах</w:t>
      </w:r>
      <w:r>
        <w:rPr>
          <w:lang w:bidi="uk-UA"/>
        </w:rPr>
        <w:t xml:space="preserve"> </w:t>
      </w:r>
      <w:r>
        <w:rPr>
          <w:rFonts w:hint="eastAsia"/>
          <w:lang w:bidi="uk-UA"/>
        </w:rPr>
        <w:t>Германии</w:t>
      </w:r>
    </w:p>
    <w:p w14:paraId="7F6E0647" w14:textId="77777777" w:rsidR="0099624A" w:rsidRDefault="0099624A" w:rsidP="0099624A">
      <w:pPr>
        <w:rPr>
          <w:lang w:bidi="uk-UA"/>
        </w:rPr>
      </w:pPr>
    </w:p>
    <w:p w14:paraId="3AF3DCA3" w14:textId="77777777" w:rsidR="0099624A" w:rsidRDefault="0099624A" w:rsidP="0099624A">
      <w:pPr>
        <w:rPr>
          <w:lang w:bidi="uk-UA"/>
        </w:rPr>
      </w:pPr>
      <w:r>
        <w:rPr>
          <w:lang w:bidi="uk-UA"/>
        </w:rPr>
        <w:t xml:space="preserve">2.3. </w:t>
      </w:r>
      <w:r>
        <w:rPr>
          <w:rFonts w:hint="eastAsia"/>
          <w:lang w:bidi="uk-UA"/>
        </w:rPr>
        <w:t>Дифференцированный</w:t>
      </w:r>
      <w:r>
        <w:rPr>
          <w:lang w:bidi="uk-UA"/>
        </w:rPr>
        <w:t xml:space="preserve"> </w:t>
      </w:r>
      <w:r>
        <w:rPr>
          <w:rFonts w:hint="eastAsia"/>
          <w:lang w:bidi="uk-UA"/>
        </w:rPr>
        <w:t>подход</w:t>
      </w:r>
      <w:r>
        <w:rPr>
          <w:lang w:bidi="uk-UA"/>
        </w:rPr>
        <w:t xml:space="preserve"> </w:t>
      </w:r>
      <w:r>
        <w:rPr>
          <w:rFonts w:hint="eastAsia"/>
          <w:lang w:bidi="uk-UA"/>
        </w:rPr>
        <w:t>к</w:t>
      </w:r>
      <w:r>
        <w:rPr>
          <w:lang w:bidi="uk-UA"/>
        </w:rPr>
        <w:t xml:space="preserve"> </w:t>
      </w:r>
      <w:r>
        <w:rPr>
          <w:rFonts w:hint="eastAsia"/>
          <w:lang w:bidi="uk-UA"/>
        </w:rPr>
        <w:t>обучению</w:t>
      </w:r>
    </w:p>
    <w:p w14:paraId="38642305" w14:textId="77777777" w:rsidR="0099624A" w:rsidRDefault="0099624A" w:rsidP="0099624A">
      <w:pPr>
        <w:rPr>
          <w:lang w:bidi="uk-UA"/>
        </w:rPr>
      </w:pPr>
    </w:p>
    <w:p w14:paraId="74A04D6E" w14:textId="77777777" w:rsidR="0099624A" w:rsidRDefault="0099624A" w:rsidP="0099624A">
      <w:pPr>
        <w:rPr>
          <w:lang w:bidi="uk-UA"/>
        </w:rPr>
      </w:pPr>
      <w:r>
        <w:rPr>
          <w:rFonts w:hint="eastAsia"/>
          <w:lang w:bidi="uk-UA"/>
        </w:rPr>
        <w:lastRenderedPageBreak/>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44C77444" w14:textId="77777777" w:rsidR="0099624A" w:rsidRDefault="0099624A" w:rsidP="0099624A">
      <w:pPr>
        <w:rPr>
          <w:lang w:bidi="uk-UA"/>
        </w:rPr>
      </w:pPr>
    </w:p>
    <w:p w14:paraId="32C41F8F" w14:textId="77777777" w:rsidR="0099624A" w:rsidRDefault="0099624A" w:rsidP="0099624A">
      <w:pPr>
        <w:rPr>
          <w:lang w:bidi="uk-UA"/>
        </w:rPr>
      </w:pPr>
      <w:r>
        <w:rPr>
          <w:rFonts w:hint="eastAsia"/>
          <w:lang w:bidi="uk-UA"/>
        </w:rPr>
        <w:t>Глава</w:t>
      </w:r>
      <w:r>
        <w:rPr>
          <w:lang w:bidi="uk-UA"/>
        </w:rPr>
        <w:t xml:space="preserve"> III. </w:t>
      </w:r>
      <w:r>
        <w:rPr>
          <w:rFonts w:hint="eastAsia"/>
          <w:lang w:bidi="uk-UA"/>
        </w:rPr>
        <w:t>Методика</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второму</w:t>
      </w:r>
      <w:r>
        <w:rPr>
          <w:lang w:bidi="uk-UA"/>
        </w:rPr>
        <w:t xml:space="preserve"> </w:t>
      </w:r>
      <w:r>
        <w:rPr>
          <w:rFonts w:hint="eastAsia"/>
          <w:lang w:bidi="uk-UA"/>
        </w:rPr>
        <w:t>иностранному</w:t>
      </w:r>
      <w:r>
        <w:rPr>
          <w:lang w:bidi="uk-UA"/>
        </w:rPr>
        <w:t xml:space="preserve"> </w:t>
      </w:r>
      <w:r>
        <w:rPr>
          <w:rFonts w:hint="eastAsia"/>
          <w:lang w:bidi="uk-UA"/>
        </w:rPr>
        <w:t>в</w:t>
      </w:r>
      <w:r>
        <w:rPr>
          <w:lang w:bidi="uk-UA"/>
        </w:rPr>
        <w:t xml:space="preserve"> </w:t>
      </w:r>
      <w:r>
        <w:rPr>
          <w:rFonts w:hint="eastAsia"/>
          <w:lang w:bidi="uk-UA"/>
        </w:rPr>
        <w:t>вальдорфских</w:t>
      </w:r>
      <w:r>
        <w:rPr>
          <w:lang w:bidi="uk-UA"/>
        </w:rPr>
        <w:t xml:space="preserve"> </w:t>
      </w:r>
      <w:r>
        <w:rPr>
          <w:rFonts w:hint="eastAsia"/>
          <w:lang w:bidi="uk-UA"/>
        </w:rPr>
        <w:t>школах</w:t>
      </w:r>
      <w:r>
        <w:rPr>
          <w:lang w:bidi="uk-UA"/>
        </w:rPr>
        <w:t xml:space="preserve"> </w:t>
      </w:r>
      <w:r>
        <w:rPr>
          <w:rFonts w:hint="eastAsia"/>
          <w:lang w:bidi="uk-UA"/>
        </w:rPr>
        <w:t>Германии</w:t>
      </w:r>
    </w:p>
    <w:p w14:paraId="28FB7609" w14:textId="77777777" w:rsidR="0099624A" w:rsidRDefault="0099624A" w:rsidP="0099624A">
      <w:pPr>
        <w:rPr>
          <w:lang w:bidi="uk-UA"/>
        </w:rPr>
      </w:pPr>
    </w:p>
    <w:p w14:paraId="51EBFCE1" w14:textId="77777777" w:rsidR="0099624A" w:rsidRDefault="0099624A" w:rsidP="0099624A">
      <w:pPr>
        <w:rPr>
          <w:lang w:bidi="uk-UA"/>
        </w:rPr>
      </w:pPr>
      <w:r>
        <w:rPr>
          <w:lang w:bidi="uk-UA"/>
        </w:rPr>
        <w:t xml:space="preserve">3.1. </w:t>
      </w:r>
      <w:r>
        <w:rPr>
          <w:rFonts w:hint="eastAsia"/>
          <w:lang w:bidi="uk-UA"/>
        </w:rPr>
        <w:t>Цели</w:t>
      </w:r>
      <w:r>
        <w:rPr>
          <w:lang w:bidi="uk-UA"/>
        </w:rPr>
        <w:t xml:space="preserve">, </w:t>
      </w:r>
      <w:r>
        <w:rPr>
          <w:rFonts w:hint="eastAsia"/>
          <w:lang w:bidi="uk-UA"/>
        </w:rPr>
        <w:t>структура</w:t>
      </w:r>
      <w:r>
        <w:rPr>
          <w:lang w:bidi="uk-UA"/>
        </w:rPr>
        <w:t xml:space="preserve">,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технология</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второму</w:t>
      </w:r>
      <w:r>
        <w:rPr>
          <w:lang w:bidi="uk-UA"/>
        </w:rPr>
        <w:t xml:space="preserve"> </w:t>
      </w:r>
      <w:r>
        <w:rPr>
          <w:rFonts w:hint="eastAsia"/>
          <w:lang w:bidi="uk-UA"/>
        </w:rPr>
        <w:t>иностранному</w:t>
      </w:r>
      <w:r>
        <w:rPr>
          <w:lang w:bidi="uk-UA"/>
        </w:rPr>
        <w:t xml:space="preserve"> </w:t>
      </w:r>
      <w:r>
        <w:rPr>
          <w:rFonts w:hint="eastAsia"/>
          <w:lang w:bidi="uk-UA"/>
        </w:rPr>
        <w:t>в</w:t>
      </w:r>
      <w:r>
        <w:rPr>
          <w:lang w:bidi="uk-UA"/>
        </w:rPr>
        <w:t xml:space="preserve"> </w:t>
      </w:r>
      <w:r>
        <w:rPr>
          <w:rFonts w:hint="eastAsia"/>
          <w:lang w:bidi="uk-UA"/>
        </w:rPr>
        <w:t>вальдорфских</w:t>
      </w:r>
      <w:r>
        <w:rPr>
          <w:lang w:bidi="uk-UA"/>
        </w:rPr>
        <w:t xml:space="preserve"> </w:t>
      </w:r>
      <w:r>
        <w:rPr>
          <w:rFonts w:hint="eastAsia"/>
          <w:lang w:bidi="uk-UA"/>
        </w:rPr>
        <w:t>школах</w:t>
      </w:r>
      <w:r>
        <w:rPr>
          <w:lang w:bidi="uk-UA"/>
        </w:rPr>
        <w:t xml:space="preserve"> </w:t>
      </w:r>
      <w:r>
        <w:rPr>
          <w:rFonts w:hint="eastAsia"/>
          <w:lang w:bidi="uk-UA"/>
        </w:rPr>
        <w:t>Германии</w:t>
      </w:r>
    </w:p>
    <w:p w14:paraId="655113C2" w14:textId="77777777" w:rsidR="0099624A" w:rsidRDefault="0099624A" w:rsidP="0099624A">
      <w:pPr>
        <w:rPr>
          <w:lang w:bidi="uk-UA"/>
        </w:rPr>
      </w:pPr>
    </w:p>
    <w:p w14:paraId="726FF960" w14:textId="77777777" w:rsidR="0099624A" w:rsidRDefault="0099624A" w:rsidP="0099624A">
      <w:pPr>
        <w:rPr>
          <w:lang w:bidi="uk-UA"/>
        </w:rPr>
      </w:pPr>
      <w:r>
        <w:rPr>
          <w:lang w:bidi="uk-UA"/>
        </w:rPr>
        <w:t xml:space="preserve">3.2. </w:t>
      </w:r>
      <w:r>
        <w:rPr>
          <w:rFonts w:hint="eastAsia"/>
          <w:lang w:bidi="uk-UA"/>
        </w:rPr>
        <w:t>Модель</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второму</w:t>
      </w:r>
      <w:r>
        <w:rPr>
          <w:lang w:bidi="uk-UA"/>
        </w:rPr>
        <w:t xml:space="preserve"> </w:t>
      </w:r>
      <w:r>
        <w:rPr>
          <w:rFonts w:hint="eastAsia"/>
          <w:lang w:bidi="uk-UA"/>
        </w:rPr>
        <w:t>иностранному</w:t>
      </w:r>
      <w:r>
        <w:rPr>
          <w:lang w:bidi="uk-UA"/>
        </w:rPr>
        <w:t xml:space="preserve"> </w:t>
      </w:r>
      <w:r>
        <w:rPr>
          <w:rFonts w:hint="eastAsia"/>
          <w:lang w:bidi="uk-UA"/>
        </w:rPr>
        <w:t>в</w:t>
      </w:r>
      <w:r>
        <w:rPr>
          <w:lang w:bidi="uk-UA"/>
        </w:rPr>
        <w:t xml:space="preserve"> </w:t>
      </w:r>
      <w:r>
        <w:rPr>
          <w:rFonts w:hint="eastAsia"/>
          <w:lang w:bidi="uk-UA"/>
        </w:rPr>
        <w:t>вальдорфских</w:t>
      </w:r>
      <w:r>
        <w:rPr>
          <w:lang w:bidi="uk-UA"/>
        </w:rPr>
        <w:t xml:space="preserve"> </w:t>
      </w:r>
      <w:r>
        <w:rPr>
          <w:rFonts w:hint="eastAsia"/>
          <w:lang w:bidi="uk-UA"/>
        </w:rPr>
        <w:t>школах</w:t>
      </w:r>
      <w:r>
        <w:rPr>
          <w:lang w:bidi="uk-UA"/>
        </w:rPr>
        <w:t xml:space="preserve"> </w:t>
      </w:r>
      <w:r>
        <w:rPr>
          <w:rFonts w:hint="eastAsia"/>
          <w:lang w:bidi="uk-UA"/>
        </w:rPr>
        <w:t>Германии</w:t>
      </w:r>
    </w:p>
    <w:p w14:paraId="4CBEDA66" w14:textId="77777777" w:rsidR="0099624A" w:rsidRDefault="0099624A" w:rsidP="0099624A">
      <w:pPr>
        <w:rPr>
          <w:lang w:bidi="uk-UA"/>
        </w:rPr>
      </w:pPr>
    </w:p>
    <w:p w14:paraId="50CD6514" w14:textId="77777777" w:rsidR="0099624A" w:rsidRDefault="0099624A" w:rsidP="0099624A">
      <w:pPr>
        <w:rPr>
          <w:lang w:bidi="uk-UA"/>
        </w:rPr>
      </w:pPr>
      <w:r>
        <w:rPr>
          <w:lang w:bidi="uk-UA"/>
        </w:rPr>
        <w:t xml:space="preserve">3.3. </w:t>
      </w:r>
      <w:r>
        <w:rPr>
          <w:rFonts w:hint="eastAsia"/>
          <w:lang w:bidi="uk-UA"/>
        </w:rPr>
        <w:t>Опытное</w:t>
      </w:r>
      <w:r>
        <w:rPr>
          <w:lang w:bidi="uk-UA"/>
        </w:rPr>
        <w:t xml:space="preserve"> </w:t>
      </w:r>
      <w:r>
        <w:rPr>
          <w:rFonts w:hint="eastAsia"/>
          <w:lang w:bidi="uk-UA"/>
        </w:rPr>
        <w:t>обучение</w:t>
      </w:r>
    </w:p>
    <w:p w14:paraId="72AB8AED" w14:textId="77777777" w:rsidR="0099624A" w:rsidRDefault="0099624A" w:rsidP="0099624A">
      <w:pPr>
        <w:rPr>
          <w:lang w:bidi="uk-UA"/>
        </w:rPr>
      </w:pPr>
    </w:p>
    <w:p w14:paraId="39FD9E0F" w14:textId="77777777" w:rsidR="0099624A" w:rsidRDefault="0099624A" w:rsidP="0099624A">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третьей</w:t>
      </w:r>
      <w:r>
        <w:rPr>
          <w:lang w:bidi="uk-UA"/>
        </w:rPr>
        <w:t xml:space="preserve"> </w:t>
      </w:r>
      <w:r>
        <w:rPr>
          <w:rFonts w:hint="eastAsia"/>
          <w:lang w:bidi="uk-UA"/>
        </w:rPr>
        <w:t>главе</w:t>
      </w:r>
    </w:p>
    <w:p w14:paraId="51A577F2" w14:textId="77777777" w:rsidR="0099624A" w:rsidRDefault="0099624A" w:rsidP="0099624A">
      <w:pPr>
        <w:rPr>
          <w:lang w:bidi="uk-UA"/>
        </w:rPr>
      </w:pPr>
    </w:p>
    <w:p w14:paraId="53F7583A" w14:textId="77777777" w:rsidR="0099624A" w:rsidRDefault="0099624A" w:rsidP="0099624A">
      <w:pPr>
        <w:rPr>
          <w:lang w:bidi="uk-UA"/>
        </w:rPr>
      </w:pPr>
      <w:r>
        <w:rPr>
          <w:rFonts w:hint="eastAsia"/>
          <w:lang w:bidi="uk-UA"/>
        </w:rPr>
        <w:t>Заключение</w:t>
      </w:r>
    </w:p>
    <w:p w14:paraId="530096B1" w14:textId="77777777" w:rsidR="0099624A" w:rsidRDefault="0099624A" w:rsidP="0099624A">
      <w:pPr>
        <w:rPr>
          <w:lang w:bidi="uk-UA"/>
        </w:rPr>
      </w:pPr>
    </w:p>
    <w:p w14:paraId="58A1D42C" w14:textId="77777777" w:rsidR="0099624A" w:rsidRDefault="0099624A" w:rsidP="0099624A">
      <w:pPr>
        <w:rPr>
          <w:lang w:bidi="uk-UA"/>
        </w:rPr>
      </w:pPr>
      <w:r>
        <w:rPr>
          <w:rFonts w:hint="eastAsia"/>
          <w:lang w:bidi="uk-UA"/>
        </w:rPr>
        <w:t>Библиографический</w:t>
      </w:r>
      <w:r>
        <w:rPr>
          <w:lang w:bidi="uk-UA"/>
        </w:rPr>
        <w:t xml:space="preserve"> </w:t>
      </w:r>
      <w:r>
        <w:rPr>
          <w:rFonts w:hint="eastAsia"/>
          <w:lang w:bidi="uk-UA"/>
        </w:rPr>
        <w:t>список</w:t>
      </w:r>
    </w:p>
    <w:p w14:paraId="53558DF3" w14:textId="77777777" w:rsidR="0099624A" w:rsidRDefault="0099624A" w:rsidP="0099624A">
      <w:pPr>
        <w:rPr>
          <w:lang w:bidi="uk-UA"/>
        </w:rPr>
      </w:pPr>
    </w:p>
    <w:p w14:paraId="143387AF" w14:textId="77777777" w:rsidR="0099624A" w:rsidRDefault="0099624A" w:rsidP="0099624A">
      <w:pPr>
        <w:rPr>
          <w:lang w:bidi="uk-UA"/>
        </w:rPr>
      </w:pPr>
      <w:r>
        <w:rPr>
          <w:rFonts w:hint="eastAsia"/>
          <w:lang w:bidi="uk-UA"/>
        </w:rPr>
        <w:t>Приложения</w:t>
      </w:r>
    </w:p>
    <w:p w14:paraId="17E90757" w14:textId="77777777" w:rsidR="0099624A" w:rsidRDefault="0099624A" w:rsidP="0099624A">
      <w:pPr>
        <w:rPr>
          <w:lang w:bidi="uk-UA"/>
        </w:rPr>
      </w:pPr>
    </w:p>
    <w:p w14:paraId="61CB4203" w14:textId="77777777" w:rsidR="0099624A" w:rsidRDefault="0099624A" w:rsidP="0099624A">
      <w:pPr>
        <w:rPr>
          <w:lang w:bidi="uk-UA"/>
        </w:rPr>
      </w:pPr>
      <w:r>
        <w:rPr>
          <w:rFonts w:hint="eastAsia"/>
          <w:lang w:bidi="uk-UA"/>
        </w:rPr>
        <w:t>Приложение</w:t>
      </w:r>
    </w:p>
    <w:p w14:paraId="4DB049C7" w14:textId="77777777" w:rsidR="0099624A" w:rsidRDefault="0099624A" w:rsidP="0099624A">
      <w:pPr>
        <w:rPr>
          <w:lang w:bidi="uk-UA"/>
        </w:rPr>
      </w:pPr>
    </w:p>
    <w:p w14:paraId="7F0B2537" w14:textId="77777777" w:rsidR="0099624A" w:rsidRDefault="0099624A" w:rsidP="0099624A">
      <w:pPr>
        <w:rPr>
          <w:lang w:bidi="uk-UA"/>
        </w:rPr>
      </w:pPr>
      <w:r>
        <w:rPr>
          <w:rFonts w:hint="eastAsia"/>
          <w:lang w:bidi="uk-UA"/>
        </w:rPr>
        <w:t>Приложение</w:t>
      </w:r>
    </w:p>
    <w:p w14:paraId="699FAB96" w14:textId="77777777" w:rsidR="0099624A" w:rsidRDefault="0099624A" w:rsidP="0099624A">
      <w:pPr>
        <w:rPr>
          <w:lang w:bidi="uk-UA"/>
        </w:rPr>
      </w:pPr>
    </w:p>
    <w:p w14:paraId="2D867608" w14:textId="77777777" w:rsidR="0099624A" w:rsidRDefault="0099624A" w:rsidP="0099624A">
      <w:pPr>
        <w:rPr>
          <w:lang w:bidi="uk-UA"/>
        </w:rPr>
      </w:pPr>
      <w:r>
        <w:rPr>
          <w:rFonts w:hint="eastAsia"/>
          <w:lang w:bidi="uk-UA"/>
        </w:rPr>
        <w:t>Приложение</w:t>
      </w:r>
    </w:p>
    <w:p w14:paraId="1A6AD0E6" w14:textId="77777777" w:rsidR="0099624A" w:rsidRDefault="0099624A" w:rsidP="0099624A">
      <w:pPr>
        <w:rPr>
          <w:lang w:bidi="uk-UA"/>
        </w:rPr>
      </w:pPr>
    </w:p>
    <w:p w14:paraId="0EDCBFAE" w14:textId="77777777" w:rsidR="0099624A" w:rsidRDefault="0099624A" w:rsidP="0099624A">
      <w:pPr>
        <w:rPr>
          <w:lang w:bidi="uk-UA"/>
        </w:rPr>
      </w:pPr>
      <w:r>
        <w:rPr>
          <w:lang w:bidi="uk-UA"/>
        </w:rPr>
        <w:t>2</w:t>
      </w:r>
    </w:p>
    <w:p w14:paraId="45B22B8F" w14:textId="77777777" w:rsidR="0099624A" w:rsidRDefault="0099624A" w:rsidP="0099624A">
      <w:pPr>
        <w:rPr>
          <w:lang w:bidi="uk-UA"/>
        </w:rPr>
      </w:pPr>
    </w:p>
    <w:p w14:paraId="5F3DF360" w14:textId="77777777" w:rsidR="0099624A" w:rsidRDefault="0099624A" w:rsidP="0099624A">
      <w:pPr>
        <w:rPr>
          <w:lang w:bidi="uk-UA"/>
        </w:rPr>
      </w:pPr>
      <w:r>
        <w:rPr>
          <w:rFonts w:hint="eastAsia"/>
          <w:lang w:bidi="uk-UA"/>
        </w:rPr>
        <w:t>Приложение</w:t>
      </w:r>
    </w:p>
    <w:p w14:paraId="66AE8F53" w14:textId="77777777" w:rsidR="0099624A" w:rsidRDefault="0099624A" w:rsidP="0099624A">
      <w:pPr>
        <w:rPr>
          <w:lang w:bidi="uk-UA"/>
        </w:rPr>
      </w:pPr>
    </w:p>
    <w:p w14:paraId="633F5F16" w14:textId="51BD611B" w:rsidR="0099624A" w:rsidRPr="0099624A" w:rsidRDefault="0099624A" w:rsidP="0099624A">
      <w:pPr>
        <w:rPr>
          <w:lang w:bidi="uk-UA"/>
        </w:rPr>
      </w:pPr>
      <w:r>
        <w:rPr>
          <w:rFonts w:hint="eastAsia"/>
          <w:lang w:bidi="uk-UA"/>
        </w:rPr>
        <w:lastRenderedPageBreak/>
        <w:t>Приложение</w:t>
      </w:r>
    </w:p>
    <w:sectPr w:rsidR="0099624A" w:rsidRPr="0099624A" w:rsidSect="00DC375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1048" w14:textId="77777777" w:rsidR="00DC3756" w:rsidRDefault="00DC3756">
      <w:pPr>
        <w:spacing w:after="0" w:line="240" w:lineRule="auto"/>
      </w:pPr>
      <w:r>
        <w:separator/>
      </w:r>
    </w:p>
  </w:endnote>
  <w:endnote w:type="continuationSeparator" w:id="0">
    <w:p w14:paraId="4857E012" w14:textId="77777777" w:rsidR="00DC3756" w:rsidRDefault="00DC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B642" w14:textId="77777777" w:rsidR="00DC3756" w:rsidRDefault="00DC3756"/>
    <w:p w14:paraId="154DF13F" w14:textId="77777777" w:rsidR="00DC3756" w:rsidRDefault="00DC3756"/>
    <w:p w14:paraId="6A2CCD9C" w14:textId="77777777" w:rsidR="00DC3756" w:rsidRDefault="00DC3756"/>
    <w:p w14:paraId="53D8BDB3" w14:textId="77777777" w:rsidR="00DC3756" w:rsidRDefault="00DC3756"/>
    <w:p w14:paraId="3CF268AD" w14:textId="77777777" w:rsidR="00DC3756" w:rsidRDefault="00DC3756"/>
    <w:p w14:paraId="3AA676DC" w14:textId="77777777" w:rsidR="00DC3756" w:rsidRDefault="00DC3756"/>
    <w:p w14:paraId="1F2AB0BD" w14:textId="77777777" w:rsidR="00DC3756" w:rsidRDefault="00DC37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B28170" wp14:editId="5B1C51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EBF7B" w14:textId="77777777" w:rsidR="00DC3756" w:rsidRDefault="00DC3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B281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42EBF7B" w14:textId="77777777" w:rsidR="00DC3756" w:rsidRDefault="00DC37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CAFBD5" w14:textId="77777777" w:rsidR="00DC3756" w:rsidRDefault="00DC3756"/>
    <w:p w14:paraId="5D2BE48E" w14:textId="77777777" w:rsidR="00DC3756" w:rsidRDefault="00DC3756"/>
    <w:p w14:paraId="77EC150B" w14:textId="77777777" w:rsidR="00DC3756" w:rsidRDefault="00DC37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5F0B65" wp14:editId="214509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3BBBB" w14:textId="77777777" w:rsidR="00DC3756" w:rsidRDefault="00DC3756"/>
                          <w:p w14:paraId="15759801" w14:textId="77777777" w:rsidR="00DC3756" w:rsidRDefault="00DC3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5F0B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F3BBBB" w14:textId="77777777" w:rsidR="00DC3756" w:rsidRDefault="00DC3756"/>
                    <w:p w14:paraId="15759801" w14:textId="77777777" w:rsidR="00DC3756" w:rsidRDefault="00DC37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F031B2" w14:textId="77777777" w:rsidR="00DC3756" w:rsidRDefault="00DC3756"/>
    <w:p w14:paraId="37AF4651" w14:textId="77777777" w:rsidR="00DC3756" w:rsidRDefault="00DC3756">
      <w:pPr>
        <w:rPr>
          <w:sz w:val="2"/>
          <w:szCs w:val="2"/>
        </w:rPr>
      </w:pPr>
    </w:p>
    <w:p w14:paraId="5A29644C" w14:textId="77777777" w:rsidR="00DC3756" w:rsidRDefault="00DC3756"/>
    <w:p w14:paraId="00F98D68" w14:textId="77777777" w:rsidR="00DC3756" w:rsidRDefault="00DC3756">
      <w:pPr>
        <w:spacing w:after="0" w:line="240" w:lineRule="auto"/>
      </w:pPr>
    </w:p>
  </w:footnote>
  <w:footnote w:type="continuationSeparator" w:id="0">
    <w:p w14:paraId="7BB273C5" w14:textId="77777777" w:rsidR="00DC3756" w:rsidRDefault="00DC3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756"/>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5444</TotalTime>
  <Pages>3</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453</cp:revision>
  <cp:lastPrinted>2009-02-06T05:36:00Z</cp:lastPrinted>
  <dcterms:created xsi:type="dcterms:W3CDTF">2024-01-07T13:43:00Z</dcterms:created>
  <dcterms:modified xsi:type="dcterms:W3CDTF">2024-01-17T19:27:00Z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