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76388" w14:textId="574D7D94" w:rsidR="00FA03A8" w:rsidRDefault="007E4E1D" w:rsidP="007E4E1D">
      <w:r w:rsidRPr="007E4E1D">
        <w:rPr>
          <w:rFonts w:hint="eastAsia"/>
        </w:rPr>
        <w:t>Кузнецов</w:t>
      </w:r>
      <w:r w:rsidRPr="007E4E1D">
        <w:t xml:space="preserve"> </w:t>
      </w:r>
      <w:r w:rsidRPr="007E4E1D">
        <w:rPr>
          <w:rFonts w:hint="eastAsia"/>
        </w:rPr>
        <w:t>Алексей</w:t>
      </w:r>
      <w:r w:rsidRPr="007E4E1D">
        <w:t xml:space="preserve"> </w:t>
      </w:r>
      <w:r w:rsidRPr="007E4E1D">
        <w:rPr>
          <w:rFonts w:hint="eastAsia"/>
        </w:rPr>
        <w:t>Алексеевич</w:t>
      </w:r>
      <w:r>
        <w:t xml:space="preserve"> </w:t>
      </w:r>
      <w:r w:rsidRPr="007E4E1D">
        <w:rPr>
          <w:rFonts w:hint="eastAsia"/>
        </w:rPr>
        <w:t>Механизм</w:t>
      </w:r>
      <w:r w:rsidRPr="007E4E1D">
        <w:t xml:space="preserve"> </w:t>
      </w:r>
      <w:r w:rsidRPr="007E4E1D">
        <w:rPr>
          <w:rFonts w:hint="eastAsia"/>
        </w:rPr>
        <w:t>обоснования</w:t>
      </w:r>
      <w:r w:rsidRPr="007E4E1D">
        <w:t xml:space="preserve"> </w:t>
      </w:r>
      <w:r w:rsidRPr="007E4E1D">
        <w:rPr>
          <w:rFonts w:hint="eastAsia"/>
        </w:rPr>
        <w:t>организационных</w:t>
      </w:r>
      <w:r w:rsidRPr="007E4E1D">
        <w:t xml:space="preserve"> </w:t>
      </w:r>
      <w:r w:rsidRPr="007E4E1D">
        <w:rPr>
          <w:rFonts w:hint="eastAsia"/>
        </w:rPr>
        <w:t>форм</w:t>
      </w:r>
      <w:r w:rsidRPr="007E4E1D">
        <w:t xml:space="preserve"> </w:t>
      </w:r>
      <w:r w:rsidRPr="007E4E1D">
        <w:rPr>
          <w:rFonts w:hint="eastAsia"/>
        </w:rPr>
        <w:t>реализации</w:t>
      </w:r>
      <w:r w:rsidRPr="007E4E1D">
        <w:t xml:space="preserve"> </w:t>
      </w:r>
      <w:r w:rsidRPr="007E4E1D">
        <w:rPr>
          <w:rFonts w:hint="eastAsia"/>
        </w:rPr>
        <w:t>инвестиционных</w:t>
      </w:r>
      <w:r w:rsidRPr="007E4E1D">
        <w:t xml:space="preserve"> </w:t>
      </w:r>
      <w:r w:rsidRPr="007E4E1D">
        <w:rPr>
          <w:rFonts w:hint="eastAsia"/>
        </w:rPr>
        <w:t>проектов</w:t>
      </w:r>
      <w:r w:rsidRPr="007E4E1D">
        <w:t xml:space="preserve"> </w:t>
      </w:r>
      <w:r w:rsidRPr="007E4E1D">
        <w:rPr>
          <w:rFonts w:hint="eastAsia"/>
        </w:rPr>
        <w:t>дорожного</w:t>
      </w:r>
      <w:r w:rsidRPr="007E4E1D">
        <w:t xml:space="preserve"> </w:t>
      </w:r>
      <w:r w:rsidRPr="007E4E1D">
        <w:rPr>
          <w:rFonts w:hint="eastAsia"/>
        </w:rPr>
        <w:t>строительства</w:t>
      </w:r>
    </w:p>
    <w:p w14:paraId="1946940B" w14:textId="77777777" w:rsidR="007E4E1D" w:rsidRDefault="007E4E1D" w:rsidP="007E4E1D">
      <w:r>
        <w:rPr>
          <w:rFonts w:hint="eastAsia"/>
        </w:rPr>
        <w:t>ОГЛАВЛЕНИЕ</w:t>
      </w:r>
      <w:r>
        <w:t xml:space="preserve"> </w:t>
      </w:r>
      <w:r>
        <w:rPr>
          <w:rFonts w:hint="eastAsia"/>
        </w:rPr>
        <w:t>ДИССЕРТАЦИИ</w:t>
      </w:r>
    </w:p>
    <w:p w14:paraId="43AA1D9F" w14:textId="77777777" w:rsidR="007E4E1D" w:rsidRDefault="007E4E1D" w:rsidP="007E4E1D">
      <w:r>
        <w:rPr>
          <w:rFonts w:hint="eastAsia"/>
        </w:rPr>
        <w:t>кандидат</w:t>
      </w:r>
      <w:r>
        <w:t xml:space="preserve"> </w:t>
      </w:r>
      <w:r>
        <w:rPr>
          <w:rFonts w:hint="eastAsia"/>
        </w:rPr>
        <w:t>наук</w:t>
      </w:r>
      <w:r>
        <w:t xml:space="preserve"> </w:t>
      </w:r>
      <w:r>
        <w:rPr>
          <w:rFonts w:hint="eastAsia"/>
        </w:rPr>
        <w:t>Кузнецов</w:t>
      </w:r>
      <w:r>
        <w:t xml:space="preserve"> </w:t>
      </w:r>
      <w:r>
        <w:rPr>
          <w:rFonts w:hint="eastAsia"/>
        </w:rPr>
        <w:t>Алексей</w:t>
      </w:r>
      <w:r>
        <w:t xml:space="preserve"> </w:t>
      </w:r>
      <w:r>
        <w:rPr>
          <w:rFonts w:hint="eastAsia"/>
        </w:rPr>
        <w:t>Алексеевич</w:t>
      </w:r>
    </w:p>
    <w:p w14:paraId="703F3C5E" w14:textId="77777777" w:rsidR="007E4E1D" w:rsidRDefault="007E4E1D" w:rsidP="007E4E1D">
      <w:r>
        <w:rPr>
          <w:rFonts w:hint="eastAsia"/>
        </w:rPr>
        <w:t>ВВЕДЕНИЕ</w:t>
      </w:r>
    </w:p>
    <w:p w14:paraId="44FBD9A9" w14:textId="77777777" w:rsidR="007E4E1D" w:rsidRDefault="007E4E1D" w:rsidP="007E4E1D"/>
    <w:p w14:paraId="0CD9F773" w14:textId="77777777" w:rsidR="007E4E1D" w:rsidRDefault="007E4E1D" w:rsidP="007E4E1D">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ДОРОЖНОГО</w:t>
      </w:r>
      <w:r>
        <w:t xml:space="preserve"> </w:t>
      </w:r>
      <w:r>
        <w:rPr>
          <w:rFonts w:hint="eastAsia"/>
        </w:rPr>
        <w:t>СТРОИТЕЛЬСТВА</w:t>
      </w:r>
      <w:r>
        <w:t xml:space="preserve"> </w:t>
      </w:r>
      <w:r>
        <w:rPr>
          <w:rFonts w:hint="eastAsia"/>
        </w:rPr>
        <w:t>В</w:t>
      </w:r>
      <w:r>
        <w:t xml:space="preserve"> </w:t>
      </w:r>
      <w:r>
        <w:rPr>
          <w:rFonts w:hint="eastAsia"/>
        </w:rPr>
        <w:t>РОССИЙСКОЙ</w:t>
      </w:r>
      <w:r>
        <w:t xml:space="preserve"> </w:t>
      </w:r>
      <w:r>
        <w:rPr>
          <w:rFonts w:hint="eastAsia"/>
        </w:rPr>
        <w:t>ФЕДЕРАЦИИ</w:t>
      </w:r>
    </w:p>
    <w:p w14:paraId="20F69C18" w14:textId="77777777" w:rsidR="007E4E1D" w:rsidRDefault="007E4E1D" w:rsidP="007E4E1D"/>
    <w:p w14:paraId="2FCF09BB" w14:textId="77777777" w:rsidR="007E4E1D" w:rsidRDefault="007E4E1D" w:rsidP="007E4E1D">
      <w:r>
        <w:t xml:space="preserve">1.1. </w:t>
      </w:r>
      <w:r>
        <w:rPr>
          <w:rFonts w:hint="eastAsia"/>
        </w:rPr>
        <w:t>Выявление</w:t>
      </w:r>
      <w:r>
        <w:t xml:space="preserve"> </w:t>
      </w:r>
      <w:r>
        <w:rPr>
          <w:rFonts w:hint="eastAsia"/>
        </w:rPr>
        <w:t>и</w:t>
      </w:r>
      <w:r>
        <w:t xml:space="preserve"> </w:t>
      </w:r>
      <w:r>
        <w:rPr>
          <w:rFonts w:hint="eastAsia"/>
        </w:rPr>
        <w:t>анализ</w:t>
      </w:r>
      <w:r>
        <w:t xml:space="preserve"> </w:t>
      </w:r>
      <w:r>
        <w:rPr>
          <w:rFonts w:hint="eastAsia"/>
        </w:rPr>
        <w:t>проблем</w:t>
      </w:r>
      <w:r>
        <w:t xml:space="preserve"> </w:t>
      </w:r>
      <w:r>
        <w:rPr>
          <w:rFonts w:hint="eastAsia"/>
        </w:rPr>
        <w:t>дорожного</w:t>
      </w:r>
      <w:r>
        <w:t xml:space="preserve"> </w:t>
      </w:r>
      <w:r>
        <w:rPr>
          <w:rFonts w:hint="eastAsia"/>
        </w:rPr>
        <w:t>строительства</w:t>
      </w:r>
      <w:r>
        <w:t xml:space="preserve"> </w:t>
      </w:r>
      <w:r>
        <w:rPr>
          <w:rFonts w:hint="eastAsia"/>
        </w:rPr>
        <w:t>в</w:t>
      </w:r>
      <w:r>
        <w:t xml:space="preserve"> </w:t>
      </w:r>
      <w:r>
        <w:rPr>
          <w:rFonts w:hint="eastAsia"/>
        </w:rPr>
        <w:t>Российской</w:t>
      </w:r>
      <w:r>
        <w:t xml:space="preserve"> </w:t>
      </w:r>
      <w:r>
        <w:rPr>
          <w:rFonts w:hint="eastAsia"/>
        </w:rPr>
        <w:t>Федерации</w:t>
      </w:r>
    </w:p>
    <w:p w14:paraId="34B50993" w14:textId="77777777" w:rsidR="007E4E1D" w:rsidRDefault="007E4E1D" w:rsidP="007E4E1D"/>
    <w:p w14:paraId="203D208D" w14:textId="77777777" w:rsidR="007E4E1D" w:rsidRDefault="007E4E1D" w:rsidP="007E4E1D">
      <w:r>
        <w:t xml:space="preserve">1.2. </w:t>
      </w:r>
      <w:r>
        <w:rPr>
          <w:rFonts w:hint="eastAsia"/>
        </w:rPr>
        <w:t>Анализ</w:t>
      </w:r>
      <w:r>
        <w:t xml:space="preserve"> </w:t>
      </w:r>
      <w:r>
        <w:rPr>
          <w:rFonts w:hint="eastAsia"/>
        </w:rPr>
        <w:t>действующих</w:t>
      </w:r>
      <w:r>
        <w:t xml:space="preserve"> </w:t>
      </w:r>
      <w:r>
        <w:rPr>
          <w:rFonts w:hint="eastAsia"/>
        </w:rPr>
        <w:t>организационных</w:t>
      </w:r>
      <w:r>
        <w:t xml:space="preserve"> </w:t>
      </w:r>
      <w:r>
        <w:rPr>
          <w:rFonts w:hint="eastAsia"/>
        </w:rPr>
        <w:t>форм</w:t>
      </w:r>
      <w:r>
        <w:t xml:space="preserve"> </w:t>
      </w:r>
      <w:r>
        <w:rPr>
          <w:rFonts w:hint="eastAsia"/>
        </w:rPr>
        <w:t>и</w:t>
      </w:r>
      <w:r>
        <w:t xml:space="preserve"> </w:t>
      </w:r>
      <w:r>
        <w:rPr>
          <w:rFonts w:hint="eastAsia"/>
        </w:rPr>
        <w:t>источников</w:t>
      </w:r>
      <w:r>
        <w:t xml:space="preserve"> </w:t>
      </w:r>
      <w:r>
        <w:rPr>
          <w:rFonts w:hint="eastAsia"/>
        </w:rPr>
        <w:t>финансирования</w:t>
      </w:r>
      <w:r>
        <w:t xml:space="preserve"> </w:t>
      </w:r>
      <w:r>
        <w:rPr>
          <w:rFonts w:hint="eastAsia"/>
        </w:rPr>
        <w:t>проектов</w:t>
      </w:r>
      <w:r>
        <w:t xml:space="preserve"> </w:t>
      </w:r>
      <w:r>
        <w:rPr>
          <w:rFonts w:hint="eastAsia"/>
        </w:rPr>
        <w:t>дорожного</w:t>
      </w:r>
      <w:r>
        <w:t xml:space="preserve"> </w:t>
      </w:r>
      <w:r>
        <w:rPr>
          <w:rFonts w:hint="eastAsia"/>
        </w:rPr>
        <w:t>строительства</w:t>
      </w:r>
    </w:p>
    <w:p w14:paraId="64167406" w14:textId="77777777" w:rsidR="007E4E1D" w:rsidRDefault="007E4E1D" w:rsidP="007E4E1D"/>
    <w:p w14:paraId="4C6DE9DD" w14:textId="77777777" w:rsidR="007E4E1D" w:rsidRDefault="007E4E1D" w:rsidP="007E4E1D">
      <w:r>
        <w:t xml:space="preserve">1.3.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эффективности</w:t>
      </w:r>
      <w:r>
        <w:t xml:space="preserve"> </w:t>
      </w:r>
      <w:r>
        <w:rPr>
          <w:rFonts w:hint="eastAsia"/>
        </w:rPr>
        <w:t>и</w:t>
      </w:r>
      <w:r>
        <w:t xml:space="preserve"> </w:t>
      </w:r>
      <w:r>
        <w:rPr>
          <w:rFonts w:hint="eastAsia"/>
        </w:rPr>
        <w:t>сравнительного</w:t>
      </w:r>
      <w:r>
        <w:t xml:space="preserve"> </w:t>
      </w:r>
      <w:r>
        <w:rPr>
          <w:rFonts w:hint="eastAsia"/>
        </w:rPr>
        <w:t>преимущества</w:t>
      </w:r>
      <w:r>
        <w:t xml:space="preserve"> </w:t>
      </w:r>
      <w:r>
        <w:rPr>
          <w:rFonts w:hint="eastAsia"/>
        </w:rPr>
        <w:t>инвестиционных</w:t>
      </w:r>
      <w:r>
        <w:t xml:space="preserve"> </w:t>
      </w:r>
      <w:r>
        <w:rPr>
          <w:rFonts w:hint="eastAsia"/>
        </w:rPr>
        <w:t>проектов</w:t>
      </w:r>
    </w:p>
    <w:p w14:paraId="2FB19B67" w14:textId="77777777" w:rsidR="007E4E1D" w:rsidRDefault="007E4E1D" w:rsidP="007E4E1D"/>
    <w:p w14:paraId="4BA38945" w14:textId="77777777" w:rsidR="007E4E1D" w:rsidRDefault="007E4E1D" w:rsidP="007E4E1D">
      <w:r>
        <w:rPr>
          <w:rFonts w:hint="eastAsia"/>
        </w:rPr>
        <w:t>Выводы</w:t>
      </w:r>
      <w:r>
        <w:t xml:space="preserve"> </w:t>
      </w:r>
      <w:r>
        <w:rPr>
          <w:rFonts w:hint="eastAsia"/>
        </w:rPr>
        <w:t>по</w:t>
      </w:r>
      <w:r>
        <w:t xml:space="preserve"> </w:t>
      </w:r>
      <w:r>
        <w:rPr>
          <w:rFonts w:hint="eastAsia"/>
        </w:rPr>
        <w:t>главе</w:t>
      </w:r>
    </w:p>
    <w:p w14:paraId="5BD60783" w14:textId="77777777" w:rsidR="007E4E1D" w:rsidRDefault="007E4E1D" w:rsidP="007E4E1D"/>
    <w:p w14:paraId="3CEB1890" w14:textId="77777777" w:rsidR="007E4E1D" w:rsidRDefault="007E4E1D" w:rsidP="007E4E1D">
      <w:r>
        <w:rPr>
          <w:rFonts w:hint="eastAsia"/>
        </w:rPr>
        <w:t>Глава</w:t>
      </w:r>
      <w:r>
        <w:t xml:space="preserve"> 2. </w:t>
      </w:r>
      <w:r>
        <w:rPr>
          <w:rFonts w:hint="eastAsia"/>
        </w:rPr>
        <w:t>МЕХАНИЗМ</w:t>
      </w:r>
      <w:r>
        <w:t xml:space="preserve"> </w:t>
      </w:r>
      <w:r>
        <w:rPr>
          <w:rFonts w:hint="eastAsia"/>
        </w:rPr>
        <w:t>ОБОСНОВАННОГО</w:t>
      </w:r>
      <w:r>
        <w:t xml:space="preserve"> </w:t>
      </w:r>
      <w:r>
        <w:rPr>
          <w:rFonts w:hint="eastAsia"/>
        </w:rPr>
        <w:t>ВЫБОРА</w:t>
      </w:r>
      <w:r>
        <w:t xml:space="preserve"> </w:t>
      </w:r>
      <w:r>
        <w:rPr>
          <w:rFonts w:hint="eastAsia"/>
        </w:rPr>
        <w:t>ФОРМ</w:t>
      </w:r>
      <w:r>
        <w:t xml:space="preserve"> </w:t>
      </w:r>
      <w:r>
        <w:rPr>
          <w:rFonts w:hint="eastAsia"/>
        </w:rPr>
        <w:t>РЕАЛИЗАЦИИ</w:t>
      </w:r>
    </w:p>
    <w:p w14:paraId="221A1C57" w14:textId="77777777" w:rsidR="007E4E1D" w:rsidRDefault="007E4E1D" w:rsidP="007E4E1D"/>
    <w:p w14:paraId="5EBDE8C8" w14:textId="77777777" w:rsidR="007E4E1D" w:rsidRDefault="007E4E1D" w:rsidP="007E4E1D">
      <w:r>
        <w:rPr>
          <w:rFonts w:hint="eastAsia"/>
        </w:rPr>
        <w:t>ИНВЕСТИЦИОННЫХ</w:t>
      </w:r>
      <w:r>
        <w:t xml:space="preserve"> </w:t>
      </w:r>
      <w:r>
        <w:rPr>
          <w:rFonts w:hint="eastAsia"/>
        </w:rPr>
        <w:t>ПРОЕКТОВ</w:t>
      </w:r>
      <w:r>
        <w:t xml:space="preserve"> </w:t>
      </w:r>
      <w:r>
        <w:rPr>
          <w:rFonts w:hint="eastAsia"/>
        </w:rPr>
        <w:t>ДОРОЖНОГО</w:t>
      </w:r>
      <w:r>
        <w:t xml:space="preserve"> </w:t>
      </w:r>
      <w:r>
        <w:rPr>
          <w:rFonts w:hint="eastAsia"/>
        </w:rPr>
        <w:t>СТРОИТЕЛЬСТВА</w:t>
      </w:r>
    </w:p>
    <w:p w14:paraId="36981CD2" w14:textId="77777777" w:rsidR="007E4E1D" w:rsidRDefault="007E4E1D" w:rsidP="007E4E1D"/>
    <w:p w14:paraId="049667CE" w14:textId="77777777" w:rsidR="007E4E1D" w:rsidRDefault="007E4E1D" w:rsidP="007E4E1D">
      <w:r>
        <w:t xml:space="preserve">2.1. </w:t>
      </w:r>
      <w:r>
        <w:rPr>
          <w:rFonts w:hint="eastAsia"/>
        </w:rPr>
        <w:t>Концептуальная</w:t>
      </w:r>
      <w:r>
        <w:t xml:space="preserve"> </w:t>
      </w:r>
      <w:r>
        <w:rPr>
          <w:rFonts w:hint="eastAsia"/>
        </w:rPr>
        <w:t>схема</w:t>
      </w:r>
      <w:r>
        <w:t xml:space="preserve"> </w:t>
      </w:r>
      <w:r>
        <w:rPr>
          <w:rFonts w:hint="eastAsia"/>
        </w:rPr>
        <w:t>механизма</w:t>
      </w:r>
      <w:r>
        <w:t xml:space="preserve"> </w:t>
      </w:r>
      <w:r>
        <w:rPr>
          <w:rFonts w:hint="eastAsia"/>
        </w:rPr>
        <w:t>выбора</w:t>
      </w:r>
      <w:r>
        <w:t xml:space="preserve"> </w:t>
      </w:r>
      <w:r>
        <w:rPr>
          <w:rFonts w:hint="eastAsia"/>
        </w:rPr>
        <w:t>организационных</w:t>
      </w:r>
      <w:r>
        <w:t xml:space="preserve"> </w:t>
      </w:r>
      <w:r>
        <w:rPr>
          <w:rFonts w:hint="eastAsia"/>
        </w:rPr>
        <w:t>форм</w:t>
      </w:r>
      <w:r>
        <w:t xml:space="preserve"> </w:t>
      </w:r>
      <w:r>
        <w:rPr>
          <w:rFonts w:hint="eastAsia"/>
        </w:rPr>
        <w:t>реализации</w:t>
      </w:r>
      <w:r>
        <w:t xml:space="preserve"> </w:t>
      </w:r>
      <w:r>
        <w:rPr>
          <w:rFonts w:hint="eastAsia"/>
        </w:rPr>
        <w:t>инвестиционных</w:t>
      </w:r>
      <w:r>
        <w:t xml:space="preserve"> </w:t>
      </w:r>
      <w:r>
        <w:rPr>
          <w:rFonts w:hint="eastAsia"/>
        </w:rPr>
        <w:t>проектов</w:t>
      </w:r>
      <w:r>
        <w:t xml:space="preserve"> </w:t>
      </w:r>
      <w:r>
        <w:rPr>
          <w:rFonts w:hint="eastAsia"/>
        </w:rPr>
        <w:t>дорожного</w:t>
      </w:r>
      <w:r>
        <w:t xml:space="preserve"> </w:t>
      </w:r>
      <w:r>
        <w:rPr>
          <w:rFonts w:hint="eastAsia"/>
        </w:rPr>
        <w:t>строительства</w:t>
      </w:r>
    </w:p>
    <w:p w14:paraId="1918F034" w14:textId="77777777" w:rsidR="007E4E1D" w:rsidRDefault="007E4E1D" w:rsidP="007E4E1D"/>
    <w:p w14:paraId="6CC3AE5D" w14:textId="77777777" w:rsidR="007E4E1D" w:rsidRDefault="007E4E1D" w:rsidP="007E4E1D">
      <w:r>
        <w:t xml:space="preserve">2.2. </w:t>
      </w:r>
      <w:r>
        <w:rPr>
          <w:rFonts w:hint="eastAsia"/>
        </w:rPr>
        <w:t>Моделирование</w:t>
      </w:r>
      <w:r>
        <w:t xml:space="preserve"> </w:t>
      </w:r>
      <w:r>
        <w:rPr>
          <w:rFonts w:hint="eastAsia"/>
        </w:rPr>
        <w:t>стоимости</w:t>
      </w:r>
      <w:r>
        <w:t xml:space="preserve"> </w:t>
      </w:r>
      <w:r>
        <w:rPr>
          <w:rFonts w:hint="eastAsia"/>
        </w:rPr>
        <w:t>затрат</w:t>
      </w:r>
      <w:r>
        <w:t xml:space="preserve"> </w:t>
      </w:r>
      <w:r>
        <w:rPr>
          <w:rFonts w:hint="eastAsia"/>
        </w:rPr>
        <w:t>жизненного</w:t>
      </w:r>
      <w:r>
        <w:t xml:space="preserve"> </w:t>
      </w:r>
      <w:r>
        <w:rPr>
          <w:rFonts w:hint="eastAsia"/>
        </w:rPr>
        <w:t>цикла</w:t>
      </w:r>
      <w:r>
        <w:t xml:space="preserve"> </w:t>
      </w:r>
      <w:r>
        <w:rPr>
          <w:rFonts w:hint="eastAsia"/>
        </w:rPr>
        <w:t>инвестиционного</w:t>
      </w:r>
      <w:r>
        <w:t xml:space="preserve"> </w:t>
      </w:r>
      <w:r>
        <w:rPr>
          <w:rFonts w:hint="eastAsia"/>
        </w:rPr>
        <w:t>проекта</w:t>
      </w:r>
      <w:r>
        <w:t xml:space="preserve"> </w:t>
      </w:r>
      <w:r>
        <w:rPr>
          <w:rFonts w:hint="eastAsia"/>
        </w:rPr>
        <w:t>дорожного</w:t>
      </w:r>
      <w:r>
        <w:t xml:space="preserve"> </w:t>
      </w:r>
      <w:r>
        <w:rPr>
          <w:rFonts w:hint="eastAsia"/>
        </w:rPr>
        <w:t>строительс</w:t>
      </w:r>
      <w:r>
        <w:rPr>
          <w:rFonts w:hint="eastAsia"/>
        </w:rPr>
        <w:lastRenderedPageBreak/>
        <w:t>тва</w:t>
      </w:r>
    </w:p>
    <w:p w14:paraId="2A051DD2" w14:textId="77777777" w:rsidR="007E4E1D" w:rsidRDefault="007E4E1D" w:rsidP="007E4E1D"/>
    <w:p w14:paraId="2155DAD5" w14:textId="77777777" w:rsidR="007E4E1D" w:rsidRDefault="007E4E1D" w:rsidP="007E4E1D">
      <w:r>
        <w:t xml:space="preserve">2.3. </w:t>
      </w:r>
      <w:r>
        <w:rPr>
          <w:rFonts w:hint="eastAsia"/>
        </w:rPr>
        <w:t>Разработка</w:t>
      </w:r>
      <w:r>
        <w:t xml:space="preserve"> </w:t>
      </w:r>
      <w:r>
        <w:rPr>
          <w:rFonts w:hint="eastAsia"/>
        </w:rPr>
        <w:t>финансового</w:t>
      </w:r>
      <w:r>
        <w:t xml:space="preserve"> </w:t>
      </w:r>
      <w:r>
        <w:rPr>
          <w:rFonts w:hint="eastAsia"/>
        </w:rPr>
        <w:t>критерия</w:t>
      </w:r>
      <w:r>
        <w:t xml:space="preserve"> </w:t>
      </w:r>
      <w:r>
        <w:rPr>
          <w:rFonts w:hint="eastAsia"/>
        </w:rPr>
        <w:t>оценки</w:t>
      </w:r>
      <w:r>
        <w:t xml:space="preserve"> </w:t>
      </w:r>
      <w:r>
        <w:rPr>
          <w:rFonts w:hint="eastAsia"/>
        </w:rPr>
        <w:t>инвестиционных</w:t>
      </w:r>
      <w:r>
        <w:t xml:space="preserve"> </w:t>
      </w:r>
      <w:r>
        <w:rPr>
          <w:rFonts w:hint="eastAsia"/>
        </w:rPr>
        <w:t>проектов</w:t>
      </w:r>
      <w:r>
        <w:t xml:space="preserve"> </w:t>
      </w:r>
      <w:r>
        <w:rPr>
          <w:rFonts w:hint="eastAsia"/>
        </w:rPr>
        <w:t>на</w:t>
      </w:r>
      <w:r>
        <w:t xml:space="preserve"> </w:t>
      </w:r>
      <w:r>
        <w:rPr>
          <w:rFonts w:hint="eastAsia"/>
        </w:rPr>
        <w:t>основе</w:t>
      </w:r>
      <w:r>
        <w:t xml:space="preserve"> </w:t>
      </w:r>
      <w:r>
        <w:rPr>
          <w:rFonts w:hint="eastAsia"/>
        </w:rPr>
        <w:t>стоимости</w:t>
      </w:r>
      <w:r>
        <w:t xml:space="preserve"> </w:t>
      </w:r>
      <w:r>
        <w:rPr>
          <w:rFonts w:hint="eastAsia"/>
        </w:rPr>
        <w:t>затрат</w:t>
      </w:r>
      <w:r>
        <w:t xml:space="preserve"> </w:t>
      </w:r>
      <w:r>
        <w:rPr>
          <w:rFonts w:hint="eastAsia"/>
        </w:rPr>
        <w:t>жизненного</w:t>
      </w:r>
      <w:r>
        <w:t xml:space="preserve"> </w:t>
      </w:r>
      <w:r>
        <w:rPr>
          <w:rFonts w:hint="eastAsia"/>
        </w:rPr>
        <w:t>цикла</w:t>
      </w:r>
    </w:p>
    <w:p w14:paraId="75B8D32D" w14:textId="77777777" w:rsidR="007E4E1D" w:rsidRDefault="007E4E1D" w:rsidP="007E4E1D"/>
    <w:p w14:paraId="4E8A4F39" w14:textId="77777777" w:rsidR="007E4E1D" w:rsidRDefault="007E4E1D" w:rsidP="007E4E1D">
      <w:r>
        <w:rPr>
          <w:rFonts w:hint="eastAsia"/>
        </w:rPr>
        <w:t>Выводы</w:t>
      </w:r>
      <w:r>
        <w:t xml:space="preserve"> </w:t>
      </w:r>
      <w:r>
        <w:rPr>
          <w:rFonts w:hint="eastAsia"/>
        </w:rPr>
        <w:t>по</w:t>
      </w:r>
      <w:r>
        <w:t xml:space="preserve"> </w:t>
      </w:r>
      <w:r>
        <w:rPr>
          <w:rFonts w:hint="eastAsia"/>
        </w:rPr>
        <w:t>главе</w:t>
      </w:r>
    </w:p>
    <w:p w14:paraId="2B0E0A83" w14:textId="77777777" w:rsidR="007E4E1D" w:rsidRDefault="007E4E1D" w:rsidP="007E4E1D"/>
    <w:p w14:paraId="54B5FE08" w14:textId="77777777" w:rsidR="007E4E1D" w:rsidRDefault="007E4E1D" w:rsidP="007E4E1D">
      <w:r>
        <w:rPr>
          <w:rFonts w:hint="eastAsia"/>
        </w:rPr>
        <w:t>Глава</w:t>
      </w:r>
      <w:r>
        <w:t xml:space="preserve"> 3. </w:t>
      </w:r>
      <w:r>
        <w:rPr>
          <w:rFonts w:hint="eastAsia"/>
        </w:rPr>
        <w:t>МЕТОДИЧЕСКИЕ</w:t>
      </w:r>
      <w:r>
        <w:t xml:space="preserve"> </w:t>
      </w:r>
      <w:r>
        <w:rPr>
          <w:rFonts w:hint="eastAsia"/>
        </w:rPr>
        <w:t>ОСНОВЫ</w:t>
      </w:r>
      <w:r>
        <w:t xml:space="preserve"> </w:t>
      </w:r>
      <w:r>
        <w:rPr>
          <w:rFonts w:hint="eastAsia"/>
        </w:rPr>
        <w:t>КОМПЛЕКСНОЙ</w:t>
      </w:r>
      <w:r>
        <w:t xml:space="preserve"> </w:t>
      </w:r>
      <w:r>
        <w:rPr>
          <w:rFonts w:hint="eastAsia"/>
        </w:rPr>
        <w:t>СРАВНИТЕЛЬНОЙ</w:t>
      </w:r>
      <w:r>
        <w:t xml:space="preserve"> </w:t>
      </w:r>
      <w:r>
        <w:rPr>
          <w:rFonts w:hint="eastAsia"/>
        </w:rPr>
        <w:t>ОЦЕНКИ</w:t>
      </w:r>
    </w:p>
    <w:p w14:paraId="64DF6CD2" w14:textId="77777777" w:rsidR="007E4E1D" w:rsidRDefault="007E4E1D" w:rsidP="007E4E1D"/>
    <w:p w14:paraId="6A5E8E0D" w14:textId="77777777" w:rsidR="007E4E1D" w:rsidRDefault="007E4E1D" w:rsidP="007E4E1D">
      <w:r>
        <w:rPr>
          <w:rFonts w:hint="eastAsia"/>
        </w:rPr>
        <w:t>ОРГАНИЗАЦИОННЫХ</w:t>
      </w:r>
      <w:r>
        <w:t xml:space="preserve"> </w:t>
      </w:r>
      <w:r>
        <w:rPr>
          <w:rFonts w:hint="eastAsia"/>
        </w:rPr>
        <w:t>ФОРМ</w:t>
      </w:r>
      <w:r>
        <w:t xml:space="preserve"> </w:t>
      </w:r>
      <w:r>
        <w:rPr>
          <w:rFonts w:hint="eastAsia"/>
        </w:rPr>
        <w:t>РЕАЛИЗАЦИИ</w:t>
      </w:r>
      <w:r>
        <w:t xml:space="preserve"> </w:t>
      </w:r>
      <w:r>
        <w:rPr>
          <w:rFonts w:hint="eastAsia"/>
        </w:rPr>
        <w:t>ИНВЕСТИЦИОННЫХ</w:t>
      </w:r>
      <w:r>
        <w:t xml:space="preserve"> </w:t>
      </w:r>
      <w:r>
        <w:rPr>
          <w:rFonts w:hint="eastAsia"/>
        </w:rPr>
        <w:t>ПРОЕКТОВ</w:t>
      </w:r>
    </w:p>
    <w:p w14:paraId="487C79CA" w14:textId="77777777" w:rsidR="007E4E1D" w:rsidRDefault="007E4E1D" w:rsidP="007E4E1D"/>
    <w:p w14:paraId="6A5917E4" w14:textId="77777777" w:rsidR="007E4E1D" w:rsidRDefault="007E4E1D" w:rsidP="007E4E1D">
      <w:r>
        <w:t xml:space="preserve">3.1. </w:t>
      </w:r>
      <w:r>
        <w:rPr>
          <w:rFonts w:hint="eastAsia"/>
        </w:rPr>
        <w:t>Комплексный</w:t>
      </w:r>
      <w:r>
        <w:t xml:space="preserve"> </w:t>
      </w:r>
      <w:r>
        <w:rPr>
          <w:rFonts w:hint="eastAsia"/>
        </w:rPr>
        <w:t>критерий</w:t>
      </w:r>
      <w:r>
        <w:t xml:space="preserve"> </w:t>
      </w:r>
      <w:r>
        <w:rPr>
          <w:rFonts w:hint="eastAsia"/>
        </w:rPr>
        <w:t>сравнительной</w:t>
      </w:r>
      <w:r>
        <w:t xml:space="preserve"> </w:t>
      </w:r>
      <w:r>
        <w:rPr>
          <w:rFonts w:hint="eastAsia"/>
        </w:rPr>
        <w:t>оценки</w:t>
      </w:r>
      <w:r>
        <w:t xml:space="preserve"> </w:t>
      </w:r>
      <w:r>
        <w:rPr>
          <w:rFonts w:hint="eastAsia"/>
        </w:rPr>
        <w:t>организационных</w:t>
      </w:r>
      <w:r>
        <w:t xml:space="preserve"> </w:t>
      </w:r>
      <w:r>
        <w:rPr>
          <w:rFonts w:hint="eastAsia"/>
        </w:rPr>
        <w:t>форм</w:t>
      </w:r>
      <w:r>
        <w:t xml:space="preserve"> </w:t>
      </w:r>
      <w:r>
        <w:rPr>
          <w:rFonts w:hint="eastAsia"/>
        </w:rPr>
        <w:t>реализации</w:t>
      </w:r>
      <w:r>
        <w:t xml:space="preserve"> </w:t>
      </w:r>
      <w:r>
        <w:rPr>
          <w:rFonts w:hint="eastAsia"/>
        </w:rPr>
        <w:t>инвестиционных</w:t>
      </w:r>
      <w:r>
        <w:t xml:space="preserve"> </w:t>
      </w:r>
      <w:r>
        <w:rPr>
          <w:rFonts w:hint="eastAsia"/>
        </w:rPr>
        <w:t>проектов</w:t>
      </w:r>
      <w:r>
        <w:t xml:space="preserve"> </w:t>
      </w:r>
      <w:r>
        <w:rPr>
          <w:rFonts w:hint="eastAsia"/>
        </w:rPr>
        <w:t>дорожного</w:t>
      </w:r>
      <w:r>
        <w:t xml:space="preserve"> </w:t>
      </w:r>
      <w:r>
        <w:rPr>
          <w:rFonts w:hint="eastAsia"/>
        </w:rPr>
        <w:t>строительства</w:t>
      </w:r>
    </w:p>
    <w:p w14:paraId="76F67A0A" w14:textId="77777777" w:rsidR="007E4E1D" w:rsidRDefault="007E4E1D" w:rsidP="007E4E1D"/>
    <w:p w14:paraId="68B4C745" w14:textId="77777777" w:rsidR="007E4E1D" w:rsidRDefault="007E4E1D" w:rsidP="007E4E1D">
      <w:r>
        <w:t xml:space="preserve">3.2. </w:t>
      </w:r>
      <w:r>
        <w:rPr>
          <w:rFonts w:hint="eastAsia"/>
        </w:rPr>
        <w:t>Алгоритм</w:t>
      </w:r>
      <w:r>
        <w:t xml:space="preserve"> </w:t>
      </w:r>
      <w:r>
        <w:rPr>
          <w:rFonts w:hint="eastAsia"/>
        </w:rPr>
        <w:t>проведения</w:t>
      </w:r>
      <w:r>
        <w:t xml:space="preserve"> </w:t>
      </w:r>
      <w:r>
        <w:rPr>
          <w:rFonts w:hint="eastAsia"/>
        </w:rPr>
        <w:t>комплексной</w:t>
      </w:r>
      <w:r>
        <w:t xml:space="preserve"> </w:t>
      </w:r>
      <w:r>
        <w:rPr>
          <w:rFonts w:hint="eastAsia"/>
        </w:rPr>
        <w:t>сравнительной</w:t>
      </w:r>
      <w:r>
        <w:t xml:space="preserve"> </w:t>
      </w:r>
      <w:r>
        <w:rPr>
          <w:rFonts w:hint="eastAsia"/>
        </w:rPr>
        <w:t>оценки</w:t>
      </w:r>
      <w:r>
        <w:t xml:space="preserve"> </w:t>
      </w:r>
      <w:r>
        <w:rPr>
          <w:rFonts w:hint="eastAsia"/>
        </w:rPr>
        <w:t>инвестиционных</w:t>
      </w:r>
      <w:r>
        <w:t xml:space="preserve"> </w:t>
      </w:r>
      <w:r>
        <w:rPr>
          <w:rFonts w:hint="eastAsia"/>
        </w:rPr>
        <w:t>проектов</w:t>
      </w:r>
    </w:p>
    <w:p w14:paraId="7A4D82CC" w14:textId="77777777" w:rsidR="007E4E1D" w:rsidRDefault="007E4E1D" w:rsidP="007E4E1D"/>
    <w:p w14:paraId="0A9FB90F" w14:textId="77777777" w:rsidR="007E4E1D" w:rsidRDefault="007E4E1D" w:rsidP="007E4E1D">
      <w:r>
        <w:t xml:space="preserve">3.3. </w:t>
      </w:r>
      <w:r>
        <w:rPr>
          <w:rFonts w:hint="eastAsia"/>
        </w:rPr>
        <w:t>Апробация</w:t>
      </w:r>
      <w:r>
        <w:t xml:space="preserve"> </w:t>
      </w:r>
      <w:r>
        <w:rPr>
          <w:rFonts w:hint="eastAsia"/>
        </w:rPr>
        <w:t>механизма</w:t>
      </w:r>
      <w:r>
        <w:t xml:space="preserve"> </w:t>
      </w:r>
      <w:r>
        <w:rPr>
          <w:rFonts w:hint="eastAsia"/>
        </w:rPr>
        <w:t>обоснования</w:t>
      </w:r>
      <w:r>
        <w:t xml:space="preserve"> </w:t>
      </w:r>
      <w:r>
        <w:rPr>
          <w:rFonts w:hint="eastAsia"/>
        </w:rPr>
        <w:t>организационных</w:t>
      </w:r>
      <w:r>
        <w:t xml:space="preserve"> </w:t>
      </w:r>
      <w:r>
        <w:rPr>
          <w:rFonts w:hint="eastAsia"/>
        </w:rPr>
        <w:t>форм</w:t>
      </w:r>
      <w:r>
        <w:t xml:space="preserve"> </w:t>
      </w:r>
      <w:r>
        <w:rPr>
          <w:rFonts w:hint="eastAsia"/>
        </w:rPr>
        <w:t>реализации</w:t>
      </w:r>
      <w:r>
        <w:t xml:space="preserve"> </w:t>
      </w:r>
      <w:r>
        <w:rPr>
          <w:rFonts w:hint="eastAsia"/>
        </w:rPr>
        <w:t>инвестиционных</w:t>
      </w:r>
      <w:r>
        <w:t xml:space="preserve"> </w:t>
      </w:r>
      <w:r>
        <w:rPr>
          <w:rFonts w:hint="eastAsia"/>
        </w:rPr>
        <w:t>проектов</w:t>
      </w:r>
      <w:r>
        <w:t xml:space="preserve"> </w:t>
      </w:r>
      <w:r>
        <w:rPr>
          <w:rFonts w:hint="eastAsia"/>
        </w:rPr>
        <w:t>на</w:t>
      </w:r>
      <w:r>
        <w:t xml:space="preserve"> </w:t>
      </w:r>
      <w:r>
        <w:rPr>
          <w:rFonts w:hint="eastAsia"/>
        </w:rPr>
        <w:t>примере</w:t>
      </w:r>
      <w:r>
        <w:t xml:space="preserve"> </w:t>
      </w:r>
      <w:r>
        <w:rPr>
          <w:rFonts w:hint="eastAsia"/>
        </w:rPr>
        <w:t>инвестиционных</w:t>
      </w:r>
      <w:r>
        <w:t xml:space="preserve"> </w:t>
      </w:r>
      <w:r>
        <w:rPr>
          <w:rFonts w:hint="eastAsia"/>
        </w:rPr>
        <w:t>меморандумов</w:t>
      </w:r>
      <w:r>
        <w:t xml:space="preserve"> </w:t>
      </w:r>
      <w:r>
        <w:rPr>
          <w:rFonts w:hint="eastAsia"/>
        </w:rPr>
        <w:t>ГК</w:t>
      </w:r>
      <w:r>
        <w:t xml:space="preserve"> </w:t>
      </w:r>
      <w:r>
        <w:rPr>
          <w:rFonts w:hint="eastAsia"/>
        </w:rPr>
        <w:t>«</w:t>
      </w:r>
      <w:r>
        <w:rPr>
          <w:rFonts w:hint="eastAsia"/>
        </w:rPr>
        <w:t>Автодор</w:t>
      </w:r>
      <w:r>
        <w:rPr>
          <w:rFonts w:hint="eastAsia"/>
        </w:rPr>
        <w:t>»</w:t>
      </w:r>
    </w:p>
    <w:p w14:paraId="2C8B2C1F" w14:textId="77777777" w:rsidR="007E4E1D" w:rsidRDefault="007E4E1D" w:rsidP="007E4E1D"/>
    <w:p w14:paraId="72287986" w14:textId="77777777" w:rsidR="007E4E1D" w:rsidRDefault="007E4E1D" w:rsidP="007E4E1D">
      <w:r>
        <w:rPr>
          <w:rFonts w:hint="eastAsia"/>
        </w:rPr>
        <w:t>Выводы</w:t>
      </w:r>
      <w:r>
        <w:t xml:space="preserve"> </w:t>
      </w:r>
      <w:r>
        <w:rPr>
          <w:rFonts w:hint="eastAsia"/>
        </w:rPr>
        <w:t>по</w:t>
      </w:r>
      <w:r>
        <w:t xml:space="preserve"> </w:t>
      </w:r>
      <w:r>
        <w:rPr>
          <w:rFonts w:hint="eastAsia"/>
        </w:rPr>
        <w:t>главе</w:t>
      </w:r>
    </w:p>
    <w:p w14:paraId="15CB08D6" w14:textId="77777777" w:rsidR="007E4E1D" w:rsidRDefault="007E4E1D" w:rsidP="007E4E1D"/>
    <w:p w14:paraId="291EB6A9" w14:textId="77777777" w:rsidR="007E4E1D" w:rsidRDefault="007E4E1D" w:rsidP="007E4E1D">
      <w:r>
        <w:rPr>
          <w:rFonts w:hint="eastAsia"/>
        </w:rPr>
        <w:t>ЗАКЛЮЧЕНИЕ</w:t>
      </w:r>
    </w:p>
    <w:p w14:paraId="1A523EB9" w14:textId="77777777" w:rsidR="007E4E1D" w:rsidRDefault="007E4E1D" w:rsidP="007E4E1D"/>
    <w:p w14:paraId="603D0411" w14:textId="77777777" w:rsidR="007E4E1D" w:rsidRDefault="007E4E1D" w:rsidP="007E4E1D">
      <w:r>
        <w:rPr>
          <w:rFonts w:hint="eastAsia"/>
        </w:rPr>
        <w:t>БИБЛИОГРАФИЧЕСКИЙ</w:t>
      </w:r>
      <w:r>
        <w:t xml:space="preserve"> </w:t>
      </w:r>
      <w:r>
        <w:rPr>
          <w:rFonts w:hint="eastAsia"/>
        </w:rPr>
        <w:t>СПИСОК</w:t>
      </w:r>
    </w:p>
    <w:p w14:paraId="1FD1D73F" w14:textId="77777777" w:rsidR="007E4E1D" w:rsidRDefault="007E4E1D" w:rsidP="007E4E1D"/>
    <w:p w14:paraId="503B41E9" w14:textId="77777777" w:rsidR="007E4E1D" w:rsidRDefault="007E4E1D" w:rsidP="007E4E1D">
      <w:r>
        <w:rPr>
          <w:rFonts w:hint="eastAsia"/>
        </w:rPr>
        <w:t>ПРИЛОЖЕНИЕ</w:t>
      </w:r>
      <w:r>
        <w:t xml:space="preserve"> </w:t>
      </w:r>
      <w:r>
        <w:rPr>
          <w:rFonts w:hint="eastAsia"/>
        </w:rPr>
        <w:t>А</w:t>
      </w:r>
      <w:r>
        <w:t xml:space="preserve">. </w:t>
      </w:r>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0C5C6010" w14:textId="77777777" w:rsidR="007E4E1D" w:rsidRDefault="007E4E1D" w:rsidP="007E4E1D"/>
    <w:p w14:paraId="4EDE062D" w14:textId="77777777" w:rsidR="007E4E1D" w:rsidRDefault="007E4E1D" w:rsidP="007E4E1D">
      <w:r>
        <w:rPr>
          <w:rFonts w:hint="eastAsia"/>
        </w:rPr>
        <w:lastRenderedPageBreak/>
        <w:t>ПРИЛОЖЕНИЕ</w:t>
      </w:r>
      <w:r>
        <w:t xml:space="preserve"> </w:t>
      </w:r>
      <w:r>
        <w:rPr>
          <w:rFonts w:hint="eastAsia"/>
        </w:rPr>
        <w:t>Б</w:t>
      </w:r>
      <w:r>
        <w:t xml:space="preserve">. </w:t>
      </w:r>
      <w:r>
        <w:rPr>
          <w:rFonts w:hint="eastAsia"/>
        </w:rPr>
        <w:t>Перечень</w:t>
      </w:r>
      <w:r>
        <w:t xml:space="preserve"> </w:t>
      </w:r>
      <w:r>
        <w:rPr>
          <w:rFonts w:hint="eastAsia"/>
        </w:rPr>
        <w:t>проектов</w:t>
      </w:r>
      <w:r>
        <w:t xml:space="preserve"> </w:t>
      </w:r>
      <w:r>
        <w:rPr>
          <w:rFonts w:hint="eastAsia"/>
        </w:rPr>
        <w:t>в</w:t>
      </w:r>
      <w:r>
        <w:t xml:space="preserve"> </w:t>
      </w:r>
      <w:r>
        <w:rPr>
          <w:rFonts w:hint="eastAsia"/>
        </w:rPr>
        <w:t>автодорожной</w:t>
      </w:r>
      <w:r>
        <w:t xml:space="preserve"> </w:t>
      </w:r>
      <w:r>
        <w:rPr>
          <w:rFonts w:hint="eastAsia"/>
        </w:rPr>
        <w:t>сфере</w:t>
      </w:r>
      <w:r>
        <w:t xml:space="preserve">, </w:t>
      </w:r>
      <w:r>
        <w:rPr>
          <w:rFonts w:hint="eastAsia"/>
        </w:rPr>
        <w:t>реализуемых</w:t>
      </w:r>
      <w:r>
        <w:t xml:space="preserve"> </w:t>
      </w:r>
      <w:r>
        <w:rPr>
          <w:rFonts w:hint="eastAsia"/>
        </w:rPr>
        <w:t>в</w:t>
      </w:r>
    </w:p>
    <w:p w14:paraId="369FC750" w14:textId="77777777" w:rsidR="007E4E1D" w:rsidRDefault="007E4E1D" w:rsidP="007E4E1D"/>
    <w:p w14:paraId="2AAE0F2C" w14:textId="77777777" w:rsidR="007E4E1D" w:rsidRDefault="007E4E1D" w:rsidP="007E4E1D">
      <w:r>
        <w:rPr>
          <w:rFonts w:hint="eastAsia"/>
        </w:rPr>
        <w:t>организационной</w:t>
      </w:r>
      <w:r>
        <w:t xml:space="preserve"> </w:t>
      </w:r>
      <w:r>
        <w:rPr>
          <w:rFonts w:hint="eastAsia"/>
        </w:rPr>
        <w:t>форме</w:t>
      </w:r>
      <w:r>
        <w:t xml:space="preserve"> </w:t>
      </w:r>
      <w:r>
        <w:rPr>
          <w:rFonts w:hint="eastAsia"/>
        </w:rPr>
        <w:t>партнерства</w:t>
      </w:r>
      <w:r>
        <w:t xml:space="preserve"> </w:t>
      </w:r>
      <w:r>
        <w:rPr>
          <w:rFonts w:hint="eastAsia"/>
        </w:rPr>
        <w:t>в</w:t>
      </w:r>
      <w:r>
        <w:t xml:space="preserve"> </w:t>
      </w:r>
      <w:r>
        <w:rPr>
          <w:rFonts w:hint="eastAsia"/>
        </w:rPr>
        <w:t>РФ</w:t>
      </w:r>
    </w:p>
    <w:p w14:paraId="7288CCEB" w14:textId="77777777" w:rsidR="007E4E1D" w:rsidRDefault="007E4E1D" w:rsidP="007E4E1D"/>
    <w:p w14:paraId="2F46CDA0" w14:textId="052A4D95" w:rsidR="007E4E1D" w:rsidRPr="007E4E1D" w:rsidRDefault="007E4E1D" w:rsidP="007E4E1D">
      <w:r>
        <w:rPr>
          <w:rFonts w:hint="eastAsia"/>
        </w:rPr>
        <w:t>ПРИЛОЖЕНИЕ</w:t>
      </w:r>
      <w:r>
        <w:t xml:space="preserve"> </w:t>
      </w:r>
      <w:r>
        <w:rPr>
          <w:rFonts w:hint="eastAsia"/>
        </w:rPr>
        <w:t>В</w:t>
      </w:r>
      <w:r>
        <w:t xml:space="preserve">. </w:t>
      </w:r>
      <w:r>
        <w:rPr>
          <w:rFonts w:hint="eastAsia"/>
        </w:rPr>
        <w:t>Справка</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диссертации</w:t>
      </w:r>
    </w:p>
    <w:sectPr w:rsidR="007E4E1D" w:rsidRPr="007E4E1D" w:rsidSect="00932CB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E3966" w14:textId="77777777" w:rsidR="00932CB5" w:rsidRDefault="00932CB5">
      <w:pPr>
        <w:spacing w:after="0" w:line="240" w:lineRule="auto"/>
      </w:pPr>
      <w:r>
        <w:separator/>
      </w:r>
    </w:p>
  </w:endnote>
  <w:endnote w:type="continuationSeparator" w:id="0">
    <w:p w14:paraId="0290CFF9" w14:textId="77777777" w:rsidR="00932CB5" w:rsidRDefault="00932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7F0C1" w14:textId="77777777" w:rsidR="00932CB5" w:rsidRDefault="00932CB5"/>
    <w:p w14:paraId="3E1BE552" w14:textId="77777777" w:rsidR="00932CB5" w:rsidRDefault="00932CB5"/>
    <w:p w14:paraId="4F394006" w14:textId="77777777" w:rsidR="00932CB5" w:rsidRDefault="00932CB5"/>
    <w:p w14:paraId="6259F9B9" w14:textId="77777777" w:rsidR="00932CB5" w:rsidRDefault="00932CB5"/>
    <w:p w14:paraId="30CE1C5A" w14:textId="77777777" w:rsidR="00932CB5" w:rsidRDefault="00932CB5"/>
    <w:p w14:paraId="6E2282FB" w14:textId="77777777" w:rsidR="00932CB5" w:rsidRDefault="00932CB5"/>
    <w:p w14:paraId="3D07D2AA" w14:textId="77777777" w:rsidR="00932CB5" w:rsidRDefault="00932CB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80B6AC" wp14:editId="10ECA4B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BBC32" w14:textId="77777777" w:rsidR="00932CB5" w:rsidRDefault="00932C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80B6A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3FBBC32" w14:textId="77777777" w:rsidR="00932CB5" w:rsidRDefault="00932C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29AAC8" w14:textId="77777777" w:rsidR="00932CB5" w:rsidRDefault="00932CB5"/>
    <w:p w14:paraId="0989B17F" w14:textId="77777777" w:rsidR="00932CB5" w:rsidRDefault="00932CB5"/>
    <w:p w14:paraId="026B0BEA" w14:textId="77777777" w:rsidR="00932CB5" w:rsidRDefault="00932CB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77340D" wp14:editId="3514CC7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B8E2A" w14:textId="77777777" w:rsidR="00932CB5" w:rsidRDefault="00932CB5"/>
                          <w:p w14:paraId="5FD99B67" w14:textId="77777777" w:rsidR="00932CB5" w:rsidRDefault="00932C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77340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78B8E2A" w14:textId="77777777" w:rsidR="00932CB5" w:rsidRDefault="00932CB5"/>
                    <w:p w14:paraId="5FD99B67" w14:textId="77777777" w:rsidR="00932CB5" w:rsidRDefault="00932C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B4BB04" w14:textId="77777777" w:rsidR="00932CB5" w:rsidRDefault="00932CB5"/>
    <w:p w14:paraId="33776C56" w14:textId="77777777" w:rsidR="00932CB5" w:rsidRDefault="00932CB5">
      <w:pPr>
        <w:rPr>
          <w:sz w:val="2"/>
          <w:szCs w:val="2"/>
        </w:rPr>
      </w:pPr>
    </w:p>
    <w:p w14:paraId="0783EE98" w14:textId="77777777" w:rsidR="00932CB5" w:rsidRDefault="00932CB5"/>
    <w:p w14:paraId="6B64FE67" w14:textId="77777777" w:rsidR="00932CB5" w:rsidRDefault="00932CB5">
      <w:pPr>
        <w:spacing w:after="0" w:line="240" w:lineRule="auto"/>
      </w:pPr>
    </w:p>
  </w:footnote>
  <w:footnote w:type="continuationSeparator" w:id="0">
    <w:p w14:paraId="132F5D44" w14:textId="77777777" w:rsidR="00932CB5" w:rsidRDefault="00932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B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8683</TotalTime>
  <Pages>3</Pages>
  <Words>273</Words>
  <Characters>1557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1203</cp:revision>
  <cp:lastPrinted>2009-02-06T05:36:00Z</cp:lastPrinted>
  <dcterms:created xsi:type="dcterms:W3CDTF">2024-04-09T10:20:00Z</dcterms:created>
  <dcterms:modified xsi:type="dcterms:W3CDTF">2024-04-21T14:57:00Z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