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Дибань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Максим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Петрович</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аспірант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Київського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w:t>
      </w:r>
      <w:r w:rsidRPr="0004600A">
        <w:rPr>
          <w:rFonts w:ascii="Verdana" w:eastAsia="Times New Roman" w:hAnsi="Verdana" w:cs="Times New Roman"/>
          <w:color w:val="000000"/>
          <w:kern w:val="0"/>
          <w:sz w:val="24"/>
          <w:szCs w:val="24"/>
          <w:lang w:eastAsia="ru-RU"/>
        </w:rPr>
        <w:t>&amp;shy;</w:t>
      </w:r>
      <w:r w:rsidRPr="0004600A">
        <w:rPr>
          <w:rFonts w:ascii="Verdana" w:eastAsia="Times New Roman" w:hAnsi="Verdana" w:cs="Times New Roman" w:hint="eastAsia"/>
          <w:color w:val="000000"/>
          <w:kern w:val="0"/>
          <w:sz w:val="24"/>
          <w:szCs w:val="24"/>
          <w:lang w:eastAsia="ru-RU"/>
        </w:rPr>
        <w:t>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університету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імені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Тараса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Шевченка</w:t>
      </w:r>
      <w:r w:rsidRPr="0004600A">
        <w:rPr>
          <w:rFonts w:ascii="Verdana" w:eastAsia="Times New Roman" w:hAnsi="Verdana" w:cs="Times New Roman"/>
          <w:color w:val="000000"/>
          <w:kern w:val="0"/>
          <w:sz w:val="24"/>
          <w:szCs w:val="24"/>
          <w:lang w:eastAsia="ru-RU"/>
        </w:rPr>
        <w:t>: &amp;laquo;</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 xml:space="preserve">&amp;raquo; (12.00.05 - </w:t>
      </w:r>
      <w:r w:rsidRPr="0004600A">
        <w:rPr>
          <w:rFonts w:ascii="Verdana" w:eastAsia="Times New Roman" w:hAnsi="Verdana" w:cs="Times New Roman" w:hint="eastAsia"/>
          <w:color w:val="000000"/>
          <w:kern w:val="0"/>
          <w:sz w:val="24"/>
          <w:szCs w:val="24"/>
          <w:lang w:eastAsia="ru-RU"/>
        </w:rPr>
        <w:t>трудове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Спецра</w:t>
      </w:r>
      <w:r w:rsidRPr="0004600A">
        <w:rPr>
          <w:rFonts w:ascii="Verdana" w:eastAsia="Times New Roman" w:hAnsi="Verdana" w:cs="Times New Roman"/>
          <w:color w:val="000000"/>
          <w:kern w:val="0"/>
          <w:sz w:val="24"/>
          <w:szCs w:val="24"/>
          <w:lang w:eastAsia="ru-RU"/>
        </w:rPr>
        <w:t>&amp;shy;</w:t>
      </w:r>
      <w:r w:rsidRPr="0004600A">
        <w:rPr>
          <w:rFonts w:ascii="Verdana" w:eastAsia="Times New Roman" w:hAnsi="Verdana" w:cs="Times New Roman" w:hint="eastAsia"/>
          <w:color w:val="000000"/>
          <w:kern w:val="0"/>
          <w:sz w:val="24"/>
          <w:szCs w:val="24"/>
          <w:lang w:eastAsia="ru-RU"/>
        </w:rPr>
        <w:t>да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w:t>
      </w:r>
      <w:r w:rsidRPr="0004600A">
        <w:rPr>
          <w:rFonts w:ascii="Verdana" w:eastAsia="Times New Roman" w:hAnsi="Verdana" w:cs="Times New Roman"/>
          <w:color w:val="000000"/>
          <w:kern w:val="0"/>
          <w:sz w:val="24"/>
          <w:szCs w:val="24"/>
          <w:lang w:eastAsia="ru-RU"/>
        </w:rPr>
        <w:t xml:space="preserve"> 26.001.46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Київському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національному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університеті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імені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Тараса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Шевченка</w:t>
      </w:r>
    </w:p>
    <w:p w:rsidR="0004600A" w:rsidRPr="0004600A" w:rsidRDefault="0004600A" w:rsidP="0004600A">
      <w:pPr>
        <w:rPr>
          <w:rFonts w:ascii="Verdana" w:eastAsia="Times New Roman" w:hAnsi="Verdana" w:cs="Times New Roman"/>
          <w:color w:val="000000"/>
          <w:kern w:val="0"/>
          <w:sz w:val="24"/>
          <w:szCs w:val="24"/>
          <w:lang w:eastAsia="ru-RU"/>
        </w:rPr>
      </w:pPr>
    </w:p>
    <w:p w:rsidR="0004600A" w:rsidRPr="0004600A" w:rsidRDefault="0004600A" w:rsidP="0004600A">
      <w:pPr>
        <w:rPr>
          <w:rFonts w:ascii="Verdana" w:eastAsia="Times New Roman" w:hAnsi="Verdana" w:cs="Times New Roman"/>
          <w:color w:val="000000"/>
          <w:kern w:val="0"/>
          <w:sz w:val="24"/>
          <w:szCs w:val="24"/>
          <w:lang w:eastAsia="ru-RU"/>
        </w:rPr>
      </w:pPr>
    </w:p>
    <w:p w:rsidR="0004600A" w:rsidRPr="0004600A" w:rsidRDefault="0004600A" w:rsidP="0004600A">
      <w:pPr>
        <w:rPr>
          <w:rFonts w:ascii="Verdana" w:eastAsia="Times New Roman" w:hAnsi="Verdana" w:cs="Times New Roman"/>
          <w:color w:val="000000"/>
          <w:kern w:val="0"/>
          <w:sz w:val="24"/>
          <w:szCs w:val="24"/>
          <w:lang w:eastAsia="ru-RU"/>
        </w:rPr>
      </w:pP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КИЇВСЬКИЙ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НАЦІОНАЛЬНИЙ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УНІВЕРСИТЕТ</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ІМЕНІ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ТАРАСА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ШЕВЧЕНКА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МІНІСТЕРСТВО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ОСВІТИ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Кваліфікаційна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рукопису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ДИБАНЬ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МАКСИМ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ПЕТРОВИЧ</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____</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УДК</w:t>
      </w:r>
      <w:r w:rsidRPr="0004600A">
        <w:rPr>
          <w:rFonts w:ascii="Verdana" w:eastAsia="Times New Roman" w:hAnsi="Verdana" w:cs="Times New Roman"/>
          <w:color w:val="000000"/>
          <w:kern w:val="0"/>
          <w:sz w:val="24"/>
          <w:szCs w:val="24"/>
          <w:lang w:eastAsia="ru-RU"/>
        </w:rPr>
        <w:t xml:space="preserve"> 349.2</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ДИСЕРТАЦІЯ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УМОВАХ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12.00.05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(081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Подається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здобуття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ступеня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кандидата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Дисертація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містить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результати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власних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Використання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ідей</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результатів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текстів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інших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авторів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мають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посилання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джерело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___________________________</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підпис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ініціали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прізвище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здобувача</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керівник</w:t>
      </w:r>
      <w:r w:rsidRPr="0004600A">
        <w:rPr>
          <w:rFonts w:ascii="Verdana" w:eastAsia="Times New Roman" w:hAnsi="Verdana" w:cs="Times New Roman"/>
          <w:color w:val="000000"/>
          <w:kern w:val="0"/>
          <w:sz w:val="24"/>
          <w:szCs w:val="24"/>
          <w:lang w:eastAsia="ru-RU"/>
        </w:rPr>
        <w:t xml:space="preserve"> -</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Гришина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Юлія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Миколаївна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доктор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професор</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Київ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2017</w:t>
      </w:r>
    </w:p>
    <w:p w:rsidR="0004600A" w:rsidRPr="0004600A" w:rsidRDefault="0004600A" w:rsidP="0004600A">
      <w:pPr>
        <w:rPr>
          <w:rFonts w:ascii="Verdana" w:eastAsia="Times New Roman" w:hAnsi="Verdana" w:cs="Times New Roman"/>
          <w:color w:val="000000"/>
          <w:kern w:val="0"/>
          <w:sz w:val="24"/>
          <w:szCs w:val="24"/>
          <w:lang w:eastAsia="ru-RU"/>
        </w:rPr>
      </w:pPr>
    </w:p>
    <w:p w:rsidR="0004600A" w:rsidRPr="0004600A" w:rsidRDefault="0004600A" w:rsidP="0004600A">
      <w:pPr>
        <w:rPr>
          <w:rFonts w:ascii="Verdana" w:eastAsia="Times New Roman" w:hAnsi="Verdana" w:cs="Times New Roman"/>
          <w:color w:val="000000"/>
          <w:kern w:val="0"/>
          <w:sz w:val="24"/>
          <w:szCs w:val="24"/>
          <w:lang w:eastAsia="ru-RU"/>
        </w:rPr>
      </w:pPr>
    </w:p>
    <w:p w:rsidR="0004600A" w:rsidRPr="0004600A" w:rsidRDefault="0004600A" w:rsidP="0004600A">
      <w:pPr>
        <w:rPr>
          <w:rFonts w:ascii="Verdana" w:eastAsia="Times New Roman" w:hAnsi="Verdana" w:cs="Times New Roman"/>
          <w:color w:val="000000"/>
          <w:kern w:val="0"/>
          <w:sz w:val="24"/>
          <w:szCs w:val="24"/>
          <w:lang w:eastAsia="ru-RU"/>
        </w:rPr>
      </w:pP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ЗМІСТ</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ПЕРЕЛІК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СКОРОЧЕНЬ………………</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15</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ВСТУП……………………………………………………</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.16</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РОЗДІЛ</w:t>
      </w:r>
      <w:r w:rsidRPr="0004600A">
        <w:rPr>
          <w:rFonts w:ascii="Verdana" w:eastAsia="Times New Roman" w:hAnsi="Verdana" w:cs="Times New Roman"/>
          <w:color w:val="000000"/>
          <w:kern w:val="0"/>
          <w:sz w:val="24"/>
          <w:szCs w:val="24"/>
          <w:lang w:eastAsia="ru-RU"/>
        </w:rPr>
        <w:t xml:space="preserve"> 1.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ДОКТРИНАЛЬНО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ЗМІСТ………………………………………</w:t>
      </w:r>
      <w:r w:rsidRPr="0004600A">
        <w:rPr>
          <w:rFonts w:ascii="Verdana" w:eastAsia="Times New Roman" w:hAnsi="Verdana" w:cs="Times New Roman"/>
          <w:color w:val="000000"/>
          <w:kern w:val="0"/>
          <w:sz w:val="24"/>
          <w:szCs w:val="24"/>
          <w:lang w:eastAsia="ru-RU"/>
        </w:rPr>
        <w:t>25</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1.1. </w:t>
      </w:r>
      <w:r w:rsidRPr="0004600A">
        <w:rPr>
          <w:rFonts w:ascii="Verdana" w:eastAsia="Times New Roman" w:hAnsi="Verdana" w:cs="Times New Roman" w:hint="eastAsia"/>
          <w:color w:val="000000"/>
          <w:kern w:val="0"/>
          <w:sz w:val="24"/>
          <w:szCs w:val="24"/>
          <w:lang w:eastAsia="ru-RU"/>
        </w:rPr>
        <w:t>Генеза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становища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ретроспективний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аналіз……………………………………………………</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25</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1.2.</w:t>
      </w:r>
      <w:r w:rsidRPr="0004600A">
        <w:rPr>
          <w:rFonts w:ascii="Verdana" w:eastAsia="Times New Roman" w:hAnsi="Verdana" w:cs="Times New Roman" w:hint="eastAsia"/>
          <w:color w:val="000000"/>
          <w:kern w:val="0"/>
          <w:sz w:val="24"/>
          <w:szCs w:val="24"/>
          <w:lang w:eastAsia="ru-RU"/>
        </w:rPr>
        <w:t>Поняття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класифікація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48</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1.3. </w:t>
      </w:r>
      <w:r w:rsidRPr="0004600A">
        <w:rPr>
          <w:rFonts w:ascii="Verdana" w:eastAsia="Times New Roman" w:hAnsi="Verdana" w:cs="Times New Roman" w:hint="eastAsia"/>
          <w:color w:val="000000"/>
          <w:kern w:val="0"/>
          <w:sz w:val="24"/>
          <w:szCs w:val="24"/>
          <w:lang w:eastAsia="ru-RU"/>
        </w:rPr>
        <w:t>Системно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функціональні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65</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ВИСНОВКИ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РОЗДІЛУ</w:t>
      </w:r>
      <w:r w:rsidRPr="0004600A">
        <w:rPr>
          <w:rFonts w:ascii="Verdana" w:eastAsia="Times New Roman" w:hAnsi="Verdana" w:cs="Times New Roman"/>
          <w:color w:val="000000"/>
          <w:kern w:val="0"/>
          <w:sz w:val="24"/>
          <w:szCs w:val="24"/>
          <w:lang w:eastAsia="ru-RU"/>
        </w:rPr>
        <w:t xml:space="preserve"> 1</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.82</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РОЗДІЛ</w:t>
      </w:r>
      <w:r w:rsidRPr="0004600A">
        <w:rPr>
          <w:rFonts w:ascii="Verdana" w:eastAsia="Times New Roman" w:hAnsi="Verdana" w:cs="Times New Roman"/>
          <w:color w:val="000000"/>
          <w:kern w:val="0"/>
          <w:sz w:val="24"/>
          <w:szCs w:val="24"/>
          <w:lang w:eastAsia="ru-RU"/>
        </w:rPr>
        <w:t xml:space="preserve"> 2. </w:t>
      </w:r>
      <w:r w:rsidRPr="0004600A">
        <w:rPr>
          <w:rFonts w:ascii="Verdana" w:eastAsia="Times New Roman" w:hAnsi="Verdana" w:cs="Times New Roman" w:hint="eastAsia"/>
          <w:color w:val="000000"/>
          <w:kern w:val="0"/>
          <w:sz w:val="24"/>
          <w:szCs w:val="24"/>
          <w:lang w:eastAsia="ru-RU"/>
        </w:rPr>
        <w:t>ХАРАКТЕРИСТИКА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ОКРЕМИХ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ВИДІВ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..84</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2.1. </w:t>
      </w:r>
      <w:r w:rsidRPr="0004600A">
        <w:rPr>
          <w:rFonts w:ascii="Verdana" w:eastAsia="Times New Roman" w:hAnsi="Verdana" w:cs="Times New Roman" w:hint="eastAsia"/>
          <w:color w:val="000000"/>
          <w:kern w:val="0"/>
          <w:sz w:val="24"/>
          <w:szCs w:val="24"/>
          <w:lang w:eastAsia="ru-RU"/>
        </w:rPr>
        <w:t>Практично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аспекти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індивідуальних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84</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2.2. </w:t>
      </w:r>
      <w:r w:rsidRPr="0004600A">
        <w:rPr>
          <w:rFonts w:ascii="Verdana" w:eastAsia="Times New Roman" w:hAnsi="Verdana" w:cs="Times New Roman" w:hint="eastAsia"/>
          <w:color w:val="000000"/>
          <w:kern w:val="0"/>
          <w:sz w:val="24"/>
          <w:szCs w:val="24"/>
          <w:lang w:eastAsia="ru-RU"/>
        </w:rPr>
        <w:t>Виробнича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демократія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дотримання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..132</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ВИСНОВКИ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РОЗДІЛУ</w:t>
      </w:r>
      <w:r w:rsidRPr="0004600A">
        <w:rPr>
          <w:rFonts w:ascii="Verdana" w:eastAsia="Times New Roman" w:hAnsi="Verdana" w:cs="Times New Roman"/>
          <w:color w:val="000000"/>
          <w:kern w:val="0"/>
          <w:sz w:val="24"/>
          <w:szCs w:val="24"/>
          <w:lang w:eastAsia="ru-RU"/>
        </w:rPr>
        <w:t xml:space="preserve"> 2</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..154</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РОЗДІЛ</w:t>
      </w:r>
      <w:r w:rsidRPr="0004600A">
        <w:rPr>
          <w:rFonts w:ascii="Verdana" w:eastAsia="Times New Roman" w:hAnsi="Verdana" w:cs="Times New Roman"/>
          <w:color w:val="000000"/>
          <w:kern w:val="0"/>
          <w:sz w:val="24"/>
          <w:szCs w:val="24"/>
          <w:lang w:eastAsia="ru-RU"/>
        </w:rPr>
        <w:t xml:space="preserve"> 3. </w:t>
      </w:r>
      <w:r w:rsidRPr="0004600A">
        <w:rPr>
          <w:rFonts w:ascii="Verdana" w:eastAsia="Times New Roman" w:hAnsi="Verdana" w:cs="Times New Roman" w:hint="eastAsia"/>
          <w:color w:val="000000"/>
          <w:kern w:val="0"/>
          <w:sz w:val="24"/>
          <w:szCs w:val="24"/>
          <w:lang w:eastAsia="ru-RU"/>
        </w:rPr>
        <w:t>ТЕНДЕНЦІЇ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ЗАКОНОДАВЧОГО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..157</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3.1. </w:t>
      </w:r>
      <w:r w:rsidRPr="0004600A">
        <w:rPr>
          <w:rFonts w:ascii="Verdana" w:eastAsia="Times New Roman" w:hAnsi="Verdana" w:cs="Times New Roman" w:hint="eastAsia"/>
          <w:color w:val="000000"/>
          <w:kern w:val="0"/>
          <w:sz w:val="24"/>
          <w:szCs w:val="24"/>
          <w:lang w:eastAsia="ru-RU"/>
        </w:rPr>
        <w:t>Проблеми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відповідальності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роботодавців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157</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3.2. </w:t>
      </w:r>
      <w:r w:rsidRPr="0004600A">
        <w:rPr>
          <w:rFonts w:ascii="Verdana" w:eastAsia="Times New Roman" w:hAnsi="Verdana" w:cs="Times New Roman" w:hint="eastAsia"/>
          <w:color w:val="000000"/>
          <w:kern w:val="0"/>
          <w:sz w:val="24"/>
          <w:szCs w:val="24"/>
          <w:lang w:eastAsia="ru-RU"/>
        </w:rPr>
        <w:t>Правовий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країнах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r w:rsidRPr="0004600A">
        <w:rPr>
          <w:rFonts w:ascii="Verdana" w:eastAsia="Times New Roman" w:hAnsi="Verdana" w:cs="Times New Roman"/>
          <w:color w:val="000000"/>
          <w:kern w:val="0"/>
          <w:sz w:val="24"/>
          <w:szCs w:val="24"/>
          <w:lang w:eastAsia="ru-RU"/>
        </w:rPr>
        <w:t>.179</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ВИСНОВКИ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РОЗДІЛУ</w:t>
      </w:r>
      <w:r w:rsidRPr="0004600A">
        <w:rPr>
          <w:rFonts w:ascii="Verdana" w:eastAsia="Times New Roman" w:hAnsi="Verdana" w:cs="Times New Roman"/>
          <w:color w:val="000000"/>
          <w:kern w:val="0"/>
          <w:sz w:val="24"/>
          <w:szCs w:val="24"/>
          <w:lang w:eastAsia="ru-RU"/>
        </w:rPr>
        <w:t xml:space="preserve"> 3</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...201</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ВИСНОВКИ………………………………………………………………………</w:t>
      </w:r>
      <w:r w:rsidRPr="0004600A">
        <w:rPr>
          <w:rFonts w:ascii="Verdana" w:eastAsia="Times New Roman" w:hAnsi="Verdana" w:cs="Times New Roman"/>
          <w:color w:val="000000"/>
          <w:kern w:val="0"/>
          <w:sz w:val="24"/>
          <w:szCs w:val="24"/>
          <w:lang w:eastAsia="ru-RU"/>
        </w:rPr>
        <w:t>205</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СПИСОК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ВИКОРИСТАНИХ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ДЖЕРЕЛ…………………………………</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..211</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ДОДАТКИ…………………………………………………</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.249</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15</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ПЕРЕЛІК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СКОРОЧЕНЬ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КЗпП</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Кодекс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ООН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Організація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Об’єднаних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МОП</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Міжнародна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організація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ЄС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16</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ВСТУП</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Актуальність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Утвердження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принципів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людської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гідності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справедливості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рівності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покладено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глобалізаційних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тенденцій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розвитку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світу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Ефективне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свобод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зокрема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мірилом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демократизації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політики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держави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ознакою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її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активної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інтеграції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світове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співтовариство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Проголосивши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своїм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цивілізаційним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вибором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курс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євроінтеграцію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взяла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себе</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зобов’язання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просувати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реформ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адаптації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насамперед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частині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вдосконалення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метою</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реалізації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їхніх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Водночас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складні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економічні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спостерігаються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сьогодні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негативно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позначаються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ринку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слугують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перепоною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лише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ефективної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реалізації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головного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економічного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але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призводять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незаконного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деструктивного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явища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Такий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стан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речей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зумовлює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відсутність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дієвого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механізму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оскільки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залишається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однією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останніх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країн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пострадянського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простору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прийнято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кодифікаційного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акта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сьогодні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чинними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багато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нормативних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актів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містять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морально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застарілі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норми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потребують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нагальних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Неефективне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призводить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поширення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таких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нерегламентована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зайнятість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дискримінація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віком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ознакою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пресинг</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застосування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штрафів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дисциплінарних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стягнень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тощо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реалії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розвитку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суспільства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держави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ставлять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вимоги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формування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національної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політики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євроінтеграція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потребує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кардинального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оновлення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має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стандартам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країн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17</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отже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актуальність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цього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дисертаційного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відповідає</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вимогам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запитам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сьогодення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зумовлено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недосконалістю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ефективного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їхніх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індивідуальних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також</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необхідністю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пошуку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шляхів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запобігання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протидії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Теоретичні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практичні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своїх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працях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піднімали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вчені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Андріїв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Бурак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Вавженчук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Венедіктов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Венедіктов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Вишновецька</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Волинець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Гришина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Геращенко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Дуюнова</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Жернаков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Жигалкін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Журавльов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Занфірова</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Іншин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Костюк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Кучма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Лукаш</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Мацюк</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Москаленко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Мельничук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Міщук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Прилипко</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Процевський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Процевський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Прокопенко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Пилипенко</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Панасюк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Ротань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Слюсар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Стичинський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Сахарук</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Сіроха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Стадник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Спіцина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Тищенко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Хуторян</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Г</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Чанишева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Черноус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Щербина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Ярошенко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Однак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відсутнє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комплексне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проблематики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доктринально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сутності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тенденцій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законодавчого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Зв’язок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науковими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програмами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планами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темами</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Дисертаційна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виконана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кафедрі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соціального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факультету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Київського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національного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університету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імені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Тараса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Шевченка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рамках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бюджетних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«Доктрина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системі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теоретичний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практичний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аспекти»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11</w:t>
      </w:r>
      <w:r w:rsidRPr="0004600A">
        <w:rPr>
          <w:rFonts w:ascii="Verdana" w:eastAsia="Times New Roman" w:hAnsi="Verdana" w:cs="Times New Roman" w:hint="eastAsia"/>
          <w:color w:val="000000"/>
          <w:kern w:val="0"/>
          <w:sz w:val="24"/>
          <w:szCs w:val="24"/>
          <w:lang w:eastAsia="ru-RU"/>
        </w:rPr>
        <w:t>БФ</w:t>
      </w:r>
      <w:r w:rsidRPr="0004600A">
        <w:rPr>
          <w:rFonts w:ascii="Verdana" w:eastAsia="Times New Roman" w:hAnsi="Verdana" w:cs="Times New Roman"/>
          <w:color w:val="000000"/>
          <w:kern w:val="0"/>
          <w:sz w:val="24"/>
          <w:szCs w:val="24"/>
          <w:lang w:eastAsia="ru-RU"/>
        </w:rPr>
        <w:t xml:space="preserve">042-01), </w:t>
      </w:r>
      <w:r w:rsidRPr="0004600A">
        <w:rPr>
          <w:rFonts w:ascii="Verdana" w:eastAsia="Times New Roman" w:hAnsi="Verdana" w:cs="Times New Roman" w:hint="eastAsia"/>
          <w:color w:val="000000"/>
          <w:kern w:val="0"/>
          <w:sz w:val="24"/>
          <w:szCs w:val="24"/>
          <w:lang w:eastAsia="ru-RU"/>
        </w:rPr>
        <w:t>яка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досліджувалася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факультеті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Київського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національного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університету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імені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Тараса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Шевченка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1 </w:t>
      </w:r>
      <w:r w:rsidRPr="0004600A">
        <w:rPr>
          <w:rFonts w:ascii="Verdana" w:eastAsia="Times New Roman" w:hAnsi="Verdana" w:cs="Times New Roman" w:hint="eastAsia"/>
          <w:color w:val="000000"/>
          <w:kern w:val="0"/>
          <w:sz w:val="24"/>
          <w:szCs w:val="24"/>
          <w:lang w:eastAsia="ru-RU"/>
        </w:rPr>
        <w:t>січня</w:t>
      </w:r>
      <w:r w:rsidRPr="0004600A">
        <w:rPr>
          <w:rFonts w:ascii="Verdana" w:eastAsia="Times New Roman" w:hAnsi="Verdana" w:cs="Times New Roman"/>
          <w:color w:val="000000"/>
          <w:kern w:val="0"/>
          <w:sz w:val="24"/>
          <w:szCs w:val="24"/>
          <w:lang w:eastAsia="ru-RU"/>
        </w:rPr>
        <w:t xml:space="preserve"> 2011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31 </w:t>
      </w:r>
      <w:r w:rsidRPr="0004600A">
        <w:rPr>
          <w:rFonts w:ascii="Verdana" w:eastAsia="Times New Roman" w:hAnsi="Verdana" w:cs="Times New Roman" w:hint="eastAsia"/>
          <w:color w:val="000000"/>
          <w:kern w:val="0"/>
          <w:sz w:val="24"/>
          <w:szCs w:val="24"/>
          <w:lang w:eastAsia="ru-RU"/>
        </w:rPr>
        <w:t>грудня</w:t>
      </w:r>
      <w:r w:rsidRPr="0004600A">
        <w:rPr>
          <w:rFonts w:ascii="Verdana" w:eastAsia="Times New Roman" w:hAnsi="Verdana" w:cs="Times New Roman"/>
          <w:color w:val="000000"/>
          <w:kern w:val="0"/>
          <w:sz w:val="24"/>
          <w:szCs w:val="24"/>
          <w:lang w:eastAsia="ru-RU"/>
        </w:rPr>
        <w:t xml:space="preserve"> 2015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«Теорія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адаптації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18</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ЄС»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16</w:t>
      </w:r>
      <w:r w:rsidRPr="0004600A">
        <w:rPr>
          <w:rFonts w:ascii="Verdana" w:eastAsia="Times New Roman" w:hAnsi="Verdana" w:cs="Times New Roman" w:hint="eastAsia"/>
          <w:color w:val="000000"/>
          <w:kern w:val="0"/>
          <w:sz w:val="24"/>
          <w:szCs w:val="24"/>
          <w:lang w:eastAsia="ru-RU"/>
        </w:rPr>
        <w:t>БФ</w:t>
      </w:r>
      <w:r w:rsidRPr="0004600A">
        <w:rPr>
          <w:rFonts w:ascii="Verdana" w:eastAsia="Times New Roman" w:hAnsi="Verdana" w:cs="Times New Roman"/>
          <w:color w:val="000000"/>
          <w:kern w:val="0"/>
          <w:sz w:val="24"/>
          <w:szCs w:val="24"/>
          <w:lang w:eastAsia="ru-RU"/>
        </w:rPr>
        <w:t xml:space="preserve">042-01), </w:t>
      </w:r>
      <w:r w:rsidRPr="0004600A">
        <w:rPr>
          <w:rFonts w:ascii="Verdana" w:eastAsia="Times New Roman" w:hAnsi="Verdana" w:cs="Times New Roman" w:hint="eastAsia"/>
          <w:color w:val="000000"/>
          <w:kern w:val="0"/>
          <w:sz w:val="24"/>
          <w:szCs w:val="24"/>
          <w:lang w:eastAsia="ru-RU"/>
        </w:rPr>
        <w:t>яка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досліджується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факультеті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Київського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університету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імені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Тараса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Шевченка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період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1 </w:t>
      </w:r>
      <w:r w:rsidRPr="0004600A">
        <w:rPr>
          <w:rFonts w:ascii="Verdana" w:eastAsia="Times New Roman" w:hAnsi="Verdana" w:cs="Times New Roman" w:hint="eastAsia"/>
          <w:color w:val="000000"/>
          <w:kern w:val="0"/>
          <w:sz w:val="24"/>
          <w:szCs w:val="24"/>
          <w:lang w:eastAsia="ru-RU"/>
        </w:rPr>
        <w:t>січня</w:t>
      </w:r>
      <w:r w:rsidRPr="0004600A">
        <w:rPr>
          <w:rFonts w:ascii="Verdana" w:eastAsia="Times New Roman" w:hAnsi="Verdana" w:cs="Times New Roman"/>
          <w:color w:val="000000"/>
          <w:kern w:val="0"/>
          <w:sz w:val="24"/>
          <w:szCs w:val="24"/>
          <w:lang w:eastAsia="ru-RU"/>
        </w:rPr>
        <w:t xml:space="preserve"> 2016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w:t>
      </w:r>
      <w:r w:rsidRPr="0004600A">
        <w:rPr>
          <w:rFonts w:ascii="Verdana" w:eastAsia="Times New Roman" w:hAnsi="Verdana" w:cs="Times New Roman"/>
          <w:color w:val="000000"/>
          <w:kern w:val="0"/>
          <w:sz w:val="24"/>
          <w:szCs w:val="24"/>
          <w:lang w:eastAsia="ru-RU"/>
        </w:rPr>
        <w:t xml:space="preserve"> 31 </w:t>
      </w:r>
      <w:r w:rsidRPr="0004600A">
        <w:rPr>
          <w:rFonts w:ascii="Verdana" w:eastAsia="Times New Roman" w:hAnsi="Verdana" w:cs="Times New Roman" w:hint="eastAsia"/>
          <w:color w:val="000000"/>
          <w:kern w:val="0"/>
          <w:sz w:val="24"/>
          <w:szCs w:val="24"/>
          <w:lang w:eastAsia="ru-RU"/>
        </w:rPr>
        <w:t>грудня</w:t>
      </w:r>
      <w:r w:rsidRPr="0004600A">
        <w:rPr>
          <w:rFonts w:ascii="Verdana" w:eastAsia="Times New Roman" w:hAnsi="Verdana" w:cs="Times New Roman"/>
          <w:color w:val="000000"/>
          <w:kern w:val="0"/>
          <w:sz w:val="24"/>
          <w:szCs w:val="24"/>
          <w:lang w:eastAsia="ru-RU"/>
        </w:rPr>
        <w:t xml:space="preserve"> 2020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Мета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завдання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дисертаційної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полягає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здійсненні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доктринально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проблематики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виявленні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системнофункціональних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дослідженні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практично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індивідуальних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також</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визначенні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особливостей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відповідальності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країнах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досягнення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поставленої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процесі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ставилися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такі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завдання</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генезу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становища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розкрити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зміст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поняття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здійснити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класифікацію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системно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функціональні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практично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аспекти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індивідуальних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охарактеризувати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значення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виробничої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демократії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дотримання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виокремити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юридичної</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відповідальності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роботодавців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вивчити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особливості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країнах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Об’єкт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суспільні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відносини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виникають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зв’язку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порушеннями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ринкових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19</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Предметом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Методи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Методологічну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складає</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комплекс</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загальнонаукових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спеціальних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прийомів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пізнання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покладено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діалектичний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пізнання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допомогою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історичного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було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проведено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ретроспективний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аналіз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генези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становища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підрозділ</w:t>
      </w:r>
      <w:r w:rsidRPr="0004600A">
        <w:rPr>
          <w:rFonts w:ascii="Verdana" w:eastAsia="Times New Roman" w:hAnsi="Verdana" w:cs="Times New Roman"/>
          <w:color w:val="000000"/>
          <w:kern w:val="0"/>
          <w:sz w:val="24"/>
          <w:szCs w:val="24"/>
          <w:lang w:eastAsia="ru-RU"/>
        </w:rPr>
        <w:t xml:space="preserve"> 1.1) </w:t>
      </w:r>
      <w:r w:rsidRPr="0004600A">
        <w:rPr>
          <w:rFonts w:ascii="Verdana" w:eastAsia="Times New Roman" w:hAnsi="Verdana" w:cs="Times New Roman" w:hint="eastAsia"/>
          <w:color w:val="000000"/>
          <w:kern w:val="0"/>
          <w:sz w:val="24"/>
          <w:szCs w:val="24"/>
          <w:lang w:eastAsia="ru-RU"/>
        </w:rPr>
        <w:t>Застосування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структурно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функціонального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дало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змогу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здійснити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класифікацію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визначити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системно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функціональні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підрозділи</w:t>
      </w:r>
      <w:r w:rsidRPr="0004600A">
        <w:rPr>
          <w:rFonts w:ascii="Verdana" w:eastAsia="Times New Roman" w:hAnsi="Verdana" w:cs="Times New Roman"/>
          <w:color w:val="000000"/>
          <w:kern w:val="0"/>
          <w:sz w:val="24"/>
          <w:szCs w:val="24"/>
          <w:lang w:eastAsia="ru-RU"/>
        </w:rPr>
        <w:t xml:space="preserve"> 1.2</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1.3). </w:t>
      </w:r>
      <w:r w:rsidRPr="0004600A">
        <w:rPr>
          <w:rFonts w:ascii="Verdana" w:eastAsia="Times New Roman" w:hAnsi="Verdana" w:cs="Times New Roman" w:hint="eastAsia"/>
          <w:color w:val="000000"/>
          <w:kern w:val="0"/>
          <w:sz w:val="24"/>
          <w:szCs w:val="24"/>
          <w:lang w:eastAsia="ru-RU"/>
        </w:rPr>
        <w:t>Використання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логіко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семантичного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дозволило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вдосконалити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понятійний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апарат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уточнивши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визначивши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зміст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таких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понять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«системно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функціональні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«випробування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прийнятті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«незаконне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звільнення»</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виробничої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демократії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підрозділи</w:t>
      </w:r>
      <w:r w:rsidRPr="0004600A">
        <w:rPr>
          <w:rFonts w:ascii="Verdana" w:eastAsia="Times New Roman" w:hAnsi="Verdana" w:cs="Times New Roman"/>
          <w:color w:val="000000"/>
          <w:kern w:val="0"/>
          <w:sz w:val="24"/>
          <w:szCs w:val="24"/>
          <w:lang w:eastAsia="ru-RU"/>
        </w:rPr>
        <w:t xml:space="preserve"> 1.2, 1.3, 2.1, 2.2) </w:t>
      </w:r>
      <w:r w:rsidRPr="0004600A">
        <w:rPr>
          <w:rFonts w:ascii="Verdana" w:eastAsia="Times New Roman" w:hAnsi="Verdana" w:cs="Times New Roman" w:hint="eastAsia"/>
          <w:color w:val="000000"/>
          <w:kern w:val="0"/>
          <w:sz w:val="24"/>
          <w:szCs w:val="24"/>
          <w:lang w:eastAsia="ru-RU"/>
        </w:rPr>
        <w:t>тощо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підставі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застосування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аналізу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були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роботодавців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підрозділ</w:t>
      </w:r>
      <w:r w:rsidRPr="0004600A">
        <w:rPr>
          <w:rFonts w:ascii="Verdana" w:eastAsia="Times New Roman" w:hAnsi="Verdana" w:cs="Times New Roman"/>
          <w:color w:val="000000"/>
          <w:kern w:val="0"/>
          <w:sz w:val="24"/>
          <w:szCs w:val="24"/>
          <w:lang w:eastAsia="ru-RU"/>
        </w:rPr>
        <w:t xml:space="preserve"> 3.1). </w:t>
      </w:r>
      <w:r w:rsidRPr="0004600A">
        <w:rPr>
          <w:rFonts w:ascii="Verdana" w:eastAsia="Times New Roman" w:hAnsi="Verdana" w:cs="Times New Roman" w:hint="eastAsia"/>
          <w:color w:val="000000"/>
          <w:kern w:val="0"/>
          <w:sz w:val="24"/>
          <w:szCs w:val="24"/>
          <w:lang w:eastAsia="ru-RU"/>
        </w:rPr>
        <w:t>Порівняльно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було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покладено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особливостей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країнах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підрозділ</w:t>
      </w:r>
      <w:r w:rsidRPr="0004600A">
        <w:rPr>
          <w:rFonts w:ascii="Verdana" w:eastAsia="Times New Roman" w:hAnsi="Verdana" w:cs="Times New Roman"/>
          <w:color w:val="000000"/>
          <w:kern w:val="0"/>
          <w:sz w:val="24"/>
          <w:szCs w:val="24"/>
          <w:lang w:eastAsia="ru-RU"/>
        </w:rPr>
        <w:t xml:space="preserve"> 3.2).</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Наукова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новизна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одержаних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результатів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полягає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основі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аналізу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чинного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країн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літератури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здійснено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одне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перших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вітчизняній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комплексних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теоретичних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сучасних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20</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межах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проведеного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сформульовано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низку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наукових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положень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висновків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запропонованих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особисто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дисертантом</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Основні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такі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уперше</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розкрито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зміст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поняття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«генеза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становища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зародження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формування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розвиток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обов’язків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відбувається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безпосередньому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взаємозв’язку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залежності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особливостями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еволюції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суспільства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держави</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поняття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«системно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функціональні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запропоновано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розуміти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дезадаптаційні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сформувались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вітчизняному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ринку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перешкоджають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налагодженню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ефективного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механізму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реалізації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встановлено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системно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функціональні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саме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функціонально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економічні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кризова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дестабілізація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ринку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нерегламентована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зайнятість</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масова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міграція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безробіття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функціонально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організаційні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неефективна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діяльність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уповноважених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державою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установ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функціонально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причини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відсутність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впорядкованого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систематизованого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уповільнений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процес</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кодифікації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виробничої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демократії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запропоновано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розглядати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недотримання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1) </w:t>
      </w:r>
      <w:r w:rsidRPr="0004600A">
        <w:rPr>
          <w:rFonts w:ascii="Verdana" w:eastAsia="Times New Roman" w:hAnsi="Verdana" w:cs="Times New Roman" w:hint="eastAsia"/>
          <w:color w:val="000000"/>
          <w:kern w:val="0"/>
          <w:sz w:val="24"/>
          <w:szCs w:val="24"/>
          <w:lang w:eastAsia="ru-RU"/>
        </w:rPr>
        <w:t>безпосередню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участь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управлінні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підприємством</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установою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організацією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шляхом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проведення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загальних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зборів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конференцій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колективу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2) </w:t>
      </w:r>
      <w:r w:rsidRPr="0004600A">
        <w:rPr>
          <w:rFonts w:ascii="Verdana" w:eastAsia="Times New Roman" w:hAnsi="Verdana" w:cs="Times New Roman" w:hint="eastAsia"/>
          <w:color w:val="000000"/>
          <w:kern w:val="0"/>
          <w:sz w:val="24"/>
          <w:szCs w:val="24"/>
          <w:lang w:eastAsia="ru-RU"/>
        </w:rPr>
        <w:t>укладання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договорів</w:t>
      </w:r>
      <w:r w:rsidRPr="0004600A">
        <w:rPr>
          <w:rFonts w:ascii="Verdana" w:eastAsia="Times New Roman" w:hAnsi="Verdana" w:cs="Times New Roman"/>
          <w:color w:val="000000"/>
          <w:kern w:val="0"/>
          <w:sz w:val="24"/>
          <w:szCs w:val="24"/>
          <w:lang w:eastAsia="ru-RU"/>
        </w:rPr>
        <w:t xml:space="preserve">; 3) </w:t>
      </w:r>
      <w:r w:rsidRPr="0004600A">
        <w:rPr>
          <w:rFonts w:ascii="Verdana" w:eastAsia="Times New Roman" w:hAnsi="Verdana" w:cs="Times New Roman" w:hint="eastAsia"/>
          <w:color w:val="000000"/>
          <w:kern w:val="0"/>
          <w:sz w:val="24"/>
          <w:szCs w:val="24"/>
          <w:lang w:eastAsia="ru-RU"/>
        </w:rPr>
        <w:t>вирішення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спорів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конфліктів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шляхом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примирних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процедур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участі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страйку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удосконалено</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21</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поняття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запропоновано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розуміти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недотримання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законодавчо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визначених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встановлених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договірному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рівні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індивідуальному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або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можливості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реалізації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їх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гарантій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етапізацію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становлення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стали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основою</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формування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становища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людини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саме</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виділено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наступні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етапи</w:t>
      </w:r>
      <w:r w:rsidRPr="0004600A">
        <w:rPr>
          <w:rFonts w:ascii="Verdana" w:eastAsia="Times New Roman" w:hAnsi="Verdana" w:cs="Times New Roman"/>
          <w:color w:val="000000"/>
          <w:kern w:val="0"/>
          <w:sz w:val="24"/>
          <w:szCs w:val="24"/>
          <w:lang w:eastAsia="ru-RU"/>
        </w:rPr>
        <w:t xml:space="preserve">: 1) </w:t>
      </w:r>
      <w:r w:rsidRPr="0004600A">
        <w:rPr>
          <w:rFonts w:ascii="Verdana" w:eastAsia="Times New Roman" w:hAnsi="Verdana" w:cs="Times New Roman" w:hint="eastAsia"/>
          <w:color w:val="000000"/>
          <w:kern w:val="0"/>
          <w:sz w:val="24"/>
          <w:szCs w:val="24"/>
          <w:lang w:eastAsia="ru-RU"/>
        </w:rPr>
        <w:t>колективно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залежний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первіснообщинний</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2) </w:t>
      </w:r>
      <w:r w:rsidRPr="0004600A">
        <w:rPr>
          <w:rFonts w:ascii="Verdana" w:eastAsia="Times New Roman" w:hAnsi="Verdana" w:cs="Times New Roman" w:hint="eastAsia"/>
          <w:color w:val="000000"/>
          <w:kern w:val="0"/>
          <w:sz w:val="24"/>
          <w:szCs w:val="24"/>
          <w:lang w:eastAsia="ru-RU"/>
        </w:rPr>
        <w:t>індивідуально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залежний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рабовласницький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феодальний</w:t>
      </w:r>
      <w:r w:rsidRPr="0004600A">
        <w:rPr>
          <w:rFonts w:ascii="Verdana" w:eastAsia="Times New Roman" w:hAnsi="Verdana" w:cs="Times New Roman"/>
          <w:color w:val="000000"/>
          <w:kern w:val="0"/>
          <w:sz w:val="24"/>
          <w:szCs w:val="24"/>
          <w:lang w:eastAsia="ru-RU"/>
        </w:rPr>
        <w:t xml:space="preserve">); 3) </w:t>
      </w:r>
      <w:r w:rsidRPr="0004600A">
        <w:rPr>
          <w:rFonts w:ascii="Verdana" w:eastAsia="Times New Roman" w:hAnsi="Verdana" w:cs="Times New Roman" w:hint="eastAsia"/>
          <w:color w:val="000000"/>
          <w:kern w:val="0"/>
          <w:sz w:val="24"/>
          <w:szCs w:val="24"/>
          <w:lang w:eastAsia="ru-RU"/>
        </w:rPr>
        <w:t>законодавчопромисловий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капіталістичний</w:t>
      </w:r>
      <w:r w:rsidRPr="0004600A">
        <w:rPr>
          <w:rFonts w:ascii="Verdana" w:eastAsia="Times New Roman" w:hAnsi="Verdana" w:cs="Times New Roman"/>
          <w:color w:val="000000"/>
          <w:kern w:val="0"/>
          <w:sz w:val="24"/>
          <w:szCs w:val="24"/>
          <w:lang w:eastAsia="ru-RU"/>
        </w:rPr>
        <w:t xml:space="preserve">); 4) </w:t>
      </w:r>
      <w:r w:rsidRPr="0004600A">
        <w:rPr>
          <w:rFonts w:ascii="Verdana" w:eastAsia="Times New Roman" w:hAnsi="Verdana" w:cs="Times New Roman" w:hint="eastAsia"/>
          <w:color w:val="000000"/>
          <w:kern w:val="0"/>
          <w:sz w:val="24"/>
          <w:szCs w:val="24"/>
          <w:lang w:eastAsia="ru-RU"/>
        </w:rPr>
        <w:t>колективно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тоталітарний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радянський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період</w:t>
      </w:r>
      <w:r w:rsidRPr="0004600A">
        <w:rPr>
          <w:rFonts w:ascii="Verdana" w:eastAsia="Times New Roman" w:hAnsi="Verdana" w:cs="Times New Roman"/>
          <w:color w:val="000000"/>
          <w:kern w:val="0"/>
          <w:sz w:val="24"/>
          <w:szCs w:val="24"/>
          <w:lang w:eastAsia="ru-RU"/>
        </w:rPr>
        <w:t xml:space="preserve">); 5) </w:t>
      </w:r>
      <w:r w:rsidRPr="0004600A">
        <w:rPr>
          <w:rFonts w:ascii="Verdana" w:eastAsia="Times New Roman" w:hAnsi="Verdana" w:cs="Times New Roman" w:hint="eastAsia"/>
          <w:color w:val="000000"/>
          <w:kern w:val="0"/>
          <w:sz w:val="24"/>
          <w:szCs w:val="24"/>
          <w:lang w:eastAsia="ru-RU"/>
        </w:rPr>
        <w:t>інтеграційно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європейський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особливості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сучасного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становлення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перспективи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подальшого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розвитку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класифікацію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видів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наступними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критеріями</w:t>
      </w:r>
      <w:r w:rsidRPr="0004600A">
        <w:rPr>
          <w:rFonts w:ascii="Verdana" w:eastAsia="Times New Roman" w:hAnsi="Verdana" w:cs="Times New Roman"/>
          <w:color w:val="000000"/>
          <w:kern w:val="0"/>
          <w:sz w:val="24"/>
          <w:szCs w:val="24"/>
          <w:lang w:eastAsia="ru-RU"/>
        </w:rPr>
        <w:t xml:space="preserve">: 1)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способом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нормативного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2)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структурою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елементами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w:t>
      </w:r>
      <w:r w:rsidRPr="0004600A">
        <w:rPr>
          <w:rFonts w:ascii="Verdana" w:eastAsia="Times New Roman" w:hAnsi="Verdana" w:cs="Times New Roman"/>
          <w:color w:val="000000"/>
          <w:kern w:val="0"/>
          <w:sz w:val="24"/>
          <w:szCs w:val="24"/>
          <w:lang w:eastAsia="ru-RU"/>
        </w:rPr>
        <w:t xml:space="preserve">: 3) </w:t>
      </w:r>
      <w:r w:rsidRPr="0004600A">
        <w:rPr>
          <w:rFonts w:ascii="Verdana" w:eastAsia="Times New Roman" w:hAnsi="Verdana" w:cs="Times New Roman" w:hint="eastAsia"/>
          <w:color w:val="000000"/>
          <w:kern w:val="0"/>
          <w:sz w:val="24"/>
          <w:szCs w:val="24"/>
          <w:lang w:eastAsia="ru-RU"/>
        </w:rPr>
        <w:t>за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суб’єктами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вчинили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правопорушення</w:t>
      </w:r>
      <w:r w:rsidRPr="0004600A">
        <w:rPr>
          <w:rFonts w:ascii="Verdana" w:eastAsia="Times New Roman" w:hAnsi="Verdana" w:cs="Times New Roman"/>
          <w:color w:val="000000"/>
          <w:kern w:val="0"/>
          <w:sz w:val="24"/>
          <w:szCs w:val="24"/>
          <w:lang w:eastAsia="ru-RU"/>
        </w:rPr>
        <w:t xml:space="preserve">; 4)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етапами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стадіями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дії</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договору</w:t>
      </w:r>
      <w:r w:rsidRPr="0004600A">
        <w:rPr>
          <w:rFonts w:ascii="Verdana" w:eastAsia="Times New Roman" w:hAnsi="Verdana" w:cs="Times New Roman"/>
          <w:color w:val="000000"/>
          <w:kern w:val="0"/>
          <w:sz w:val="24"/>
          <w:szCs w:val="24"/>
          <w:lang w:eastAsia="ru-RU"/>
        </w:rPr>
        <w:t xml:space="preserve">; 5)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понять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«необґрунтована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відмова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прийнятті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«випробування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прийнятті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«незаконне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звільнення»</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доктринальний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зміст</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сутності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договору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локального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нормативного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акта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укладається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між</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профспілковим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іншим</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уповноваженим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представництво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роботодавцем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яким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визначаються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особливості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відносин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встановлення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умов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додаткових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пільг</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гарантій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компенсацій</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цьому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підприємстві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установі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роботодавця</w:t>
      </w:r>
      <w:r w:rsidRPr="0004600A">
        <w:rPr>
          <w:rFonts w:ascii="Verdana" w:eastAsia="Times New Roman" w:hAnsi="Verdana" w:cs="Times New Roman"/>
          <w:color w:val="000000"/>
          <w:kern w:val="0"/>
          <w:sz w:val="24"/>
          <w:szCs w:val="24"/>
          <w:lang w:eastAsia="ru-RU"/>
        </w:rPr>
        <w:t xml:space="preserve"> - </w:t>
      </w:r>
      <w:r w:rsidRPr="0004600A">
        <w:rPr>
          <w:rFonts w:ascii="Verdana" w:eastAsia="Times New Roman" w:hAnsi="Verdana" w:cs="Times New Roman" w:hint="eastAsia"/>
          <w:color w:val="000000"/>
          <w:kern w:val="0"/>
          <w:sz w:val="24"/>
          <w:szCs w:val="24"/>
          <w:lang w:eastAsia="ru-RU"/>
        </w:rPr>
        <w:t>фізичної</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особи</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дістали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подальшого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розвитку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обґрунтування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узагальнення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пропозицій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доцільності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 xml:space="preserve">1) </w:t>
      </w:r>
      <w:r w:rsidRPr="0004600A">
        <w:rPr>
          <w:rFonts w:ascii="Verdana" w:eastAsia="Times New Roman" w:hAnsi="Verdana" w:cs="Times New Roman" w:hint="eastAsia"/>
          <w:color w:val="000000"/>
          <w:kern w:val="0"/>
          <w:sz w:val="24"/>
          <w:szCs w:val="24"/>
          <w:lang w:eastAsia="ru-RU"/>
        </w:rPr>
        <w:t>створення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управліннях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населення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відділів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запобігання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антидискримінаційного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22</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наданням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контрольних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повноважень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дотриманням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роботодавцями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вимог</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закону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цьому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питанні</w:t>
      </w:r>
      <w:r w:rsidRPr="0004600A">
        <w:rPr>
          <w:rFonts w:ascii="Verdana" w:eastAsia="Times New Roman" w:hAnsi="Verdana" w:cs="Times New Roman"/>
          <w:color w:val="000000"/>
          <w:kern w:val="0"/>
          <w:sz w:val="24"/>
          <w:szCs w:val="24"/>
          <w:lang w:eastAsia="ru-RU"/>
        </w:rPr>
        <w:t xml:space="preserve">; 2) </w:t>
      </w:r>
      <w:r w:rsidRPr="0004600A">
        <w:rPr>
          <w:rFonts w:ascii="Verdana" w:eastAsia="Times New Roman" w:hAnsi="Verdana" w:cs="Times New Roman" w:hint="eastAsia"/>
          <w:color w:val="000000"/>
          <w:kern w:val="0"/>
          <w:sz w:val="24"/>
          <w:szCs w:val="24"/>
          <w:lang w:eastAsia="ru-RU"/>
        </w:rPr>
        <w:t>спрощення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процедури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легалізації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професійних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спілок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обмежившись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затвердженням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статуту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профспілки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підприємстві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установі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організації</w:t>
      </w:r>
      <w:r w:rsidRPr="0004600A">
        <w:rPr>
          <w:rFonts w:ascii="Verdana" w:eastAsia="Times New Roman" w:hAnsi="Verdana" w:cs="Times New Roman"/>
          <w:color w:val="000000"/>
          <w:kern w:val="0"/>
          <w:sz w:val="24"/>
          <w:szCs w:val="24"/>
          <w:lang w:eastAsia="ru-RU"/>
        </w:rPr>
        <w:t xml:space="preserve">; 3) </w:t>
      </w:r>
      <w:r w:rsidRPr="0004600A">
        <w:rPr>
          <w:rFonts w:ascii="Verdana" w:eastAsia="Times New Roman" w:hAnsi="Verdana" w:cs="Times New Roman" w:hint="eastAsia"/>
          <w:color w:val="000000"/>
          <w:kern w:val="0"/>
          <w:sz w:val="24"/>
          <w:szCs w:val="24"/>
          <w:lang w:eastAsia="ru-RU"/>
        </w:rPr>
        <w:t>відмови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процесі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реформування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встановлення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граничного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перебування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посадах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будь</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яких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категорій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крім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посад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обіймання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пов’язане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виконанням</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функцій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завдань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держави</w:t>
      </w:r>
      <w:r w:rsidRPr="0004600A">
        <w:rPr>
          <w:rFonts w:ascii="Verdana" w:eastAsia="Times New Roman" w:hAnsi="Verdana" w:cs="Times New Roman"/>
          <w:color w:val="000000"/>
          <w:kern w:val="0"/>
          <w:sz w:val="24"/>
          <w:szCs w:val="24"/>
          <w:lang w:eastAsia="ru-RU"/>
        </w:rPr>
        <w:t xml:space="preserve">; 4) </w:t>
      </w:r>
      <w:r w:rsidRPr="0004600A">
        <w:rPr>
          <w:rFonts w:ascii="Verdana" w:eastAsia="Times New Roman" w:hAnsi="Verdana" w:cs="Times New Roman" w:hint="eastAsia"/>
          <w:color w:val="000000"/>
          <w:kern w:val="0"/>
          <w:sz w:val="24"/>
          <w:szCs w:val="24"/>
          <w:lang w:eastAsia="ru-RU"/>
        </w:rPr>
        <w:t>визначення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законодавчому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рівні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порядку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матеріальної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роботодавця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5)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покращення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захисту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частині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відшкодування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роботодавцями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моральної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шкоди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встановлення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мінімального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розміру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відшкодування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моральної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шкоди</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зокрема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розмірі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п’яти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мінімальних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заробітних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плат</w:t>
      </w:r>
      <w:r w:rsidRPr="0004600A">
        <w:rPr>
          <w:rFonts w:ascii="Verdana" w:eastAsia="Times New Roman" w:hAnsi="Verdana" w:cs="Times New Roman"/>
          <w:color w:val="000000"/>
          <w:kern w:val="0"/>
          <w:sz w:val="24"/>
          <w:szCs w:val="24"/>
          <w:lang w:eastAsia="ru-RU"/>
        </w:rPr>
        <w:t xml:space="preserve">; 6) </w:t>
      </w:r>
      <w:r w:rsidRPr="0004600A">
        <w:rPr>
          <w:rFonts w:ascii="Verdana" w:eastAsia="Times New Roman" w:hAnsi="Verdana" w:cs="Times New Roman" w:hint="eastAsia"/>
          <w:color w:val="000000"/>
          <w:kern w:val="0"/>
          <w:sz w:val="24"/>
          <w:szCs w:val="24"/>
          <w:lang w:eastAsia="ru-RU"/>
        </w:rPr>
        <w:t>внесення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чинне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стосовно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зменшення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прийняття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окремих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діяльності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творча</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діяльність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професійного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спорту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обслуговування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тощо</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положення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застосування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штрафів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видів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дисциплінарного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стягнення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також</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поліграфів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детекторів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брехні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перевірки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діяльності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суперечить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вимогам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порушує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принцип</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in favorem</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сприятливості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правовідносинах</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аргументи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договори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мають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укладатися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обов’язковому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порядку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всіх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підприємствах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установах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організаціях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незалежно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форми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власності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лише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роботодавців</w:t>
      </w:r>
      <w:r w:rsidRPr="0004600A">
        <w:rPr>
          <w:rFonts w:ascii="Verdana" w:eastAsia="Times New Roman" w:hAnsi="Verdana" w:cs="Times New Roman"/>
          <w:color w:val="000000"/>
          <w:kern w:val="0"/>
          <w:sz w:val="24"/>
          <w:szCs w:val="24"/>
          <w:lang w:eastAsia="ru-RU"/>
        </w:rPr>
        <w:t xml:space="preserve"> - </w:t>
      </w:r>
      <w:r w:rsidRPr="0004600A">
        <w:rPr>
          <w:rFonts w:ascii="Verdana" w:eastAsia="Times New Roman" w:hAnsi="Verdana" w:cs="Times New Roman" w:hint="eastAsia"/>
          <w:color w:val="000000"/>
          <w:kern w:val="0"/>
          <w:sz w:val="24"/>
          <w:szCs w:val="24"/>
          <w:lang w:eastAsia="ru-RU"/>
        </w:rPr>
        <w:t>фізичних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осіб</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критерієм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укладання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колективного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договору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повинна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кількість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менше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десяти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чоловік</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ініціативи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щодо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вдосконалення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змісту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статті</w:t>
      </w:r>
      <w:r w:rsidRPr="0004600A">
        <w:rPr>
          <w:rFonts w:ascii="Verdana" w:eastAsia="Times New Roman" w:hAnsi="Verdana" w:cs="Times New Roman"/>
          <w:color w:val="000000"/>
          <w:kern w:val="0"/>
          <w:sz w:val="24"/>
          <w:szCs w:val="24"/>
          <w:lang w:eastAsia="ru-RU"/>
        </w:rPr>
        <w:t xml:space="preserve"> 265 </w:t>
      </w:r>
      <w:r w:rsidRPr="0004600A">
        <w:rPr>
          <w:rFonts w:ascii="Verdana" w:eastAsia="Times New Roman" w:hAnsi="Verdana" w:cs="Times New Roman" w:hint="eastAsia"/>
          <w:color w:val="000000"/>
          <w:kern w:val="0"/>
          <w:sz w:val="24"/>
          <w:szCs w:val="24"/>
          <w:lang w:eastAsia="ru-RU"/>
        </w:rPr>
        <w:t>Кодексу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законів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статті</w:t>
      </w:r>
      <w:r w:rsidRPr="0004600A">
        <w:rPr>
          <w:rFonts w:ascii="Verdana" w:eastAsia="Times New Roman" w:hAnsi="Verdana" w:cs="Times New Roman"/>
          <w:color w:val="000000"/>
          <w:kern w:val="0"/>
          <w:sz w:val="24"/>
          <w:szCs w:val="24"/>
          <w:lang w:eastAsia="ru-RU"/>
        </w:rPr>
        <w:t xml:space="preserve"> 41 </w:t>
      </w:r>
      <w:r w:rsidRPr="0004600A">
        <w:rPr>
          <w:rFonts w:ascii="Verdana" w:eastAsia="Times New Roman" w:hAnsi="Verdana" w:cs="Times New Roman" w:hint="eastAsia"/>
          <w:color w:val="000000"/>
          <w:kern w:val="0"/>
          <w:sz w:val="24"/>
          <w:szCs w:val="24"/>
          <w:lang w:eastAsia="ru-RU"/>
        </w:rPr>
        <w:t>Кодексу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адміністративні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правопорушення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статті</w:t>
      </w:r>
      <w:r w:rsidRPr="0004600A">
        <w:rPr>
          <w:rFonts w:ascii="Verdana" w:eastAsia="Times New Roman" w:hAnsi="Verdana" w:cs="Times New Roman"/>
          <w:color w:val="000000"/>
          <w:kern w:val="0"/>
          <w:sz w:val="24"/>
          <w:szCs w:val="24"/>
          <w:lang w:eastAsia="ru-RU"/>
        </w:rPr>
        <w:t xml:space="preserve"> 172 </w:t>
      </w:r>
      <w:r w:rsidRPr="0004600A">
        <w:rPr>
          <w:rFonts w:ascii="Verdana" w:eastAsia="Times New Roman" w:hAnsi="Verdana" w:cs="Times New Roman" w:hint="eastAsia"/>
          <w:color w:val="000000"/>
          <w:kern w:val="0"/>
          <w:sz w:val="24"/>
          <w:szCs w:val="24"/>
          <w:lang w:eastAsia="ru-RU"/>
        </w:rPr>
        <w:t>Кримінального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кодексу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метою</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оптимізації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відповідальності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23</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підхід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недоцільність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безсистемного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необґрунтованого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без</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врахування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ментальних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тенденцій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вітчизняного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ринку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впровадження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національне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відмітних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особливостей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правового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регулювання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окремих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країнах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Практичне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значення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одержаних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результатів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полягає</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що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вони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можуть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використані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дослідницькій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для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подальших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досліджень</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теоретичних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порушень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працівників</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б</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правотворчості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розробці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проекту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кодексу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вдосконаленні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працю</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правозастосуванні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діяльності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профспілок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інших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уповноважених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представництво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працівниками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контролюючих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органів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сфері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праці</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г</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навчальному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процесі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вищих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навчальних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закладах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час</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викладання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навчальних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дисциплін</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«Актуальні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«Трудове</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Європейського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Союзу»</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Апробація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результатів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Викладені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роботі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основні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теоретичні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положення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висновки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пропозиції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обговорювалися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кафедрі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соціального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забезпечення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факультету</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Київського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національного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університету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імені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Тараса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Шевченка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Підсумки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розробки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досліджуваної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дисертації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проблематики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отримані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узагальнення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висновки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були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оприлюднені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дисертантом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практичних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конференціях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«Інтеграція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як</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сталого</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розвитку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вітчизняного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Дніпро</w:t>
      </w:r>
      <w:r w:rsidRPr="0004600A">
        <w:rPr>
          <w:rFonts w:ascii="Verdana" w:eastAsia="Times New Roman" w:hAnsi="Verdana" w:cs="Times New Roman"/>
          <w:color w:val="000000"/>
          <w:kern w:val="0"/>
          <w:sz w:val="24"/>
          <w:szCs w:val="24"/>
          <w:lang w:eastAsia="ru-RU"/>
        </w:rPr>
        <w:t>, 25</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26 </w:t>
      </w:r>
      <w:r w:rsidRPr="0004600A">
        <w:rPr>
          <w:rFonts w:ascii="Verdana" w:eastAsia="Times New Roman" w:hAnsi="Verdana" w:cs="Times New Roman" w:hint="eastAsia"/>
          <w:color w:val="000000"/>
          <w:kern w:val="0"/>
          <w:sz w:val="24"/>
          <w:szCs w:val="24"/>
          <w:lang w:eastAsia="ru-RU"/>
        </w:rPr>
        <w:t>листопада</w:t>
      </w:r>
      <w:r w:rsidRPr="0004600A">
        <w:rPr>
          <w:rFonts w:ascii="Verdana" w:eastAsia="Times New Roman" w:hAnsi="Verdana" w:cs="Times New Roman"/>
          <w:color w:val="000000"/>
          <w:kern w:val="0"/>
          <w:sz w:val="24"/>
          <w:szCs w:val="24"/>
          <w:lang w:eastAsia="ru-RU"/>
        </w:rPr>
        <w:t xml:space="preserve"> 2016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«Актуальні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питання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юридичної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теорії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практики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дискусії»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Харків</w:t>
      </w:r>
      <w:r w:rsidRPr="0004600A">
        <w:rPr>
          <w:rFonts w:ascii="Verdana" w:eastAsia="Times New Roman" w:hAnsi="Verdana" w:cs="Times New Roman"/>
          <w:color w:val="000000"/>
          <w:kern w:val="0"/>
          <w:sz w:val="24"/>
          <w:szCs w:val="24"/>
          <w:lang w:eastAsia="ru-RU"/>
        </w:rPr>
        <w:t>, 2</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3 </w:t>
      </w:r>
      <w:r w:rsidRPr="0004600A">
        <w:rPr>
          <w:rFonts w:ascii="Verdana" w:eastAsia="Times New Roman" w:hAnsi="Verdana" w:cs="Times New Roman" w:hint="eastAsia"/>
          <w:color w:val="000000"/>
          <w:kern w:val="0"/>
          <w:sz w:val="24"/>
          <w:szCs w:val="24"/>
          <w:lang w:eastAsia="ru-RU"/>
        </w:rPr>
        <w:t>грудня</w:t>
      </w:r>
      <w:r w:rsidRPr="0004600A">
        <w:rPr>
          <w:rFonts w:ascii="Verdana" w:eastAsia="Times New Roman" w:hAnsi="Verdana" w:cs="Times New Roman"/>
          <w:color w:val="000000"/>
          <w:kern w:val="0"/>
          <w:sz w:val="24"/>
          <w:szCs w:val="24"/>
          <w:lang w:eastAsia="ru-RU"/>
        </w:rPr>
        <w:t xml:space="preserve"> 2016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«Тенденції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пріоритети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реформування</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Херсон</w:t>
      </w:r>
      <w:r w:rsidRPr="0004600A">
        <w:rPr>
          <w:rFonts w:ascii="Verdana" w:eastAsia="Times New Roman" w:hAnsi="Verdana" w:cs="Times New Roman"/>
          <w:color w:val="000000"/>
          <w:kern w:val="0"/>
          <w:sz w:val="24"/>
          <w:szCs w:val="24"/>
          <w:lang w:eastAsia="ru-RU"/>
        </w:rPr>
        <w:t>, 9</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 xml:space="preserve">10 </w:t>
      </w:r>
      <w:r w:rsidRPr="0004600A">
        <w:rPr>
          <w:rFonts w:ascii="Verdana" w:eastAsia="Times New Roman" w:hAnsi="Verdana" w:cs="Times New Roman" w:hint="eastAsia"/>
          <w:color w:val="000000"/>
          <w:kern w:val="0"/>
          <w:sz w:val="24"/>
          <w:szCs w:val="24"/>
          <w:lang w:eastAsia="ru-RU"/>
        </w:rPr>
        <w:t>грудня</w:t>
      </w:r>
      <w:r w:rsidRPr="0004600A">
        <w:rPr>
          <w:rFonts w:ascii="Verdana" w:eastAsia="Times New Roman" w:hAnsi="Verdana" w:cs="Times New Roman"/>
          <w:color w:val="000000"/>
          <w:kern w:val="0"/>
          <w:sz w:val="24"/>
          <w:szCs w:val="24"/>
          <w:lang w:eastAsia="ru-RU"/>
        </w:rPr>
        <w:t xml:space="preserve"> 2016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«Теоретичний</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аналіз</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дослідження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юриспруденції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світовій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науці»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Київ</w:t>
      </w:r>
      <w:r w:rsidRPr="0004600A">
        <w:rPr>
          <w:rFonts w:ascii="Verdana" w:eastAsia="Times New Roman" w:hAnsi="Verdana" w:cs="Times New Roman"/>
          <w:color w:val="000000"/>
          <w:kern w:val="0"/>
          <w:sz w:val="24"/>
          <w:szCs w:val="24"/>
          <w:lang w:eastAsia="ru-RU"/>
        </w:rPr>
        <w:t>, 16</w:t>
      </w:r>
      <w:r w:rsidRPr="0004600A">
        <w:rPr>
          <w:rFonts w:ascii="Verdana" w:eastAsia="Times New Roman" w:hAnsi="Verdana" w:cs="Times New Roman" w:hint="eastAsia"/>
          <w:color w:val="000000"/>
          <w:kern w:val="0"/>
          <w:sz w:val="24"/>
          <w:szCs w:val="24"/>
          <w:lang w:eastAsia="ru-RU"/>
        </w:rPr>
        <w:t>–</w:t>
      </w:r>
      <w:r w:rsidRPr="0004600A">
        <w:rPr>
          <w:rFonts w:ascii="Verdana" w:eastAsia="Times New Roman" w:hAnsi="Verdana" w:cs="Times New Roman"/>
          <w:color w:val="000000"/>
          <w:kern w:val="0"/>
          <w:sz w:val="24"/>
          <w:szCs w:val="24"/>
          <w:lang w:eastAsia="ru-RU"/>
        </w:rPr>
        <w:t>17</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грудня</w:t>
      </w:r>
      <w:r w:rsidRPr="0004600A">
        <w:rPr>
          <w:rFonts w:ascii="Verdana" w:eastAsia="Times New Roman" w:hAnsi="Verdana" w:cs="Times New Roman"/>
          <w:color w:val="000000"/>
          <w:kern w:val="0"/>
          <w:sz w:val="24"/>
          <w:szCs w:val="24"/>
          <w:lang w:eastAsia="ru-RU"/>
        </w:rPr>
        <w:t xml:space="preserve"> 2016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«Проблеми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кодифікації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трудового</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законодавства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України»</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м</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Київ</w:t>
      </w:r>
      <w:r w:rsidRPr="0004600A">
        <w:rPr>
          <w:rFonts w:ascii="Verdana" w:eastAsia="Times New Roman" w:hAnsi="Verdana" w:cs="Times New Roman"/>
          <w:color w:val="000000"/>
          <w:kern w:val="0"/>
          <w:sz w:val="24"/>
          <w:szCs w:val="24"/>
          <w:lang w:eastAsia="ru-RU"/>
        </w:rPr>
        <w:t xml:space="preserve">, 26 </w:t>
      </w:r>
      <w:r w:rsidRPr="0004600A">
        <w:rPr>
          <w:rFonts w:ascii="Verdana" w:eastAsia="Times New Roman" w:hAnsi="Verdana" w:cs="Times New Roman" w:hint="eastAsia"/>
          <w:color w:val="000000"/>
          <w:kern w:val="0"/>
          <w:sz w:val="24"/>
          <w:szCs w:val="24"/>
          <w:lang w:eastAsia="ru-RU"/>
        </w:rPr>
        <w:t>квітня</w:t>
      </w:r>
      <w:r w:rsidRPr="0004600A">
        <w:rPr>
          <w:rFonts w:ascii="Verdana" w:eastAsia="Times New Roman" w:hAnsi="Verdana" w:cs="Times New Roman"/>
          <w:color w:val="000000"/>
          <w:kern w:val="0"/>
          <w:sz w:val="24"/>
          <w:szCs w:val="24"/>
          <w:lang w:eastAsia="ru-RU"/>
        </w:rPr>
        <w:t xml:space="preserve"> 2017 </w:t>
      </w:r>
      <w:r w:rsidRPr="0004600A">
        <w:rPr>
          <w:rFonts w:ascii="Verdana" w:eastAsia="Times New Roman" w:hAnsi="Verdana" w:cs="Times New Roman" w:hint="eastAsia"/>
          <w:color w:val="000000"/>
          <w:kern w:val="0"/>
          <w:sz w:val="24"/>
          <w:szCs w:val="24"/>
          <w:lang w:eastAsia="ru-RU"/>
        </w:rPr>
        <w:t>р</w:t>
      </w:r>
      <w:r w:rsidRPr="0004600A">
        <w:rPr>
          <w:rFonts w:ascii="Verdana" w:eastAsia="Times New Roman" w:hAnsi="Verdana" w:cs="Times New Roman"/>
          <w:color w:val="000000"/>
          <w:kern w:val="0"/>
          <w:sz w:val="24"/>
          <w:szCs w:val="24"/>
          <w:lang w:eastAsia="ru-RU"/>
        </w:rPr>
        <w:t>.).</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color w:val="000000"/>
          <w:kern w:val="0"/>
          <w:sz w:val="24"/>
          <w:szCs w:val="24"/>
          <w:lang w:eastAsia="ru-RU"/>
        </w:rPr>
        <w:t>24</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Публікації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Основні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положення</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результати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дисертації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викладені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десяти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працях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серед</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п’ять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статей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опубліковані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наукових</w:t>
      </w:r>
    </w:p>
    <w:p w:rsidR="0004600A" w:rsidRPr="0004600A"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фахових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виданнях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одна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у</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виданні</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іноземної</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держави</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також</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п’ять</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тез</w:t>
      </w:r>
    </w:p>
    <w:p w:rsidR="00936547" w:rsidRDefault="0004600A" w:rsidP="0004600A">
      <w:pPr>
        <w:rPr>
          <w:rFonts w:ascii="Verdana" w:eastAsia="Times New Roman" w:hAnsi="Verdana" w:cs="Times New Roman"/>
          <w:color w:val="000000"/>
          <w:kern w:val="0"/>
          <w:sz w:val="24"/>
          <w:szCs w:val="24"/>
          <w:lang w:eastAsia="ru-RU"/>
        </w:rPr>
      </w:pPr>
      <w:r w:rsidRPr="0004600A">
        <w:rPr>
          <w:rFonts w:ascii="Verdana" w:eastAsia="Times New Roman" w:hAnsi="Verdana" w:cs="Times New Roman" w:hint="eastAsia"/>
          <w:color w:val="000000"/>
          <w:kern w:val="0"/>
          <w:sz w:val="24"/>
          <w:szCs w:val="24"/>
          <w:lang w:eastAsia="ru-RU"/>
        </w:rPr>
        <w:t>доповідей</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науково</w:t>
      </w:r>
      <w:r w:rsidRPr="0004600A">
        <w:rPr>
          <w:rFonts w:ascii="Verdana" w:eastAsia="Times New Roman" w:hAnsi="Verdana" w:cs="Times New Roman"/>
          <w:color w:val="000000"/>
          <w:kern w:val="0"/>
          <w:sz w:val="24"/>
          <w:szCs w:val="24"/>
          <w:lang w:eastAsia="ru-RU"/>
        </w:rPr>
        <w:t>-</w:t>
      </w:r>
      <w:r w:rsidRPr="0004600A">
        <w:rPr>
          <w:rFonts w:ascii="Verdana" w:eastAsia="Times New Roman" w:hAnsi="Verdana" w:cs="Times New Roman" w:hint="eastAsia"/>
          <w:color w:val="000000"/>
          <w:kern w:val="0"/>
          <w:sz w:val="24"/>
          <w:szCs w:val="24"/>
          <w:lang w:eastAsia="ru-RU"/>
        </w:rPr>
        <w:t>практичних</w:t>
      </w:r>
      <w:r w:rsidRPr="0004600A">
        <w:rPr>
          <w:rFonts w:ascii="Verdana" w:eastAsia="Times New Roman" w:hAnsi="Verdana" w:cs="Times New Roman"/>
          <w:color w:val="000000"/>
          <w:kern w:val="0"/>
          <w:sz w:val="24"/>
          <w:szCs w:val="24"/>
          <w:lang w:eastAsia="ru-RU"/>
        </w:rPr>
        <w:t xml:space="preserve"> </w:t>
      </w:r>
      <w:r w:rsidRPr="0004600A">
        <w:rPr>
          <w:rFonts w:ascii="Verdana" w:eastAsia="Times New Roman" w:hAnsi="Verdana" w:cs="Times New Roman" w:hint="eastAsia"/>
          <w:color w:val="000000"/>
          <w:kern w:val="0"/>
          <w:sz w:val="24"/>
          <w:szCs w:val="24"/>
          <w:lang w:eastAsia="ru-RU"/>
        </w:rPr>
        <w:t>конференціях</w:t>
      </w:r>
      <w:r w:rsidRPr="0004600A">
        <w:rPr>
          <w:rFonts w:ascii="Verdana" w:eastAsia="Times New Roman" w:hAnsi="Verdana" w:cs="Times New Roman"/>
          <w:color w:val="000000"/>
          <w:kern w:val="0"/>
          <w:sz w:val="24"/>
          <w:szCs w:val="24"/>
          <w:lang w:eastAsia="ru-RU"/>
        </w:rPr>
        <w:t>.</w:t>
      </w:r>
    </w:p>
    <w:p w:rsidR="0004600A" w:rsidRDefault="0004600A" w:rsidP="0004600A">
      <w:pPr>
        <w:rPr>
          <w:rFonts w:ascii="Verdana" w:eastAsia="Times New Roman" w:hAnsi="Verdana" w:cs="Times New Roman"/>
          <w:color w:val="000000"/>
          <w:kern w:val="0"/>
          <w:sz w:val="24"/>
          <w:szCs w:val="24"/>
          <w:lang w:eastAsia="ru-RU"/>
        </w:rPr>
      </w:pPr>
    </w:p>
    <w:p w:rsidR="0004600A" w:rsidRDefault="0004600A" w:rsidP="0004600A">
      <w:pPr>
        <w:rPr>
          <w:rFonts w:ascii="Verdana" w:eastAsia="Times New Roman" w:hAnsi="Verdana" w:cs="Times New Roman"/>
          <w:color w:val="000000"/>
          <w:kern w:val="0"/>
          <w:sz w:val="24"/>
          <w:szCs w:val="24"/>
          <w:lang w:eastAsia="ru-RU"/>
        </w:rPr>
      </w:pPr>
    </w:p>
    <w:p w:rsidR="0004600A" w:rsidRDefault="0004600A" w:rsidP="0004600A">
      <w:pPr>
        <w:rPr>
          <w:rFonts w:ascii="Verdana" w:eastAsia="Times New Roman" w:hAnsi="Verdana" w:cs="Times New Roman"/>
          <w:color w:val="000000"/>
          <w:kern w:val="0"/>
          <w:sz w:val="24"/>
          <w:szCs w:val="24"/>
          <w:lang w:eastAsia="ru-RU"/>
        </w:rPr>
      </w:pPr>
    </w:p>
    <w:p w:rsidR="0004600A" w:rsidRDefault="0004600A" w:rsidP="0004600A">
      <w:r>
        <w:rPr>
          <w:rFonts w:hint="eastAsia"/>
        </w:rPr>
        <w:t>ВИСНОВКИ</w:t>
      </w:r>
    </w:p>
    <w:p w:rsidR="0004600A" w:rsidRDefault="0004600A" w:rsidP="0004600A">
      <w:r>
        <w:rPr>
          <w:rFonts w:hint="eastAsia"/>
        </w:rPr>
        <w:t>У</w:t>
      </w:r>
      <w:r>
        <w:t></w:t>
      </w:r>
      <w:r>
        <w:rPr>
          <w:rFonts w:hint="eastAsia"/>
        </w:rPr>
        <w:t>дисертаційному</w:t>
      </w:r>
      <w:r>
        <w:t></w:t>
      </w:r>
      <w:r>
        <w:rPr>
          <w:rFonts w:hint="eastAsia"/>
        </w:rPr>
        <w:t>дослідженні</w:t>
      </w:r>
      <w:r>
        <w:t></w:t>
      </w:r>
      <w:r>
        <w:rPr>
          <w:rFonts w:hint="eastAsia"/>
        </w:rPr>
        <w:t>подано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p>
    <w:p w:rsidR="0004600A" w:rsidRDefault="0004600A" w:rsidP="0004600A">
      <w:r>
        <w:rPr>
          <w:rFonts w:hint="eastAsia"/>
        </w:rPr>
        <w:t>вирішення</w:t>
      </w:r>
      <w:r>
        <w:t></w:t>
      </w:r>
      <w:r>
        <w:rPr>
          <w:rFonts w:hint="eastAsia"/>
        </w:rPr>
        <w:t>наукового</w:t>
      </w:r>
      <w:r>
        <w:t></w:t>
      </w:r>
      <w:r>
        <w:rPr>
          <w:rFonts w:hint="eastAsia"/>
        </w:rPr>
        <w:t>завдання</w:t>
      </w:r>
      <w:r>
        <w:t></w:t>
      </w:r>
      <w:r>
        <w:t></w:t>
      </w:r>
      <w:r>
        <w:rPr>
          <w:rFonts w:hint="eastAsia"/>
        </w:rPr>
        <w:t>яке</w:t>
      </w:r>
      <w:r>
        <w:t></w:t>
      </w:r>
      <w:r>
        <w:rPr>
          <w:rFonts w:hint="eastAsia"/>
        </w:rPr>
        <w:t>полягало</w:t>
      </w:r>
      <w:r>
        <w:t></w:t>
      </w:r>
      <w:r>
        <w:rPr>
          <w:rFonts w:hint="eastAsia"/>
        </w:rPr>
        <w:t>в</w:t>
      </w:r>
      <w:r>
        <w:t></w:t>
      </w:r>
      <w:r>
        <w:rPr>
          <w:rFonts w:hint="eastAsia"/>
        </w:rPr>
        <w:t>тому</w:t>
      </w:r>
      <w:r>
        <w:t></w:t>
      </w:r>
      <w:r>
        <w:t></w:t>
      </w:r>
      <w:r>
        <w:rPr>
          <w:rFonts w:hint="eastAsia"/>
        </w:rPr>
        <w:t>щоб</w:t>
      </w:r>
      <w:r>
        <w:t></w:t>
      </w:r>
      <w:r>
        <w:rPr>
          <w:rFonts w:hint="eastAsia"/>
        </w:rPr>
        <w:t>на</w:t>
      </w:r>
      <w:r>
        <w:t></w:t>
      </w:r>
      <w:r>
        <w:rPr>
          <w:rFonts w:hint="eastAsia"/>
        </w:rPr>
        <w:t>підставі</w:t>
      </w:r>
    </w:p>
    <w:p w:rsidR="0004600A" w:rsidRDefault="0004600A" w:rsidP="0004600A">
      <w:r>
        <w:rPr>
          <w:rFonts w:hint="eastAsia"/>
        </w:rPr>
        <w:t>теоретичних</w:t>
      </w:r>
      <w:r>
        <w:t></w:t>
      </w:r>
      <w:r>
        <w:rPr>
          <w:rFonts w:hint="eastAsia"/>
        </w:rPr>
        <w:t>висновків</w:t>
      </w:r>
      <w:r>
        <w:t></w:t>
      </w:r>
      <w:r>
        <w:rPr>
          <w:rFonts w:hint="eastAsia"/>
        </w:rPr>
        <w:t>та</w:t>
      </w:r>
      <w:r>
        <w:t></w:t>
      </w:r>
      <w:r>
        <w:rPr>
          <w:rFonts w:hint="eastAsia"/>
        </w:rPr>
        <w:t>узагальнень</w:t>
      </w:r>
      <w:r>
        <w:t></w:t>
      </w:r>
      <w:r>
        <w:rPr>
          <w:rFonts w:hint="eastAsia"/>
        </w:rPr>
        <w:t>учених</w:t>
      </w:r>
      <w:r>
        <w:t></w:t>
      </w:r>
      <w:r>
        <w:rPr>
          <w:rFonts w:hint="eastAsia"/>
        </w:rPr>
        <w:t>правознавців</w:t>
      </w:r>
      <w:r>
        <w:t></w:t>
      </w:r>
      <w:r>
        <w:t></w:t>
      </w:r>
      <w:r>
        <w:rPr>
          <w:rFonts w:hint="eastAsia"/>
        </w:rPr>
        <w:t>порівняльного</w:t>
      </w:r>
    </w:p>
    <w:p w:rsidR="0004600A" w:rsidRDefault="0004600A" w:rsidP="0004600A">
      <w:r>
        <w:rPr>
          <w:rFonts w:hint="eastAsia"/>
        </w:rPr>
        <w:t>аналізу</w:t>
      </w:r>
      <w:r>
        <w:t></w:t>
      </w:r>
      <w:r>
        <w:rPr>
          <w:rFonts w:hint="eastAsia"/>
        </w:rPr>
        <w:t>законодавства</w:t>
      </w:r>
      <w:r>
        <w:t></w:t>
      </w:r>
      <w:r>
        <w:rPr>
          <w:rFonts w:hint="eastAsia"/>
        </w:rPr>
        <w:t>про</w:t>
      </w:r>
      <w:r>
        <w:t></w:t>
      </w:r>
      <w:r>
        <w:rPr>
          <w:rFonts w:hint="eastAsia"/>
        </w:rPr>
        <w:t>працю</w:t>
      </w:r>
      <w:r>
        <w:t></w:t>
      </w:r>
      <w:r>
        <w:rPr>
          <w:rFonts w:hint="eastAsia"/>
        </w:rPr>
        <w:t>України</w:t>
      </w:r>
      <w:r>
        <w:t></w:t>
      </w:r>
      <w:r>
        <w:rPr>
          <w:rFonts w:hint="eastAsia"/>
        </w:rPr>
        <w:t>й</w:t>
      </w:r>
      <w:r>
        <w:t></w:t>
      </w:r>
      <w:r>
        <w:rPr>
          <w:rFonts w:hint="eastAsia"/>
        </w:rPr>
        <w:t>законодавства</w:t>
      </w:r>
      <w:r>
        <w:t></w:t>
      </w:r>
      <w:r>
        <w:rPr>
          <w:rFonts w:hint="eastAsia"/>
        </w:rPr>
        <w:t>Європейського</w:t>
      </w:r>
    </w:p>
    <w:p w:rsidR="0004600A" w:rsidRDefault="0004600A" w:rsidP="0004600A">
      <w:r>
        <w:rPr>
          <w:rFonts w:hint="eastAsia"/>
        </w:rPr>
        <w:t>Союзу</w:t>
      </w:r>
      <w:r>
        <w:t></w:t>
      </w:r>
      <w:r>
        <w:t></w:t>
      </w:r>
      <w:r>
        <w:rPr>
          <w:rFonts w:hint="eastAsia"/>
        </w:rPr>
        <w:t>практики</w:t>
      </w:r>
      <w:r>
        <w:t></w:t>
      </w:r>
      <w:r>
        <w:rPr>
          <w:rFonts w:hint="eastAsia"/>
        </w:rPr>
        <w:t>його</w:t>
      </w:r>
      <w:r>
        <w:t></w:t>
      </w:r>
      <w:r>
        <w:rPr>
          <w:rFonts w:hint="eastAsia"/>
        </w:rPr>
        <w:t>застосування</w:t>
      </w:r>
      <w:r>
        <w:t></w:t>
      </w:r>
      <w:r>
        <w:t></w:t>
      </w:r>
      <w:r>
        <w:rPr>
          <w:rFonts w:hint="eastAsia"/>
        </w:rPr>
        <w:t>визначити</w:t>
      </w:r>
      <w:r>
        <w:t></w:t>
      </w:r>
      <w:r>
        <w:rPr>
          <w:rFonts w:hint="eastAsia"/>
        </w:rPr>
        <w:t>особливості</w:t>
      </w:r>
      <w:r>
        <w:t></w:t>
      </w:r>
      <w:r>
        <w:rPr>
          <w:rFonts w:hint="eastAsia"/>
        </w:rPr>
        <w:t>проблематики</w:t>
      </w:r>
    </w:p>
    <w:p w:rsidR="0004600A" w:rsidRDefault="0004600A" w:rsidP="0004600A">
      <w:r>
        <w:rPr>
          <w:rFonts w:hint="eastAsia"/>
        </w:rPr>
        <w:t>порушень</w:t>
      </w:r>
      <w:r>
        <w:t></w:t>
      </w:r>
      <w:r>
        <w:rPr>
          <w:rFonts w:hint="eastAsia"/>
        </w:rPr>
        <w:t>трудових</w:t>
      </w:r>
      <w:r>
        <w:t></w:t>
      </w:r>
      <w:r>
        <w:rPr>
          <w:rFonts w:hint="eastAsia"/>
        </w:rPr>
        <w:t>прав</w:t>
      </w:r>
      <w:r>
        <w:t></w:t>
      </w:r>
      <w:r>
        <w:rPr>
          <w:rFonts w:hint="eastAsia"/>
        </w:rPr>
        <w:t>працівників</w:t>
      </w:r>
      <w:r>
        <w:t></w:t>
      </w:r>
      <w:r>
        <w:rPr>
          <w:rFonts w:hint="eastAsia"/>
        </w:rPr>
        <w:t>у</w:t>
      </w:r>
      <w:r>
        <w:t></w:t>
      </w:r>
      <w:r>
        <w:rPr>
          <w:rFonts w:hint="eastAsia"/>
        </w:rPr>
        <w:t>сучасних</w:t>
      </w:r>
      <w:r>
        <w:t></w:t>
      </w:r>
      <w:r>
        <w:rPr>
          <w:rFonts w:hint="eastAsia"/>
        </w:rPr>
        <w:t>умовах</w:t>
      </w:r>
      <w:r>
        <w:t></w:t>
      </w:r>
      <w:r>
        <w:t></w:t>
      </w:r>
      <w:r>
        <w:rPr>
          <w:rFonts w:hint="eastAsia"/>
        </w:rPr>
        <w:t>правового</w:t>
      </w:r>
    </w:p>
    <w:p w:rsidR="0004600A" w:rsidRDefault="0004600A" w:rsidP="0004600A">
      <w:r>
        <w:rPr>
          <w:rFonts w:hint="eastAsia"/>
        </w:rPr>
        <w:t>регулювання</w:t>
      </w:r>
      <w:r>
        <w:t></w:t>
      </w:r>
      <w:r>
        <w:rPr>
          <w:rFonts w:hint="eastAsia"/>
        </w:rPr>
        <w:t>захисту</w:t>
      </w:r>
      <w:r>
        <w:t></w:t>
      </w:r>
      <w:r>
        <w:rPr>
          <w:rFonts w:hint="eastAsia"/>
        </w:rPr>
        <w:t>та</w:t>
      </w:r>
      <w:r>
        <w:t></w:t>
      </w:r>
      <w:r>
        <w:rPr>
          <w:rFonts w:hint="eastAsia"/>
        </w:rPr>
        <w:t>відповідальності</w:t>
      </w:r>
      <w:r>
        <w:t></w:t>
      </w:r>
      <w:r>
        <w:rPr>
          <w:rFonts w:hint="eastAsia"/>
        </w:rPr>
        <w:t>за</w:t>
      </w:r>
      <w:r>
        <w:t></w:t>
      </w:r>
      <w:r>
        <w:rPr>
          <w:rFonts w:hint="eastAsia"/>
        </w:rPr>
        <w:t>порушення</w:t>
      </w:r>
      <w:r>
        <w:t></w:t>
      </w:r>
      <w:r>
        <w:rPr>
          <w:rFonts w:hint="eastAsia"/>
        </w:rPr>
        <w:t>трудових</w:t>
      </w:r>
      <w:r>
        <w:t></w:t>
      </w:r>
      <w:r>
        <w:rPr>
          <w:rFonts w:hint="eastAsia"/>
        </w:rPr>
        <w:t>прав</w:t>
      </w:r>
    </w:p>
    <w:p w:rsidR="0004600A" w:rsidRDefault="0004600A" w:rsidP="0004600A">
      <w:r>
        <w:rPr>
          <w:rFonts w:hint="eastAsia"/>
        </w:rPr>
        <w:t>працівників</w:t>
      </w:r>
      <w:r>
        <w:t></w:t>
      </w:r>
      <w:r>
        <w:rPr>
          <w:rFonts w:hint="eastAsia"/>
        </w:rPr>
        <w:t>в</w:t>
      </w:r>
      <w:r>
        <w:t></w:t>
      </w:r>
      <w:r>
        <w:rPr>
          <w:rFonts w:hint="eastAsia"/>
        </w:rPr>
        <w:t>Україні</w:t>
      </w:r>
      <w:r>
        <w:t></w:t>
      </w:r>
      <w:r>
        <w:rPr>
          <w:rFonts w:hint="eastAsia"/>
        </w:rPr>
        <w:t>та</w:t>
      </w:r>
      <w:r>
        <w:t></w:t>
      </w:r>
      <w:r>
        <w:rPr>
          <w:rFonts w:hint="eastAsia"/>
        </w:rPr>
        <w:t>країнах</w:t>
      </w:r>
      <w:r>
        <w:t></w:t>
      </w:r>
      <w:r>
        <w:rPr>
          <w:rFonts w:hint="eastAsia"/>
        </w:rPr>
        <w:t>Європейського</w:t>
      </w:r>
      <w:r>
        <w:t></w:t>
      </w:r>
      <w:r>
        <w:rPr>
          <w:rFonts w:hint="eastAsia"/>
        </w:rPr>
        <w:t>Союзу</w:t>
      </w:r>
      <w:r>
        <w:t></w:t>
      </w:r>
      <w:r>
        <w:t></w:t>
      </w:r>
      <w:r>
        <w:rPr>
          <w:rFonts w:hint="eastAsia"/>
        </w:rPr>
        <w:t>а</w:t>
      </w:r>
      <w:r>
        <w:t></w:t>
      </w:r>
      <w:r>
        <w:rPr>
          <w:rFonts w:hint="eastAsia"/>
        </w:rPr>
        <w:t>також</w:t>
      </w:r>
      <w:r>
        <w:t></w:t>
      </w:r>
      <w:r>
        <w:rPr>
          <w:rFonts w:hint="eastAsia"/>
        </w:rPr>
        <w:t>необхідність</w:t>
      </w:r>
    </w:p>
    <w:p w:rsidR="0004600A" w:rsidRDefault="0004600A" w:rsidP="0004600A">
      <w:r>
        <w:rPr>
          <w:rFonts w:hint="eastAsia"/>
        </w:rPr>
        <w:t>пошуку</w:t>
      </w:r>
      <w:r>
        <w:t></w:t>
      </w:r>
      <w:r>
        <w:rPr>
          <w:rFonts w:hint="eastAsia"/>
        </w:rPr>
        <w:t>шляхів</w:t>
      </w:r>
      <w:r>
        <w:t></w:t>
      </w:r>
      <w:r>
        <w:rPr>
          <w:rFonts w:hint="eastAsia"/>
        </w:rPr>
        <w:t>для</w:t>
      </w:r>
      <w:r>
        <w:t></w:t>
      </w:r>
      <w:r>
        <w:rPr>
          <w:rFonts w:hint="eastAsia"/>
        </w:rPr>
        <w:t>запобігання</w:t>
      </w:r>
      <w:r>
        <w:t></w:t>
      </w:r>
      <w:r>
        <w:rPr>
          <w:rFonts w:hint="eastAsia"/>
        </w:rPr>
        <w:t>та</w:t>
      </w:r>
      <w:r>
        <w:t></w:t>
      </w:r>
      <w:r>
        <w:rPr>
          <w:rFonts w:hint="eastAsia"/>
        </w:rPr>
        <w:t>протидії</w:t>
      </w:r>
      <w:r>
        <w:t></w:t>
      </w:r>
      <w:r>
        <w:rPr>
          <w:rFonts w:hint="eastAsia"/>
        </w:rPr>
        <w:t>таким</w:t>
      </w:r>
      <w:r>
        <w:t></w:t>
      </w:r>
      <w:r>
        <w:rPr>
          <w:rFonts w:hint="eastAsia"/>
        </w:rPr>
        <w:t>порушенням</w:t>
      </w:r>
      <w:r>
        <w:t></w:t>
      </w:r>
      <w:r>
        <w:t></w:t>
      </w:r>
      <w:r>
        <w:rPr>
          <w:rFonts w:hint="eastAsia"/>
        </w:rPr>
        <w:t>на</w:t>
      </w:r>
      <w:r>
        <w:t></w:t>
      </w:r>
      <w:r>
        <w:rPr>
          <w:rFonts w:hint="eastAsia"/>
        </w:rPr>
        <w:t>підставі</w:t>
      </w:r>
    </w:p>
    <w:p w:rsidR="0004600A" w:rsidRDefault="0004600A" w:rsidP="0004600A">
      <w:r>
        <w:rPr>
          <w:rFonts w:hint="eastAsia"/>
        </w:rPr>
        <w:t>чого</w:t>
      </w:r>
      <w:r>
        <w:t></w:t>
      </w:r>
      <w:r>
        <w:rPr>
          <w:rFonts w:hint="eastAsia"/>
        </w:rPr>
        <w:t>сформульовано</w:t>
      </w:r>
      <w:r>
        <w:t></w:t>
      </w:r>
      <w:r>
        <w:rPr>
          <w:rFonts w:hint="eastAsia"/>
        </w:rPr>
        <w:t>такі</w:t>
      </w:r>
      <w:r>
        <w:t></w:t>
      </w:r>
      <w:r>
        <w:rPr>
          <w:rFonts w:hint="eastAsia"/>
        </w:rPr>
        <w:t>висновки</w:t>
      </w:r>
      <w:r>
        <w:t></w:t>
      </w:r>
    </w:p>
    <w:p w:rsidR="0004600A" w:rsidRDefault="0004600A" w:rsidP="0004600A">
      <w:r>
        <w:t></w:t>
      </w:r>
      <w:r>
        <w:t></w:t>
      </w:r>
      <w:r>
        <w:t></w:t>
      </w:r>
      <w:r>
        <w:rPr>
          <w:rFonts w:hint="eastAsia"/>
        </w:rPr>
        <w:t>Генеза</w:t>
      </w:r>
      <w:r>
        <w:t></w:t>
      </w:r>
      <w:r>
        <w:rPr>
          <w:rFonts w:hint="eastAsia"/>
        </w:rPr>
        <w:t>соціально</w:t>
      </w:r>
      <w:r>
        <w:t></w:t>
      </w:r>
      <w:r>
        <w:rPr>
          <w:rFonts w:hint="eastAsia"/>
        </w:rPr>
        <w:t>правового</w:t>
      </w:r>
      <w:r>
        <w:t></w:t>
      </w:r>
      <w:r>
        <w:rPr>
          <w:rFonts w:hint="eastAsia"/>
        </w:rPr>
        <w:t>становища</w:t>
      </w:r>
      <w:r>
        <w:t></w:t>
      </w:r>
      <w:r>
        <w:rPr>
          <w:rFonts w:hint="eastAsia"/>
        </w:rPr>
        <w:t>людини</w:t>
      </w:r>
      <w:r>
        <w:t></w:t>
      </w:r>
      <w:r>
        <w:rPr>
          <w:rFonts w:hint="eastAsia"/>
        </w:rPr>
        <w:t>у</w:t>
      </w:r>
      <w:r>
        <w:t></w:t>
      </w:r>
      <w:r>
        <w:rPr>
          <w:rFonts w:hint="eastAsia"/>
        </w:rPr>
        <w:t>сфері</w:t>
      </w:r>
      <w:r>
        <w:t></w:t>
      </w:r>
      <w:r>
        <w:rPr>
          <w:rFonts w:hint="eastAsia"/>
        </w:rPr>
        <w:t>праці</w:t>
      </w:r>
      <w:r>
        <w:t></w:t>
      </w:r>
      <w:r>
        <w:rPr>
          <w:rFonts w:hint="eastAsia"/>
        </w:rPr>
        <w:t>–</w:t>
      </w:r>
      <w:r>
        <w:t></w:t>
      </w:r>
      <w:r>
        <w:rPr>
          <w:rFonts w:hint="eastAsia"/>
        </w:rPr>
        <w:t>це</w:t>
      </w:r>
    </w:p>
    <w:p w:rsidR="0004600A" w:rsidRDefault="0004600A" w:rsidP="0004600A">
      <w:r>
        <w:rPr>
          <w:rFonts w:hint="eastAsia"/>
        </w:rPr>
        <w:t>зародження</w:t>
      </w:r>
      <w:r>
        <w:t></w:t>
      </w:r>
      <w:r>
        <w:t></w:t>
      </w:r>
      <w:r>
        <w:rPr>
          <w:rFonts w:hint="eastAsia"/>
        </w:rPr>
        <w:t>формування</w:t>
      </w:r>
      <w:r>
        <w:t></w:t>
      </w:r>
      <w:r>
        <w:rPr>
          <w:rFonts w:hint="eastAsia"/>
        </w:rPr>
        <w:t>та</w:t>
      </w:r>
      <w:r>
        <w:t></w:t>
      </w:r>
      <w:r>
        <w:rPr>
          <w:rFonts w:hint="eastAsia"/>
        </w:rPr>
        <w:t>розвиток</w:t>
      </w:r>
      <w:r>
        <w:t></w:t>
      </w:r>
      <w:r>
        <w:rPr>
          <w:rFonts w:hint="eastAsia"/>
        </w:rPr>
        <w:t>прав</w:t>
      </w:r>
      <w:r>
        <w:t></w:t>
      </w:r>
      <w:r>
        <w:rPr>
          <w:rFonts w:hint="eastAsia"/>
        </w:rPr>
        <w:t>та</w:t>
      </w:r>
      <w:r>
        <w:t></w:t>
      </w:r>
      <w:r>
        <w:rPr>
          <w:rFonts w:hint="eastAsia"/>
        </w:rPr>
        <w:t>обов’язків</w:t>
      </w:r>
      <w:r>
        <w:t></w:t>
      </w:r>
      <w:r>
        <w:rPr>
          <w:rFonts w:hint="eastAsia"/>
        </w:rPr>
        <w:t>людини</w:t>
      </w:r>
      <w:r>
        <w:t></w:t>
      </w:r>
      <w:r>
        <w:rPr>
          <w:rFonts w:hint="eastAsia"/>
        </w:rPr>
        <w:t>у</w:t>
      </w:r>
      <w:r>
        <w:t></w:t>
      </w:r>
      <w:r>
        <w:rPr>
          <w:rFonts w:hint="eastAsia"/>
        </w:rPr>
        <w:t>сфері</w:t>
      </w:r>
      <w:r>
        <w:t></w:t>
      </w:r>
      <w:r>
        <w:rPr>
          <w:rFonts w:hint="eastAsia"/>
        </w:rPr>
        <w:t>праці</w:t>
      </w:r>
      <w:r>
        <w:t></w:t>
      </w:r>
    </w:p>
    <w:p w:rsidR="0004600A" w:rsidRDefault="0004600A" w:rsidP="0004600A">
      <w:r>
        <w:rPr>
          <w:rFonts w:hint="eastAsia"/>
        </w:rPr>
        <w:t>що</w:t>
      </w:r>
      <w:r>
        <w:t></w:t>
      </w:r>
      <w:r>
        <w:rPr>
          <w:rFonts w:hint="eastAsia"/>
        </w:rPr>
        <w:t>відбувається</w:t>
      </w:r>
      <w:r>
        <w:t></w:t>
      </w:r>
      <w:r>
        <w:rPr>
          <w:rFonts w:hint="eastAsia"/>
        </w:rPr>
        <w:t>у</w:t>
      </w:r>
      <w:r>
        <w:t></w:t>
      </w:r>
      <w:r>
        <w:rPr>
          <w:rFonts w:hint="eastAsia"/>
        </w:rPr>
        <w:t>безпосередньому</w:t>
      </w:r>
      <w:r>
        <w:t></w:t>
      </w:r>
      <w:r>
        <w:rPr>
          <w:rFonts w:hint="eastAsia"/>
        </w:rPr>
        <w:t>взаємозв’язку</w:t>
      </w:r>
      <w:r>
        <w:t></w:t>
      </w:r>
      <w:r>
        <w:rPr>
          <w:rFonts w:hint="eastAsia"/>
        </w:rPr>
        <w:t>та</w:t>
      </w:r>
      <w:r>
        <w:t></w:t>
      </w:r>
      <w:r>
        <w:rPr>
          <w:rFonts w:hint="eastAsia"/>
        </w:rPr>
        <w:t>залежності</w:t>
      </w:r>
      <w:r>
        <w:t></w:t>
      </w:r>
      <w:r>
        <w:rPr>
          <w:rFonts w:hint="eastAsia"/>
        </w:rPr>
        <w:t>з</w:t>
      </w:r>
    </w:p>
    <w:p w:rsidR="0004600A" w:rsidRDefault="0004600A" w:rsidP="0004600A">
      <w:r>
        <w:rPr>
          <w:rFonts w:hint="eastAsia"/>
        </w:rPr>
        <w:t>особливостями</w:t>
      </w:r>
      <w:r>
        <w:t></w:t>
      </w:r>
      <w:r>
        <w:rPr>
          <w:rFonts w:hint="eastAsia"/>
        </w:rPr>
        <w:t>еволюції</w:t>
      </w:r>
      <w:r>
        <w:t></w:t>
      </w:r>
      <w:r>
        <w:rPr>
          <w:rFonts w:hint="eastAsia"/>
        </w:rPr>
        <w:t>суспільства</w:t>
      </w:r>
      <w:r>
        <w:t></w:t>
      </w:r>
      <w:r>
        <w:rPr>
          <w:rFonts w:hint="eastAsia"/>
        </w:rPr>
        <w:t>та</w:t>
      </w:r>
      <w:r>
        <w:t></w:t>
      </w:r>
      <w:r>
        <w:rPr>
          <w:rFonts w:hint="eastAsia"/>
        </w:rPr>
        <w:t>держави</w:t>
      </w:r>
      <w:r>
        <w:t></w:t>
      </w:r>
      <w:r>
        <w:t></w:t>
      </w:r>
      <w:r>
        <w:rPr>
          <w:rFonts w:hint="eastAsia"/>
        </w:rPr>
        <w:t>На</w:t>
      </w:r>
      <w:r>
        <w:t></w:t>
      </w:r>
      <w:r>
        <w:rPr>
          <w:rFonts w:hint="eastAsia"/>
        </w:rPr>
        <w:t>підставі</w:t>
      </w:r>
      <w:r>
        <w:t></w:t>
      </w:r>
      <w:r>
        <w:rPr>
          <w:rFonts w:hint="eastAsia"/>
        </w:rPr>
        <w:t>аналізу</w:t>
      </w:r>
    </w:p>
    <w:p w:rsidR="0004600A" w:rsidRDefault="0004600A" w:rsidP="0004600A">
      <w:r>
        <w:rPr>
          <w:rFonts w:hint="eastAsia"/>
        </w:rPr>
        <w:t>становлення</w:t>
      </w:r>
      <w:r>
        <w:t></w:t>
      </w:r>
      <w:r>
        <w:rPr>
          <w:rFonts w:hint="eastAsia"/>
        </w:rPr>
        <w:t>соціально</w:t>
      </w:r>
      <w:r>
        <w:t></w:t>
      </w:r>
      <w:r>
        <w:rPr>
          <w:rFonts w:hint="eastAsia"/>
        </w:rPr>
        <w:t>правового</w:t>
      </w:r>
      <w:r>
        <w:t></w:t>
      </w:r>
      <w:r>
        <w:rPr>
          <w:rFonts w:hint="eastAsia"/>
        </w:rPr>
        <w:t>становища</w:t>
      </w:r>
      <w:r>
        <w:t></w:t>
      </w:r>
      <w:r>
        <w:rPr>
          <w:rFonts w:hint="eastAsia"/>
        </w:rPr>
        <w:t>людини</w:t>
      </w:r>
      <w:r>
        <w:t></w:t>
      </w:r>
      <w:r>
        <w:rPr>
          <w:rFonts w:hint="eastAsia"/>
        </w:rPr>
        <w:t>у</w:t>
      </w:r>
      <w:r>
        <w:t></w:t>
      </w:r>
      <w:r>
        <w:rPr>
          <w:rFonts w:hint="eastAsia"/>
        </w:rPr>
        <w:t>сфері</w:t>
      </w:r>
      <w:r>
        <w:t></w:t>
      </w:r>
      <w:r>
        <w:rPr>
          <w:rFonts w:hint="eastAsia"/>
        </w:rPr>
        <w:t>праці</w:t>
      </w:r>
      <w:r>
        <w:t></w:t>
      </w:r>
      <w:r>
        <w:rPr>
          <w:rFonts w:hint="eastAsia"/>
        </w:rPr>
        <w:t>нами</w:t>
      </w:r>
    </w:p>
    <w:p w:rsidR="0004600A" w:rsidRDefault="0004600A" w:rsidP="0004600A">
      <w:r>
        <w:rPr>
          <w:rFonts w:hint="eastAsia"/>
        </w:rPr>
        <w:t>виділено</w:t>
      </w:r>
      <w:r>
        <w:t></w:t>
      </w:r>
      <w:r>
        <w:rPr>
          <w:rFonts w:hint="eastAsia"/>
        </w:rPr>
        <w:t>такі</w:t>
      </w:r>
      <w:r>
        <w:t></w:t>
      </w:r>
      <w:r>
        <w:rPr>
          <w:rFonts w:hint="eastAsia"/>
        </w:rPr>
        <w:t>його</w:t>
      </w:r>
      <w:r>
        <w:t></w:t>
      </w:r>
      <w:r>
        <w:rPr>
          <w:rFonts w:hint="eastAsia"/>
        </w:rPr>
        <w:t>етапи</w:t>
      </w:r>
      <w:r>
        <w:t></w:t>
      </w:r>
      <w:r>
        <w:t></w:t>
      </w:r>
      <w:r>
        <w:t></w:t>
      </w:r>
      <w:r>
        <w:t></w:t>
      </w:r>
      <w:r>
        <w:t></w:t>
      </w:r>
      <w:r>
        <w:rPr>
          <w:rFonts w:hint="eastAsia"/>
        </w:rPr>
        <w:t>колективно</w:t>
      </w:r>
      <w:r>
        <w:t></w:t>
      </w:r>
      <w:r>
        <w:rPr>
          <w:rFonts w:hint="eastAsia"/>
        </w:rPr>
        <w:t>залежний</w:t>
      </w:r>
      <w:r>
        <w:t></w:t>
      </w:r>
      <w:r>
        <w:t></w:t>
      </w:r>
      <w:r>
        <w:rPr>
          <w:rFonts w:hint="eastAsia"/>
        </w:rPr>
        <w:t>первіснообщинний</w:t>
      </w:r>
      <w:r>
        <w:t></w:t>
      </w:r>
      <w:r>
        <w:t></w:t>
      </w:r>
    </w:p>
    <w:p w:rsidR="0004600A" w:rsidRDefault="0004600A" w:rsidP="0004600A">
      <w:r>
        <w:t></w:t>
      </w:r>
      <w:r>
        <w:t></w:t>
      </w:r>
      <w:r>
        <w:t></w:t>
      </w:r>
      <w:r>
        <w:rPr>
          <w:rFonts w:hint="eastAsia"/>
        </w:rPr>
        <w:t>індивідуально</w:t>
      </w:r>
      <w:r>
        <w:t></w:t>
      </w:r>
      <w:r>
        <w:rPr>
          <w:rFonts w:hint="eastAsia"/>
        </w:rPr>
        <w:t>залежний</w:t>
      </w:r>
      <w:r>
        <w:t></w:t>
      </w:r>
      <w:r>
        <w:t></w:t>
      </w:r>
      <w:r>
        <w:rPr>
          <w:rFonts w:hint="eastAsia"/>
        </w:rPr>
        <w:t>рабовласницький</w:t>
      </w:r>
      <w:r>
        <w:t></w:t>
      </w:r>
      <w:r>
        <w:t></w:t>
      </w:r>
      <w:r>
        <w:rPr>
          <w:rFonts w:hint="eastAsia"/>
        </w:rPr>
        <w:t>феодальний</w:t>
      </w:r>
      <w:r>
        <w:t></w:t>
      </w:r>
      <w:r>
        <w:t></w:t>
      </w:r>
      <w:r>
        <w:t></w:t>
      </w:r>
      <w:r>
        <w:t></w:t>
      </w:r>
      <w:r>
        <w:t></w:t>
      </w:r>
      <w:r>
        <w:t></w:t>
      </w:r>
      <w:r>
        <w:rPr>
          <w:rFonts w:hint="eastAsia"/>
        </w:rPr>
        <w:t>законодавчопромисловий</w:t>
      </w:r>
      <w:r>
        <w:t></w:t>
      </w:r>
      <w:r>
        <w:t></w:t>
      </w:r>
      <w:r>
        <w:rPr>
          <w:rFonts w:hint="eastAsia"/>
        </w:rPr>
        <w:t>ранньо</w:t>
      </w:r>
      <w:r>
        <w:t></w:t>
      </w:r>
      <w:r>
        <w:rPr>
          <w:rFonts w:hint="eastAsia"/>
        </w:rPr>
        <w:t>капіталістичний</w:t>
      </w:r>
      <w:r>
        <w:t></w:t>
      </w:r>
      <w:r>
        <w:t></w:t>
      </w:r>
      <w:r>
        <w:t></w:t>
      </w:r>
      <w:r>
        <w:t></w:t>
      </w:r>
      <w:r>
        <w:t></w:t>
      </w:r>
      <w:r>
        <w:t></w:t>
      </w:r>
      <w:r>
        <w:rPr>
          <w:rFonts w:hint="eastAsia"/>
        </w:rPr>
        <w:t>колективно</w:t>
      </w:r>
      <w:r>
        <w:t></w:t>
      </w:r>
      <w:r>
        <w:rPr>
          <w:rFonts w:hint="eastAsia"/>
        </w:rPr>
        <w:t>тоталітарний</w:t>
      </w:r>
    </w:p>
    <w:p w:rsidR="0004600A" w:rsidRDefault="0004600A" w:rsidP="0004600A">
      <w:r>
        <w:t></w:t>
      </w:r>
      <w:r>
        <w:rPr>
          <w:rFonts w:hint="eastAsia"/>
        </w:rPr>
        <w:t>радянський</w:t>
      </w:r>
      <w:r>
        <w:t></w:t>
      </w:r>
      <w:r>
        <w:rPr>
          <w:rFonts w:hint="eastAsia"/>
        </w:rPr>
        <w:t>період</w:t>
      </w:r>
      <w:r>
        <w:t></w:t>
      </w:r>
      <w:r>
        <w:t></w:t>
      </w:r>
      <w:r>
        <w:t></w:t>
      </w:r>
      <w:r>
        <w:t></w:t>
      </w:r>
      <w:r>
        <w:t></w:t>
      </w:r>
      <w:r>
        <w:t></w:t>
      </w:r>
      <w:r>
        <w:rPr>
          <w:rFonts w:hint="eastAsia"/>
        </w:rPr>
        <w:t>інтеграційно</w:t>
      </w:r>
      <w:r>
        <w:t></w:t>
      </w:r>
      <w:r>
        <w:rPr>
          <w:rFonts w:hint="eastAsia"/>
        </w:rPr>
        <w:t>європейський</w:t>
      </w:r>
      <w:r>
        <w:t></w:t>
      </w:r>
      <w:r>
        <w:t></w:t>
      </w:r>
      <w:r>
        <w:rPr>
          <w:rFonts w:hint="eastAsia"/>
        </w:rPr>
        <w:t>сучасне</w:t>
      </w:r>
      <w:r>
        <w:t></w:t>
      </w:r>
      <w:r>
        <w:rPr>
          <w:rFonts w:hint="eastAsia"/>
        </w:rPr>
        <w:t>становлення</w:t>
      </w:r>
      <w:r>
        <w:t></w:t>
      </w:r>
      <w:r>
        <w:rPr>
          <w:rFonts w:hint="eastAsia"/>
        </w:rPr>
        <w:t>та</w:t>
      </w:r>
    </w:p>
    <w:p w:rsidR="0004600A" w:rsidRDefault="0004600A" w:rsidP="0004600A">
      <w:r>
        <w:rPr>
          <w:rFonts w:hint="eastAsia"/>
        </w:rPr>
        <w:t>перспективи</w:t>
      </w:r>
      <w:r>
        <w:t></w:t>
      </w:r>
      <w:r>
        <w:rPr>
          <w:rFonts w:hint="eastAsia"/>
        </w:rPr>
        <w:t>подальшого</w:t>
      </w:r>
      <w:r>
        <w:t></w:t>
      </w:r>
      <w:r>
        <w:rPr>
          <w:rFonts w:hint="eastAsia"/>
        </w:rPr>
        <w:t>розвитку</w:t>
      </w:r>
      <w:r>
        <w:t></w:t>
      </w:r>
      <w:r>
        <w:rPr>
          <w:rFonts w:hint="eastAsia"/>
        </w:rPr>
        <w:t>України</w:t>
      </w:r>
      <w:r>
        <w:t></w:t>
      </w:r>
      <w:r>
        <w:t></w:t>
      </w:r>
    </w:p>
    <w:p w:rsidR="0004600A" w:rsidRDefault="0004600A" w:rsidP="0004600A">
      <w:r>
        <w:t></w:t>
      </w:r>
      <w:r>
        <w:t></w:t>
      </w:r>
      <w:r>
        <w:t></w:t>
      </w:r>
      <w:r>
        <w:rPr>
          <w:rFonts w:hint="eastAsia"/>
        </w:rPr>
        <w:t>Під</w:t>
      </w:r>
      <w:r>
        <w:t></w:t>
      </w:r>
      <w:r>
        <w:rPr>
          <w:rFonts w:hint="eastAsia"/>
        </w:rPr>
        <w:t>порушення</w:t>
      </w:r>
      <w:r>
        <w:t></w:t>
      </w:r>
      <w:r>
        <w:rPr>
          <w:rFonts w:hint="eastAsia"/>
        </w:rPr>
        <w:t>трудових</w:t>
      </w:r>
      <w:r>
        <w:t></w:t>
      </w:r>
      <w:r>
        <w:rPr>
          <w:rFonts w:hint="eastAsia"/>
        </w:rPr>
        <w:t>прав</w:t>
      </w:r>
      <w:r>
        <w:t></w:t>
      </w:r>
      <w:r>
        <w:rPr>
          <w:rFonts w:hint="eastAsia"/>
        </w:rPr>
        <w:t>працівників</w:t>
      </w:r>
      <w:r>
        <w:t></w:t>
      </w:r>
      <w:r>
        <w:rPr>
          <w:rFonts w:hint="eastAsia"/>
        </w:rPr>
        <w:t>слід</w:t>
      </w:r>
      <w:r>
        <w:t></w:t>
      </w:r>
      <w:r>
        <w:rPr>
          <w:rFonts w:hint="eastAsia"/>
        </w:rPr>
        <w:t>розуміти</w:t>
      </w:r>
    </w:p>
    <w:p w:rsidR="0004600A" w:rsidRDefault="0004600A" w:rsidP="0004600A">
      <w:r>
        <w:rPr>
          <w:rFonts w:hint="eastAsia"/>
        </w:rPr>
        <w:t>недотримання</w:t>
      </w:r>
      <w:r>
        <w:t></w:t>
      </w:r>
      <w:r>
        <w:rPr>
          <w:rFonts w:hint="eastAsia"/>
        </w:rPr>
        <w:t>законодавчо</w:t>
      </w:r>
      <w:r>
        <w:t></w:t>
      </w:r>
      <w:r>
        <w:rPr>
          <w:rFonts w:hint="eastAsia"/>
        </w:rPr>
        <w:t>визначених</w:t>
      </w:r>
      <w:r>
        <w:t></w:t>
      </w:r>
      <w:r>
        <w:rPr>
          <w:rFonts w:hint="eastAsia"/>
        </w:rPr>
        <w:t>та</w:t>
      </w:r>
      <w:r>
        <w:t></w:t>
      </w:r>
      <w:r>
        <w:rPr>
          <w:rFonts w:hint="eastAsia"/>
        </w:rPr>
        <w:t>встановлених</w:t>
      </w:r>
      <w:r>
        <w:t></w:t>
      </w:r>
      <w:r>
        <w:rPr>
          <w:rFonts w:hint="eastAsia"/>
        </w:rPr>
        <w:t>на</w:t>
      </w:r>
      <w:r>
        <w:t></w:t>
      </w:r>
      <w:r>
        <w:rPr>
          <w:rFonts w:hint="eastAsia"/>
        </w:rPr>
        <w:t>договірному</w:t>
      </w:r>
      <w:r>
        <w:t></w:t>
      </w:r>
      <w:r>
        <w:rPr>
          <w:rFonts w:hint="eastAsia"/>
        </w:rPr>
        <w:t>рівні</w:t>
      </w:r>
    </w:p>
    <w:p w:rsidR="0004600A" w:rsidRDefault="0004600A" w:rsidP="0004600A">
      <w:r>
        <w:t></w:t>
      </w:r>
      <w:r>
        <w:rPr>
          <w:rFonts w:hint="eastAsia"/>
        </w:rPr>
        <w:t>індивідуальному</w:t>
      </w:r>
      <w:r>
        <w:t></w:t>
      </w:r>
      <w:r>
        <w:rPr>
          <w:rFonts w:hint="eastAsia"/>
        </w:rPr>
        <w:t>та</w:t>
      </w:r>
      <w:r>
        <w:t></w:t>
      </w:r>
      <w:r>
        <w:t></w:t>
      </w:r>
      <w:r>
        <w:rPr>
          <w:rFonts w:hint="eastAsia"/>
        </w:rPr>
        <w:t>або</w:t>
      </w:r>
      <w:r>
        <w:t></w:t>
      </w:r>
      <w:r>
        <w:t></w:t>
      </w:r>
      <w:r>
        <w:rPr>
          <w:rFonts w:hint="eastAsia"/>
        </w:rPr>
        <w:t>колективному</w:t>
      </w:r>
      <w:r>
        <w:t></w:t>
      </w:r>
      <w:r>
        <w:t></w:t>
      </w:r>
      <w:r>
        <w:rPr>
          <w:rFonts w:hint="eastAsia"/>
        </w:rPr>
        <w:t>умов</w:t>
      </w:r>
      <w:r>
        <w:t></w:t>
      </w:r>
      <w:r>
        <w:rPr>
          <w:rFonts w:hint="eastAsia"/>
        </w:rPr>
        <w:t>для</w:t>
      </w:r>
      <w:r>
        <w:t></w:t>
      </w:r>
      <w:r>
        <w:rPr>
          <w:rFonts w:hint="eastAsia"/>
        </w:rPr>
        <w:t>можливості</w:t>
      </w:r>
      <w:r>
        <w:t></w:t>
      </w:r>
      <w:r>
        <w:rPr>
          <w:rFonts w:hint="eastAsia"/>
        </w:rPr>
        <w:t>реалізації</w:t>
      </w:r>
    </w:p>
    <w:p w:rsidR="0004600A" w:rsidRDefault="0004600A" w:rsidP="0004600A">
      <w:r>
        <w:rPr>
          <w:rFonts w:hint="eastAsia"/>
        </w:rPr>
        <w:t>працівниками</w:t>
      </w:r>
      <w:r>
        <w:t></w:t>
      </w:r>
      <w:r>
        <w:rPr>
          <w:rFonts w:hint="eastAsia"/>
        </w:rPr>
        <w:t>їхніх</w:t>
      </w:r>
      <w:r>
        <w:t></w:t>
      </w:r>
      <w:r>
        <w:rPr>
          <w:rFonts w:hint="eastAsia"/>
        </w:rPr>
        <w:t>прав</w:t>
      </w:r>
      <w:r>
        <w:t></w:t>
      </w:r>
      <w:r>
        <w:rPr>
          <w:rFonts w:hint="eastAsia"/>
        </w:rPr>
        <w:t>та</w:t>
      </w:r>
      <w:r>
        <w:t></w:t>
      </w:r>
      <w:r>
        <w:rPr>
          <w:rFonts w:hint="eastAsia"/>
        </w:rPr>
        <w:t>забезпечення</w:t>
      </w:r>
      <w:r>
        <w:t></w:t>
      </w:r>
      <w:r>
        <w:rPr>
          <w:rFonts w:hint="eastAsia"/>
        </w:rPr>
        <w:t>гарантій</w:t>
      </w:r>
      <w:r>
        <w:t></w:t>
      </w:r>
      <w:r>
        <w:rPr>
          <w:rFonts w:hint="eastAsia"/>
        </w:rPr>
        <w:t>у</w:t>
      </w:r>
      <w:r>
        <w:t></w:t>
      </w:r>
      <w:r>
        <w:rPr>
          <w:rFonts w:hint="eastAsia"/>
        </w:rPr>
        <w:t>сфері</w:t>
      </w:r>
      <w:r>
        <w:t></w:t>
      </w:r>
      <w:r>
        <w:rPr>
          <w:rFonts w:hint="eastAsia"/>
        </w:rPr>
        <w:t>праці</w:t>
      </w:r>
      <w:r>
        <w:t></w:t>
      </w:r>
      <w:r>
        <w:t></w:t>
      </w:r>
      <w:r>
        <w:rPr>
          <w:rFonts w:hint="eastAsia"/>
        </w:rPr>
        <w:t>Відтак</w:t>
      </w:r>
    </w:p>
    <w:p w:rsidR="0004600A" w:rsidRDefault="0004600A" w:rsidP="0004600A">
      <w:r>
        <w:rPr>
          <w:rFonts w:hint="eastAsia"/>
        </w:rPr>
        <w:t>порушення</w:t>
      </w:r>
      <w:r>
        <w:t></w:t>
      </w:r>
      <w:r>
        <w:rPr>
          <w:rFonts w:hint="eastAsia"/>
        </w:rPr>
        <w:t>трудових</w:t>
      </w:r>
      <w:r>
        <w:t></w:t>
      </w:r>
      <w:r>
        <w:rPr>
          <w:rFonts w:hint="eastAsia"/>
        </w:rPr>
        <w:t>прав</w:t>
      </w:r>
      <w:r>
        <w:t></w:t>
      </w:r>
      <w:r>
        <w:rPr>
          <w:rFonts w:hint="eastAsia"/>
        </w:rPr>
        <w:t>працівників</w:t>
      </w:r>
      <w:r>
        <w:t></w:t>
      </w:r>
      <w:r>
        <w:rPr>
          <w:rFonts w:hint="eastAsia"/>
        </w:rPr>
        <w:t>можна</w:t>
      </w:r>
      <w:r>
        <w:t></w:t>
      </w:r>
      <w:r>
        <w:rPr>
          <w:rFonts w:hint="eastAsia"/>
        </w:rPr>
        <w:t>класифікувати</w:t>
      </w:r>
      <w:r>
        <w:t></w:t>
      </w:r>
      <w:r>
        <w:rPr>
          <w:rFonts w:hint="eastAsia"/>
        </w:rPr>
        <w:t>на</w:t>
      </w:r>
      <w:r>
        <w:t></w:t>
      </w:r>
      <w:r>
        <w:rPr>
          <w:rFonts w:hint="eastAsia"/>
        </w:rPr>
        <w:t>види</w:t>
      </w:r>
      <w:r>
        <w:t></w:t>
      </w:r>
      <w:r>
        <w:t></w:t>
      </w:r>
      <w:r>
        <w:t></w:t>
      </w:r>
      <w:r>
        <w:t></w:t>
      </w:r>
      <w:r>
        <w:t></w:t>
      </w:r>
      <w:r>
        <w:rPr>
          <w:rFonts w:hint="eastAsia"/>
        </w:rPr>
        <w:t>за</w:t>
      </w:r>
    </w:p>
    <w:p w:rsidR="0004600A" w:rsidRDefault="0004600A" w:rsidP="0004600A">
      <w:r>
        <w:rPr>
          <w:rFonts w:hint="eastAsia"/>
        </w:rPr>
        <w:t>способом</w:t>
      </w:r>
      <w:r>
        <w:t></w:t>
      </w:r>
      <w:r>
        <w:rPr>
          <w:rFonts w:hint="eastAsia"/>
        </w:rPr>
        <w:t>нормативного</w:t>
      </w:r>
      <w:r>
        <w:t></w:t>
      </w:r>
      <w:r>
        <w:rPr>
          <w:rFonts w:hint="eastAsia"/>
        </w:rPr>
        <w:t>регулювання</w:t>
      </w:r>
      <w:r>
        <w:t></w:t>
      </w:r>
      <w:r>
        <w:rPr>
          <w:rFonts w:hint="eastAsia"/>
        </w:rPr>
        <w:t>трудових</w:t>
      </w:r>
      <w:r>
        <w:t></w:t>
      </w:r>
      <w:r>
        <w:rPr>
          <w:rFonts w:hint="eastAsia"/>
        </w:rPr>
        <w:t>прав</w:t>
      </w:r>
      <w:r>
        <w:t></w:t>
      </w:r>
      <w:r>
        <w:t></w:t>
      </w:r>
      <w:r>
        <w:rPr>
          <w:rFonts w:hint="eastAsia"/>
        </w:rPr>
        <w:t>законодавчо</w:t>
      </w:r>
      <w:r>
        <w:t></w:t>
      </w:r>
      <w:r>
        <w:rPr>
          <w:rFonts w:hint="eastAsia"/>
        </w:rPr>
        <w:t>визначені</w:t>
      </w:r>
    </w:p>
    <w:p w:rsidR="0004600A" w:rsidRDefault="0004600A" w:rsidP="0004600A">
      <w:r>
        <w:t></w:t>
      </w:r>
      <w:r>
        <w:rPr>
          <w:rFonts w:hint="eastAsia"/>
        </w:rPr>
        <w:t>регламентовані</w:t>
      </w:r>
      <w:r>
        <w:t></w:t>
      </w:r>
      <w:r>
        <w:rPr>
          <w:rFonts w:hint="eastAsia"/>
        </w:rPr>
        <w:t>чинним</w:t>
      </w:r>
      <w:r>
        <w:t></w:t>
      </w:r>
      <w:r>
        <w:rPr>
          <w:rFonts w:hint="eastAsia"/>
        </w:rPr>
        <w:t>законодавством</w:t>
      </w:r>
      <w:r>
        <w:t></w:t>
      </w:r>
      <w:r>
        <w:rPr>
          <w:rFonts w:hint="eastAsia"/>
        </w:rPr>
        <w:t>про</w:t>
      </w:r>
      <w:r>
        <w:t></w:t>
      </w:r>
      <w:r>
        <w:rPr>
          <w:rFonts w:hint="eastAsia"/>
        </w:rPr>
        <w:t>працю</w:t>
      </w:r>
      <w:r>
        <w:t></w:t>
      </w:r>
      <w:r>
        <w:t></w:t>
      </w:r>
      <w:r>
        <w:t></w:t>
      </w:r>
      <w:r>
        <w:rPr>
          <w:rFonts w:hint="eastAsia"/>
        </w:rPr>
        <w:t>індивідуально</w:t>
      </w:r>
      <w:r>
        <w:t></w:t>
      </w:r>
      <w:r>
        <w:rPr>
          <w:rFonts w:hint="eastAsia"/>
        </w:rPr>
        <w:t>договірні</w:t>
      </w:r>
    </w:p>
    <w:p w:rsidR="0004600A" w:rsidRDefault="0004600A" w:rsidP="0004600A">
      <w:r>
        <w:t></w:t>
      </w:r>
      <w:r>
        <w:rPr>
          <w:rFonts w:hint="eastAsia"/>
        </w:rPr>
        <w:t>встановлені</w:t>
      </w:r>
      <w:r>
        <w:t></w:t>
      </w:r>
      <w:r>
        <w:rPr>
          <w:rFonts w:hint="eastAsia"/>
        </w:rPr>
        <w:t>в</w:t>
      </w:r>
      <w:r>
        <w:t></w:t>
      </w:r>
      <w:r>
        <w:rPr>
          <w:rFonts w:hint="eastAsia"/>
        </w:rPr>
        <w:t>трудовому</w:t>
      </w:r>
      <w:r>
        <w:t></w:t>
      </w:r>
      <w:r>
        <w:rPr>
          <w:rFonts w:hint="eastAsia"/>
        </w:rPr>
        <w:t>договорі</w:t>
      </w:r>
      <w:r>
        <w:t></w:t>
      </w:r>
      <w:r>
        <w:t></w:t>
      </w:r>
      <w:r>
        <w:t></w:t>
      </w:r>
      <w:r>
        <w:rPr>
          <w:rFonts w:hint="eastAsia"/>
        </w:rPr>
        <w:t>колективно</w:t>
      </w:r>
      <w:r>
        <w:t></w:t>
      </w:r>
      <w:r>
        <w:rPr>
          <w:rFonts w:hint="eastAsia"/>
        </w:rPr>
        <w:t>договірні</w:t>
      </w:r>
      <w:r>
        <w:t></w:t>
      </w:r>
      <w:r>
        <w:t></w:t>
      </w:r>
      <w:r>
        <w:rPr>
          <w:rFonts w:hint="eastAsia"/>
        </w:rPr>
        <w:t>визначені</w:t>
      </w:r>
      <w:r>
        <w:t></w:t>
      </w:r>
      <w:r>
        <w:rPr>
          <w:rFonts w:hint="eastAsia"/>
        </w:rPr>
        <w:t>у</w:t>
      </w:r>
    </w:p>
    <w:p w:rsidR="0004600A" w:rsidRDefault="0004600A" w:rsidP="0004600A">
      <w:r>
        <w:t></w:t>
      </w:r>
      <w:r>
        <w:t></w:t>
      </w:r>
      <w:r>
        <w:t></w:t>
      </w:r>
    </w:p>
    <w:p w:rsidR="0004600A" w:rsidRDefault="0004600A" w:rsidP="0004600A">
      <w:r>
        <w:rPr>
          <w:rFonts w:hint="eastAsia"/>
        </w:rPr>
        <w:t>колективних</w:t>
      </w:r>
      <w:r>
        <w:t></w:t>
      </w:r>
      <w:r>
        <w:rPr>
          <w:rFonts w:hint="eastAsia"/>
        </w:rPr>
        <w:t>договорах</w:t>
      </w:r>
      <w:r>
        <w:t></w:t>
      </w:r>
      <w:r>
        <w:rPr>
          <w:rFonts w:hint="eastAsia"/>
        </w:rPr>
        <w:t>як</w:t>
      </w:r>
      <w:r>
        <w:t></w:t>
      </w:r>
      <w:r>
        <w:rPr>
          <w:rFonts w:hint="eastAsia"/>
        </w:rPr>
        <w:t>актах</w:t>
      </w:r>
      <w:r>
        <w:t></w:t>
      </w:r>
      <w:r>
        <w:rPr>
          <w:rFonts w:hint="eastAsia"/>
        </w:rPr>
        <w:t>локальної</w:t>
      </w:r>
      <w:r>
        <w:t></w:t>
      </w:r>
      <w:r>
        <w:rPr>
          <w:rFonts w:hint="eastAsia"/>
        </w:rPr>
        <w:t>нормотворчості</w:t>
      </w:r>
      <w:r>
        <w:t></w:t>
      </w:r>
      <w:r>
        <w:t></w:t>
      </w:r>
      <w:r>
        <w:t></w:t>
      </w:r>
      <w:r>
        <w:t></w:t>
      </w:r>
      <w:r>
        <w:t></w:t>
      </w:r>
      <w:r>
        <w:t></w:t>
      </w:r>
      <w:r>
        <w:rPr>
          <w:rFonts w:hint="eastAsia"/>
        </w:rPr>
        <w:t>за</w:t>
      </w:r>
      <w:r>
        <w:t></w:t>
      </w:r>
      <w:r>
        <w:rPr>
          <w:rFonts w:hint="eastAsia"/>
        </w:rPr>
        <w:t>структурою</w:t>
      </w:r>
    </w:p>
    <w:p w:rsidR="0004600A" w:rsidRDefault="0004600A" w:rsidP="0004600A">
      <w:r>
        <w:t></w:t>
      </w:r>
      <w:r>
        <w:rPr>
          <w:rFonts w:hint="eastAsia"/>
        </w:rPr>
        <w:t>елементами</w:t>
      </w:r>
      <w:r>
        <w:t></w:t>
      </w:r>
      <w:r>
        <w:t></w:t>
      </w:r>
      <w:r>
        <w:rPr>
          <w:rFonts w:hint="eastAsia"/>
        </w:rPr>
        <w:t>трудових</w:t>
      </w:r>
      <w:r>
        <w:t></w:t>
      </w:r>
      <w:r>
        <w:rPr>
          <w:rFonts w:hint="eastAsia"/>
        </w:rPr>
        <w:t>правовідносин</w:t>
      </w:r>
      <w:r>
        <w:t></w:t>
      </w:r>
      <w:r>
        <w:t></w:t>
      </w:r>
      <w:r>
        <w:rPr>
          <w:rFonts w:hint="eastAsia"/>
        </w:rPr>
        <w:t>індивідуальні</w:t>
      </w:r>
      <w:r>
        <w:t></w:t>
      </w:r>
      <w:r>
        <w:rPr>
          <w:rFonts w:hint="eastAsia"/>
        </w:rPr>
        <w:t>правовідносини</w:t>
      </w:r>
      <w:r>
        <w:t></w:t>
      </w:r>
      <w:r>
        <w:t></w:t>
      </w:r>
      <w:r>
        <w:rPr>
          <w:rFonts w:hint="eastAsia"/>
        </w:rPr>
        <w:t>дія</w:t>
      </w:r>
    </w:p>
    <w:p w:rsidR="0004600A" w:rsidRDefault="0004600A" w:rsidP="0004600A">
      <w:r>
        <w:rPr>
          <w:rFonts w:hint="eastAsia"/>
        </w:rPr>
        <w:t>трудового</w:t>
      </w:r>
      <w:r>
        <w:t></w:t>
      </w:r>
      <w:r>
        <w:rPr>
          <w:rFonts w:hint="eastAsia"/>
        </w:rPr>
        <w:t>договору</w:t>
      </w:r>
      <w:r>
        <w:t></w:t>
      </w:r>
      <w:r>
        <w:t></w:t>
      </w:r>
      <w:r>
        <w:t></w:t>
      </w:r>
      <w:r>
        <w:rPr>
          <w:rFonts w:hint="eastAsia"/>
        </w:rPr>
        <w:t>колективні</w:t>
      </w:r>
      <w:r>
        <w:t></w:t>
      </w:r>
      <w:r>
        <w:rPr>
          <w:rFonts w:hint="eastAsia"/>
        </w:rPr>
        <w:t>правовідносини</w:t>
      </w:r>
      <w:r>
        <w:t></w:t>
      </w:r>
      <w:r>
        <w:t></w:t>
      </w:r>
      <w:r>
        <w:rPr>
          <w:rFonts w:hint="eastAsia"/>
        </w:rPr>
        <w:t>реалізація</w:t>
      </w:r>
      <w:r>
        <w:t></w:t>
      </w:r>
      <w:r>
        <w:rPr>
          <w:rFonts w:hint="eastAsia"/>
        </w:rPr>
        <w:t>умов</w:t>
      </w:r>
    </w:p>
    <w:p w:rsidR="0004600A" w:rsidRDefault="0004600A" w:rsidP="0004600A">
      <w:r>
        <w:rPr>
          <w:rFonts w:hint="eastAsia"/>
        </w:rPr>
        <w:t>колективного</w:t>
      </w:r>
      <w:r>
        <w:t></w:t>
      </w:r>
      <w:r>
        <w:rPr>
          <w:rFonts w:hint="eastAsia"/>
        </w:rPr>
        <w:t>договору</w:t>
      </w:r>
      <w:r>
        <w:t></w:t>
      </w:r>
      <w:r>
        <w:t></w:t>
      </w:r>
      <w:r>
        <w:t></w:t>
      </w:r>
      <w:r>
        <w:t></w:t>
      </w:r>
      <w:r>
        <w:t></w:t>
      </w:r>
      <w:r>
        <w:t></w:t>
      </w:r>
      <w:r>
        <w:rPr>
          <w:rFonts w:hint="eastAsia"/>
        </w:rPr>
        <w:t>за</w:t>
      </w:r>
      <w:r>
        <w:t></w:t>
      </w:r>
      <w:r>
        <w:rPr>
          <w:rFonts w:hint="eastAsia"/>
        </w:rPr>
        <w:t>суб’єктами</w:t>
      </w:r>
      <w:r>
        <w:t></w:t>
      </w:r>
      <w:r>
        <w:t></w:t>
      </w:r>
      <w:r>
        <w:rPr>
          <w:rFonts w:hint="eastAsia"/>
        </w:rPr>
        <w:t>що</w:t>
      </w:r>
      <w:r>
        <w:t></w:t>
      </w:r>
      <w:r>
        <w:rPr>
          <w:rFonts w:hint="eastAsia"/>
        </w:rPr>
        <w:t>вчинили</w:t>
      </w:r>
      <w:r>
        <w:t></w:t>
      </w:r>
      <w:r>
        <w:rPr>
          <w:rFonts w:hint="eastAsia"/>
        </w:rPr>
        <w:t>правопорушення</w:t>
      </w:r>
    </w:p>
    <w:p w:rsidR="0004600A" w:rsidRDefault="0004600A" w:rsidP="0004600A">
      <w:r>
        <w:t></w:t>
      </w:r>
      <w:r>
        <w:rPr>
          <w:rFonts w:hint="eastAsia"/>
        </w:rPr>
        <w:t>юридичні</w:t>
      </w:r>
      <w:r>
        <w:t></w:t>
      </w:r>
      <w:r>
        <w:rPr>
          <w:rFonts w:hint="eastAsia"/>
        </w:rPr>
        <w:t>та</w:t>
      </w:r>
      <w:r>
        <w:t></w:t>
      </w:r>
      <w:r>
        <w:rPr>
          <w:rFonts w:hint="eastAsia"/>
        </w:rPr>
        <w:t>фізичні</w:t>
      </w:r>
      <w:r>
        <w:t></w:t>
      </w:r>
      <w:r>
        <w:rPr>
          <w:rFonts w:hint="eastAsia"/>
        </w:rPr>
        <w:t>особи</w:t>
      </w:r>
      <w:r>
        <w:t></w:t>
      </w:r>
      <w:r>
        <w:t></w:t>
      </w:r>
      <w:r>
        <w:rPr>
          <w:rFonts w:hint="eastAsia"/>
        </w:rPr>
        <w:t>роботодавці</w:t>
      </w:r>
      <w:r>
        <w:t></w:t>
      </w:r>
      <w:r>
        <w:t></w:t>
      </w:r>
      <w:r>
        <w:rPr>
          <w:rFonts w:hint="eastAsia"/>
        </w:rPr>
        <w:t>уповноважені</w:t>
      </w:r>
      <w:r>
        <w:t></w:t>
      </w:r>
      <w:r>
        <w:rPr>
          <w:rFonts w:hint="eastAsia"/>
        </w:rPr>
        <w:t>державою</w:t>
      </w:r>
      <w:r>
        <w:t></w:t>
      </w:r>
      <w:r>
        <w:rPr>
          <w:rFonts w:hint="eastAsia"/>
        </w:rPr>
        <w:t>органи</w:t>
      </w:r>
      <w:r>
        <w:t></w:t>
      </w:r>
    </w:p>
    <w:p w:rsidR="0004600A" w:rsidRDefault="0004600A" w:rsidP="0004600A">
      <w:r>
        <w:rPr>
          <w:rFonts w:hint="eastAsia"/>
        </w:rPr>
        <w:t>недержавні</w:t>
      </w:r>
      <w:r>
        <w:t></w:t>
      </w:r>
      <w:r>
        <w:rPr>
          <w:rFonts w:hint="eastAsia"/>
        </w:rPr>
        <w:t>органи</w:t>
      </w:r>
      <w:r>
        <w:t></w:t>
      </w:r>
      <w:r>
        <w:rPr>
          <w:rFonts w:hint="eastAsia"/>
        </w:rPr>
        <w:t>та</w:t>
      </w:r>
      <w:r>
        <w:t></w:t>
      </w:r>
      <w:r>
        <w:rPr>
          <w:rFonts w:hint="eastAsia"/>
        </w:rPr>
        <w:t>установи</w:t>
      </w:r>
      <w:r>
        <w:t></w:t>
      </w:r>
      <w:r>
        <w:rPr>
          <w:rFonts w:hint="eastAsia"/>
        </w:rPr>
        <w:t>тощо</w:t>
      </w:r>
      <w:r>
        <w:t></w:t>
      </w:r>
      <w:r>
        <w:t></w:t>
      </w:r>
      <w:r>
        <w:t></w:t>
      </w:r>
      <w:r>
        <w:t></w:t>
      </w:r>
      <w:r>
        <w:t></w:t>
      </w:r>
      <w:r>
        <w:t></w:t>
      </w:r>
      <w:r>
        <w:rPr>
          <w:rFonts w:hint="eastAsia"/>
        </w:rPr>
        <w:t>за</w:t>
      </w:r>
      <w:r>
        <w:t></w:t>
      </w:r>
      <w:r>
        <w:rPr>
          <w:rFonts w:hint="eastAsia"/>
        </w:rPr>
        <w:t>етапами</w:t>
      </w:r>
      <w:r>
        <w:t></w:t>
      </w:r>
      <w:r>
        <w:t></w:t>
      </w:r>
      <w:r>
        <w:rPr>
          <w:rFonts w:hint="eastAsia"/>
        </w:rPr>
        <w:t>стадіями</w:t>
      </w:r>
      <w:r>
        <w:t></w:t>
      </w:r>
      <w:r>
        <w:t></w:t>
      </w:r>
      <w:r>
        <w:rPr>
          <w:rFonts w:hint="eastAsia"/>
        </w:rPr>
        <w:t>дії</w:t>
      </w:r>
      <w:r>
        <w:t></w:t>
      </w:r>
      <w:r>
        <w:rPr>
          <w:rFonts w:hint="eastAsia"/>
        </w:rPr>
        <w:t>трудового</w:t>
      </w:r>
    </w:p>
    <w:p w:rsidR="0004600A" w:rsidRDefault="0004600A" w:rsidP="0004600A">
      <w:r>
        <w:rPr>
          <w:rFonts w:hint="eastAsia"/>
        </w:rPr>
        <w:t>договору</w:t>
      </w:r>
      <w:r>
        <w:t></w:t>
      </w:r>
      <w:r>
        <w:t></w:t>
      </w:r>
      <w:r>
        <w:t></w:t>
      </w:r>
      <w:r>
        <w:rPr>
          <w:rFonts w:hint="eastAsia"/>
        </w:rPr>
        <w:t>укладання</w:t>
      </w:r>
      <w:r>
        <w:t></w:t>
      </w:r>
      <w:r>
        <w:rPr>
          <w:rFonts w:hint="eastAsia"/>
        </w:rPr>
        <w:t>трудового</w:t>
      </w:r>
      <w:r>
        <w:t></w:t>
      </w:r>
      <w:r>
        <w:rPr>
          <w:rFonts w:hint="eastAsia"/>
        </w:rPr>
        <w:t>договору</w:t>
      </w:r>
      <w:r>
        <w:t></w:t>
      </w:r>
      <w:r>
        <w:t></w:t>
      </w:r>
      <w:r>
        <w:rPr>
          <w:rFonts w:hint="eastAsia"/>
        </w:rPr>
        <w:t>зміна</w:t>
      </w:r>
      <w:r>
        <w:t></w:t>
      </w:r>
      <w:r>
        <w:rPr>
          <w:rFonts w:hint="eastAsia"/>
        </w:rPr>
        <w:t>трудового</w:t>
      </w:r>
      <w:r>
        <w:t></w:t>
      </w:r>
      <w:r>
        <w:rPr>
          <w:rFonts w:hint="eastAsia"/>
        </w:rPr>
        <w:t>договору</w:t>
      </w:r>
      <w:r>
        <w:t></w:t>
      </w:r>
    </w:p>
    <w:p w:rsidR="0004600A" w:rsidRDefault="0004600A" w:rsidP="0004600A">
      <w:r>
        <w:rPr>
          <w:rFonts w:hint="eastAsia"/>
        </w:rPr>
        <w:t>припинення</w:t>
      </w:r>
      <w:r>
        <w:t></w:t>
      </w:r>
      <w:r>
        <w:rPr>
          <w:rFonts w:hint="eastAsia"/>
        </w:rPr>
        <w:t>трудового</w:t>
      </w:r>
      <w:r>
        <w:t></w:t>
      </w:r>
      <w:r>
        <w:rPr>
          <w:rFonts w:hint="eastAsia"/>
        </w:rPr>
        <w:t>договору</w:t>
      </w:r>
      <w:r>
        <w:t></w:t>
      </w:r>
      <w:r>
        <w:t></w:t>
      </w:r>
      <w:r>
        <w:t></w:t>
      </w:r>
      <w:r>
        <w:t></w:t>
      </w:r>
      <w:r>
        <w:t></w:t>
      </w:r>
      <w:r>
        <w:t></w:t>
      </w:r>
      <w:r>
        <w:rPr>
          <w:rFonts w:hint="eastAsia"/>
        </w:rPr>
        <w:t>за</w:t>
      </w:r>
      <w:r>
        <w:t></w:t>
      </w:r>
      <w:r>
        <w:rPr>
          <w:rFonts w:hint="eastAsia"/>
        </w:rPr>
        <w:t>умовами</w:t>
      </w:r>
      <w:r>
        <w:t></w:t>
      </w:r>
      <w:r>
        <w:rPr>
          <w:rFonts w:hint="eastAsia"/>
        </w:rPr>
        <w:t>праці</w:t>
      </w:r>
      <w:r>
        <w:t></w:t>
      </w:r>
      <w:r>
        <w:t></w:t>
      </w:r>
      <w:r>
        <w:rPr>
          <w:rFonts w:hint="eastAsia"/>
        </w:rPr>
        <w:t>робочого</w:t>
      </w:r>
      <w:r>
        <w:t></w:t>
      </w:r>
      <w:r>
        <w:rPr>
          <w:rFonts w:hint="eastAsia"/>
        </w:rPr>
        <w:t>часу</w:t>
      </w:r>
      <w:r>
        <w:t></w:t>
      </w:r>
      <w:r>
        <w:t></w:t>
      </w:r>
      <w:r>
        <w:rPr>
          <w:rFonts w:hint="eastAsia"/>
        </w:rPr>
        <w:t>часу</w:t>
      </w:r>
    </w:p>
    <w:p w:rsidR="0004600A" w:rsidRDefault="0004600A" w:rsidP="0004600A">
      <w:r>
        <w:rPr>
          <w:rFonts w:hint="eastAsia"/>
        </w:rPr>
        <w:t>відпочинку</w:t>
      </w:r>
      <w:r>
        <w:t></w:t>
      </w:r>
      <w:r>
        <w:t></w:t>
      </w:r>
      <w:r>
        <w:rPr>
          <w:rFonts w:hint="eastAsia"/>
        </w:rPr>
        <w:t>оплати</w:t>
      </w:r>
      <w:r>
        <w:t></w:t>
      </w:r>
      <w:r>
        <w:rPr>
          <w:rFonts w:hint="eastAsia"/>
        </w:rPr>
        <w:t>праці</w:t>
      </w:r>
      <w:r>
        <w:t></w:t>
      </w:r>
      <w:r>
        <w:t></w:t>
      </w:r>
      <w:r>
        <w:rPr>
          <w:rFonts w:hint="eastAsia"/>
        </w:rPr>
        <w:t>охорони</w:t>
      </w:r>
      <w:r>
        <w:t></w:t>
      </w:r>
      <w:r>
        <w:rPr>
          <w:rFonts w:hint="eastAsia"/>
        </w:rPr>
        <w:t>праці</w:t>
      </w:r>
      <w:r>
        <w:t></w:t>
      </w:r>
      <w:r>
        <w:rPr>
          <w:rFonts w:hint="eastAsia"/>
        </w:rPr>
        <w:t>тощо</w:t>
      </w:r>
      <w:r>
        <w:t></w:t>
      </w:r>
      <w:r>
        <w:t></w:t>
      </w:r>
    </w:p>
    <w:p w:rsidR="0004600A" w:rsidRDefault="0004600A" w:rsidP="0004600A">
      <w:r>
        <w:t></w:t>
      </w:r>
      <w:r>
        <w:t></w:t>
      </w:r>
      <w:r>
        <w:t></w:t>
      </w:r>
      <w:r>
        <w:rPr>
          <w:rFonts w:hint="eastAsia"/>
        </w:rPr>
        <w:t>Системно</w:t>
      </w:r>
      <w:r>
        <w:t></w:t>
      </w:r>
      <w:r>
        <w:rPr>
          <w:rFonts w:hint="eastAsia"/>
        </w:rPr>
        <w:t>функціональні</w:t>
      </w:r>
      <w:r>
        <w:t></w:t>
      </w:r>
      <w:r>
        <w:rPr>
          <w:rFonts w:hint="eastAsia"/>
        </w:rPr>
        <w:t>причини</w:t>
      </w:r>
      <w:r>
        <w:t></w:t>
      </w:r>
      <w:r>
        <w:rPr>
          <w:rFonts w:hint="eastAsia"/>
        </w:rPr>
        <w:t>порушень</w:t>
      </w:r>
      <w:r>
        <w:t></w:t>
      </w:r>
      <w:r>
        <w:rPr>
          <w:rFonts w:hint="eastAsia"/>
        </w:rPr>
        <w:t>трудових</w:t>
      </w:r>
      <w:r>
        <w:t></w:t>
      </w:r>
      <w:r>
        <w:rPr>
          <w:rFonts w:hint="eastAsia"/>
        </w:rPr>
        <w:t>прав</w:t>
      </w:r>
    </w:p>
    <w:p w:rsidR="0004600A" w:rsidRDefault="0004600A" w:rsidP="0004600A">
      <w:r>
        <w:rPr>
          <w:rFonts w:hint="eastAsia"/>
        </w:rPr>
        <w:t>працівників</w:t>
      </w:r>
      <w:r>
        <w:t></w:t>
      </w:r>
      <w:r>
        <w:rPr>
          <w:rFonts w:hint="eastAsia"/>
        </w:rPr>
        <w:t>в</w:t>
      </w:r>
      <w:r>
        <w:t></w:t>
      </w:r>
      <w:r>
        <w:rPr>
          <w:rFonts w:hint="eastAsia"/>
        </w:rPr>
        <w:t>Україні</w:t>
      </w:r>
      <w:r>
        <w:t></w:t>
      </w:r>
      <w:r>
        <w:rPr>
          <w:rFonts w:hint="eastAsia"/>
        </w:rPr>
        <w:t>–</w:t>
      </w:r>
      <w:r>
        <w:t></w:t>
      </w:r>
      <w:r>
        <w:rPr>
          <w:rFonts w:hint="eastAsia"/>
        </w:rPr>
        <w:t>це</w:t>
      </w:r>
      <w:r>
        <w:t></w:t>
      </w:r>
      <w:r>
        <w:rPr>
          <w:rFonts w:hint="eastAsia"/>
        </w:rPr>
        <w:t>дезадаптаційні</w:t>
      </w:r>
      <w:r>
        <w:t></w:t>
      </w:r>
      <w:r>
        <w:rPr>
          <w:rFonts w:hint="eastAsia"/>
        </w:rPr>
        <w:t>умови</w:t>
      </w:r>
      <w:r>
        <w:t></w:t>
      </w:r>
      <w:r>
        <w:t></w:t>
      </w:r>
      <w:r>
        <w:rPr>
          <w:rFonts w:hint="eastAsia"/>
        </w:rPr>
        <w:t>що</w:t>
      </w:r>
      <w:r>
        <w:t></w:t>
      </w:r>
      <w:r>
        <w:rPr>
          <w:rFonts w:hint="eastAsia"/>
        </w:rPr>
        <w:t>сформувались</w:t>
      </w:r>
      <w:r>
        <w:t></w:t>
      </w:r>
      <w:r>
        <w:rPr>
          <w:rFonts w:hint="eastAsia"/>
        </w:rPr>
        <w:t>на</w:t>
      </w:r>
    </w:p>
    <w:p w:rsidR="0004600A" w:rsidRDefault="0004600A" w:rsidP="0004600A">
      <w:r>
        <w:rPr>
          <w:rFonts w:hint="eastAsia"/>
        </w:rPr>
        <w:t>вітчизняному</w:t>
      </w:r>
      <w:r>
        <w:t></w:t>
      </w:r>
      <w:r>
        <w:rPr>
          <w:rFonts w:hint="eastAsia"/>
        </w:rPr>
        <w:t>ринку</w:t>
      </w:r>
      <w:r>
        <w:t></w:t>
      </w:r>
      <w:r>
        <w:rPr>
          <w:rFonts w:hint="eastAsia"/>
        </w:rPr>
        <w:t>праці</w:t>
      </w:r>
      <w:r>
        <w:t></w:t>
      </w:r>
      <w:r>
        <w:rPr>
          <w:rFonts w:hint="eastAsia"/>
        </w:rPr>
        <w:t>і</w:t>
      </w:r>
      <w:r>
        <w:t></w:t>
      </w:r>
      <w:r>
        <w:rPr>
          <w:rFonts w:hint="eastAsia"/>
        </w:rPr>
        <w:t>які</w:t>
      </w:r>
      <w:r>
        <w:t></w:t>
      </w:r>
      <w:r>
        <w:rPr>
          <w:rFonts w:hint="eastAsia"/>
        </w:rPr>
        <w:t>перешкоджають</w:t>
      </w:r>
      <w:r>
        <w:t></w:t>
      </w:r>
      <w:r>
        <w:rPr>
          <w:rFonts w:hint="eastAsia"/>
        </w:rPr>
        <w:t>налагодженню</w:t>
      </w:r>
      <w:r>
        <w:t></w:t>
      </w:r>
      <w:r>
        <w:rPr>
          <w:rFonts w:hint="eastAsia"/>
        </w:rPr>
        <w:t>ефективного</w:t>
      </w:r>
    </w:p>
    <w:p w:rsidR="0004600A" w:rsidRDefault="0004600A" w:rsidP="0004600A">
      <w:r>
        <w:rPr>
          <w:rFonts w:hint="eastAsia"/>
        </w:rPr>
        <w:t>соціально</w:t>
      </w:r>
      <w:r>
        <w:t></w:t>
      </w:r>
      <w:r>
        <w:rPr>
          <w:rFonts w:hint="eastAsia"/>
        </w:rPr>
        <w:t>правового</w:t>
      </w:r>
      <w:r>
        <w:t></w:t>
      </w:r>
      <w:r>
        <w:rPr>
          <w:rFonts w:hint="eastAsia"/>
        </w:rPr>
        <w:t>механізму</w:t>
      </w:r>
      <w:r>
        <w:t></w:t>
      </w:r>
      <w:r>
        <w:rPr>
          <w:rFonts w:hint="eastAsia"/>
        </w:rPr>
        <w:t>реалізації</w:t>
      </w:r>
      <w:r>
        <w:t></w:t>
      </w:r>
      <w:r>
        <w:rPr>
          <w:rFonts w:hint="eastAsia"/>
        </w:rPr>
        <w:t>права</w:t>
      </w:r>
      <w:r>
        <w:t></w:t>
      </w:r>
      <w:r>
        <w:rPr>
          <w:rFonts w:hint="eastAsia"/>
        </w:rPr>
        <w:t>на</w:t>
      </w:r>
      <w:r>
        <w:t></w:t>
      </w:r>
      <w:r>
        <w:rPr>
          <w:rFonts w:hint="eastAsia"/>
        </w:rPr>
        <w:t>працю</w:t>
      </w:r>
      <w:r>
        <w:t></w:t>
      </w:r>
      <w:r>
        <w:t></w:t>
      </w:r>
      <w:r>
        <w:rPr>
          <w:rFonts w:hint="eastAsia"/>
        </w:rPr>
        <w:t>До</w:t>
      </w:r>
      <w:r>
        <w:t></w:t>
      </w:r>
      <w:r>
        <w:rPr>
          <w:rFonts w:hint="eastAsia"/>
        </w:rPr>
        <w:t>системнофункціональних</w:t>
      </w:r>
      <w:r>
        <w:t></w:t>
      </w:r>
      <w:r>
        <w:rPr>
          <w:rFonts w:hint="eastAsia"/>
        </w:rPr>
        <w:t>причин</w:t>
      </w:r>
      <w:r>
        <w:t></w:t>
      </w:r>
      <w:r>
        <w:rPr>
          <w:rFonts w:hint="eastAsia"/>
        </w:rPr>
        <w:t>порушення</w:t>
      </w:r>
      <w:r>
        <w:t></w:t>
      </w:r>
      <w:r>
        <w:rPr>
          <w:rFonts w:hint="eastAsia"/>
        </w:rPr>
        <w:t>трудових</w:t>
      </w:r>
      <w:r>
        <w:t></w:t>
      </w:r>
      <w:r>
        <w:rPr>
          <w:rFonts w:hint="eastAsia"/>
        </w:rPr>
        <w:t>прав</w:t>
      </w:r>
      <w:r>
        <w:t></w:t>
      </w:r>
      <w:r>
        <w:rPr>
          <w:rFonts w:hint="eastAsia"/>
        </w:rPr>
        <w:t>працівників</w:t>
      </w:r>
      <w:r>
        <w:t></w:t>
      </w:r>
      <w:r>
        <w:rPr>
          <w:rFonts w:hint="eastAsia"/>
        </w:rPr>
        <w:t>в</w:t>
      </w:r>
      <w:r>
        <w:t></w:t>
      </w:r>
      <w:r>
        <w:rPr>
          <w:rFonts w:hint="eastAsia"/>
        </w:rPr>
        <w:t>Україні</w:t>
      </w:r>
    </w:p>
    <w:p w:rsidR="0004600A" w:rsidRDefault="0004600A" w:rsidP="0004600A">
      <w:r>
        <w:rPr>
          <w:rFonts w:hint="eastAsia"/>
        </w:rPr>
        <w:t>відносяться</w:t>
      </w:r>
      <w:r>
        <w:t></w:t>
      </w:r>
      <w:r>
        <w:rPr>
          <w:rFonts w:hint="eastAsia"/>
        </w:rPr>
        <w:t>такі</w:t>
      </w:r>
      <w:r>
        <w:t></w:t>
      </w:r>
      <w:r>
        <w:rPr>
          <w:rFonts w:hint="eastAsia"/>
        </w:rPr>
        <w:t>причини</w:t>
      </w:r>
      <w:r>
        <w:t></w:t>
      </w:r>
      <w:r>
        <w:t></w:t>
      </w:r>
      <w:r>
        <w:rPr>
          <w:rFonts w:hint="eastAsia"/>
        </w:rPr>
        <w:t>функціонально</w:t>
      </w:r>
      <w:r>
        <w:t></w:t>
      </w:r>
      <w:r>
        <w:rPr>
          <w:rFonts w:hint="eastAsia"/>
        </w:rPr>
        <w:t>економічні</w:t>
      </w:r>
      <w:r>
        <w:t></w:t>
      </w:r>
      <w:r>
        <w:t></w:t>
      </w:r>
      <w:r>
        <w:rPr>
          <w:rFonts w:hint="eastAsia"/>
        </w:rPr>
        <w:t>кризова</w:t>
      </w:r>
      <w:r>
        <w:t></w:t>
      </w:r>
      <w:r>
        <w:rPr>
          <w:rFonts w:hint="eastAsia"/>
        </w:rPr>
        <w:t>дестабілізація</w:t>
      </w:r>
    </w:p>
    <w:p w:rsidR="0004600A" w:rsidRDefault="0004600A" w:rsidP="0004600A">
      <w:r>
        <w:rPr>
          <w:rFonts w:hint="eastAsia"/>
        </w:rPr>
        <w:t>ринку</w:t>
      </w:r>
      <w:r>
        <w:t></w:t>
      </w:r>
      <w:r>
        <w:rPr>
          <w:rFonts w:hint="eastAsia"/>
        </w:rPr>
        <w:t>праці</w:t>
      </w:r>
      <w:r>
        <w:t></w:t>
      </w:r>
      <w:r>
        <w:t></w:t>
      </w:r>
      <w:r>
        <w:rPr>
          <w:rFonts w:hint="eastAsia"/>
        </w:rPr>
        <w:t>нерегламентована</w:t>
      </w:r>
      <w:r>
        <w:t></w:t>
      </w:r>
      <w:r>
        <w:rPr>
          <w:rFonts w:hint="eastAsia"/>
        </w:rPr>
        <w:t>зайнятість</w:t>
      </w:r>
      <w:r>
        <w:t></w:t>
      </w:r>
      <w:r>
        <w:t></w:t>
      </w:r>
      <w:r>
        <w:rPr>
          <w:rFonts w:hint="eastAsia"/>
        </w:rPr>
        <w:t>масова</w:t>
      </w:r>
      <w:r>
        <w:t></w:t>
      </w:r>
      <w:r>
        <w:rPr>
          <w:rFonts w:hint="eastAsia"/>
        </w:rPr>
        <w:t>трудова</w:t>
      </w:r>
      <w:r>
        <w:t></w:t>
      </w:r>
      <w:r>
        <w:rPr>
          <w:rFonts w:hint="eastAsia"/>
        </w:rPr>
        <w:t>міграція</w:t>
      </w:r>
      <w:r>
        <w:t></w:t>
      </w:r>
    </w:p>
    <w:p w:rsidR="0004600A" w:rsidRDefault="0004600A" w:rsidP="0004600A">
      <w:r>
        <w:rPr>
          <w:rFonts w:hint="eastAsia"/>
        </w:rPr>
        <w:t>безробіття</w:t>
      </w:r>
      <w:r>
        <w:t></w:t>
      </w:r>
      <w:r>
        <w:t></w:t>
      </w:r>
      <w:r>
        <w:t></w:t>
      </w:r>
      <w:r>
        <w:rPr>
          <w:rFonts w:hint="eastAsia"/>
        </w:rPr>
        <w:t>функціонально</w:t>
      </w:r>
      <w:r>
        <w:t></w:t>
      </w:r>
      <w:r>
        <w:rPr>
          <w:rFonts w:hint="eastAsia"/>
        </w:rPr>
        <w:t>організаційні</w:t>
      </w:r>
      <w:r>
        <w:t></w:t>
      </w:r>
      <w:r>
        <w:t></w:t>
      </w:r>
      <w:r>
        <w:rPr>
          <w:rFonts w:hint="eastAsia"/>
        </w:rPr>
        <w:t>неефективна</w:t>
      </w:r>
      <w:r>
        <w:t></w:t>
      </w:r>
      <w:r>
        <w:rPr>
          <w:rFonts w:hint="eastAsia"/>
        </w:rPr>
        <w:t>діяльність</w:t>
      </w:r>
    </w:p>
    <w:p w:rsidR="0004600A" w:rsidRDefault="0004600A" w:rsidP="0004600A">
      <w:r>
        <w:rPr>
          <w:rFonts w:hint="eastAsia"/>
        </w:rPr>
        <w:t>уповноважених</w:t>
      </w:r>
      <w:r>
        <w:t></w:t>
      </w:r>
      <w:r>
        <w:rPr>
          <w:rFonts w:hint="eastAsia"/>
        </w:rPr>
        <w:t>державою</w:t>
      </w:r>
      <w:r>
        <w:t></w:t>
      </w:r>
      <w:r>
        <w:rPr>
          <w:rFonts w:hint="eastAsia"/>
        </w:rPr>
        <w:t>органів</w:t>
      </w:r>
      <w:r>
        <w:t></w:t>
      </w:r>
      <w:r>
        <w:rPr>
          <w:rFonts w:hint="eastAsia"/>
        </w:rPr>
        <w:t>та</w:t>
      </w:r>
      <w:r>
        <w:t></w:t>
      </w:r>
      <w:r>
        <w:rPr>
          <w:rFonts w:hint="eastAsia"/>
        </w:rPr>
        <w:t>установ</w:t>
      </w:r>
      <w:r>
        <w:t></w:t>
      </w:r>
      <w:r>
        <w:rPr>
          <w:rFonts w:hint="eastAsia"/>
        </w:rPr>
        <w:t>у</w:t>
      </w:r>
      <w:r>
        <w:t></w:t>
      </w:r>
      <w:r>
        <w:rPr>
          <w:rFonts w:hint="eastAsia"/>
        </w:rPr>
        <w:t>сфері</w:t>
      </w:r>
      <w:r>
        <w:t></w:t>
      </w:r>
      <w:r>
        <w:rPr>
          <w:rFonts w:hint="eastAsia"/>
        </w:rPr>
        <w:t>праці</w:t>
      </w:r>
      <w:r>
        <w:t></w:t>
      </w:r>
      <w:r>
        <w:t></w:t>
      </w:r>
      <w:r>
        <w:t></w:t>
      </w:r>
      <w:r>
        <w:rPr>
          <w:rFonts w:hint="eastAsia"/>
        </w:rPr>
        <w:t>функціональноправові</w:t>
      </w:r>
      <w:r>
        <w:t></w:t>
      </w:r>
      <w:r>
        <w:t></w:t>
      </w:r>
      <w:r>
        <w:rPr>
          <w:rFonts w:hint="eastAsia"/>
        </w:rPr>
        <w:t>відсутність</w:t>
      </w:r>
      <w:r>
        <w:t></w:t>
      </w:r>
      <w:r>
        <w:rPr>
          <w:rFonts w:hint="eastAsia"/>
        </w:rPr>
        <w:t>впорядкованого</w:t>
      </w:r>
      <w:r>
        <w:t></w:t>
      </w:r>
      <w:r>
        <w:rPr>
          <w:rFonts w:hint="eastAsia"/>
        </w:rPr>
        <w:t>систематизованого</w:t>
      </w:r>
      <w:r>
        <w:t></w:t>
      </w:r>
      <w:r>
        <w:rPr>
          <w:rFonts w:hint="eastAsia"/>
        </w:rPr>
        <w:t>законодавства</w:t>
      </w:r>
      <w:r>
        <w:t></w:t>
      </w:r>
      <w:r>
        <w:rPr>
          <w:rFonts w:hint="eastAsia"/>
        </w:rPr>
        <w:t>про</w:t>
      </w:r>
    </w:p>
    <w:p w:rsidR="0004600A" w:rsidRDefault="0004600A" w:rsidP="0004600A">
      <w:r>
        <w:rPr>
          <w:rFonts w:hint="eastAsia"/>
        </w:rPr>
        <w:t>працю</w:t>
      </w:r>
      <w:r>
        <w:t></w:t>
      </w:r>
      <w:r>
        <w:t></w:t>
      </w:r>
      <w:r>
        <w:rPr>
          <w:rFonts w:hint="eastAsia"/>
        </w:rPr>
        <w:t>уповільнений</w:t>
      </w:r>
      <w:r>
        <w:t></w:t>
      </w:r>
      <w:r>
        <w:rPr>
          <w:rFonts w:hint="eastAsia"/>
        </w:rPr>
        <w:t>процес</w:t>
      </w:r>
      <w:r>
        <w:t></w:t>
      </w:r>
      <w:r>
        <w:rPr>
          <w:rFonts w:hint="eastAsia"/>
        </w:rPr>
        <w:t>кодифікації</w:t>
      </w:r>
      <w:r>
        <w:t></w:t>
      </w:r>
      <w:r>
        <w:rPr>
          <w:rFonts w:hint="eastAsia"/>
        </w:rPr>
        <w:t>національного</w:t>
      </w:r>
      <w:r>
        <w:t></w:t>
      </w:r>
      <w:r>
        <w:rPr>
          <w:rFonts w:hint="eastAsia"/>
        </w:rPr>
        <w:t>трудового</w:t>
      </w:r>
    </w:p>
    <w:p w:rsidR="0004600A" w:rsidRDefault="0004600A" w:rsidP="0004600A">
      <w:r>
        <w:rPr>
          <w:rFonts w:hint="eastAsia"/>
        </w:rPr>
        <w:t>законодавства</w:t>
      </w:r>
      <w:r>
        <w:t></w:t>
      </w:r>
      <w:r>
        <w:t></w:t>
      </w:r>
    </w:p>
    <w:p w:rsidR="0004600A" w:rsidRDefault="0004600A" w:rsidP="0004600A">
      <w:r>
        <w:t></w:t>
      </w:r>
      <w:r>
        <w:t></w:t>
      </w:r>
      <w:r>
        <w:t></w:t>
      </w:r>
      <w:r>
        <w:rPr>
          <w:rFonts w:hint="eastAsia"/>
        </w:rPr>
        <w:t>Під</w:t>
      </w:r>
      <w:r>
        <w:t></w:t>
      </w:r>
      <w:r>
        <w:rPr>
          <w:rFonts w:hint="eastAsia"/>
        </w:rPr>
        <w:t>необґрунтованою</w:t>
      </w:r>
      <w:r>
        <w:t></w:t>
      </w:r>
      <w:r>
        <w:rPr>
          <w:rFonts w:hint="eastAsia"/>
        </w:rPr>
        <w:t>відмовою</w:t>
      </w:r>
      <w:r>
        <w:t></w:t>
      </w:r>
      <w:r>
        <w:rPr>
          <w:rFonts w:hint="eastAsia"/>
        </w:rPr>
        <w:t>у</w:t>
      </w:r>
      <w:r>
        <w:t></w:t>
      </w:r>
      <w:r>
        <w:rPr>
          <w:rFonts w:hint="eastAsia"/>
        </w:rPr>
        <w:t>прийнятті</w:t>
      </w:r>
      <w:r>
        <w:t></w:t>
      </w:r>
      <w:r>
        <w:rPr>
          <w:rFonts w:hint="eastAsia"/>
        </w:rPr>
        <w:t>на</w:t>
      </w:r>
      <w:r>
        <w:t></w:t>
      </w:r>
      <w:r>
        <w:rPr>
          <w:rFonts w:hint="eastAsia"/>
        </w:rPr>
        <w:t>роботу</w:t>
      </w:r>
      <w:r>
        <w:t></w:t>
      </w:r>
      <w:r>
        <w:rPr>
          <w:rFonts w:hint="eastAsia"/>
        </w:rPr>
        <w:t>слід</w:t>
      </w:r>
      <w:r>
        <w:t></w:t>
      </w:r>
      <w:r>
        <w:rPr>
          <w:rFonts w:hint="eastAsia"/>
        </w:rPr>
        <w:t>розуміти</w:t>
      </w:r>
    </w:p>
    <w:p w:rsidR="0004600A" w:rsidRDefault="0004600A" w:rsidP="0004600A">
      <w:r>
        <w:rPr>
          <w:rFonts w:hint="eastAsia"/>
        </w:rPr>
        <w:t>дискримінаційні</w:t>
      </w:r>
      <w:r>
        <w:t></w:t>
      </w:r>
      <w:r>
        <w:rPr>
          <w:rFonts w:hint="eastAsia"/>
        </w:rPr>
        <w:t>дії</w:t>
      </w:r>
      <w:r>
        <w:t></w:t>
      </w:r>
      <w:r>
        <w:rPr>
          <w:rFonts w:hint="eastAsia"/>
        </w:rPr>
        <w:t>у</w:t>
      </w:r>
      <w:r>
        <w:t></w:t>
      </w:r>
      <w:r>
        <w:rPr>
          <w:rFonts w:hint="eastAsia"/>
        </w:rPr>
        <w:t>сфері</w:t>
      </w:r>
      <w:r>
        <w:t></w:t>
      </w:r>
      <w:r>
        <w:rPr>
          <w:rFonts w:hint="eastAsia"/>
        </w:rPr>
        <w:t>праці</w:t>
      </w:r>
      <w:r>
        <w:t></w:t>
      </w:r>
      <w:r>
        <w:t></w:t>
      </w:r>
      <w:r>
        <w:rPr>
          <w:rFonts w:hint="eastAsia"/>
        </w:rPr>
        <w:t>коли</w:t>
      </w:r>
      <w:r>
        <w:t></w:t>
      </w:r>
      <w:r>
        <w:rPr>
          <w:rFonts w:hint="eastAsia"/>
        </w:rPr>
        <w:t>на</w:t>
      </w:r>
      <w:r>
        <w:t></w:t>
      </w:r>
      <w:r>
        <w:rPr>
          <w:rFonts w:hint="eastAsia"/>
        </w:rPr>
        <w:t>підставі</w:t>
      </w:r>
      <w:r>
        <w:t></w:t>
      </w:r>
      <w:r>
        <w:rPr>
          <w:rFonts w:hint="eastAsia"/>
        </w:rPr>
        <w:t>ознак</w:t>
      </w:r>
      <w:r>
        <w:t></w:t>
      </w:r>
      <w:r>
        <w:rPr>
          <w:rFonts w:hint="eastAsia"/>
        </w:rPr>
        <w:t>походження</w:t>
      </w:r>
      <w:r>
        <w:t></w:t>
      </w:r>
    </w:p>
    <w:p w:rsidR="0004600A" w:rsidRDefault="0004600A" w:rsidP="0004600A">
      <w:r>
        <w:rPr>
          <w:rFonts w:hint="eastAsia"/>
        </w:rPr>
        <w:t>соціального</w:t>
      </w:r>
      <w:r>
        <w:t></w:t>
      </w:r>
      <w:r>
        <w:rPr>
          <w:rFonts w:hint="eastAsia"/>
        </w:rPr>
        <w:t>і</w:t>
      </w:r>
      <w:r>
        <w:t></w:t>
      </w:r>
      <w:r>
        <w:rPr>
          <w:rFonts w:hint="eastAsia"/>
        </w:rPr>
        <w:t>майнового</w:t>
      </w:r>
      <w:r>
        <w:t></w:t>
      </w:r>
      <w:r>
        <w:rPr>
          <w:rFonts w:hint="eastAsia"/>
        </w:rPr>
        <w:t>стану</w:t>
      </w:r>
      <w:r>
        <w:t></w:t>
      </w:r>
      <w:r>
        <w:t></w:t>
      </w:r>
      <w:r>
        <w:rPr>
          <w:rFonts w:hint="eastAsia"/>
        </w:rPr>
        <w:t>расової</w:t>
      </w:r>
      <w:r>
        <w:t></w:t>
      </w:r>
      <w:r>
        <w:rPr>
          <w:rFonts w:hint="eastAsia"/>
        </w:rPr>
        <w:t>та</w:t>
      </w:r>
      <w:r>
        <w:t></w:t>
      </w:r>
      <w:r>
        <w:rPr>
          <w:rFonts w:hint="eastAsia"/>
        </w:rPr>
        <w:t>національної</w:t>
      </w:r>
      <w:r>
        <w:t></w:t>
      </w:r>
      <w:r>
        <w:rPr>
          <w:rFonts w:hint="eastAsia"/>
        </w:rPr>
        <w:t>приналежності</w:t>
      </w:r>
      <w:r>
        <w:t></w:t>
      </w:r>
      <w:r>
        <w:t></w:t>
      </w:r>
      <w:r>
        <w:rPr>
          <w:rFonts w:hint="eastAsia"/>
        </w:rPr>
        <w:t>статі</w:t>
      </w:r>
      <w:r>
        <w:t></w:t>
      </w:r>
    </w:p>
    <w:p w:rsidR="0004600A" w:rsidRDefault="0004600A" w:rsidP="0004600A">
      <w:r>
        <w:rPr>
          <w:rFonts w:hint="eastAsia"/>
        </w:rPr>
        <w:t>мови</w:t>
      </w:r>
      <w:r>
        <w:t></w:t>
      </w:r>
      <w:r>
        <w:t></w:t>
      </w:r>
      <w:r>
        <w:rPr>
          <w:rFonts w:hint="eastAsia"/>
        </w:rPr>
        <w:t>політичних</w:t>
      </w:r>
      <w:r>
        <w:t></w:t>
      </w:r>
      <w:r>
        <w:rPr>
          <w:rFonts w:hint="eastAsia"/>
        </w:rPr>
        <w:t>поглядів</w:t>
      </w:r>
      <w:r>
        <w:t></w:t>
      </w:r>
      <w:r>
        <w:t></w:t>
      </w:r>
      <w:r>
        <w:rPr>
          <w:rFonts w:hint="eastAsia"/>
        </w:rPr>
        <w:t>релігійних</w:t>
      </w:r>
      <w:r>
        <w:t></w:t>
      </w:r>
      <w:r>
        <w:rPr>
          <w:rFonts w:hint="eastAsia"/>
        </w:rPr>
        <w:t>переконань</w:t>
      </w:r>
      <w:r>
        <w:t></w:t>
      </w:r>
      <w:r>
        <w:t></w:t>
      </w:r>
      <w:r>
        <w:rPr>
          <w:rFonts w:hint="eastAsia"/>
        </w:rPr>
        <w:t>членства</w:t>
      </w:r>
      <w:r>
        <w:t></w:t>
      </w:r>
      <w:r>
        <w:rPr>
          <w:rFonts w:hint="eastAsia"/>
        </w:rPr>
        <w:t>в</w:t>
      </w:r>
      <w:r>
        <w:t></w:t>
      </w:r>
      <w:r>
        <w:rPr>
          <w:rFonts w:hint="eastAsia"/>
        </w:rPr>
        <w:t>об’єднанні</w:t>
      </w:r>
    </w:p>
    <w:p w:rsidR="0004600A" w:rsidRDefault="0004600A" w:rsidP="0004600A">
      <w:r>
        <w:rPr>
          <w:rFonts w:hint="eastAsia"/>
        </w:rPr>
        <w:t>громадян</w:t>
      </w:r>
      <w:r>
        <w:t></w:t>
      </w:r>
      <w:r>
        <w:t></w:t>
      </w:r>
      <w:r>
        <w:rPr>
          <w:rFonts w:hint="eastAsia"/>
        </w:rPr>
        <w:t>роду</w:t>
      </w:r>
      <w:r>
        <w:t></w:t>
      </w:r>
      <w:r>
        <w:rPr>
          <w:rFonts w:hint="eastAsia"/>
        </w:rPr>
        <w:t>і</w:t>
      </w:r>
      <w:r>
        <w:t></w:t>
      </w:r>
      <w:r>
        <w:rPr>
          <w:rFonts w:hint="eastAsia"/>
        </w:rPr>
        <w:t>характеру</w:t>
      </w:r>
      <w:r>
        <w:t></w:t>
      </w:r>
      <w:r>
        <w:rPr>
          <w:rFonts w:hint="eastAsia"/>
        </w:rPr>
        <w:t>занять</w:t>
      </w:r>
      <w:r>
        <w:t></w:t>
      </w:r>
      <w:r>
        <w:t></w:t>
      </w:r>
      <w:r>
        <w:rPr>
          <w:rFonts w:hint="eastAsia"/>
        </w:rPr>
        <w:t>місця</w:t>
      </w:r>
      <w:r>
        <w:t></w:t>
      </w:r>
      <w:r>
        <w:rPr>
          <w:rFonts w:hint="eastAsia"/>
        </w:rPr>
        <w:t>проживання</w:t>
      </w:r>
      <w:r>
        <w:t></w:t>
      </w:r>
      <w:r>
        <w:rPr>
          <w:rFonts w:hint="eastAsia"/>
        </w:rPr>
        <w:t>та</w:t>
      </w:r>
      <w:r>
        <w:t></w:t>
      </w:r>
      <w:r>
        <w:rPr>
          <w:rFonts w:hint="eastAsia"/>
        </w:rPr>
        <w:t>інших</w:t>
      </w:r>
      <w:r>
        <w:t></w:t>
      </w:r>
      <w:r>
        <w:rPr>
          <w:rFonts w:hint="eastAsia"/>
        </w:rPr>
        <w:t>вирізнень</w:t>
      </w:r>
      <w:r>
        <w:t></w:t>
      </w:r>
      <w:r>
        <w:rPr>
          <w:rFonts w:hint="eastAsia"/>
        </w:rPr>
        <w:t>з</w:t>
      </w:r>
    </w:p>
    <w:p w:rsidR="0004600A" w:rsidRDefault="0004600A" w:rsidP="0004600A">
      <w:r>
        <w:rPr>
          <w:rFonts w:hint="eastAsia"/>
        </w:rPr>
        <w:t>особою</w:t>
      </w:r>
      <w:r>
        <w:t></w:t>
      </w:r>
      <w:r>
        <w:rPr>
          <w:rFonts w:hint="eastAsia"/>
        </w:rPr>
        <w:t>не</w:t>
      </w:r>
      <w:r>
        <w:t></w:t>
      </w:r>
      <w:r>
        <w:rPr>
          <w:rFonts w:hint="eastAsia"/>
        </w:rPr>
        <w:t>укладається</w:t>
      </w:r>
      <w:r>
        <w:t></w:t>
      </w:r>
      <w:r>
        <w:rPr>
          <w:rFonts w:hint="eastAsia"/>
        </w:rPr>
        <w:t>трудовий</w:t>
      </w:r>
      <w:r>
        <w:t></w:t>
      </w:r>
      <w:r>
        <w:rPr>
          <w:rFonts w:hint="eastAsia"/>
        </w:rPr>
        <w:t>договір</w:t>
      </w:r>
      <w:r>
        <w:t></w:t>
      </w:r>
    </w:p>
    <w:p w:rsidR="0004600A" w:rsidRDefault="0004600A" w:rsidP="0004600A">
      <w:r>
        <w:t></w:t>
      </w:r>
      <w:r>
        <w:t></w:t>
      </w:r>
      <w:r>
        <w:t></w:t>
      </w:r>
      <w:r>
        <w:rPr>
          <w:rFonts w:hint="eastAsia"/>
        </w:rPr>
        <w:t>З</w:t>
      </w:r>
      <w:r>
        <w:t></w:t>
      </w:r>
      <w:r>
        <w:rPr>
          <w:rFonts w:hint="eastAsia"/>
        </w:rPr>
        <w:t>метою</w:t>
      </w:r>
      <w:r>
        <w:t></w:t>
      </w:r>
      <w:r>
        <w:rPr>
          <w:rFonts w:hint="eastAsia"/>
        </w:rPr>
        <w:t>недопущення</w:t>
      </w:r>
      <w:r>
        <w:t></w:t>
      </w:r>
      <w:r>
        <w:rPr>
          <w:rFonts w:hint="eastAsia"/>
        </w:rPr>
        <w:t>поширення</w:t>
      </w:r>
      <w:r>
        <w:t></w:t>
      </w:r>
      <w:r>
        <w:rPr>
          <w:rFonts w:hint="eastAsia"/>
        </w:rPr>
        <w:t>дискримінації</w:t>
      </w:r>
      <w:r>
        <w:t></w:t>
      </w:r>
      <w:r>
        <w:rPr>
          <w:rFonts w:hint="eastAsia"/>
        </w:rPr>
        <w:t>за</w:t>
      </w:r>
      <w:r>
        <w:t></w:t>
      </w:r>
      <w:r>
        <w:rPr>
          <w:rFonts w:hint="eastAsia"/>
        </w:rPr>
        <w:t>ознакою</w:t>
      </w:r>
      <w:r>
        <w:t></w:t>
      </w:r>
      <w:r>
        <w:rPr>
          <w:rFonts w:hint="eastAsia"/>
        </w:rPr>
        <w:t>віку</w:t>
      </w:r>
      <w:r>
        <w:t></w:t>
      </w:r>
      <w:r>
        <w:rPr>
          <w:rFonts w:hint="eastAsia"/>
        </w:rPr>
        <w:t>в</w:t>
      </w:r>
    </w:p>
    <w:p w:rsidR="0004600A" w:rsidRDefault="0004600A" w:rsidP="0004600A">
      <w:r>
        <w:rPr>
          <w:rFonts w:hint="eastAsia"/>
        </w:rPr>
        <w:t>трудових</w:t>
      </w:r>
      <w:r>
        <w:t></w:t>
      </w:r>
      <w:r>
        <w:rPr>
          <w:rFonts w:hint="eastAsia"/>
        </w:rPr>
        <w:t>правовідносинах</w:t>
      </w:r>
      <w:r>
        <w:t></w:t>
      </w:r>
      <w:r>
        <w:t></w:t>
      </w:r>
      <w:r>
        <w:rPr>
          <w:rFonts w:hint="eastAsia"/>
        </w:rPr>
        <w:t>для</w:t>
      </w:r>
      <w:r>
        <w:t></w:t>
      </w:r>
      <w:r>
        <w:rPr>
          <w:rFonts w:hint="eastAsia"/>
        </w:rPr>
        <w:t>захисту</w:t>
      </w:r>
      <w:r>
        <w:t></w:t>
      </w:r>
      <w:r>
        <w:rPr>
          <w:rFonts w:hint="eastAsia"/>
        </w:rPr>
        <w:t>трудових</w:t>
      </w:r>
      <w:r>
        <w:t></w:t>
      </w:r>
      <w:r>
        <w:rPr>
          <w:rFonts w:hint="eastAsia"/>
        </w:rPr>
        <w:t>прав</w:t>
      </w:r>
      <w:r>
        <w:t></w:t>
      </w:r>
      <w:r>
        <w:rPr>
          <w:rFonts w:hint="eastAsia"/>
        </w:rPr>
        <w:t>дітей</w:t>
      </w:r>
      <w:r>
        <w:t></w:t>
      </w:r>
      <w:r>
        <w:rPr>
          <w:rFonts w:hint="eastAsia"/>
        </w:rPr>
        <w:t>та</w:t>
      </w:r>
      <w:r>
        <w:t></w:t>
      </w:r>
      <w:r>
        <w:rPr>
          <w:rFonts w:hint="eastAsia"/>
        </w:rPr>
        <w:t>легалізації</w:t>
      </w:r>
      <w:r>
        <w:t></w:t>
      </w:r>
      <w:r>
        <w:rPr>
          <w:rFonts w:hint="eastAsia"/>
        </w:rPr>
        <w:t>їх</w:t>
      </w:r>
    </w:p>
    <w:p w:rsidR="0004600A" w:rsidRDefault="0004600A" w:rsidP="0004600A">
      <w:r>
        <w:rPr>
          <w:rFonts w:hint="eastAsia"/>
        </w:rPr>
        <w:t>праці</w:t>
      </w:r>
      <w:r>
        <w:t></w:t>
      </w:r>
      <w:r>
        <w:rPr>
          <w:rFonts w:hint="eastAsia"/>
        </w:rPr>
        <w:t>доцільно</w:t>
      </w:r>
      <w:r>
        <w:t></w:t>
      </w:r>
      <w:r>
        <w:rPr>
          <w:rFonts w:hint="eastAsia"/>
        </w:rPr>
        <w:t>внести</w:t>
      </w:r>
      <w:r>
        <w:t></w:t>
      </w:r>
      <w:r>
        <w:rPr>
          <w:rFonts w:hint="eastAsia"/>
        </w:rPr>
        <w:t>зміни</w:t>
      </w:r>
      <w:r>
        <w:t></w:t>
      </w:r>
      <w:r>
        <w:rPr>
          <w:rFonts w:hint="eastAsia"/>
        </w:rPr>
        <w:t>в</w:t>
      </w:r>
      <w:r>
        <w:t></w:t>
      </w:r>
      <w:r>
        <w:rPr>
          <w:rFonts w:hint="eastAsia"/>
        </w:rPr>
        <w:t>законодавство</w:t>
      </w:r>
      <w:r>
        <w:t></w:t>
      </w:r>
      <w:r>
        <w:rPr>
          <w:rFonts w:hint="eastAsia"/>
        </w:rPr>
        <w:t>щодо</w:t>
      </w:r>
      <w:r>
        <w:t></w:t>
      </w:r>
      <w:r>
        <w:rPr>
          <w:rFonts w:hint="eastAsia"/>
        </w:rPr>
        <w:t>зменшення</w:t>
      </w:r>
      <w:r>
        <w:t></w:t>
      </w:r>
      <w:r>
        <w:rPr>
          <w:rFonts w:hint="eastAsia"/>
        </w:rPr>
        <w:t>віку</w:t>
      </w:r>
      <w:r>
        <w:t></w:t>
      </w:r>
      <w:r>
        <w:rPr>
          <w:rFonts w:hint="eastAsia"/>
        </w:rPr>
        <w:t>для</w:t>
      </w:r>
    </w:p>
    <w:p w:rsidR="0004600A" w:rsidRDefault="0004600A" w:rsidP="0004600A">
      <w:r>
        <w:t></w:t>
      </w:r>
      <w:r>
        <w:t></w:t>
      </w:r>
      <w:r>
        <w:t></w:t>
      </w:r>
    </w:p>
    <w:p w:rsidR="0004600A" w:rsidRDefault="0004600A" w:rsidP="0004600A">
      <w:r>
        <w:rPr>
          <w:rFonts w:hint="eastAsia"/>
        </w:rPr>
        <w:t>прийняття</w:t>
      </w:r>
      <w:r>
        <w:t></w:t>
      </w:r>
      <w:r>
        <w:rPr>
          <w:rFonts w:hint="eastAsia"/>
        </w:rPr>
        <w:t>на</w:t>
      </w:r>
      <w:r>
        <w:t></w:t>
      </w:r>
      <w:r>
        <w:rPr>
          <w:rFonts w:hint="eastAsia"/>
        </w:rPr>
        <w:t>роботу</w:t>
      </w:r>
      <w:r>
        <w:t></w:t>
      </w:r>
      <w:r>
        <w:rPr>
          <w:rFonts w:hint="eastAsia"/>
        </w:rPr>
        <w:t>в</w:t>
      </w:r>
      <w:r>
        <w:t></w:t>
      </w:r>
      <w:r>
        <w:rPr>
          <w:rFonts w:hint="eastAsia"/>
        </w:rPr>
        <w:t>окремих</w:t>
      </w:r>
      <w:r>
        <w:t></w:t>
      </w:r>
      <w:r>
        <w:rPr>
          <w:rFonts w:hint="eastAsia"/>
        </w:rPr>
        <w:t>сферах</w:t>
      </w:r>
      <w:r>
        <w:t></w:t>
      </w:r>
      <w:r>
        <w:rPr>
          <w:rFonts w:hint="eastAsia"/>
        </w:rPr>
        <w:t>трудової</w:t>
      </w:r>
      <w:r>
        <w:t></w:t>
      </w:r>
      <w:r>
        <w:rPr>
          <w:rFonts w:hint="eastAsia"/>
        </w:rPr>
        <w:t>діяльності</w:t>
      </w:r>
      <w:r>
        <w:t></w:t>
      </w:r>
      <w:r>
        <w:t></w:t>
      </w:r>
      <w:r>
        <w:rPr>
          <w:rFonts w:hint="eastAsia"/>
        </w:rPr>
        <w:t>творча</w:t>
      </w:r>
      <w:r>
        <w:t></w:t>
      </w:r>
      <w:r>
        <w:rPr>
          <w:rFonts w:hint="eastAsia"/>
        </w:rPr>
        <w:t>діяльність</w:t>
      </w:r>
      <w:r>
        <w:t></w:t>
      </w:r>
    </w:p>
    <w:p w:rsidR="0004600A" w:rsidRDefault="0004600A" w:rsidP="0004600A">
      <w:r>
        <w:rPr>
          <w:rFonts w:hint="eastAsia"/>
        </w:rPr>
        <w:t>сфера</w:t>
      </w:r>
      <w:r>
        <w:t></w:t>
      </w:r>
      <w:r>
        <w:rPr>
          <w:rFonts w:hint="eastAsia"/>
        </w:rPr>
        <w:t>професійного</w:t>
      </w:r>
      <w:r>
        <w:t></w:t>
      </w:r>
      <w:r>
        <w:rPr>
          <w:rFonts w:hint="eastAsia"/>
        </w:rPr>
        <w:t>спорту</w:t>
      </w:r>
      <w:r>
        <w:t></w:t>
      </w:r>
      <w:r>
        <w:t></w:t>
      </w:r>
      <w:r>
        <w:rPr>
          <w:rFonts w:hint="eastAsia"/>
        </w:rPr>
        <w:t>сфера</w:t>
      </w:r>
      <w:r>
        <w:t></w:t>
      </w:r>
      <w:r>
        <w:rPr>
          <w:rFonts w:hint="eastAsia"/>
        </w:rPr>
        <w:t>соціального</w:t>
      </w:r>
      <w:r>
        <w:t></w:t>
      </w:r>
      <w:r>
        <w:rPr>
          <w:rFonts w:hint="eastAsia"/>
        </w:rPr>
        <w:t>обслуговування</w:t>
      </w:r>
      <w:r>
        <w:t></w:t>
      </w:r>
    </w:p>
    <w:p w:rsidR="0004600A" w:rsidRDefault="0004600A" w:rsidP="0004600A">
      <w:r>
        <w:rPr>
          <w:rFonts w:hint="eastAsia"/>
        </w:rPr>
        <w:t>Запобіганню</w:t>
      </w:r>
      <w:r>
        <w:t></w:t>
      </w:r>
      <w:r>
        <w:rPr>
          <w:rFonts w:hint="eastAsia"/>
        </w:rPr>
        <w:t>ейджизму</w:t>
      </w:r>
      <w:r>
        <w:t></w:t>
      </w:r>
      <w:r>
        <w:rPr>
          <w:rFonts w:hint="eastAsia"/>
        </w:rPr>
        <w:t>як</w:t>
      </w:r>
      <w:r>
        <w:t></w:t>
      </w:r>
      <w:r>
        <w:rPr>
          <w:rFonts w:hint="eastAsia"/>
        </w:rPr>
        <w:t>дискримінації</w:t>
      </w:r>
      <w:r>
        <w:t></w:t>
      </w:r>
      <w:r>
        <w:rPr>
          <w:rFonts w:hint="eastAsia"/>
        </w:rPr>
        <w:t>громадян</w:t>
      </w:r>
      <w:r>
        <w:t></w:t>
      </w:r>
      <w:r>
        <w:rPr>
          <w:rFonts w:hint="eastAsia"/>
        </w:rPr>
        <w:t>похилого</w:t>
      </w:r>
      <w:r>
        <w:t></w:t>
      </w:r>
      <w:r>
        <w:rPr>
          <w:rFonts w:hint="eastAsia"/>
        </w:rPr>
        <w:t>віку</w:t>
      </w:r>
      <w:r>
        <w:t></w:t>
      </w:r>
      <w:r>
        <w:rPr>
          <w:rFonts w:hint="eastAsia"/>
        </w:rPr>
        <w:t>за</w:t>
      </w:r>
    </w:p>
    <w:p w:rsidR="0004600A" w:rsidRDefault="0004600A" w:rsidP="0004600A">
      <w:r>
        <w:rPr>
          <w:rFonts w:hint="eastAsia"/>
        </w:rPr>
        <w:t>віковою</w:t>
      </w:r>
      <w:r>
        <w:t></w:t>
      </w:r>
      <w:r>
        <w:rPr>
          <w:rFonts w:hint="eastAsia"/>
        </w:rPr>
        <w:t>ознакою</w:t>
      </w:r>
      <w:r>
        <w:t></w:t>
      </w:r>
      <w:r>
        <w:rPr>
          <w:rFonts w:hint="eastAsia"/>
        </w:rPr>
        <w:t>сприятиме</w:t>
      </w:r>
      <w:r>
        <w:t></w:t>
      </w:r>
      <w:r>
        <w:rPr>
          <w:rFonts w:hint="eastAsia"/>
        </w:rPr>
        <w:t>відмова</w:t>
      </w:r>
      <w:r>
        <w:t></w:t>
      </w:r>
      <w:r>
        <w:rPr>
          <w:rFonts w:hint="eastAsia"/>
        </w:rPr>
        <w:t>в</w:t>
      </w:r>
      <w:r>
        <w:t></w:t>
      </w:r>
      <w:r>
        <w:rPr>
          <w:rFonts w:hint="eastAsia"/>
        </w:rPr>
        <w:t>перспективі</w:t>
      </w:r>
      <w:r>
        <w:t></w:t>
      </w:r>
      <w:r>
        <w:rPr>
          <w:rFonts w:hint="eastAsia"/>
        </w:rPr>
        <w:t>від</w:t>
      </w:r>
      <w:r>
        <w:t></w:t>
      </w:r>
      <w:r>
        <w:rPr>
          <w:rFonts w:hint="eastAsia"/>
        </w:rPr>
        <w:t>встановлення</w:t>
      </w:r>
    </w:p>
    <w:p w:rsidR="0004600A" w:rsidRDefault="0004600A" w:rsidP="0004600A">
      <w:r>
        <w:rPr>
          <w:rFonts w:hint="eastAsia"/>
        </w:rPr>
        <w:t>граничного</w:t>
      </w:r>
      <w:r>
        <w:t></w:t>
      </w:r>
      <w:r>
        <w:rPr>
          <w:rFonts w:hint="eastAsia"/>
        </w:rPr>
        <w:t>віку</w:t>
      </w:r>
      <w:r>
        <w:t></w:t>
      </w:r>
      <w:r>
        <w:rPr>
          <w:rFonts w:hint="eastAsia"/>
        </w:rPr>
        <w:t>для</w:t>
      </w:r>
      <w:r>
        <w:t></w:t>
      </w:r>
      <w:r>
        <w:rPr>
          <w:rFonts w:hint="eastAsia"/>
        </w:rPr>
        <w:t>перебування</w:t>
      </w:r>
      <w:r>
        <w:t></w:t>
      </w:r>
      <w:r>
        <w:rPr>
          <w:rFonts w:hint="eastAsia"/>
        </w:rPr>
        <w:t>на</w:t>
      </w:r>
      <w:r>
        <w:t></w:t>
      </w:r>
      <w:r>
        <w:rPr>
          <w:rFonts w:hint="eastAsia"/>
        </w:rPr>
        <w:t>посадах</w:t>
      </w:r>
      <w:r>
        <w:t></w:t>
      </w:r>
      <w:r>
        <w:rPr>
          <w:rFonts w:hint="eastAsia"/>
        </w:rPr>
        <w:t>будь</w:t>
      </w:r>
      <w:r>
        <w:t></w:t>
      </w:r>
      <w:r>
        <w:rPr>
          <w:rFonts w:hint="eastAsia"/>
        </w:rPr>
        <w:t>яким</w:t>
      </w:r>
      <w:r>
        <w:t></w:t>
      </w:r>
      <w:r>
        <w:rPr>
          <w:rFonts w:hint="eastAsia"/>
        </w:rPr>
        <w:t>категоріям</w:t>
      </w:r>
    </w:p>
    <w:p w:rsidR="0004600A" w:rsidRDefault="0004600A" w:rsidP="0004600A">
      <w:r>
        <w:rPr>
          <w:rFonts w:hint="eastAsia"/>
        </w:rPr>
        <w:t>працівників</w:t>
      </w:r>
      <w:r>
        <w:t></w:t>
      </w:r>
      <w:r>
        <w:t></w:t>
      </w:r>
      <w:r>
        <w:rPr>
          <w:rFonts w:hint="eastAsia"/>
        </w:rPr>
        <w:t>крім</w:t>
      </w:r>
      <w:r>
        <w:t></w:t>
      </w:r>
      <w:r>
        <w:rPr>
          <w:rFonts w:hint="eastAsia"/>
        </w:rPr>
        <w:t>посад</w:t>
      </w:r>
      <w:r>
        <w:t></w:t>
      </w:r>
      <w:r>
        <w:t></w:t>
      </w:r>
      <w:r>
        <w:rPr>
          <w:rFonts w:hint="eastAsia"/>
        </w:rPr>
        <w:t>обіймання</w:t>
      </w:r>
      <w:r>
        <w:t></w:t>
      </w:r>
      <w:r>
        <w:rPr>
          <w:rFonts w:hint="eastAsia"/>
        </w:rPr>
        <w:t>яких</w:t>
      </w:r>
      <w:r>
        <w:t></w:t>
      </w:r>
      <w:r>
        <w:rPr>
          <w:rFonts w:hint="eastAsia"/>
        </w:rPr>
        <w:t>пов’язане</w:t>
      </w:r>
      <w:r>
        <w:t></w:t>
      </w:r>
      <w:r>
        <w:rPr>
          <w:rFonts w:hint="eastAsia"/>
        </w:rPr>
        <w:t>з</w:t>
      </w:r>
      <w:r>
        <w:t></w:t>
      </w:r>
      <w:r>
        <w:rPr>
          <w:rFonts w:hint="eastAsia"/>
        </w:rPr>
        <w:t>виконанням</w:t>
      </w:r>
      <w:r>
        <w:t></w:t>
      </w:r>
      <w:r>
        <w:rPr>
          <w:rFonts w:hint="eastAsia"/>
        </w:rPr>
        <w:t>функцій</w:t>
      </w:r>
      <w:r>
        <w:t></w:t>
      </w:r>
      <w:r>
        <w:rPr>
          <w:rFonts w:hint="eastAsia"/>
        </w:rPr>
        <w:t>та</w:t>
      </w:r>
    </w:p>
    <w:p w:rsidR="0004600A" w:rsidRDefault="0004600A" w:rsidP="0004600A">
      <w:r>
        <w:rPr>
          <w:rFonts w:hint="eastAsia"/>
        </w:rPr>
        <w:t>завдань</w:t>
      </w:r>
      <w:r>
        <w:t></w:t>
      </w:r>
      <w:r>
        <w:rPr>
          <w:rFonts w:hint="eastAsia"/>
        </w:rPr>
        <w:t>держави</w:t>
      </w:r>
      <w:r>
        <w:t></w:t>
      </w:r>
      <w:r>
        <w:t></w:t>
      </w:r>
      <w:r>
        <w:rPr>
          <w:rFonts w:hint="eastAsia"/>
        </w:rPr>
        <w:t>При</w:t>
      </w:r>
      <w:r>
        <w:t></w:t>
      </w:r>
      <w:r>
        <w:rPr>
          <w:rFonts w:hint="eastAsia"/>
        </w:rPr>
        <w:t>управліннях</w:t>
      </w:r>
      <w:r>
        <w:t></w:t>
      </w:r>
      <w:r>
        <w:rPr>
          <w:rFonts w:hint="eastAsia"/>
        </w:rPr>
        <w:t>праці</w:t>
      </w:r>
      <w:r>
        <w:t></w:t>
      </w:r>
      <w:r>
        <w:rPr>
          <w:rFonts w:hint="eastAsia"/>
        </w:rPr>
        <w:t>та</w:t>
      </w:r>
      <w:r>
        <w:t></w:t>
      </w:r>
      <w:r>
        <w:rPr>
          <w:rFonts w:hint="eastAsia"/>
        </w:rPr>
        <w:t>соціального</w:t>
      </w:r>
      <w:r>
        <w:t></w:t>
      </w:r>
      <w:r>
        <w:rPr>
          <w:rFonts w:hint="eastAsia"/>
        </w:rPr>
        <w:t>захисту</w:t>
      </w:r>
      <w:r>
        <w:t></w:t>
      </w:r>
      <w:r>
        <w:rPr>
          <w:rFonts w:hint="eastAsia"/>
        </w:rPr>
        <w:t>населення</w:t>
      </w:r>
    </w:p>
    <w:p w:rsidR="0004600A" w:rsidRDefault="0004600A" w:rsidP="0004600A">
      <w:r>
        <w:rPr>
          <w:rFonts w:hint="eastAsia"/>
        </w:rPr>
        <w:t>необхідно</w:t>
      </w:r>
      <w:r>
        <w:t></w:t>
      </w:r>
      <w:r>
        <w:rPr>
          <w:rFonts w:hint="eastAsia"/>
        </w:rPr>
        <w:t>створити</w:t>
      </w:r>
      <w:r>
        <w:t></w:t>
      </w:r>
      <w:r>
        <w:rPr>
          <w:rFonts w:hint="eastAsia"/>
        </w:rPr>
        <w:t>відділи</w:t>
      </w:r>
      <w:r>
        <w:t></w:t>
      </w:r>
      <w:r>
        <w:rPr>
          <w:rFonts w:hint="eastAsia"/>
        </w:rPr>
        <w:t>запобігання</w:t>
      </w:r>
      <w:r>
        <w:t></w:t>
      </w:r>
      <w:r>
        <w:rPr>
          <w:rFonts w:hint="eastAsia"/>
        </w:rPr>
        <w:t>порушень</w:t>
      </w:r>
      <w:r>
        <w:t></w:t>
      </w:r>
      <w:r>
        <w:rPr>
          <w:rFonts w:hint="eastAsia"/>
        </w:rPr>
        <w:t>антидискримінаційного</w:t>
      </w:r>
    </w:p>
    <w:p w:rsidR="0004600A" w:rsidRDefault="0004600A" w:rsidP="0004600A">
      <w:r>
        <w:rPr>
          <w:rFonts w:hint="eastAsia"/>
        </w:rPr>
        <w:t>законодавства</w:t>
      </w:r>
      <w:r>
        <w:t></w:t>
      </w:r>
      <w:r>
        <w:rPr>
          <w:rFonts w:hint="eastAsia"/>
        </w:rPr>
        <w:t>у</w:t>
      </w:r>
      <w:r>
        <w:t></w:t>
      </w:r>
      <w:r>
        <w:rPr>
          <w:rFonts w:hint="eastAsia"/>
        </w:rPr>
        <w:t>сфері</w:t>
      </w:r>
      <w:r>
        <w:t></w:t>
      </w:r>
      <w:r>
        <w:rPr>
          <w:rFonts w:hint="eastAsia"/>
        </w:rPr>
        <w:t>праці</w:t>
      </w:r>
      <w:r>
        <w:t></w:t>
      </w:r>
      <w:r>
        <w:rPr>
          <w:rFonts w:hint="eastAsia"/>
        </w:rPr>
        <w:t>з</w:t>
      </w:r>
      <w:r>
        <w:t></w:t>
      </w:r>
      <w:r>
        <w:rPr>
          <w:rFonts w:hint="eastAsia"/>
        </w:rPr>
        <w:t>наданням</w:t>
      </w:r>
      <w:r>
        <w:t></w:t>
      </w:r>
      <w:r>
        <w:rPr>
          <w:rFonts w:hint="eastAsia"/>
        </w:rPr>
        <w:t>контрольних</w:t>
      </w:r>
      <w:r>
        <w:t></w:t>
      </w:r>
      <w:r>
        <w:rPr>
          <w:rFonts w:hint="eastAsia"/>
        </w:rPr>
        <w:t>повноважень</w:t>
      </w:r>
      <w:r>
        <w:t></w:t>
      </w:r>
      <w:r>
        <w:rPr>
          <w:rFonts w:hint="eastAsia"/>
        </w:rPr>
        <w:t>за</w:t>
      </w:r>
    </w:p>
    <w:p w:rsidR="0004600A" w:rsidRDefault="0004600A" w:rsidP="0004600A">
      <w:r>
        <w:rPr>
          <w:rFonts w:hint="eastAsia"/>
        </w:rPr>
        <w:t>дотриманням</w:t>
      </w:r>
      <w:r>
        <w:t></w:t>
      </w:r>
      <w:r>
        <w:rPr>
          <w:rFonts w:hint="eastAsia"/>
        </w:rPr>
        <w:t>роботодавцями</w:t>
      </w:r>
      <w:r>
        <w:t></w:t>
      </w:r>
      <w:r>
        <w:rPr>
          <w:rFonts w:hint="eastAsia"/>
        </w:rPr>
        <w:t>вимог</w:t>
      </w:r>
      <w:r>
        <w:t></w:t>
      </w:r>
      <w:r>
        <w:rPr>
          <w:rFonts w:hint="eastAsia"/>
        </w:rPr>
        <w:t>закону</w:t>
      </w:r>
      <w:r>
        <w:t></w:t>
      </w:r>
      <w:r>
        <w:rPr>
          <w:rFonts w:hint="eastAsia"/>
        </w:rPr>
        <w:t>у</w:t>
      </w:r>
      <w:r>
        <w:t></w:t>
      </w:r>
      <w:r>
        <w:rPr>
          <w:rFonts w:hint="eastAsia"/>
        </w:rPr>
        <w:t>цьому</w:t>
      </w:r>
      <w:r>
        <w:t></w:t>
      </w:r>
      <w:r>
        <w:rPr>
          <w:rFonts w:hint="eastAsia"/>
        </w:rPr>
        <w:t>питанні</w:t>
      </w:r>
      <w:r>
        <w:t></w:t>
      </w:r>
    </w:p>
    <w:p w:rsidR="0004600A" w:rsidRDefault="0004600A" w:rsidP="0004600A">
      <w:r>
        <w:t></w:t>
      </w:r>
      <w:r>
        <w:t></w:t>
      </w:r>
      <w:r>
        <w:t></w:t>
      </w:r>
      <w:r>
        <w:rPr>
          <w:rFonts w:hint="eastAsia"/>
        </w:rPr>
        <w:t>З</w:t>
      </w:r>
      <w:r>
        <w:t></w:t>
      </w:r>
      <w:r>
        <w:rPr>
          <w:rFonts w:hint="eastAsia"/>
        </w:rPr>
        <w:t>метою</w:t>
      </w:r>
      <w:r>
        <w:t></w:t>
      </w:r>
      <w:r>
        <w:rPr>
          <w:rFonts w:hint="eastAsia"/>
        </w:rPr>
        <w:t>запобігання</w:t>
      </w:r>
      <w:r>
        <w:t></w:t>
      </w:r>
      <w:r>
        <w:rPr>
          <w:rFonts w:hint="eastAsia"/>
        </w:rPr>
        <w:t>дискримінації</w:t>
      </w:r>
      <w:r>
        <w:t></w:t>
      </w:r>
      <w:r>
        <w:rPr>
          <w:rFonts w:hint="eastAsia"/>
        </w:rPr>
        <w:t>за</w:t>
      </w:r>
      <w:r>
        <w:t></w:t>
      </w:r>
      <w:r>
        <w:rPr>
          <w:rFonts w:hint="eastAsia"/>
        </w:rPr>
        <w:t>станом</w:t>
      </w:r>
      <w:r>
        <w:t></w:t>
      </w:r>
      <w:r>
        <w:rPr>
          <w:rFonts w:hint="eastAsia"/>
        </w:rPr>
        <w:t>здоров’я</w:t>
      </w:r>
      <w:r>
        <w:t></w:t>
      </w:r>
      <w:r>
        <w:rPr>
          <w:rFonts w:hint="eastAsia"/>
        </w:rPr>
        <w:t>осіб</w:t>
      </w:r>
      <w:r>
        <w:t></w:t>
      </w:r>
      <w:r>
        <w:rPr>
          <w:rFonts w:hint="eastAsia"/>
        </w:rPr>
        <w:t>з</w:t>
      </w:r>
    </w:p>
    <w:p w:rsidR="0004600A" w:rsidRDefault="0004600A" w:rsidP="0004600A">
      <w:r>
        <w:rPr>
          <w:rFonts w:hint="eastAsia"/>
        </w:rPr>
        <w:t>інвалідністю</w:t>
      </w:r>
      <w:r>
        <w:t></w:t>
      </w:r>
      <w:r>
        <w:rPr>
          <w:rFonts w:hint="eastAsia"/>
        </w:rPr>
        <w:t>при</w:t>
      </w:r>
      <w:r>
        <w:t></w:t>
      </w:r>
      <w:r>
        <w:rPr>
          <w:rFonts w:hint="eastAsia"/>
        </w:rPr>
        <w:t>укладанні</w:t>
      </w:r>
      <w:r>
        <w:t></w:t>
      </w:r>
      <w:r>
        <w:rPr>
          <w:rFonts w:hint="eastAsia"/>
        </w:rPr>
        <w:t>трудового</w:t>
      </w:r>
      <w:r>
        <w:t></w:t>
      </w:r>
      <w:r>
        <w:rPr>
          <w:rFonts w:hint="eastAsia"/>
        </w:rPr>
        <w:t>договору</w:t>
      </w:r>
      <w:r>
        <w:t></w:t>
      </w:r>
      <w:r>
        <w:rPr>
          <w:rFonts w:hint="eastAsia"/>
        </w:rPr>
        <w:t>та</w:t>
      </w:r>
      <w:r>
        <w:t></w:t>
      </w:r>
      <w:r>
        <w:rPr>
          <w:rFonts w:hint="eastAsia"/>
        </w:rPr>
        <w:t>в</w:t>
      </w:r>
      <w:r>
        <w:t></w:t>
      </w:r>
      <w:r>
        <w:rPr>
          <w:rFonts w:hint="eastAsia"/>
        </w:rPr>
        <w:t>процесі</w:t>
      </w:r>
      <w:r>
        <w:t></w:t>
      </w:r>
      <w:r>
        <w:rPr>
          <w:rFonts w:hint="eastAsia"/>
        </w:rPr>
        <w:t>трудової</w:t>
      </w:r>
    </w:p>
    <w:p w:rsidR="0004600A" w:rsidRDefault="0004600A" w:rsidP="0004600A">
      <w:r>
        <w:rPr>
          <w:rFonts w:hint="eastAsia"/>
        </w:rPr>
        <w:t>діяльності</w:t>
      </w:r>
      <w:r>
        <w:t></w:t>
      </w:r>
      <w:r>
        <w:t></w:t>
      </w:r>
      <w:r>
        <w:rPr>
          <w:rFonts w:hint="eastAsia"/>
        </w:rPr>
        <w:t>доцільно</w:t>
      </w:r>
      <w:r>
        <w:t></w:t>
      </w:r>
      <w:r>
        <w:rPr>
          <w:rFonts w:hint="eastAsia"/>
        </w:rPr>
        <w:t>передбачити</w:t>
      </w:r>
      <w:r>
        <w:t></w:t>
      </w:r>
      <w:r>
        <w:rPr>
          <w:rFonts w:hint="eastAsia"/>
        </w:rPr>
        <w:t>роботодавцям</w:t>
      </w:r>
      <w:r>
        <w:t></w:t>
      </w:r>
      <w:r>
        <w:t></w:t>
      </w:r>
      <w:r>
        <w:rPr>
          <w:rFonts w:hint="eastAsia"/>
        </w:rPr>
        <w:t>які</w:t>
      </w:r>
      <w:r>
        <w:t></w:t>
      </w:r>
      <w:r>
        <w:rPr>
          <w:rFonts w:hint="eastAsia"/>
        </w:rPr>
        <w:t>перевищують</w:t>
      </w:r>
    </w:p>
    <w:p w:rsidR="0004600A" w:rsidRDefault="0004600A" w:rsidP="0004600A">
      <w:r>
        <w:rPr>
          <w:rFonts w:hint="eastAsia"/>
        </w:rPr>
        <w:t>встановлені</w:t>
      </w:r>
      <w:r>
        <w:t></w:t>
      </w:r>
      <w:r>
        <w:rPr>
          <w:rFonts w:hint="eastAsia"/>
        </w:rPr>
        <w:t>нормативи</w:t>
      </w:r>
      <w:r>
        <w:t></w:t>
      </w:r>
      <w:r>
        <w:rPr>
          <w:rFonts w:hint="eastAsia"/>
        </w:rPr>
        <w:t>для</w:t>
      </w:r>
      <w:r>
        <w:t></w:t>
      </w:r>
      <w:r>
        <w:rPr>
          <w:rFonts w:hint="eastAsia"/>
        </w:rPr>
        <w:t>працевлаштування</w:t>
      </w:r>
      <w:r>
        <w:t></w:t>
      </w:r>
      <w:r>
        <w:rPr>
          <w:rFonts w:hint="eastAsia"/>
        </w:rPr>
        <w:t>інвалідів</w:t>
      </w:r>
      <w:r>
        <w:t></w:t>
      </w:r>
      <w:r>
        <w:rPr>
          <w:rFonts w:hint="eastAsia"/>
        </w:rPr>
        <w:t>та</w:t>
      </w:r>
      <w:r>
        <w:t></w:t>
      </w:r>
      <w:r>
        <w:rPr>
          <w:rFonts w:hint="eastAsia"/>
        </w:rPr>
        <w:t>створюють</w:t>
      </w:r>
    </w:p>
    <w:p w:rsidR="0004600A" w:rsidRDefault="0004600A" w:rsidP="0004600A">
      <w:r>
        <w:rPr>
          <w:rFonts w:hint="eastAsia"/>
        </w:rPr>
        <w:t>додаткові</w:t>
      </w:r>
      <w:r>
        <w:t></w:t>
      </w:r>
      <w:r>
        <w:rPr>
          <w:rFonts w:hint="eastAsia"/>
        </w:rPr>
        <w:t>робочі</w:t>
      </w:r>
      <w:r>
        <w:t></w:t>
      </w:r>
      <w:r>
        <w:rPr>
          <w:rFonts w:hint="eastAsia"/>
        </w:rPr>
        <w:t>місця</w:t>
      </w:r>
      <w:r>
        <w:t></w:t>
      </w:r>
      <w:r>
        <w:rPr>
          <w:rFonts w:hint="eastAsia"/>
        </w:rPr>
        <w:t>для</w:t>
      </w:r>
      <w:r>
        <w:t></w:t>
      </w:r>
      <w:r>
        <w:rPr>
          <w:rFonts w:hint="eastAsia"/>
        </w:rPr>
        <w:t>інвалідів</w:t>
      </w:r>
      <w:r>
        <w:t></w:t>
      </w:r>
      <w:r>
        <w:t></w:t>
      </w:r>
      <w:r>
        <w:rPr>
          <w:rFonts w:hint="eastAsia"/>
        </w:rPr>
        <w:t>більш</w:t>
      </w:r>
      <w:r>
        <w:t></w:t>
      </w:r>
      <w:r>
        <w:rPr>
          <w:rFonts w:hint="eastAsia"/>
        </w:rPr>
        <w:t>вагомі</w:t>
      </w:r>
      <w:r>
        <w:t></w:t>
      </w:r>
      <w:r>
        <w:rPr>
          <w:rFonts w:hint="eastAsia"/>
        </w:rPr>
        <w:t>пільгові</w:t>
      </w:r>
      <w:r>
        <w:t></w:t>
      </w:r>
      <w:r>
        <w:rPr>
          <w:rFonts w:hint="eastAsia"/>
        </w:rPr>
        <w:t>умови</w:t>
      </w:r>
      <w:r>
        <w:t></w:t>
      </w:r>
      <w:r>
        <w:rPr>
          <w:rFonts w:hint="eastAsia"/>
        </w:rPr>
        <w:t>для</w:t>
      </w:r>
    </w:p>
    <w:p w:rsidR="0004600A" w:rsidRDefault="0004600A" w:rsidP="0004600A">
      <w:r>
        <w:rPr>
          <w:rFonts w:hint="eastAsia"/>
        </w:rPr>
        <w:t>функціонування</w:t>
      </w:r>
      <w:r>
        <w:t></w:t>
      </w:r>
      <w:r>
        <w:rPr>
          <w:rFonts w:hint="eastAsia"/>
        </w:rPr>
        <w:t>їх</w:t>
      </w:r>
      <w:r>
        <w:t></w:t>
      </w:r>
      <w:r>
        <w:rPr>
          <w:rFonts w:hint="eastAsia"/>
        </w:rPr>
        <w:t>на</w:t>
      </w:r>
      <w:r>
        <w:t></w:t>
      </w:r>
      <w:r>
        <w:rPr>
          <w:rFonts w:hint="eastAsia"/>
        </w:rPr>
        <w:t>ринку</w:t>
      </w:r>
      <w:r>
        <w:t></w:t>
      </w:r>
      <w:r>
        <w:rPr>
          <w:rFonts w:hint="eastAsia"/>
        </w:rPr>
        <w:t>праці</w:t>
      </w:r>
      <w:r>
        <w:t></w:t>
      </w:r>
      <w:r>
        <w:rPr>
          <w:rFonts w:hint="eastAsia"/>
        </w:rPr>
        <w:t>у</w:t>
      </w:r>
      <w:r>
        <w:t></w:t>
      </w:r>
      <w:r>
        <w:rPr>
          <w:rFonts w:hint="eastAsia"/>
        </w:rPr>
        <w:t>формі</w:t>
      </w:r>
      <w:r>
        <w:t></w:t>
      </w:r>
      <w:r>
        <w:rPr>
          <w:rFonts w:hint="eastAsia"/>
        </w:rPr>
        <w:t>пільгового</w:t>
      </w:r>
      <w:r>
        <w:t></w:t>
      </w:r>
      <w:r>
        <w:rPr>
          <w:rFonts w:hint="eastAsia"/>
        </w:rPr>
        <w:t>кредитування</w:t>
      </w:r>
      <w:r>
        <w:t></w:t>
      </w:r>
      <w:r>
        <w:rPr>
          <w:rFonts w:hint="eastAsia"/>
        </w:rPr>
        <w:t>їхньої</w:t>
      </w:r>
    </w:p>
    <w:p w:rsidR="0004600A" w:rsidRDefault="0004600A" w:rsidP="0004600A">
      <w:r>
        <w:rPr>
          <w:rFonts w:hint="eastAsia"/>
        </w:rPr>
        <w:t>діяльності</w:t>
      </w:r>
      <w:r>
        <w:t></w:t>
      </w:r>
    </w:p>
    <w:p w:rsidR="0004600A" w:rsidRDefault="0004600A" w:rsidP="0004600A">
      <w:r>
        <w:t></w:t>
      </w:r>
      <w:r>
        <w:t></w:t>
      </w:r>
      <w:r>
        <w:t></w:t>
      </w:r>
      <w:r>
        <w:rPr>
          <w:rFonts w:hint="eastAsia"/>
        </w:rPr>
        <w:t>Обґрунтовується</w:t>
      </w:r>
      <w:r>
        <w:t></w:t>
      </w:r>
      <w:r>
        <w:rPr>
          <w:rFonts w:hint="eastAsia"/>
        </w:rPr>
        <w:t>необхідність</w:t>
      </w:r>
      <w:r>
        <w:t></w:t>
      </w:r>
      <w:r>
        <w:rPr>
          <w:rFonts w:hint="eastAsia"/>
        </w:rPr>
        <w:t>передбачити</w:t>
      </w:r>
      <w:r>
        <w:t></w:t>
      </w:r>
      <w:r>
        <w:rPr>
          <w:rFonts w:hint="eastAsia"/>
        </w:rPr>
        <w:t>обов’язок</w:t>
      </w:r>
      <w:r>
        <w:t></w:t>
      </w:r>
      <w:r>
        <w:rPr>
          <w:rFonts w:hint="eastAsia"/>
        </w:rPr>
        <w:t>роботодавця</w:t>
      </w:r>
    </w:p>
    <w:p w:rsidR="0004600A" w:rsidRDefault="0004600A" w:rsidP="0004600A">
      <w:r>
        <w:rPr>
          <w:rFonts w:hint="eastAsia"/>
        </w:rPr>
        <w:t>разом</w:t>
      </w:r>
      <w:r>
        <w:t></w:t>
      </w:r>
      <w:r>
        <w:rPr>
          <w:rFonts w:hint="eastAsia"/>
        </w:rPr>
        <w:t>з</w:t>
      </w:r>
      <w:r>
        <w:t></w:t>
      </w:r>
      <w:r>
        <w:rPr>
          <w:rFonts w:hint="eastAsia"/>
        </w:rPr>
        <w:t>письмовим</w:t>
      </w:r>
      <w:r>
        <w:t></w:t>
      </w:r>
      <w:r>
        <w:rPr>
          <w:rFonts w:hint="eastAsia"/>
        </w:rPr>
        <w:t>попередженням</w:t>
      </w:r>
      <w:r>
        <w:t></w:t>
      </w:r>
      <w:r>
        <w:rPr>
          <w:rFonts w:hint="eastAsia"/>
        </w:rPr>
        <w:t>працівника</w:t>
      </w:r>
      <w:r>
        <w:t></w:t>
      </w:r>
      <w:r>
        <w:rPr>
          <w:rFonts w:hint="eastAsia"/>
        </w:rPr>
        <w:t>про</w:t>
      </w:r>
      <w:r>
        <w:t></w:t>
      </w:r>
      <w:r>
        <w:rPr>
          <w:rFonts w:hint="eastAsia"/>
        </w:rPr>
        <w:t>невідповідність</w:t>
      </w:r>
      <w:r>
        <w:t></w:t>
      </w:r>
      <w:r>
        <w:rPr>
          <w:rFonts w:hint="eastAsia"/>
        </w:rPr>
        <w:t>роботі</w:t>
      </w:r>
      <w:r>
        <w:t></w:t>
      </w:r>
      <w:r>
        <w:t></w:t>
      </w:r>
      <w:r>
        <w:rPr>
          <w:rFonts w:hint="eastAsia"/>
        </w:rPr>
        <w:t>що</w:t>
      </w:r>
    </w:p>
    <w:p w:rsidR="0004600A" w:rsidRDefault="0004600A" w:rsidP="0004600A">
      <w:r>
        <w:rPr>
          <w:rFonts w:hint="eastAsia"/>
        </w:rPr>
        <w:t>йому</w:t>
      </w:r>
      <w:r>
        <w:t></w:t>
      </w:r>
      <w:r>
        <w:rPr>
          <w:rFonts w:hint="eastAsia"/>
        </w:rPr>
        <w:t>доручалась</w:t>
      </w:r>
      <w:r>
        <w:t></w:t>
      </w:r>
      <w:r>
        <w:t></w:t>
      </w:r>
      <w:r>
        <w:rPr>
          <w:rFonts w:hint="eastAsia"/>
        </w:rPr>
        <w:t>вказати</w:t>
      </w:r>
      <w:r>
        <w:t></w:t>
      </w:r>
      <w:r>
        <w:rPr>
          <w:rFonts w:hint="eastAsia"/>
        </w:rPr>
        <w:t>мотивовані</w:t>
      </w:r>
      <w:r>
        <w:t></w:t>
      </w:r>
      <w:r>
        <w:rPr>
          <w:rFonts w:hint="eastAsia"/>
        </w:rPr>
        <w:t>причини</w:t>
      </w:r>
      <w:r>
        <w:t></w:t>
      </w:r>
      <w:r>
        <w:rPr>
          <w:rFonts w:hint="eastAsia"/>
        </w:rPr>
        <w:t>незадовільного</w:t>
      </w:r>
      <w:r>
        <w:t></w:t>
      </w:r>
      <w:r>
        <w:rPr>
          <w:rFonts w:hint="eastAsia"/>
        </w:rPr>
        <w:t>результату</w:t>
      </w:r>
    </w:p>
    <w:p w:rsidR="0004600A" w:rsidRDefault="0004600A" w:rsidP="0004600A">
      <w:r>
        <w:rPr>
          <w:rFonts w:hint="eastAsia"/>
        </w:rPr>
        <w:t>випробування</w:t>
      </w:r>
      <w:r>
        <w:t></w:t>
      </w:r>
      <w:r>
        <w:rPr>
          <w:rFonts w:hint="eastAsia"/>
        </w:rPr>
        <w:t>з</w:t>
      </w:r>
      <w:r>
        <w:t></w:t>
      </w:r>
      <w:r>
        <w:rPr>
          <w:rFonts w:hint="eastAsia"/>
        </w:rPr>
        <w:t>врученням</w:t>
      </w:r>
      <w:r>
        <w:t></w:t>
      </w:r>
      <w:r>
        <w:rPr>
          <w:rFonts w:hint="eastAsia"/>
        </w:rPr>
        <w:t>письмового</w:t>
      </w:r>
      <w:r>
        <w:t></w:t>
      </w:r>
      <w:r>
        <w:rPr>
          <w:rFonts w:hint="eastAsia"/>
        </w:rPr>
        <w:t>висновку</w:t>
      </w:r>
      <w:r>
        <w:t></w:t>
      </w:r>
      <w:r>
        <w:rPr>
          <w:rFonts w:hint="eastAsia"/>
        </w:rPr>
        <w:t>за</w:t>
      </w:r>
      <w:r>
        <w:t></w:t>
      </w:r>
      <w:r>
        <w:rPr>
          <w:rFonts w:hint="eastAsia"/>
        </w:rPr>
        <w:t>результатами</w:t>
      </w:r>
    </w:p>
    <w:p w:rsidR="0004600A" w:rsidRDefault="0004600A" w:rsidP="0004600A">
      <w:r>
        <w:rPr>
          <w:rFonts w:hint="eastAsia"/>
        </w:rPr>
        <w:t>випробування</w:t>
      </w:r>
      <w:r>
        <w:t></w:t>
      </w:r>
      <w:r>
        <w:rPr>
          <w:rFonts w:hint="eastAsia"/>
        </w:rPr>
        <w:t>працівнику</w:t>
      </w:r>
      <w:r>
        <w:t></w:t>
      </w:r>
      <w:r>
        <w:t></w:t>
      </w:r>
      <w:r>
        <w:rPr>
          <w:rFonts w:hint="eastAsia"/>
        </w:rPr>
        <w:t>а</w:t>
      </w:r>
      <w:r>
        <w:t></w:t>
      </w:r>
      <w:r>
        <w:rPr>
          <w:rFonts w:hint="eastAsia"/>
        </w:rPr>
        <w:t>також</w:t>
      </w:r>
      <w:r>
        <w:t></w:t>
      </w:r>
      <w:r>
        <w:rPr>
          <w:rFonts w:hint="eastAsia"/>
        </w:rPr>
        <w:t>визначити</w:t>
      </w:r>
      <w:r>
        <w:t></w:t>
      </w:r>
      <w:r>
        <w:rPr>
          <w:rFonts w:hint="eastAsia"/>
        </w:rPr>
        <w:t>право</w:t>
      </w:r>
      <w:r>
        <w:t></w:t>
      </w:r>
      <w:r>
        <w:rPr>
          <w:rFonts w:hint="eastAsia"/>
        </w:rPr>
        <w:t>працівника</w:t>
      </w:r>
      <w:r>
        <w:t></w:t>
      </w:r>
      <w:r>
        <w:rPr>
          <w:rFonts w:hint="eastAsia"/>
        </w:rPr>
        <w:t>на</w:t>
      </w:r>
      <w:r>
        <w:t></w:t>
      </w:r>
      <w:r>
        <w:rPr>
          <w:rFonts w:hint="eastAsia"/>
        </w:rPr>
        <w:t>вихідну</w:t>
      </w:r>
    </w:p>
    <w:p w:rsidR="0004600A" w:rsidRDefault="0004600A" w:rsidP="0004600A">
      <w:r>
        <w:rPr>
          <w:rFonts w:hint="eastAsia"/>
        </w:rPr>
        <w:t>допомогу</w:t>
      </w:r>
      <w:r>
        <w:t></w:t>
      </w:r>
      <w:r>
        <w:rPr>
          <w:rFonts w:hint="eastAsia"/>
        </w:rPr>
        <w:t>в</w:t>
      </w:r>
      <w:r>
        <w:t></w:t>
      </w:r>
      <w:r>
        <w:rPr>
          <w:rFonts w:hint="eastAsia"/>
        </w:rPr>
        <w:t>розмірі</w:t>
      </w:r>
      <w:r>
        <w:t></w:t>
      </w:r>
      <w:r>
        <w:rPr>
          <w:rFonts w:hint="eastAsia"/>
        </w:rPr>
        <w:t>середньої</w:t>
      </w:r>
      <w:r>
        <w:t></w:t>
      </w:r>
      <w:r>
        <w:rPr>
          <w:rFonts w:hint="eastAsia"/>
        </w:rPr>
        <w:t>заробітної</w:t>
      </w:r>
      <w:r>
        <w:t></w:t>
      </w:r>
      <w:r>
        <w:rPr>
          <w:rFonts w:hint="eastAsia"/>
        </w:rPr>
        <w:t>плати</w:t>
      </w:r>
      <w:r>
        <w:t></w:t>
      </w:r>
      <w:r>
        <w:t></w:t>
      </w:r>
      <w:r>
        <w:rPr>
          <w:rFonts w:hint="eastAsia"/>
        </w:rPr>
        <w:t>що</w:t>
      </w:r>
      <w:r>
        <w:t></w:t>
      </w:r>
      <w:r>
        <w:rPr>
          <w:rFonts w:hint="eastAsia"/>
        </w:rPr>
        <w:t>спрямовуватиме</w:t>
      </w:r>
    </w:p>
    <w:p w:rsidR="0004600A" w:rsidRDefault="0004600A" w:rsidP="0004600A">
      <w:r>
        <w:rPr>
          <w:rFonts w:hint="eastAsia"/>
        </w:rPr>
        <w:t>роботодавців</w:t>
      </w:r>
      <w:r>
        <w:t></w:t>
      </w:r>
      <w:r>
        <w:rPr>
          <w:rFonts w:hint="eastAsia"/>
        </w:rPr>
        <w:t>більш</w:t>
      </w:r>
      <w:r>
        <w:t></w:t>
      </w:r>
      <w:r>
        <w:rPr>
          <w:rFonts w:hint="eastAsia"/>
        </w:rPr>
        <w:t>відповідально</w:t>
      </w:r>
      <w:r>
        <w:t></w:t>
      </w:r>
      <w:r>
        <w:rPr>
          <w:rFonts w:hint="eastAsia"/>
        </w:rPr>
        <w:t>відноситись</w:t>
      </w:r>
      <w:r>
        <w:t></w:t>
      </w:r>
      <w:r>
        <w:rPr>
          <w:rFonts w:hint="eastAsia"/>
        </w:rPr>
        <w:t>до</w:t>
      </w:r>
      <w:r>
        <w:t></w:t>
      </w:r>
      <w:r>
        <w:rPr>
          <w:rFonts w:hint="eastAsia"/>
        </w:rPr>
        <w:t>фактів</w:t>
      </w:r>
      <w:r>
        <w:t></w:t>
      </w:r>
      <w:r>
        <w:rPr>
          <w:rFonts w:hint="eastAsia"/>
        </w:rPr>
        <w:t>встановлення</w:t>
      </w:r>
    </w:p>
    <w:p w:rsidR="0004600A" w:rsidRDefault="0004600A" w:rsidP="0004600A">
      <w:r>
        <w:rPr>
          <w:rFonts w:hint="eastAsia"/>
        </w:rPr>
        <w:t>випробування</w:t>
      </w:r>
      <w:r>
        <w:t></w:t>
      </w:r>
      <w:r>
        <w:rPr>
          <w:rFonts w:hint="eastAsia"/>
        </w:rPr>
        <w:t>та</w:t>
      </w:r>
      <w:r>
        <w:t></w:t>
      </w:r>
      <w:r>
        <w:rPr>
          <w:rFonts w:hint="eastAsia"/>
        </w:rPr>
        <w:t>визначення</w:t>
      </w:r>
      <w:r>
        <w:t></w:t>
      </w:r>
      <w:r>
        <w:rPr>
          <w:rFonts w:hint="eastAsia"/>
        </w:rPr>
        <w:t>його</w:t>
      </w:r>
      <w:r>
        <w:t></w:t>
      </w:r>
      <w:r>
        <w:rPr>
          <w:rFonts w:hint="eastAsia"/>
        </w:rPr>
        <w:t>наслідків</w:t>
      </w:r>
      <w:r>
        <w:t></w:t>
      </w:r>
    </w:p>
    <w:p w:rsidR="0004600A" w:rsidRDefault="0004600A" w:rsidP="0004600A">
      <w:r>
        <w:t></w:t>
      </w:r>
      <w:r>
        <w:t></w:t>
      </w:r>
      <w:r>
        <w:t></w:t>
      </w:r>
      <w:r>
        <w:rPr>
          <w:rFonts w:hint="eastAsia"/>
        </w:rPr>
        <w:t>Аналіз</w:t>
      </w:r>
      <w:r>
        <w:t></w:t>
      </w:r>
      <w:r>
        <w:rPr>
          <w:rFonts w:hint="eastAsia"/>
        </w:rPr>
        <w:t>практики</w:t>
      </w:r>
      <w:r>
        <w:t></w:t>
      </w:r>
      <w:r>
        <w:rPr>
          <w:rFonts w:hint="eastAsia"/>
        </w:rPr>
        <w:t>трудових</w:t>
      </w:r>
      <w:r>
        <w:t></w:t>
      </w:r>
      <w:r>
        <w:rPr>
          <w:rFonts w:hint="eastAsia"/>
        </w:rPr>
        <w:t>правовідносин</w:t>
      </w:r>
      <w:r>
        <w:t></w:t>
      </w:r>
      <w:r>
        <w:rPr>
          <w:rFonts w:hint="eastAsia"/>
        </w:rPr>
        <w:t>дозволяє</w:t>
      </w:r>
      <w:r>
        <w:t></w:t>
      </w:r>
      <w:r>
        <w:rPr>
          <w:rFonts w:hint="eastAsia"/>
        </w:rPr>
        <w:t>констатувати</w:t>
      </w:r>
      <w:r>
        <w:t></w:t>
      </w:r>
    </w:p>
    <w:p w:rsidR="0004600A" w:rsidRDefault="0004600A" w:rsidP="0004600A">
      <w:r>
        <w:rPr>
          <w:rFonts w:hint="eastAsia"/>
        </w:rPr>
        <w:t>що</w:t>
      </w:r>
      <w:r>
        <w:t></w:t>
      </w:r>
      <w:r>
        <w:rPr>
          <w:rFonts w:hint="eastAsia"/>
        </w:rPr>
        <w:t>порушення</w:t>
      </w:r>
      <w:r>
        <w:t></w:t>
      </w:r>
      <w:r>
        <w:rPr>
          <w:rFonts w:hint="eastAsia"/>
        </w:rPr>
        <w:t>принципу</w:t>
      </w:r>
      <w:r>
        <w:t></w:t>
      </w:r>
      <w:r>
        <w:rPr>
          <w:rFonts w:hint="eastAsia"/>
        </w:rPr>
        <w:t>сприятливості</w:t>
      </w:r>
      <w:r>
        <w:t></w:t>
      </w:r>
      <w:r>
        <w:t></w:t>
      </w:r>
      <w:r>
        <w:t></w:t>
      </w:r>
      <w:r>
        <w:t></w:t>
      </w:r>
      <w:r>
        <w:t></w:t>
      </w:r>
      <w:r>
        <w:t></w:t>
      </w:r>
      <w:r>
        <w:t></w:t>
      </w:r>
      <w:r>
        <w:t></w:t>
      </w:r>
      <w:r>
        <w:t></w:t>
      </w:r>
      <w:r>
        <w:t></w:t>
      </w:r>
      <w:r>
        <w:t></w:t>
      </w:r>
      <w:r>
        <w:t></w:t>
      </w:r>
      <w:r>
        <w:t></w:t>
      </w:r>
      <w:r>
        <w:t></w:t>
      </w:r>
      <w:r>
        <w:rPr>
          <w:rFonts w:hint="eastAsia"/>
        </w:rPr>
        <w:t>насамперед</w:t>
      </w:r>
      <w:r>
        <w:t></w:t>
      </w:r>
      <w:r>
        <w:rPr>
          <w:rFonts w:hint="eastAsia"/>
        </w:rPr>
        <w:t>торкається</w:t>
      </w:r>
    </w:p>
    <w:p w:rsidR="0004600A" w:rsidRDefault="0004600A" w:rsidP="0004600A">
      <w:r>
        <w:rPr>
          <w:rFonts w:hint="eastAsia"/>
        </w:rPr>
        <w:t>права</w:t>
      </w:r>
      <w:r>
        <w:t></w:t>
      </w:r>
      <w:r>
        <w:rPr>
          <w:rFonts w:hint="eastAsia"/>
        </w:rPr>
        <w:t>на</w:t>
      </w:r>
      <w:r>
        <w:t></w:t>
      </w:r>
      <w:r>
        <w:rPr>
          <w:rFonts w:hint="eastAsia"/>
        </w:rPr>
        <w:t>оплату</w:t>
      </w:r>
      <w:r>
        <w:t></w:t>
      </w:r>
      <w:r>
        <w:rPr>
          <w:rFonts w:hint="eastAsia"/>
        </w:rPr>
        <w:t>праці</w:t>
      </w:r>
      <w:r>
        <w:t></w:t>
      </w:r>
      <w:r>
        <w:t></w:t>
      </w:r>
      <w:r>
        <w:rPr>
          <w:rFonts w:hint="eastAsia"/>
        </w:rPr>
        <w:t>права</w:t>
      </w:r>
      <w:r>
        <w:t></w:t>
      </w:r>
      <w:r>
        <w:rPr>
          <w:rFonts w:hint="eastAsia"/>
        </w:rPr>
        <w:t>на</w:t>
      </w:r>
      <w:r>
        <w:t></w:t>
      </w:r>
      <w:r>
        <w:rPr>
          <w:rFonts w:hint="eastAsia"/>
        </w:rPr>
        <w:t>відпустки</w:t>
      </w:r>
      <w:r>
        <w:t></w:t>
      </w:r>
      <w:r>
        <w:t></w:t>
      </w:r>
      <w:r>
        <w:rPr>
          <w:rFonts w:hint="eastAsia"/>
        </w:rPr>
        <w:t>неправомірного</w:t>
      </w:r>
      <w:r>
        <w:t></w:t>
      </w:r>
      <w:r>
        <w:rPr>
          <w:rFonts w:hint="eastAsia"/>
        </w:rPr>
        <w:t>розширення</w:t>
      </w:r>
      <w:r>
        <w:t></w:t>
      </w:r>
      <w:r>
        <w:rPr>
          <w:rFonts w:hint="eastAsia"/>
        </w:rPr>
        <w:t>видів</w:t>
      </w:r>
    </w:p>
    <w:p w:rsidR="0004600A" w:rsidRDefault="0004600A" w:rsidP="0004600A">
      <w:r>
        <w:rPr>
          <w:rFonts w:hint="eastAsia"/>
        </w:rPr>
        <w:t>дисциплінарних</w:t>
      </w:r>
      <w:r>
        <w:t></w:t>
      </w:r>
      <w:r>
        <w:rPr>
          <w:rFonts w:hint="eastAsia"/>
        </w:rPr>
        <w:t>стягнень</w:t>
      </w:r>
      <w:r>
        <w:t></w:t>
      </w:r>
      <w:r>
        <w:rPr>
          <w:rFonts w:hint="eastAsia"/>
        </w:rPr>
        <w:t>за</w:t>
      </w:r>
      <w:r>
        <w:t></w:t>
      </w:r>
      <w:r>
        <w:rPr>
          <w:rFonts w:hint="eastAsia"/>
        </w:rPr>
        <w:t>рахунок</w:t>
      </w:r>
      <w:r>
        <w:t></w:t>
      </w:r>
      <w:r>
        <w:rPr>
          <w:rFonts w:hint="eastAsia"/>
        </w:rPr>
        <w:t>штрафів</w:t>
      </w:r>
      <w:r>
        <w:t></w:t>
      </w:r>
      <w:r>
        <w:t></w:t>
      </w:r>
      <w:r>
        <w:rPr>
          <w:rFonts w:hint="eastAsia"/>
        </w:rPr>
        <w:t>незаконного</w:t>
      </w:r>
      <w:r>
        <w:t></w:t>
      </w:r>
      <w:r>
        <w:rPr>
          <w:rFonts w:hint="eastAsia"/>
        </w:rPr>
        <w:t>застосування</w:t>
      </w:r>
    </w:p>
    <w:p w:rsidR="0004600A" w:rsidRDefault="0004600A" w:rsidP="0004600A">
      <w:r>
        <w:rPr>
          <w:rFonts w:hint="eastAsia"/>
        </w:rPr>
        <w:t>поліграфів</w:t>
      </w:r>
      <w:r>
        <w:t></w:t>
      </w:r>
      <w:r>
        <w:t></w:t>
      </w:r>
      <w:r>
        <w:rPr>
          <w:rFonts w:hint="eastAsia"/>
        </w:rPr>
        <w:t>детекторів</w:t>
      </w:r>
      <w:r>
        <w:t></w:t>
      </w:r>
      <w:r>
        <w:rPr>
          <w:rFonts w:hint="eastAsia"/>
        </w:rPr>
        <w:t>брехні</w:t>
      </w:r>
      <w:r>
        <w:t></w:t>
      </w:r>
      <w:r>
        <w:t></w:t>
      </w:r>
      <w:r>
        <w:rPr>
          <w:rFonts w:hint="eastAsia"/>
        </w:rPr>
        <w:t>як</w:t>
      </w:r>
      <w:r>
        <w:t></w:t>
      </w:r>
      <w:r>
        <w:rPr>
          <w:rFonts w:hint="eastAsia"/>
        </w:rPr>
        <w:t>при</w:t>
      </w:r>
      <w:r>
        <w:t></w:t>
      </w:r>
      <w:r>
        <w:rPr>
          <w:rFonts w:hint="eastAsia"/>
        </w:rPr>
        <w:t>прийнятті</w:t>
      </w:r>
      <w:r>
        <w:t></w:t>
      </w:r>
      <w:r>
        <w:rPr>
          <w:rFonts w:hint="eastAsia"/>
        </w:rPr>
        <w:t>на</w:t>
      </w:r>
      <w:r>
        <w:t></w:t>
      </w:r>
      <w:r>
        <w:rPr>
          <w:rFonts w:hint="eastAsia"/>
        </w:rPr>
        <w:t>роботу</w:t>
      </w:r>
      <w:r>
        <w:t></w:t>
      </w:r>
      <w:r>
        <w:t></w:t>
      </w:r>
      <w:r>
        <w:rPr>
          <w:rFonts w:hint="eastAsia"/>
        </w:rPr>
        <w:t>так</w:t>
      </w:r>
      <w:r>
        <w:t></w:t>
      </w:r>
      <w:r>
        <w:rPr>
          <w:rFonts w:hint="eastAsia"/>
        </w:rPr>
        <w:t>і</w:t>
      </w:r>
      <w:r>
        <w:t></w:t>
      </w:r>
      <w:r>
        <w:rPr>
          <w:rFonts w:hint="eastAsia"/>
        </w:rPr>
        <w:t>з</w:t>
      </w:r>
      <w:r>
        <w:t></w:t>
      </w:r>
      <w:r>
        <w:rPr>
          <w:rFonts w:hint="eastAsia"/>
        </w:rPr>
        <w:t>метою</w:t>
      </w:r>
    </w:p>
    <w:p w:rsidR="0004600A" w:rsidRDefault="0004600A" w:rsidP="0004600A">
      <w:r>
        <w:t></w:t>
      </w:r>
      <w:r>
        <w:t></w:t>
      </w:r>
      <w:r>
        <w:t></w:t>
      </w:r>
    </w:p>
    <w:p w:rsidR="0004600A" w:rsidRDefault="0004600A" w:rsidP="0004600A">
      <w:r>
        <w:rPr>
          <w:rFonts w:hint="eastAsia"/>
        </w:rPr>
        <w:t>перевірки</w:t>
      </w:r>
      <w:r>
        <w:t></w:t>
      </w:r>
      <w:r>
        <w:rPr>
          <w:rFonts w:hint="eastAsia"/>
        </w:rPr>
        <w:t>діяльності</w:t>
      </w:r>
      <w:r>
        <w:t></w:t>
      </w:r>
      <w:r>
        <w:rPr>
          <w:rFonts w:hint="eastAsia"/>
        </w:rPr>
        <w:t>працівників</w:t>
      </w:r>
      <w:r>
        <w:t></w:t>
      </w:r>
      <w:r>
        <w:t></w:t>
      </w:r>
      <w:r>
        <w:rPr>
          <w:rFonts w:hint="eastAsia"/>
        </w:rPr>
        <w:t>погіршення</w:t>
      </w:r>
      <w:r>
        <w:t></w:t>
      </w:r>
      <w:r>
        <w:rPr>
          <w:rFonts w:hint="eastAsia"/>
        </w:rPr>
        <w:t>становища</w:t>
      </w:r>
      <w:r>
        <w:t></w:t>
      </w:r>
      <w:r>
        <w:rPr>
          <w:rFonts w:hint="eastAsia"/>
        </w:rPr>
        <w:t>працівників</w:t>
      </w:r>
    </w:p>
    <w:p w:rsidR="0004600A" w:rsidRDefault="0004600A" w:rsidP="0004600A">
      <w:r>
        <w:rPr>
          <w:rFonts w:hint="eastAsia"/>
        </w:rPr>
        <w:t>порівняно</w:t>
      </w:r>
      <w:r>
        <w:t></w:t>
      </w:r>
      <w:r>
        <w:rPr>
          <w:rFonts w:hint="eastAsia"/>
        </w:rPr>
        <w:t>з</w:t>
      </w:r>
      <w:r>
        <w:t></w:t>
      </w:r>
      <w:r>
        <w:rPr>
          <w:rFonts w:hint="eastAsia"/>
        </w:rPr>
        <w:t>вимогами</w:t>
      </w:r>
      <w:r>
        <w:t></w:t>
      </w:r>
      <w:r>
        <w:rPr>
          <w:rFonts w:hint="eastAsia"/>
        </w:rPr>
        <w:t>чинного</w:t>
      </w:r>
      <w:r>
        <w:t></w:t>
      </w:r>
      <w:r>
        <w:rPr>
          <w:rFonts w:hint="eastAsia"/>
        </w:rPr>
        <w:t>законодавства</w:t>
      </w:r>
      <w:r>
        <w:t></w:t>
      </w:r>
      <w:r>
        <w:rPr>
          <w:rFonts w:hint="eastAsia"/>
        </w:rPr>
        <w:t>у</w:t>
      </w:r>
      <w:r>
        <w:t></w:t>
      </w:r>
      <w:r>
        <w:rPr>
          <w:rFonts w:hint="eastAsia"/>
        </w:rPr>
        <w:t>змісті</w:t>
      </w:r>
      <w:r>
        <w:t></w:t>
      </w:r>
      <w:r>
        <w:rPr>
          <w:rFonts w:hint="eastAsia"/>
        </w:rPr>
        <w:t>контракту</w:t>
      </w:r>
      <w:r>
        <w:t></w:t>
      </w:r>
      <w:r>
        <w:rPr>
          <w:rFonts w:hint="eastAsia"/>
        </w:rPr>
        <w:t>як</w:t>
      </w:r>
      <w:r>
        <w:t></w:t>
      </w:r>
      <w:r>
        <w:rPr>
          <w:rFonts w:hint="eastAsia"/>
        </w:rPr>
        <w:t>особливого</w:t>
      </w:r>
    </w:p>
    <w:p w:rsidR="0004600A" w:rsidRDefault="0004600A" w:rsidP="0004600A">
      <w:r>
        <w:rPr>
          <w:rFonts w:hint="eastAsia"/>
        </w:rPr>
        <w:t>виду</w:t>
      </w:r>
      <w:r>
        <w:t></w:t>
      </w:r>
      <w:r>
        <w:rPr>
          <w:rFonts w:hint="eastAsia"/>
        </w:rPr>
        <w:t>трудового</w:t>
      </w:r>
      <w:r>
        <w:t></w:t>
      </w:r>
      <w:r>
        <w:rPr>
          <w:rFonts w:hint="eastAsia"/>
        </w:rPr>
        <w:t>договору</w:t>
      </w:r>
      <w:r>
        <w:t></w:t>
      </w:r>
    </w:p>
    <w:p w:rsidR="0004600A" w:rsidRDefault="0004600A" w:rsidP="0004600A">
      <w:r>
        <w:t></w:t>
      </w:r>
      <w:r>
        <w:t></w:t>
      </w:r>
      <w:r>
        <w:t></w:t>
      </w:r>
      <w:r>
        <w:rPr>
          <w:rFonts w:hint="eastAsia"/>
        </w:rPr>
        <w:t>Порушення</w:t>
      </w:r>
      <w:r>
        <w:t></w:t>
      </w:r>
      <w:r>
        <w:rPr>
          <w:rFonts w:hint="eastAsia"/>
        </w:rPr>
        <w:t>виробничої</w:t>
      </w:r>
      <w:r>
        <w:t></w:t>
      </w:r>
      <w:r>
        <w:rPr>
          <w:rFonts w:hint="eastAsia"/>
        </w:rPr>
        <w:t>демократії</w:t>
      </w:r>
      <w:r>
        <w:t></w:t>
      </w:r>
      <w:r>
        <w:rPr>
          <w:rFonts w:hint="eastAsia"/>
        </w:rPr>
        <w:t>в</w:t>
      </w:r>
      <w:r>
        <w:t></w:t>
      </w:r>
      <w:r>
        <w:rPr>
          <w:rFonts w:hint="eastAsia"/>
        </w:rPr>
        <w:t>колективних</w:t>
      </w:r>
      <w:r>
        <w:t></w:t>
      </w:r>
      <w:r>
        <w:rPr>
          <w:rFonts w:hint="eastAsia"/>
        </w:rPr>
        <w:t>трудових</w:t>
      </w:r>
    </w:p>
    <w:p w:rsidR="0004600A" w:rsidRDefault="0004600A" w:rsidP="0004600A">
      <w:r>
        <w:rPr>
          <w:rFonts w:hint="eastAsia"/>
        </w:rPr>
        <w:t>правовідносинах</w:t>
      </w:r>
      <w:r>
        <w:t></w:t>
      </w:r>
      <w:r>
        <w:rPr>
          <w:rFonts w:hint="eastAsia"/>
        </w:rPr>
        <w:t>–</w:t>
      </w:r>
      <w:r>
        <w:t></w:t>
      </w:r>
      <w:r>
        <w:rPr>
          <w:rFonts w:hint="eastAsia"/>
        </w:rPr>
        <w:t>це</w:t>
      </w:r>
      <w:r>
        <w:t></w:t>
      </w:r>
      <w:r>
        <w:rPr>
          <w:rFonts w:hint="eastAsia"/>
        </w:rPr>
        <w:t>недотримання</w:t>
      </w:r>
      <w:r>
        <w:t></w:t>
      </w:r>
      <w:r>
        <w:rPr>
          <w:rFonts w:hint="eastAsia"/>
        </w:rPr>
        <w:t>права</w:t>
      </w:r>
      <w:r>
        <w:t></w:t>
      </w:r>
      <w:r>
        <w:rPr>
          <w:rFonts w:hint="eastAsia"/>
        </w:rPr>
        <w:t>працівників</w:t>
      </w:r>
      <w:r>
        <w:t></w:t>
      </w:r>
      <w:r>
        <w:rPr>
          <w:rFonts w:hint="eastAsia"/>
        </w:rPr>
        <w:t>на</w:t>
      </w:r>
      <w:r>
        <w:t></w:t>
      </w:r>
      <w:r>
        <w:t></w:t>
      </w:r>
      <w:r>
        <w:t></w:t>
      </w:r>
      <w:r>
        <w:t></w:t>
      </w:r>
      <w:r>
        <w:t></w:t>
      </w:r>
      <w:r>
        <w:rPr>
          <w:rFonts w:hint="eastAsia"/>
        </w:rPr>
        <w:t>безпосередню</w:t>
      </w:r>
    </w:p>
    <w:p w:rsidR="0004600A" w:rsidRDefault="0004600A" w:rsidP="0004600A">
      <w:r>
        <w:rPr>
          <w:rFonts w:hint="eastAsia"/>
        </w:rPr>
        <w:t>участь</w:t>
      </w:r>
      <w:r>
        <w:t></w:t>
      </w:r>
      <w:r>
        <w:rPr>
          <w:rFonts w:hint="eastAsia"/>
        </w:rPr>
        <w:t>в</w:t>
      </w:r>
      <w:r>
        <w:t></w:t>
      </w:r>
      <w:r>
        <w:rPr>
          <w:rFonts w:hint="eastAsia"/>
        </w:rPr>
        <w:t>управлінні</w:t>
      </w:r>
      <w:r>
        <w:t></w:t>
      </w:r>
      <w:r>
        <w:rPr>
          <w:rFonts w:hint="eastAsia"/>
        </w:rPr>
        <w:t>підприємством</w:t>
      </w:r>
      <w:r>
        <w:t></w:t>
      </w:r>
      <w:r>
        <w:t></w:t>
      </w:r>
      <w:r>
        <w:rPr>
          <w:rFonts w:hint="eastAsia"/>
        </w:rPr>
        <w:t>установою</w:t>
      </w:r>
      <w:r>
        <w:t></w:t>
      </w:r>
      <w:r>
        <w:t></w:t>
      </w:r>
      <w:r>
        <w:rPr>
          <w:rFonts w:hint="eastAsia"/>
        </w:rPr>
        <w:t>організацією</w:t>
      </w:r>
      <w:r>
        <w:t></w:t>
      </w:r>
      <w:r>
        <w:rPr>
          <w:rFonts w:hint="eastAsia"/>
        </w:rPr>
        <w:t>шляхом</w:t>
      </w:r>
    </w:p>
    <w:p w:rsidR="0004600A" w:rsidRDefault="0004600A" w:rsidP="0004600A">
      <w:r>
        <w:rPr>
          <w:rFonts w:hint="eastAsia"/>
        </w:rPr>
        <w:t>проведення</w:t>
      </w:r>
      <w:r>
        <w:t></w:t>
      </w:r>
      <w:r>
        <w:rPr>
          <w:rFonts w:hint="eastAsia"/>
        </w:rPr>
        <w:t>загальних</w:t>
      </w:r>
      <w:r>
        <w:t></w:t>
      </w:r>
      <w:r>
        <w:rPr>
          <w:rFonts w:hint="eastAsia"/>
        </w:rPr>
        <w:t>зборів</w:t>
      </w:r>
      <w:r>
        <w:t></w:t>
      </w:r>
      <w:r>
        <w:t></w:t>
      </w:r>
      <w:r>
        <w:rPr>
          <w:rFonts w:hint="eastAsia"/>
        </w:rPr>
        <w:t>конференцій</w:t>
      </w:r>
      <w:r>
        <w:t></w:t>
      </w:r>
      <w:r>
        <w:rPr>
          <w:rFonts w:hint="eastAsia"/>
        </w:rPr>
        <w:t>колективу</w:t>
      </w:r>
      <w:r>
        <w:t></w:t>
      </w:r>
      <w:r>
        <w:rPr>
          <w:rFonts w:hint="eastAsia"/>
        </w:rPr>
        <w:t>працівників</w:t>
      </w:r>
      <w:r>
        <w:t></w:t>
      </w:r>
    </w:p>
    <w:p w:rsidR="0004600A" w:rsidRDefault="0004600A" w:rsidP="0004600A">
      <w:r>
        <w:t></w:t>
      </w:r>
      <w:r>
        <w:t></w:t>
      </w:r>
      <w:r>
        <w:t></w:t>
      </w:r>
      <w:r>
        <w:rPr>
          <w:rFonts w:hint="eastAsia"/>
        </w:rPr>
        <w:t>укладання</w:t>
      </w:r>
      <w:r>
        <w:t></w:t>
      </w:r>
      <w:r>
        <w:rPr>
          <w:rFonts w:hint="eastAsia"/>
        </w:rPr>
        <w:t>колективних</w:t>
      </w:r>
      <w:r>
        <w:t></w:t>
      </w:r>
      <w:r>
        <w:rPr>
          <w:rFonts w:hint="eastAsia"/>
        </w:rPr>
        <w:t>договорів</w:t>
      </w:r>
      <w:r>
        <w:t></w:t>
      </w:r>
      <w:r>
        <w:t></w:t>
      </w:r>
      <w:r>
        <w:t></w:t>
      </w:r>
      <w:r>
        <w:t></w:t>
      </w:r>
      <w:r>
        <w:t></w:t>
      </w:r>
      <w:r>
        <w:rPr>
          <w:rFonts w:hint="eastAsia"/>
        </w:rPr>
        <w:t>вирішення</w:t>
      </w:r>
      <w:r>
        <w:t></w:t>
      </w:r>
      <w:r>
        <w:rPr>
          <w:rFonts w:hint="eastAsia"/>
        </w:rPr>
        <w:t>колективних</w:t>
      </w:r>
      <w:r>
        <w:t></w:t>
      </w:r>
      <w:r>
        <w:rPr>
          <w:rFonts w:hint="eastAsia"/>
        </w:rPr>
        <w:t>трудових</w:t>
      </w:r>
    </w:p>
    <w:p w:rsidR="0004600A" w:rsidRDefault="0004600A" w:rsidP="0004600A">
      <w:r>
        <w:rPr>
          <w:rFonts w:hint="eastAsia"/>
        </w:rPr>
        <w:t>спорів</w:t>
      </w:r>
      <w:r>
        <w:t></w:t>
      </w:r>
      <w:r>
        <w:t></w:t>
      </w:r>
      <w:r>
        <w:rPr>
          <w:rFonts w:hint="eastAsia"/>
        </w:rPr>
        <w:t>конфліктів</w:t>
      </w:r>
      <w:r>
        <w:t></w:t>
      </w:r>
      <w:r>
        <w:t></w:t>
      </w:r>
      <w:r>
        <w:rPr>
          <w:rFonts w:hint="eastAsia"/>
        </w:rPr>
        <w:t>шляхом</w:t>
      </w:r>
      <w:r>
        <w:t></w:t>
      </w:r>
      <w:r>
        <w:rPr>
          <w:rFonts w:hint="eastAsia"/>
        </w:rPr>
        <w:t>примирних</w:t>
      </w:r>
      <w:r>
        <w:t></w:t>
      </w:r>
      <w:r>
        <w:rPr>
          <w:rFonts w:hint="eastAsia"/>
        </w:rPr>
        <w:t>процедур</w:t>
      </w:r>
      <w:r>
        <w:t></w:t>
      </w:r>
      <w:r>
        <w:rPr>
          <w:rFonts w:hint="eastAsia"/>
        </w:rPr>
        <w:t>та</w:t>
      </w:r>
      <w:r>
        <w:t></w:t>
      </w:r>
      <w:r>
        <w:rPr>
          <w:rFonts w:hint="eastAsia"/>
        </w:rPr>
        <w:t>участі</w:t>
      </w:r>
      <w:r>
        <w:t></w:t>
      </w:r>
      <w:r>
        <w:rPr>
          <w:rFonts w:hint="eastAsia"/>
        </w:rPr>
        <w:t>у</w:t>
      </w:r>
      <w:r>
        <w:t></w:t>
      </w:r>
      <w:r>
        <w:rPr>
          <w:rFonts w:hint="eastAsia"/>
        </w:rPr>
        <w:t>страйку</w:t>
      </w:r>
      <w:r>
        <w:t></w:t>
      </w:r>
    </w:p>
    <w:p w:rsidR="0004600A" w:rsidRDefault="0004600A" w:rsidP="0004600A">
      <w:r>
        <w:t></w:t>
      </w:r>
      <w:r>
        <w:t></w:t>
      </w:r>
      <w:r>
        <w:t></w:t>
      </w:r>
      <w:r>
        <w:t></w:t>
      </w:r>
      <w:r>
        <w:rPr>
          <w:rFonts w:hint="eastAsia"/>
        </w:rPr>
        <w:t>Захисту</w:t>
      </w:r>
      <w:r>
        <w:t></w:t>
      </w:r>
      <w:r>
        <w:rPr>
          <w:rFonts w:hint="eastAsia"/>
        </w:rPr>
        <w:t>трудових</w:t>
      </w:r>
      <w:r>
        <w:t></w:t>
      </w:r>
      <w:r>
        <w:rPr>
          <w:rFonts w:hint="eastAsia"/>
        </w:rPr>
        <w:t>прав</w:t>
      </w:r>
      <w:r>
        <w:t></w:t>
      </w:r>
      <w:r>
        <w:rPr>
          <w:rFonts w:hint="eastAsia"/>
        </w:rPr>
        <w:t>працівників</w:t>
      </w:r>
      <w:r>
        <w:t></w:t>
      </w:r>
      <w:r>
        <w:rPr>
          <w:rFonts w:hint="eastAsia"/>
        </w:rPr>
        <w:t>у</w:t>
      </w:r>
      <w:r>
        <w:t></w:t>
      </w:r>
      <w:r>
        <w:rPr>
          <w:rFonts w:hint="eastAsia"/>
        </w:rPr>
        <w:t>колективних</w:t>
      </w:r>
      <w:r>
        <w:t></w:t>
      </w:r>
      <w:r>
        <w:rPr>
          <w:rFonts w:hint="eastAsia"/>
        </w:rPr>
        <w:t>трудових</w:t>
      </w:r>
    </w:p>
    <w:p w:rsidR="0004600A" w:rsidRDefault="0004600A" w:rsidP="0004600A">
      <w:r>
        <w:rPr>
          <w:rFonts w:hint="eastAsia"/>
        </w:rPr>
        <w:t>правовідносинах</w:t>
      </w:r>
      <w:r>
        <w:t></w:t>
      </w:r>
      <w:r>
        <w:rPr>
          <w:rFonts w:hint="eastAsia"/>
        </w:rPr>
        <w:t>сприятиме</w:t>
      </w:r>
      <w:r>
        <w:t></w:t>
      </w:r>
      <w:r>
        <w:rPr>
          <w:rFonts w:hint="eastAsia"/>
        </w:rPr>
        <w:t>спрощення</w:t>
      </w:r>
      <w:r>
        <w:t></w:t>
      </w:r>
      <w:r>
        <w:rPr>
          <w:rFonts w:hint="eastAsia"/>
        </w:rPr>
        <w:t>процедури</w:t>
      </w:r>
      <w:r>
        <w:t></w:t>
      </w:r>
      <w:r>
        <w:rPr>
          <w:rFonts w:hint="eastAsia"/>
        </w:rPr>
        <w:t>існуючого</w:t>
      </w:r>
      <w:r>
        <w:t></w:t>
      </w:r>
      <w:r>
        <w:rPr>
          <w:rFonts w:hint="eastAsia"/>
        </w:rPr>
        <w:t>порядку</w:t>
      </w:r>
    </w:p>
    <w:p w:rsidR="0004600A" w:rsidRDefault="0004600A" w:rsidP="0004600A">
      <w:r>
        <w:rPr>
          <w:rFonts w:hint="eastAsia"/>
        </w:rPr>
        <w:t>легалізації</w:t>
      </w:r>
      <w:r>
        <w:t></w:t>
      </w:r>
      <w:r>
        <w:rPr>
          <w:rFonts w:hint="eastAsia"/>
        </w:rPr>
        <w:t>профспілкових</w:t>
      </w:r>
      <w:r>
        <w:t></w:t>
      </w:r>
      <w:r>
        <w:rPr>
          <w:rFonts w:hint="eastAsia"/>
        </w:rPr>
        <w:t>організацій</w:t>
      </w:r>
      <w:r>
        <w:t></w:t>
      </w:r>
      <w:r>
        <w:t></w:t>
      </w:r>
      <w:r>
        <w:rPr>
          <w:rFonts w:hint="eastAsia"/>
        </w:rPr>
        <w:t>Наявність</w:t>
      </w:r>
      <w:r>
        <w:t></w:t>
      </w:r>
      <w:r>
        <w:rPr>
          <w:rFonts w:hint="eastAsia"/>
        </w:rPr>
        <w:t>статуту</w:t>
      </w:r>
      <w:r>
        <w:t></w:t>
      </w:r>
      <w:r>
        <w:rPr>
          <w:rFonts w:hint="eastAsia"/>
        </w:rPr>
        <w:t>профспілкової</w:t>
      </w:r>
    </w:p>
    <w:p w:rsidR="0004600A" w:rsidRDefault="0004600A" w:rsidP="0004600A">
      <w:r>
        <w:rPr>
          <w:rFonts w:hint="eastAsia"/>
        </w:rPr>
        <w:t>організації</w:t>
      </w:r>
      <w:r>
        <w:t></w:t>
      </w:r>
      <w:r>
        <w:rPr>
          <w:rFonts w:hint="eastAsia"/>
        </w:rPr>
        <w:t>слід</w:t>
      </w:r>
      <w:r>
        <w:t></w:t>
      </w:r>
      <w:r>
        <w:rPr>
          <w:rFonts w:hint="eastAsia"/>
        </w:rPr>
        <w:t>розглядати</w:t>
      </w:r>
      <w:r>
        <w:t></w:t>
      </w:r>
      <w:r>
        <w:rPr>
          <w:rFonts w:hint="eastAsia"/>
        </w:rPr>
        <w:t>як</w:t>
      </w:r>
      <w:r>
        <w:t></w:t>
      </w:r>
      <w:r>
        <w:rPr>
          <w:rFonts w:hint="eastAsia"/>
        </w:rPr>
        <w:t>констатуючий</w:t>
      </w:r>
      <w:r>
        <w:t></w:t>
      </w:r>
      <w:r>
        <w:rPr>
          <w:rFonts w:hint="eastAsia"/>
        </w:rPr>
        <w:t>факт</w:t>
      </w:r>
      <w:r>
        <w:t></w:t>
      </w:r>
      <w:r>
        <w:rPr>
          <w:rFonts w:hint="eastAsia"/>
        </w:rPr>
        <w:t>існування</w:t>
      </w:r>
      <w:r>
        <w:t></w:t>
      </w:r>
      <w:r>
        <w:rPr>
          <w:rFonts w:hint="eastAsia"/>
        </w:rPr>
        <w:t>профспілки</w:t>
      </w:r>
      <w:r>
        <w:t></w:t>
      </w:r>
      <w:r>
        <w:t></w:t>
      </w:r>
      <w:r>
        <w:rPr>
          <w:rFonts w:hint="eastAsia"/>
        </w:rPr>
        <w:t>тому</w:t>
      </w:r>
    </w:p>
    <w:p w:rsidR="0004600A" w:rsidRDefault="0004600A" w:rsidP="0004600A">
      <w:r>
        <w:rPr>
          <w:rFonts w:hint="eastAsia"/>
        </w:rPr>
        <w:t>процедуру</w:t>
      </w:r>
      <w:r>
        <w:t></w:t>
      </w:r>
      <w:r>
        <w:rPr>
          <w:rFonts w:hint="eastAsia"/>
        </w:rPr>
        <w:t>легалізації</w:t>
      </w:r>
      <w:r>
        <w:t></w:t>
      </w:r>
      <w:r>
        <w:rPr>
          <w:rFonts w:hint="eastAsia"/>
        </w:rPr>
        <w:t>варто</w:t>
      </w:r>
      <w:r>
        <w:t></w:t>
      </w:r>
      <w:r>
        <w:rPr>
          <w:rFonts w:hint="eastAsia"/>
        </w:rPr>
        <w:t>обмежити</w:t>
      </w:r>
      <w:r>
        <w:t></w:t>
      </w:r>
      <w:r>
        <w:rPr>
          <w:rFonts w:hint="eastAsia"/>
        </w:rPr>
        <w:t>затвердженням</w:t>
      </w:r>
      <w:r>
        <w:t></w:t>
      </w:r>
      <w:r>
        <w:rPr>
          <w:rFonts w:hint="eastAsia"/>
        </w:rPr>
        <w:t>статуту</w:t>
      </w:r>
      <w:r>
        <w:t></w:t>
      </w:r>
      <w:r>
        <w:rPr>
          <w:rFonts w:hint="eastAsia"/>
        </w:rPr>
        <w:t>профспілки</w:t>
      </w:r>
      <w:r>
        <w:t></w:t>
      </w:r>
      <w:r>
        <w:rPr>
          <w:rFonts w:hint="eastAsia"/>
        </w:rPr>
        <w:t>на</w:t>
      </w:r>
    </w:p>
    <w:p w:rsidR="0004600A" w:rsidRDefault="0004600A" w:rsidP="0004600A">
      <w:r>
        <w:rPr>
          <w:rFonts w:hint="eastAsia"/>
        </w:rPr>
        <w:t>цьому</w:t>
      </w:r>
      <w:r>
        <w:t></w:t>
      </w:r>
      <w:r>
        <w:rPr>
          <w:rFonts w:hint="eastAsia"/>
        </w:rPr>
        <w:t>підприємстві</w:t>
      </w:r>
      <w:r>
        <w:t></w:t>
      </w:r>
      <w:r>
        <w:t></w:t>
      </w:r>
      <w:r>
        <w:rPr>
          <w:rFonts w:hint="eastAsia"/>
        </w:rPr>
        <w:t>в</w:t>
      </w:r>
      <w:r>
        <w:t></w:t>
      </w:r>
      <w:r>
        <w:rPr>
          <w:rFonts w:hint="eastAsia"/>
        </w:rPr>
        <w:t>установі</w:t>
      </w:r>
      <w:r>
        <w:t></w:t>
      </w:r>
      <w:r>
        <w:t></w:t>
      </w:r>
      <w:r>
        <w:rPr>
          <w:rFonts w:hint="eastAsia"/>
        </w:rPr>
        <w:t>організації</w:t>
      </w:r>
      <w:r>
        <w:t></w:t>
      </w:r>
      <w:r>
        <w:t></w:t>
      </w:r>
      <w:r>
        <w:rPr>
          <w:rFonts w:hint="eastAsia"/>
        </w:rPr>
        <w:t>Легалізації</w:t>
      </w:r>
      <w:r>
        <w:t></w:t>
      </w:r>
      <w:r>
        <w:rPr>
          <w:rFonts w:hint="eastAsia"/>
        </w:rPr>
        <w:t>реєструючим</w:t>
      </w:r>
      <w:r>
        <w:t></w:t>
      </w:r>
      <w:r>
        <w:rPr>
          <w:rFonts w:hint="eastAsia"/>
        </w:rPr>
        <w:t>органом</w:t>
      </w:r>
    </w:p>
    <w:p w:rsidR="0004600A" w:rsidRDefault="0004600A" w:rsidP="0004600A">
      <w:r>
        <w:rPr>
          <w:rFonts w:hint="eastAsia"/>
        </w:rPr>
        <w:t>Міністерства</w:t>
      </w:r>
      <w:r>
        <w:t></w:t>
      </w:r>
      <w:r>
        <w:rPr>
          <w:rFonts w:hint="eastAsia"/>
        </w:rPr>
        <w:t>юстиції</w:t>
      </w:r>
      <w:r>
        <w:t></w:t>
      </w:r>
      <w:r>
        <w:rPr>
          <w:rFonts w:hint="eastAsia"/>
        </w:rPr>
        <w:t>України</w:t>
      </w:r>
      <w:r>
        <w:t></w:t>
      </w:r>
      <w:r>
        <w:rPr>
          <w:rFonts w:hint="eastAsia"/>
        </w:rPr>
        <w:t>мають</w:t>
      </w:r>
      <w:r>
        <w:t></w:t>
      </w:r>
      <w:r>
        <w:rPr>
          <w:rFonts w:hint="eastAsia"/>
        </w:rPr>
        <w:t>підлягати</w:t>
      </w:r>
      <w:r>
        <w:t></w:t>
      </w:r>
      <w:r>
        <w:rPr>
          <w:rFonts w:hint="eastAsia"/>
        </w:rPr>
        <w:t>профспілки</w:t>
      </w:r>
      <w:r>
        <w:t></w:t>
      </w:r>
      <w:r>
        <w:rPr>
          <w:rFonts w:hint="eastAsia"/>
        </w:rPr>
        <w:t>галузевого</w:t>
      </w:r>
      <w:r>
        <w:t></w:t>
      </w:r>
      <w:r>
        <w:rPr>
          <w:rFonts w:hint="eastAsia"/>
        </w:rPr>
        <w:t>та</w:t>
      </w:r>
    </w:p>
    <w:p w:rsidR="0004600A" w:rsidRDefault="0004600A" w:rsidP="0004600A">
      <w:r>
        <w:rPr>
          <w:rFonts w:hint="eastAsia"/>
        </w:rPr>
        <w:t>всеукраїнського</w:t>
      </w:r>
      <w:r>
        <w:t></w:t>
      </w:r>
      <w:r>
        <w:rPr>
          <w:rFonts w:hint="eastAsia"/>
        </w:rPr>
        <w:t>рівня</w:t>
      </w:r>
      <w:r>
        <w:t></w:t>
      </w:r>
      <w:r>
        <w:t></w:t>
      </w:r>
      <w:r>
        <w:rPr>
          <w:rFonts w:hint="eastAsia"/>
        </w:rPr>
        <w:t>Відповідні</w:t>
      </w:r>
      <w:r>
        <w:t></w:t>
      </w:r>
      <w:r>
        <w:rPr>
          <w:rFonts w:hint="eastAsia"/>
        </w:rPr>
        <w:t>зміни</w:t>
      </w:r>
      <w:r>
        <w:t></w:t>
      </w:r>
      <w:r>
        <w:rPr>
          <w:rFonts w:hint="eastAsia"/>
        </w:rPr>
        <w:t>бажано</w:t>
      </w:r>
      <w:r>
        <w:t></w:t>
      </w:r>
      <w:r>
        <w:rPr>
          <w:rFonts w:hint="eastAsia"/>
        </w:rPr>
        <w:t>внести</w:t>
      </w:r>
      <w:r>
        <w:t></w:t>
      </w:r>
      <w:r>
        <w:rPr>
          <w:rFonts w:hint="eastAsia"/>
        </w:rPr>
        <w:t>в</w:t>
      </w:r>
      <w:r>
        <w:t></w:t>
      </w:r>
      <w:r>
        <w:rPr>
          <w:rFonts w:hint="eastAsia"/>
        </w:rPr>
        <w:t>законодавство</w:t>
      </w:r>
      <w:r>
        <w:t></w:t>
      </w:r>
      <w:r>
        <w:t></w:t>
      </w:r>
      <w:r>
        <w:rPr>
          <w:rFonts w:hint="eastAsia"/>
        </w:rPr>
        <w:t>яке</w:t>
      </w:r>
    </w:p>
    <w:p w:rsidR="0004600A" w:rsidRDefault="0004600A" w:rsidP="0004600A">
      <w:r>
        <w:rPr>
          <w:rFonts w:hint="eastAsia"/>
        </w:rPr>
        <w:t>регулює</w:t>
      </w:r>
      <w:r>
        <w:t></w:t>
      </w:r>
      <w:r>
        <w:rPr>
          <w:rFonts w:hint="eastAsia"/>
        </w:rPr>
        <w:t>діяльність</w:t>
      </w:r>
      <w:r>
        <w:t></w:t>
      </w:r>
      <w:r>
        <w:rPr>
          <w:rFonts w:hint="eastAsia"/>
        </w:rPr>
        <w:t>профспілок</w:t>
      </w:r>
      <w:r>
        <w:t></w:t>
      </w:r>
    </w:p>
    <w:p w:rsidR="0004600A" w:rsidRDefault="0004600A" w:rsidP="0004600A">
      <w:r>
        <w:t></w:t>
      </w:r>
      <w:r>
        <w:t></w:t>
      </w:r>
      <w:r>
        <w:t></w:t>
      </w:r>
      <w:r>
        <w:t></w:t>
      </w:r>
      <w:r>
        <w:rPr>
          <w:rFonts w:hint="eastAsia"/>
        </w:rPr>
        <w:t>Запропонована</w:t>
      </w:r>
      <w:r>
        <w:t></w:t>
      </w:r>
      <w:r>
        <w:rPr>
          <w:rFonts w:hint="eastAsia"/>
        </w:rPr>
        <w:t>низка</w:t>
      </w:r>
      <w:r>
        <w:t></w:t>
      </w:r>
      <w:r>
        <w:rPr>
          <w:rFonts w:hint="eastAsia"/>
        </w:rPr>
        <w:t>змін</w:t>
      </w:r>
      <w:r>
        <w:t></w:t>
      </w:r>
      <w:r>
        <w:rPr>
          <w:rFonts w:hint="eastAsia"/>
        </w:rPr>
        <w:t>і</w:t>
      </w:r>
      <w:r>
        <w:t></w:t>
      </w:r>
      <w:r>
        <w:rPr>
          <w:rFonts w:hint="eastAsia"/>
        </w:rPr>
        <w:t>доповнень</w:t>
      </w:r>
      <w:r>
        <w:t></w:t>
      </w:r>
      <w:r>
        <w:rPr>
          <w:rFonts w:hint="eastAsia"/>
        </w:rPr>
        <w:t>до</w:t>
      </w:r>
      <w:r>
        <w:t></w:t>
      </w:r>
      <w:r>
        <w:rPr>
          <w:rFonts w:hint="eastAsia"/>
        </w:rPr>
        <w:t>чинного</w:t>
      </w:r>
      <w:r>
        <w:t></w:t>
      </w:r>
      <w:r>
        <w:rPr>
          <w:rFonts w:hint="eastAsia"/>
        </w:rPr>
        <w:t>законодавства</w:t>
      </w:r>
    </w:p>
    <w:p w:rsidR="0004600A" w:rsidRDefault="0004600A" w:rsidP="0004600A">
      <w:r>
        <w:rPr>
          <w:rFonts w:hint="eastAsia"/>
        </w:rPr>
        <w:t>України</w:t>
      </w:r>
      <w:r>
        <w:t></w:t>
      </w:r>
      <w:r>
        <w:t></w:t>
      </w:r>
      <w:r>
        <w:rPr>
          <w:rFonts w:hint="eastAsia"/>
        </w:rPr>
        <w:t>зокрема</w:t>
      </w:r>
      <w:r>
        <w:t></w:t>
      </w:r>
    </w:p>
    <w:p w:rsidR="0004600A" w:rsidRDefault="0004600A" w:rsidP="0004600A">
      <w:r>
        <w:rPr>
          <w:rFonts w:hint="eastAsia"/>
        </w:rPr>
        <w:t>–</w:t>
      </w:r>
      <w:r>
        <w:t></w:t>
      </w:r>
      <w:r>
        <w:rPr>
          <w:rFonts w:hint="eastAsia"/>
        </w:rPr>
        <w:t>вдосконалення</w:t>
      </w:r>
      <w:r>
        <w:t></w:t>
      </w:r>
      <w:r>
        <w:rPr>
          <w:rFonts w:hint="eastAsia"/>
        </w:rPr>
        <w:t>переліку</w:t>
      </w:r>
      <w:r>
        <w:t></w:t>
      </w:r>
      <w:r>
        <w:rPr>
          <w:rFonts w:hint="eastAsia"/>
        </w:rPr>
        <w:t>гарантій</w:t>
      </w:r>
      <w:r>
        <w:t></w:t>
      </w:r>
      <w:r>
        <w:t></w:t>
      </w:r>
      <w:r>
        <w:rPr>
          <w:rFonts w:hint="eastAsia"/>
        </w:rPr>
        <w:t>на</w:t>
      </w:r>
      <w:r>
        <w:t></w:t>
      </w:r>
      <w:r>
        <w:rPr>
          <w:rFonts w:hint="eastAsia"/>
        </w:rPr>
        <w:t>які</w:t>
      </w:r>
      <w:r>
        <w:t></w:t>
      </w:r>
      <w:r>
        <w:rPr>
          <w:rFonts w:hint="eastAsia"/>
        </w:rPr>
        <w:t>мають</w:t>
      </w:r>
      <w:r>
        <w:t></w:t>
      </w:r>
      <w:r>
        <w:rPr>
          <w:rFonts w:hint="eastAsia"/>
        </w:rPr>
        <w:t>право</w:t>
      </w:r>
      <w:r>
        <w:t></w:t>
      </w:r>
      <w:r>
        <w:rPr>
          <w:rFonts w:hint="eastAsia"/>
        </w:rPr>
        <w:t>працівники</w:t>
      </w:r>
    </w:p>
    <w:p w:rsidR="0004600A" w:rsidRDefault="0004600A" w:rsidP="0004600A">
      <w:r>
        <w:rPr>
          <w:rFonts w:hint="eastAsia"/>
        </w:rPr>
        <w:t>під</w:t>
      </w:r>
      <w:r>
        <w:t></w:t>
      </w:r>
      <w:r>
        <w:rPr>
          <w:rFonts w:hint="eastAsia"/>
        </w:rPr>
        <w:t>час</w:t>
      </w:r>
      <w:r>
        <w:t></w:t>
      </w:r>
      <w:r>
        <w:rPr>
          <w:rFonts w:hint="eastAsia"/>
        </w:rPr>
        <w:t>здійснення</w:t>
      </w:r>
      <w:r>
        <w:t></w:t>
      </w:r>
      <w:r>
        <w:rPr>
          <w:rFonts w:hint="eastAsia"/>
        </w:rPr>
        <w:t>тимчасового</w:t>
      </w:r>
      <w:r>
        <w:t></w:t>
      </w:r>
      <w:r>
        <w:rPr>
          <w:rFonts w:hint="eastAsia"/>
        </w:rPr>
        <w:t>переведення</w:t>
      </w:r>
      <w:r>
        <w:t></w:t>
      </w:r>
      <w:r>
        <w:rPr>
          <w:rFonts w:hint="eastAsia"/>
        </w:rPr>
        <w:t>згідно</w:t>
      </w:r>
      <w:r>
        <w:t></w:t>
      </w:r>
      <w:r>
        <w:rPr>
          <w:rFonts w:hint="eastAsia"/>
        </w:rPr>
        <w:t>з</w:t>
      </w:r>
      <w:r>
        <w:t></w:t>
      </w:r>
      <w:r>
        <w:rPr>
          <w:rFonts w:hint="eastAsia"/>
        </w:rPr>
        <w:t>частиною</w:t>
      </w:r>
      <w:r>
        <w:t></w:t>
      </w:r>
      <w:r>
        <w:rPr>
          <w:rFonts w:hint="eastAsia"/>
        </w:rPr>
        <w:t>другою</w:t>
      </w:r>
    </w:p>
    <w:p w:rsidR="0004600A" w:rsidRDefault="0004600A" w:rsidP="0004600A">
      <w:r>
        <w:rPr>
          <w:rFonts w:hint="eastAsia"/>
        </w:rPr>
        <w:t>статті</w:t>
      </w:r>
      <w:r>
        <w:t></w:t>
      </w:r>
      <w:r>
        <w:t></w:t>
      </w:r>
      <w:r>
        <w:t></w:t>
      </w:r>
      <w:r>
        <w:t></w:t>
      </w:r>
      <w:r>
        <w:rPr>
          <w:rFonts w:hint="eastAsia"/>
        </w:rPr>
        <w:t>КЗпП</w:t>
      </w:r>
      <w:r>
        <w:t></w:t>
      </w:r>
      <w:r>
        <w:rPr>
          <w:rFonts w:hint="eastAsia"/>
        </w:rPr>
        <w:t>України</w:t>
      </w:r>
      <w:r>
        <w:t></w:t>
      </w:r>
      <w:r>
        <w:rPr>
          <w:rFonts w:hint="eastAsia"/>
        </w:rPr>
        <w:t>шляхом</w:t>
      </w:r>
      <w:r>
        <w:t></w:t>
      </w:r>
      <w:r>
        <w:rPr>
          <w:rFonts w:hint="eastAsia"/>
        </w:rPr>
        <w:t>уточнення</w:t>
      </w:r>
      <w:r>
        <w:t></w:t>
      </w:r>
      <w:r>
        <w:t></w:t>
      </w:r>
      <w:r>
        <w:rPr>
          <w:rFonts w:hint="eastAsia"/>
        </w:rPr>
        <w:t>що</w:t>
      </w:r>
      <w:r>
        <w:t></w:t>
      </w:r>
      <w:r>
        <w:rPr>
          <w:rFonts w:hint="eastAsia"/>
        </w:rPr>
        <w:t>вказаний</w:t>
      </w:r>
      <w:r>
        <w:t></w:t>
      </w:r>
      <w:r>
        <w:rPr>
          <w:rFonts w:hint="eastAsia"/>
        </w:rPr>
        <w:t>вид</w:t>
      </w:r>
      <w:r>
        <w:t></w:t>
      </w:r>
      <w:r>
        <w:rPr>
          <w:rFonts w:hint="eastAsia"/>
        </w:rPr>
        <w:t>тимчасового</w:t>
      </w:r>
    </w:p>
    <w:p w:rsidR="0004600A" w:rsidRDefault="0004600A" w:rsidP="0004600A">
      <w:r>
        <w:rPr>
          <w:rFonts w:hint="eastAsia"/>
        </w:rPr>
        <w:t>переведення</w:t>
      </w:r>
      <w:r>
        <w:t></w:t>
      </w:r>
      <w:r>
        <w:rPr>
          <w:rFonts w:hint="eastAsia"/>
        </w:rPr>
        <w:t>може</w:t>
      </w:r>
      <w:r>
        <w:t></w:t>
      </w:r>
      <w:r>
        <w:rPr>
          <w:rFonts w:hint="eastAsia"/>
        </w:rPr>
        <w:t>відбуватися</w:t>
      </w:r>
      <w:r>
        <w:t></w:t>
      </w:r>
      <w:r>
        <w:rPr>
          <w:rFonts w:hint="eastAsia"/>
        </w:rPr>
        <w:t>строком</w:t>
      </w:r>
      <w:r>
        <w:t></w:t>
      </w:r>
      <w:r>
        <w:rPr>
          <w:rFonts w:hint="eastAsia"/>
        </w:rPr>
        <w:t>до</w:t>
      </w:r>
      <w:r>
        <w:t></w:t>
      </w:r>
      <w:r>
        <w:rPr>
          <w:rFonts w:hint="eastAsia"/>
        </w:rPr>
        <w:t>одного</w:t>
      </w:r>
      <w:r>
        <w:t></w:t>
      </w:r>
      <w:r>
        <w:rPr>
          <w:rFonts w:hint="eastAsia"/>
        </w:rPr>
        <w:t>місяця</w:t>
      </w:r>
      <w:r>
        <w:t></w:t>
      </w:r>
      <w:r>
        <w:rPr>
          <w:rFonts w:hint="eastAsia"/>
        </w:rPr>
        <w:t>протягом</w:t>
      </w:r>
    </w:p>
    <w:p w:rsidR="0004600A" w:rsidRDefault="0004600A" w:rsidP="0004600A">
      <w:r>
        <w:rPr>
          <w:rFonts w:hint="eastAsia"/>
        </w:rPr>
        <w:t>календарного</w:t>
      </w:r>
      <w:r>
        <w:t></w:t>
      </w:r>
      <w:r>
        <w:rPr>
          <w:rFonts w:hint="eastAsia"/>
        </w:rPr>
        <w:t>року</w:t>
      </w:r>
      <w:r>
        <w:t></w:t>
      </w:r>
    </w:p>
    <w:p w:rsidR="0004600A" w:rsidRDefault="0004600A" w:rsidP="0004600A">
      <w:r>
        <w:rPr>
          <w:rFonts w:hint="eastAsia"/>
        </w:rPr>
        <w:t>–</w:t>
      </w:r>
      <w:r>
        <w:t></w:t>
      </w:r>
      <w:r>
        <w:rPr>
          <w:rFonts w:hint="eastAsia"/>
        </w:rPr>
        <w:t>вдосконалити</w:t>
      </w:r>
      <w:r>
        <w:t></w:t>
      </w:r>
      <w:r>
        <w:rPr>
          <w:rFonts w:hint="eastAsia"/>
        </w:rPr>
        <w:t>правовий</w:t>
      </w:r>
      <w:r>
        <w:t></w:t>
      </w:r>
      <w:r>
        <w:rPr>
          <w:rFonts w:hint="eastAsia"/>
        </w:rPr>
        <w:t>порядок</w:t>
      </w:r>
      <w:r>
        <w:t></w:t>
      </w:r>
      <w:r>
        <w:rPr>
          <w:rFonts w:hint="eastAsia"/>
        </w:rPr>
        <w:t>формування</w:t>
      </w:r>
      <w:r>
        <w:t></w:t>
      </w:r>
      <w:r>
        <w:rPr>
          <w:rFonts w:hint="eastAsia"/>
        </w:rPr>
        <w:t>атестаційної</w:t>
      </w:r>
      <w:r>
        <w:t></w:t>
      </w:r>
      <w:r>
        <w:rPr>
          <w:rFonts w:hint="eastAsia"/>
        </w:rPr>
        <w:t>комісії</w:t>
      </w:r>
      <w:r>
        <w:t></w:t>
      </w:r>
    </w:p>
    <w:p w:rsidR="0004600A" w:rsidRDefault="0004600A" w:rsidP="0004600A">
      <w:r>
        <w:rPr>
          <w:rFonts w:hint="eastAsia"/>
        </w:rPr>
        <w:t>який</w:t>
      </w:r>
      <w:r>
        <w:t></w:t>
      </w:r>
      <w:r>
        <w:rPr>
          <w:rFonts w:hint="eastAsia"/>
        </w:rPr>
        <w:t>регулюється</w:t>
      </w:r>
      <w:r>
        <w:t></w:t>
      </w:r>
      <w:r>
        <w:rPr>
          <w:rFonts w:hint="eastAsia"/>
        </w:rPr>
        <w:t>Законом</w:t>
      </w:r>
      <w:r>
        <w:t></w:t>
      </w:r>
      <w:r>
        <w:rPr>
          <w:rFonts w:hint="eastAsia"/>
        </w:rPr>
        <w:t>України</w:t>
      </w:r>
      <w:r>
        <w:t></w:t>
      </w:r>
      <w:r>
        <w:t></w:t>
      </w:r>
      <w:r>
        <w:rPr>
          <w:rFonts w:hint="eastAsia"/>
        </w:rPr>
        <w:t>Про</w:t>
      </w:r>
      <w:r>
        <w:t></w:t>
      </w:r>
      <w:r>
        <w:rPr>
          <w:rFonts w:hint="eastAsia"/>
        </w:rPr>
        <w:t>професійний</w:t>
      </w:r>
      <w:r>
        <w:t></w:t>
      </w:r>
      <w:r>
        <w:rPr>
          <w:rFonts w:hint="eastAsia"/>
        </w:rPr>
        <w:t>розвиток</w:t>
      </w:r>
      <w:r>
        <w:t></w:t>
      </w:r>
      <w:r>
        <w:rPr>
          <w:rFonts w:hint="eastAsia"/>
        </w:rPr>
        <w:t>працівників</w:t>
      </w:r>
      <w:r>
        <w:t></w:t>
      </w:r>
      <w:r>
        <w:t></w:t>
      </w:r>
    </w:p>
    <w:p w:rsidR="0004600A" w:rsidRDefault="0004600A" w:rsidP="0004600A">
      <w:r>
        <w:rPr>
          <w:rFonts w:hint="eastAsia"/>
        </w:rPr>
        <w:t>щоб</w:t>
      </w:r>
      <w:r>
        <w:t></w:t>
      </w:r>
      <w:r>
        <w:rPr>
          <w:rFonts w:hint="eastAsia"/>
        </w:rPr>
        <w:t>це</w:t>
      </w:r>
      <w:r>
        <w:t></w:t>
      </w:r>
      <w:r>
        <w:rPr>
          <w:rFonts w:hint="eastAsia"/>
        </w:rPr>
        <w:t>були</w:t>
      </w:r>
      <w:r>
        <w:t></w:t>
      </w:r>
      <w:r>
        <w:rPr>
          <w:rFonts w:hint="eastAsia"/>
        </w:rPr>
        <w:t>не</w:t>
      </w:r>
      <w:r>
        <w:t></w:t>
      </w:r>
      <w:r>
        <w:rPr>
          <w:rFonts w:hint="eastAsia"/>
        </w:rPr>
        <w:t>представники</w:t>
      </w:r>
      <w:r>
        <w:t></w:t>
      </w:r>
      <w:r>
        <w:rPr>
          <w:rFonts w:hint="eastAsia"/>
        </w:rPr>
        <w:t>роботодавця</w:t>
      </w:r>
      <w:r>
        <w:t></w:t>
      </w:r>
      <w:r>
        <w:rPr>
          <w:rFonts w:hint="eastAsia"/>
        </w:rPr>
        <w:t>та</w:t>
      </w:r>
      <w:r>
        <w:t></w:t>
      </w:r>
      <w:r>
        <w:rPr>
          <w:rFonts w:hint="eastAsia"/>
        </w:rPr>
        <w:t>працівників</w:t>
      </w:r>
      <w:r>
        <w:t></w:t>
      </w:r>
      <w:r>
        <w:t></w:t>
      </w:r>
      <w:r>
        <w:rPr>
          <w:rFonts w:hint="eastAsia"/>
        </w:rPr>
        <w:t>а</w:t>
      </w:r>
      <w:r>
        <w:t></w:t>
      </w:r>
      <w:r>
        <w:rPr>
          <w:rFonts w:hint="eastAsia"/>
        </w:rPr>
        <w:t>незалежні</w:t>
      </w:r>
      <w:r>
        <w:t></w:t>
      </w:r>
      <w:r>
        <w:rPr>
          <w:rFonts w:hint="eastAsia"/>
        </w:rPr>
        <w:t>фахівці</w:t>
      </w:r>
    </w:p>
    <w:p w:rsidR="0004600A" w:rsidRDefault="0004600A" w:rsidP="0004600A">
      <w:r>
        <w:rPr>
          <w:rFonts w:hint="eastAsia"/>
        </w:rPr>
        <w:t>з</w:t>
      </w:r>
      <w:r>
        <w:t></w:t>
      </w:r>
      <w:r>
        <w:rPr>
          <w:rFonts w:hint="eastAsia"/>
        </w:rPr>
        <w:t>відповідного</w:t>
      </w:r>
      <w:r>
        <w:t></w:t>
      </w:r>
      <w:r>
        <w:rPr>
          <w:rFonts w:hint="eastAsia"/>
        </w:rPr>
        <w:t>напряму</w:t>
      </w:r>
      <w:r>
        <w:t></w:t>
      </w:r>
      <w:r>
        <w:rPr>
          <w:rFonts w:hint="eastAsia"/>
        </w:rPr>
        <w:t>професійних</w:t>
      </w:r>
      <w:r>
        <w:t></w:t>
      </w:r>
      <w:r>
        <w:rPr>
          <w:rFonts w:hint="eastAsia"/>
        </w:rPr>
        <w:t>знань</w:t>
      </w:r>
      <w:r>
        <w:t></w:t>
      </w:r>
      <w:r>
        <w:t></w:t>
      </w:r>
      <w:r>
        <w:rPr>
          <w:rFonts w:hint="eastAsia"/>
        </w:rPr>
        <w:t>Для</w:t>
      </w:r>
      <w:r>
        <w:t></w:t>
      </w:r>
      <w:r>
        <w:rPr>
          <w:rFonts w:hint="eastAsia"/>
        </w:rPr>
        <w:t>виконання</w:t>
      </w:r>
      <w:r>
        <w:t></w:t>
      </w:r>
      <w:r>
        <w:rPr>
          <w:rFonts w:hint="eastAsia"/>
        </w:rPr>
        <w:t>таких</w:t>
      </w:r>
      <w:r>
        <w:t></w:t>
      </w:r>
      <w:r>
        <w:rPr>
          <w:rFonts w:hint="eastAsia"/>
        </w:rPr>
        <w:t>функцій</w:t>
      </w:r>
    </w:p>
    <w:p w:rsidR="0004600A" w:rsidRDefault="0004600A" w:rsidP="0004600A">
      <w:r>
        <w:rPr>
          <w:rFonts w:hint="eastAsia"/>
        </w:rPr>
        <w:t>необхідно</w:t>
      </w:r>
      <w:r>
        <w:t></w:t>
      </w:r>
      <w:r>
        <w:rPr>
          <w:rFonts w:hint="eastAsia"/>
        </w:rPr>
        <w:t>створити</w:t>
      </w:r>
      <w:r>
        <w:t></w:t>
      </w:r>
      <w:r>
        <w:rPr>
          <w:rFonts w:hint="eastAsia"/>
        </w:rPr>
        <w:t>аудиторські</w:t>
      </w:r>
      <w:r>
        <w:t></w:t>
      </w:r>
      <w:r>
        <w:rPr>
          <w:rFonts w:hint="eastAsia"/>
        </w:rPr>
        <w:t>компанії</w:t>
      </w:r>
      <w:r>
        <w:t></w:t>
      </w:r>
      <w:r>
        <w:t></w:t>
      </w:r>
      <w:r>
        <w:rPr>
          <w:rFonts w:hint="eastAsia"/>
        </w:rPr>
        <w:t>які</w:t>
      </w:r>
      <w:r>
        <w:t></w:t>
      </w:r>
      <w:r>
        <w:rPr>
          <w:rFonts w:hint="eastAsia"/>
        </w:rPr>
        <w:t>перевірятимуть</w:t>
      </w:r>
      <w:r>
        <w:t></w:t>
      </w:r>
      <w:r>
        <w:rPr>
          <w:rFonts w:hint="eastAsia"/>
        </w:rPr>
        <w:t>професійні</w:t>
      </w:r>
    </w:p>
    <w:p w:rsidR="0004600A" w:rsidRDefault="0004600A" w:rsidP="0004600A">
      <w:r>
        <w:t></w:t>
      </w:r>
      <w:r>
        <w:t></w:t>
      </w:r>
      <w:r>
        <w:t></w:t>
      </w:r>
    </w:p>
    <w:p w:rsidR="0004600A" w:rsidRDefault="0004600A" w:rsidP="0004600A">
      <w:r>
        <w:rPr>
          <w:rFonts w:hint="eastAsia"/>
        </w:rPr>
        <w:t>кваліфікаційні</w:t>
      </w:r>
      <w:r>
        <w:t></w:t>
      </w:r>
      <w:r>
        <w:rPr>
          <w:rFonts w:hint="eastAsia"/>
        </w:rPr>
        <w:t>навички</w:t>
      </w:r>
      <w:r>
        <w:t></w:t>
      </w:r>
      <w:r>
        <w:rPr>
          <w:rFonts w:hint="eastAsia"/>
        </w:rPr>
        <w:t>працівників</w:t>
      </w:r>
      <w:r>
        <w:t></w:t>
      </w:r>
      <w:r>
        <w:t></w:t>
      </w:r>
      <w:r>
        <w:rPr>
          <w:rFonts w:hint="eastAsia"/>
        </w:rPr>
        <w:t>Ліцензувати</w:t>
      </w:r>
      <w:r>
        <w:t></w:t>
      </w:r>
      <w:r>
        <w:rPr>
          <w:rFonts w:hint="eastAsia"/>
        </w:rPr>
        <w:t>діяльність</w:t>
      </w:r>
      <w:r>
        <w:t></w:t>
      </w:r>
      <w:r>
        <w:rPr>
          <w:rFonts w:hint="eastAsia"/>
        </w:rPr>
        <w:t>таких</w:t>
      </w:r>
      <w:r>
        <w:t></w:t>
      </w:r>
      <w:r>
        <w:rPr>
          <w:rFonts w:hint="eastAsia"/>
        </w:rPr>
        <w:t>фірм</w:t>
      </w:r>
    </w:p>
    <w:p w:rsidR="0004600A" w:rsidRDefault="0004600A" w:rsidP="0004600A">
      <w:r>
        <w:rPr>
          <w:rFonts w:hint="eastAsia"/>
        </w:rPr>
        <w:t>повинні</w:t>
      </w:r>
      <w:r>
        <w:t></w:t>
      </w:r>
      <w:r>
        <w:rPr>
          <w:rFonts w:hint="eastAsia"/>
        </w:rPr>
        <w:t>галузеві</w:t>
      </w:r>
      <w:r>
        <w:t></w:t>
      </w:r>
      <w:r>
        <w:rPr>
          <w:rFonts w:hint="eastAsia"/>
        </w:rPr>
        <w:t>міністерства</w:t>
      </w:r>
      <w:r>
        <w:t></w:t>
      </w:r>
    </w:p>
    <w:p w:rsidR="0004600A" w:rsidRDefault="0004600A" w:rsidP="0004600A">
      <w:r>
        <w:rPr>
          <w:rFonts w:hint="eastAsia"/>
        </w:rPr>
        <w:t>–</w:t>
      </w:r>
      <w:r>
        <w:t></w:t>
      </w:r>
      <w:r>
        <w:rPr>
          <w:rFonts w:hint="eastAsia"/>
        </w:rPr>
        <w:t>частину</w:t>
      </w:r>
      <w:r>
        <w:t></w:t>
      </w:r>
      <w:r>
        <w:rPr>
          <w:rFonts w:hint="eastAsia"/>
        </w:rPr>
        <w:t>одинадцяту</w:t>
      </w:r>
      <w:r>
        <w:t></w:t>
      </w:r>
      <w:r>
        <w:rPr>
          <w:rFonts w:hint="eastAsia"/>
        </w:rPr>
        <w:t>статті</w:t>
      </w:r>
      <w:r>
        <w:t></w:t>
      </w:r>
      <w:r>
        <w:t></w:t>
      </w:r>
      <w:r>
        <w:t></w:t>
      </w:r>
      <w:r>
        <w:t></w:t>
      </w:r>
      <w:r>
        <w:rPr>
          <w:rFonts w:hint="eastAsia"/>
        </w:rPr>
        <w:t>Кодексу</w:t>
      </w:r>
      <w:r>
        <w:t></w:t>
      </w:r>
      <w:r>
        <w:rPr>
          <w:rFonts w:hint="eastAsia"/>
        </w:rPr>
        <w:t>України</w:t>
      </w:r>
      <w:r>
        <w:t></w:t>
      </w:r>
      <w:r>
        <w:rPr>
          <w:rFonts w:hint="eastAsia"/>
        </w:rPr>
        <w:t>про</w:t>
      </w:r>
      <w:r>
        <w:t></w:t>
      </w:r>
      <w:r>
        <w:rPr>
          <w:rFonts w:hint="eastAsia"/>
        </w:rPr>
        <w:t>адміністративні</w:t>
      </w:r>
    </w:p>
    <w:p w:rsidR="0004600A" w:rsidRDefault="0004600A" w:rsidP="0004600A">
      <w:r>
        <w:rPr>
          <w:rFonts w:hint="eastAsia"/>
        </w:rPr>
        <w:t>правопорушення</w:t>
      </w:r>
      <w:r>
        <w:t></w:t>
      </w:r>
      <w:r>
        <w:rPr>
          <w:rFonts w:hint="eastAsia"/>
        </w:rPr>
        <w:t>пропонуємо</w:t>
      </w:r>
      <w:r>
        <w:t></w:t>
      </w:r>
      <w:r>
        <w:rPr>
          <w:rFonts w:hint="eastAsia"/>
        </w:rPr>
        <w:t>викласти</w:t>
      </w:r>
      <w:r>
        <w:t></w:t>
      </w:r>
      <w:r>
        <w:rPr>
          <w:rFonts w:hint="eastAsia"/>
        </w:rPr>
        <w:t>в</w:t>
      </w:r>
      <w:r>
        <w:t></w:t>
      </w:r>
      <w:r>
        <w:rPr>
          <w:rFonts w:hint="eastAsia"/>
        </w:rPr>
        <w:t>редакції</w:t>
      </w:r>
      <w:r>
        <w:t></w:t>
      </w:r>
    </w:p>
    <w:p w:rsidR="0004600A" w:rsidRDefault="0004600A" w:rsidP="0004600A">
      <w:r>
        <w:t></w:t>
      </w:r>
      <w:r>
        <w:rPr>
          <w:rFonts w:hint="eastAsia"/>
        </w:rPr>
        <w:t>Порушення</w:t>
      </w:r>
      <w:r>
        <w:t></w:t>
      </w:r>
      <w:r>
        <w:rPr>
          <w:rFonts w:hint="eastAsia"/>
        </w:rPr>
        <w:t>права</w:t>
      </w:r>
      <w:r>
        <w:t></w:t>
      </w:r>
      <w:r>
        <w:rPr>
          <w:rFonts w:hint="eastAsia"/>
        </w:rPr>
        <w:t>працівників</w:t>
      </w:r>
      <w:r>
        <w:t></w:t>
      </w:r>
      <w:r>
        <w:rPr>
          <w:rFonts w:hint="eastAsia"/>
        </w:rPr>
        <w:t>на</w:t>
      </w:r>
      <w:r>
        <w:t></w:t>
      </w:r>
      <w:r>
        <w:rPr>
          <w:rFonts w:hint="eastAsia"/>
        </w:rPr>
        <w:t>пільги</w:t>
      </w:r>
      <w:r>
        <w:t></w:t>
      </w:r>
      <w:r>
        <w:rPr>
          <w:rFonts w:hint="eastAsia"/>
        </w:rPr>
        <w:t>і</w:t>
      </w:r>
      <w:r>
        <w:t></w:t>
      </w:r>
      <w:r>
        <w:rPr>
          <w:rFonts w:hint="eastAsia"/>
        </w:rPr>
        <w:t>компенсації</w:t>
      </w:r>
      <w:r>
        <w:t></w:t>
      </w:r>
      <w:r>
        <w:rPr>
          <w:rFonts w:hint="eastAsia"/>
        </w:rPr>
        <w:t>за</w:t>
      </w:r>
      <w:r>
        <w:t></w:t>
      </w:r>
      <w:r>
        <w:rPr>
          <w:rFonts w:hint="eastAsia"/>
        </w:rPr>
        <w:t>важкі</w:t>
      </w:r>
      <w:r>
        <w:t></w:t>
      </w:r>
      <w:r>
        <w:rPr>
          <w:rFonts w:hint="eastAsia"/>
        </w:rPr>
        <w:t>та</w:t>
      </w:r>
    </w:p>
    <w:p w:rsidR="0004600A" w:rsidRDefault="0004600A" w:rsidP="0004600A">
      <w:r>
        <w:rPr>
          <w:rFonts w:hint="eastAsia"/>
        </w:rPr>
        <w:t>шкідливі</w:t>
      </w:r>
      <w:r>
        <w:t></w:t>
      </w:r>
      <w:r>
        <w:rPr>
          <w:rFonts w:hint="eastAsia"/>
        </w:rPr>
        <w:t>умови</w:t>
      </w:r>
      <w:r>
        <w:t></w:t>
      </w:r>
      <w:r>
        <w:rPr>
          <w:rFonts w:hint="eastAsia"/>
        </w:rPr>
        <w:t>праці</w:t>
      </w:r>
      <w:r>
        <w:t></w:t>
      </w:r>
      <w:r>
        <w:t></w:t>
      </w:r>
      <w:r>
        <w:rPr>
          <w:rFonts w:hint="eastAsia"/>
        </w:rPr>
        <w:t>–</w:t>
      </w:r>
    </w:p>
    <w:p w:rsidR="0004600A" w:rsidRDefault="0004600A" w:rsidP="0004600A">
      <w:r>
        <w:rPr>
          <w:rFonts w:hint="eastAsia"/>
        </w:rPr>
        <w:t>тягне</w:t>
      </w:r>
      <w:r>
        <w:t></w:t>
      </w:r>
      <w:r>
        <w:rPr>
          <w:rFonts w:hint="eastAsia"/>
        </w:rPr>
        <w:t>за</w:t>
      </w:r>
      <w:r>
        <w:t></w:t>
      </w:r>
      <w:r>
        <w:rPr>
          <w:rFonts w:hint="eastAsia"/>
        </w:rPr>
        <w:t>собою</w:t>
      </w:r>
      <w:r>
        <w:t></w:t>
      </w:r>
      <w:r>
        <w:rPr>
          <w:rFonts w:hint="eastAsia"/>
        </w:rPr>
        <w:t>накладення</w:t>
      </w:r>
      <w:r>
        <w:t></w:t>
      </w:r>
      <w:r>
        <w:rPr>
          <w:rFonts w:hint="eastAsia"/>
        </w:rPr>
        <w:t>штрафу</w:t>
      </w:r>
      <w:r>
        <w:t></w:t>
      </w:r>
      <w:r>
        <w:rPr>
          <w:rFonts w:hint="eastAsia"/>
        </w:rPr>
        <w:t>на</w:t>
      </w:r>
      <w:r>
        <w:t></w:t>
      </w:r>
      <w:r>
        <w:rPr>
          <w:rFonts w:hint="eastAsia"/>
        </w:rPr>
        <w:t>працівників</w:t>
      </w:r>
      <w:r>
        <w:t></w:t>
      </w:r>
      <w:r>
        <w:rPr>
          <w:rFonts w:hint="eastAsia"/>
        </w:rPr>
        <w:t>від</w:t>
      </w:r>
      <w:r>
        <w:t></w:t>
      </w:r>
      <w:r>
        <w:rPr>
          <w:rFonts w:hint="eastAsia"/>
        </w:rPr>
        <w:t>десяти</w:t>
      </w:r>
      <w:r>
        <w:t></w:t>
      </w:r>
      <w:r>
        <w:rPr>
          <w:rFonts w:hint="eastAsia"/>
        </w:rPr>
        <w:t>до</w:t>
      </w:r>
    </w:p>
    <w:p w:rsidR="0004600A" w:rsidRDefault="0004600A" w:rsidP="0004600A">
      <w:r>
        <w:rPr>
          <w:rFonts w:hint="eastAsia"/>
        </w:rPr>
        <w:t>двадцяти</w:t>
      </w:r>
      <w:r>
        <w:t></w:t>
      </w:r>
      <w:r>
        <w:rPr>
          <w:rFonts w:hint="eastAsia"/>
        </w:rPr>
        <w:t>неоподатковуваних</w:t>
      </w:r>
      <w:r>
        <w:t></w:t>
      </w:r>
      <w:r>
        <w:rPr>
          <w:rFonts w:hint="eastAsia"/>
        </w:rPr>
        <w:t>мінімумів</w:t>
      </w:r>
      <w:r>
        <w:t></w:t>
      </w:r>
      <w:r>
        <w:rPr>
          <w:rFonts w:hint="eastAsia"/>
        </w:rPr>
        <w:t>доходів</w:t>
      </w:r>
      <w:r>
        <w:t></w:t>
      </w:r>
      <w:r>
        <w:rPr>
          <w:rFonts w:hint="eastAsia"/>
        </w:rPr>
        <w:t>громадян</w:t>
      </w:r>
      <w:r>
        <w:t></w:t>
      </w:r>
      <w:r>
        <w:rPr>
          <w:rFonts w:hint="eastAsia"/>
        </w:rPr>
        <w:t>і</w:t>
      </w:r>
      <w:r>
        <w:t></w:t>
      </w:r>
      <w:r>
        <w:rPr>
          <w:rFonts w:hint="eastAsia"/>
        </w:rPr>
        <w:t>на</w:t>
      </w:r>
      <w:r>
        <w:t></w:t>
      </w:r>
      <w:r>
        <w:rPr>
          <w:rFonts w:hint="eastAsia"/>
        </w:rPr>
        <w:t>посадових</w:t>
      </w:r>
      <w:r>
        <w:t></w:t>
      </w:r>
      <w:r>
        <w:rPr>
          <w:rFonts w:hint="eastAsia"/>
        </w:rPr>
        <w:t>осіб</w:t>
      </w:r>
    </w:p>
    <w:p w:rsidR="0004600A" w:rsidRDefault="0004600A" w:rsidP="0004600A">
      <w:r>
        <w:rPr>
          <w:rFonts w:hint="eastAsia"/>
        </w:rPr>
        <w:t>підприємств</w:t>
      </w:r>
      <w:r>
        <w:t></w:t>
      </w:r>
      <w:r>
        <w:t></w:t>
      </w:r>
      <w:r>
        <w:rPr>
          <w:rFonts w:hint="eastAsia"/>
        </w:rPr>
        <w:t>установ</w:t>
      </w:r>
      <w:r>
        <w:t></w:t>
      </w:r>
      <w:r>
        <w:t></w:t>
      </w:r>
      <w:r>
        <w:rPr>
          <w:rFonts w:hint="eastAsia"/>
        </w:rPr>
        <w:t>організацій</w:t>
      </w:r>
      <w:r>
        <w:t></w:t>
      </w:r>
      <w:r>
        <w:rPr>
          <w:rFonts w:hint="eastAsia"/>
        </w:rPr>
        <w:t>незалежно</w:t>
      </w:r>
      <w:r>
        <w:t></w:t>
      </w:r>
      <w:r>
        <w:rPr>
          <w:rFonts w:hint="eastAsia"/>
        </w:rPr>
        <w:t>від</w:t>
      </w:r>
      <w:r>
        <w:t></w:t>
      </w:r>
      <w:r>
        <w:rPr>
          <w:rFonts w:hint="eastAsia"/>
        </w:rPr>
        <w:t>форм</w:t>
      </w:r>
      <w:r>
        <w:t></w:t>
      </w:r>
      <w:r>
        <w:rPr>
          <w:rFonts w:hint="eastAsia"/>
        </w:rPr>
        <w:t>власності</w:t>
      </w:r>
      <w:r>
        <w:t></w:t>
      </w:r>
      <w:r>
        <w:rPr>
          <w:rFonts w:hint="eastAsia"/>
        </w:rPr>
        <w:t>та</w:t>
      </w:r>
      <w:r>
        <w:t></w:t>
      </w:r>
      <w:r>
        <w:rPr>
          <w:rFonts w:hint="eastAsia"/>
        </w:rPr>
        <w:t>громадян</w:t>
      </w:r>
      <w:r>
        <w:t></w:t>
      </w:r>
      <w:r>
        <w:t></w:t>
      </w:r>
    </w:p>
    <w:p w:rsidR="0004600A" w:rsidRDefault="0004600A" w:rsidP="0004600A">
      <w:r>
        <w:rPr>
          <w:rFonts w:hint="eastAsia"/>
        </w:rPr>
        <w:t>суб’єктів</w:t>
      </w:r>
      <w:r>
        <w:t></w:t>
      </w:r>
      <w:r>
        <w:rPr>
          <w:rFonts w:hint="eastAsia"/>
        </w:rPr>
        <w:t>підприємницької</w:t>
      </w:r>
      <w:r>
        <w:t></w:t>
      </w:r>
      <w:r>
        <w:rPr>
          <w:rFonts w:hint="eastAsia"/>
        </w:rPr>
        <w:t>діяльності</w:t>
      </w:r>
      <w:r>
        <w:t></w:t>
      </w:r>
      <w:r>
        <w:rPr>
          <w:rFonts w:hint="eastAsia"/>
        </w:rPr>
        <w:t>–</w:t>
      </w:r>
      <w:r>
        <w:t></w:t>
      </w:r>
      <w:r>
        <w:rPr>
          <w:rFonts w:hint="eastAsia"/>
        </w:rPr>
        <w:t>від</w:t>
      </w:r>
      <w:r>
        <w:t></w:t>
      </w:r>
      <w:r>
        <w:rPr>
          <w:rFonts w:hint="eastAsia"/>
        </w:rPr>
        <w:t>двадцяти</w:t>
      </w:r>
      <w:r>
        <w:t></w:t>
      </w:r>
      <w:r>
        <w:rPr>
          <w:rFonts w:hint="eastAsia"/>
        </w:rPr>
        <w:t>до</w:t>
      </w:r>
      <w:r>
        <w:t></w:t>
      </w:r>
      <w:r>
        <w:rPr>
          <w:rFonts w:hint="eastAsia"/>
        </w:rPr>
        <w:t>сорока</w:t>
      </w:r>
    </w:p>
    <w:p w:rsidR="0004600A" w:rsidRDefault="0004600A" w:rsidP="0004600A">
      <w:r>
        <w:rPr>
          <w:rFonts w:hint="eastAsia"/>
        </w:rPr>
        <w:t>неоподатковуваних</w:t>
      </w:r>
      <w:r>
        <w:t></w:t>
      </w:r>
      <w:r>
        <w:rPr>
          <w:rFonts w:hint="eastAsia"/>
        </w:rPr>
        <w:t>мінімумів</w:t>
      </w:r>
      <w:r>
        <w:t></w:t>
      </w:r>
      <w:r>
        <w:rPr>
          <w:rFonts w:hint="eastAsia"/>
        </w:rPr>
        <w:t>доходів</w:t>
      </w:r>
      <w:r>
        <w:t></w:t>
      </w:r>
      <w:r>
        <w:rPr>
          <w:rFonts w:hint="eastAsia"/>
        </w:rPr>
        <w:t>громадян</w:t>
      </w:r>
      <w:r>
        <w:t></w:t>
      </w:r>
      <w:r>
        <w:t></w:t>
      </w:r>
    </w:p>
    <w:p w:rsidR="0004600A" w:rsidRDefault="0004600A" w:rsidP="0004600A">
      <w:r>
        <w:rPr>
          <w:rFonts w:hint="eastAsia"/>
        </w:rPr>
        <w:t>–</w:t>
      </w:r>
      <w:r>
        <w:t></w:t>
      </w:r>
      <w:r>
        <w:rPr>
          <w:rFonts w:hint="eastAsia"/>
        </w:rPr>
        <w:t>визначення</w:t>
      </w:r>
      <w:r>
        <w:t></w:t>
      </w:r>
      <w:r>
        <w:rPr>
          <w:rFonts w:hint="eastAsia"/>
        </w:rPr>
        <w:t>в</w:t>
      </w:r>
      <w:r>
        <w:t></w:t>
      </w:r>
      <w:r>
        <w:rPr>
          <w:rFonts w:hint="eastAsia"/>
        </w:rPr>
        <w:t>частині</w:t>
      </w:r>
      <w:r>
        <w:t></w:t>
      </w:r>
      <w:r>
        <w:rPr>
          <w:rFonts w:hint="eastAsia"/>
        </w:rPr>
        <w:t>першій</w:t>
      </w:r>
      <w:r>
        <w:t></w:t>
      </w:r>
      <w:r>
        <w:rPr>
          <w:rFonts w:hint="eastAsia"/>
        </w:rPr>
        <w:t>статті</w:t>
      </w:r>
      <w:r>
        <w:t></w:t>
      </w:r>
      <w:r>
        <w:t></w:t>
      </w:r>
      <w:r>
        <w:t></w:t>
      </w:r>
      <w:r>
        <w:t></w:t>
      </w:r>
      <w:r>
        <w:t></w:t>
      </w:r>
      <w:r>
        <w:rPr>
          <w:rFonts w:hint="eastAsia"/>
        </w:rPr>
        <w:t>Кримінального</w:t>
      </w:r>
      <w:r>
        <w:t></w:t>
      </w:r>
      <w:r>
        <w:rPr>
          <w:rFonts w:hint="eastAsia"/>
        </w:rPr>
        <w:t>кодексу</w:t>
      </w:r>
    </w:p>
    <w:p w:rsidR="0004600A" w:rsidRDefault="0004600A" w:rsidP="0004600A">
      <w:r>
        <w:rPr>
          <w:rFonts w:hint="eastAsia"/>
        </w:rPr>
        <w:t>України</w:t>
      </w:r>
      <w:r>
        <w:t></w:t>
      </w:r>
      <w:r>
        <w:rPr>
          <w:rFonts w:hint="eastAsia"/>
        </w:rPr>
        <w:t>більш</w:t>
      </w:r>
      <w:r>
        <w:t></w:t>
      </w:r>
      <w:r>
        <w:rPr>
          <w:rFonts w:hint="eastAsia"/>
        </w:rPr>
        <w:t>широкого</w:t>
      </w:r>
      <w:r>
        <w:t></w:t>
      </w:r>
      <w:r>
        <w:rPr>
          <w:rFonts w:hint="eastAsia"/>
        </w:rPr>
        <w:t>примірного</w:t>
      </w:r>
      <w:r>
        <w:t></w:t>
      </w:r>
      <w:r>
        <w:rPr>
          <w:rFonts w:hint="eastAsia"/>
        </w:rPr>
        <w:t>переліку</w:t>
      </w:r>
      <w:r>
        <w:t></w:t>
      </w:r>
      <w:r>
        <w:rPr>
          <w:rFonts w:hint="eastAsia"/>
        </w:rPr>
        <w:t>правопорушень</w:t>
      </w:r>
      <w:r>
        <w:t></w:t>
      </w:r>
      <w:r>
        <w:t></w:t>
      </w:r>
      <w:r>
        <w:rPr>
          <w:rFonts w:hint="eastAsia"/>
        </w:rPr>
        <w:t>які</w:t>
      </w:r>
      <w:r>
        <w:t></w:t>
      </w:r>
      <w:r>
        <w:rPr>
          <w:rFonts w:hint="eastAsia"/>
        </w:rPr>
        <w:t>варто</w:t>
      </w:r>
    </w:p>
    <w:p w:rsidR="0004600A" w:rsidRDefault="0004600A" w:rsidP="0004600A">
      <w:r>
        <w:rPr>
          <w:rFonts w:hint="eastAsia"/>
        </w:rPr>
        <w:t>відносити</w:t>
      </w:r>
      <w:r>
        <w:t></w:t>
      </w:r>
      <w:r>
        <w:rPr>
          <w:rFonts w:hint="eastAsia"/>
        </w:rPr>
        <w:t>до</w:t>
      </w:r>
      <w:r>
        <w:t></w:t>
      </w:r>
      <w:r>
        <w:rPr>
          <w:rFonts w:hint="eastAsia"/>
        </w:rPr>
        <w:t>грубих</w:t>
      </w:r>
      <w:r>
        <w:t></w:t>
      </w:r>
      <w:r>
        <w:rPr>
          <w:rFonts w:hint="eastAsia"/>
        </w:rPr>
        <w:t>порушень</w:t>
      </w:r>
      <w:r>
        <w:t></w:t>
      </w:r>
      <w:r>
        <w:rPr>
          <w:rFonts w:hint="eastAsia"/>
        </w:rPr>
        <w:t>законодавства</w:t>
      </w:r>
      <w:r>
        <w:t></w:t>
      </w:r>
      <w:r>
        <w:rPr>
          <w:rFonts w:hint="eastAsia"/>
        </w:rPr>
        <w:t>про</w:t>
      </w:r>
      <w:r>
        <w:t></w:t>
      </w:r>
      <w:r>
        <w:rPr>
          <w:rFonts w:hint="eastAsia"/>
        </w:rPr>
        <w:t>працю</w:t>
      </w:r>
      <w:r>
        <w:t></w:t>
      </w:r>
      <w:r>
        <w:t></w:t>
      </w:r>
      <w:r>
        <w:rPr>
          <w:rFonts w:hint="eastAsia"/>
        </w:rPr>
        <w:t>серед</w:t>
      </w:r>
      <w:r>
        <w:t></w:t>
      </w:r>
      <w:r>
        <w:rPr>
          <w:rFonts w:hint="eastAsia"/>
        </w:rPr>
        <w:t>них</w:t>
      </w:r>
      <w:r>
        <w:t></w:t>
      </w:r>
    </w:p>
    <w:p w:rsidR="0004600A" w:rsidRDefault="0004600A" w:rsidP="0004600A">
      <w:r>
        <w:rPr>
          <w:rFonts w:hint="eastAsia"/>
        </w:rPr>
        <w:t>дискримінація</w:t>
      </w:r>
      <w:r>
        <w:t></w:t>
      </w:r>
      <w:r>
        <w:rPr>
          <w:rFonts w:hint="eastAsia"/>
        </w:rPr>
        <w:t>у</w:t>
      </w:r>
      <w:r>
        <w:t></w:t>
      </w:r>
      <w:r>
        <w:rPr>
          <w:rFonts w:hint="eastAsia"/>
        </w:rPr>
        <w:t>сфері</w:t>
      </w:r>
      <w:r>
        <w:t></w:t>
      </w:r>
      <w:r>
        <w:rPr>
          <w:rFonts w:hint="eastAsia"/>
        </w:rPr>
        <w:t>праці</w:t>
      </w:r>
      <w:r>
        <w:t></w:t>
      </w:r>
      <w:r>
        <w:t></w:t>
      </w:r>
      <w:r>
        <w:rPr>
          <w:rFonts w:hint="eastAsia"/>
        </w:rPr>
        <w:t>пресинг</w:t>
      </w:r>
      <w:r>
        <w:t></w:t>
      </w:r>
      <w:r>
        <w:rPr>
          <w:rFonts w:hint="eastAsia"/>
        </w:rPr>
        <w:t>на</w:t>
      </w:r>
      <w:r>
        <w:t></w:t>
      </w:r>
      <w:r>
        <w:rPr>
          <w:rFonts w:hint="eastAsia"/>
        </w:rPr>
        <w:t>роботі</w:t>
      </w:r>
      <w:r>
        <w:t></w:t>
      </w:r>
      <w:r>
        <w:t></w:t>
      </w:r>
      <w:r>
        <w:rPr>
          <w:rFonts w:hint="eastAsia"/>
        </w:rPr>
        <w:t>незаконне</w:t>
      </w:r>
      <w:r>
        <w:t></w:t>
      </w:r>
      <w:r>
        <w:rPr>
          <w:rFonts w:hint="eastAsia"/>
        </w:rPr>
        <w:t>переведення</w:t>
      </w:r>
      <w:r>
        <w:t></w:t>
      </w:r>
    </w:p>
    <w:p w:rsidR="0004600A" w:rsidRDefault="0004600A" w:rsidP="0004600A">
      <w:r>
        <w:rPr>
          <w:rFonts w:hint="eastAsia"/>
        </w:rPr>
        <w:t>незаконне</w:t>
      </w:r>
      <w:r>
        <w:t></w:t>
      </w:r>
      <w:r>
        <w:rPr>
          <w:rFonts w:hint="eastAsia"/>
        </w:rPr>
        <w:t>звільнення</w:t>
      </w:r>
      <w:r>
        <w:t></w:t>
      </w:r>
      <w:r>
        <w:rPr>
          <w:rFonts w:hint="eastAsia"/>
        </w:rPr>
        <w:t>з</w:t>
      </w:r>
      <w:r>
        <w:t></w:t>
      </w:r>
      <w:r>
        <w:rPr>
          <w:rFonts w:hint="eastAsia"/>
        </w:rPr>
        <w:t>роботи</w:t>
      </w:r>
      <w:r>
        <w:t></w:t>
      </w:r>
      <w:r>
        <w:t></w:t>
      </w:r>
      <w:r>
        <w:rPr>
          <w:rFonts w:hint="eastAsia"/>
        </w:rPr>
        <w:t>порушення</w:t>
      </w:r>
      <w:r>
        <w:t></w:t>
      </w:r>
      <w:r>
        <w:rPr>
          <w:rFonts w:hint="eastAsia"/>
        </w:rPr>
        <w:t>законодавства</w:t>
      </w:r>
      <w:r>
        <w:t></w:t>
      </w:r>
      <w:r>
        <w:rPr>
          <w:rFonts w:hint="eastAsia"/>
        </w:rPr>
        <w:t>з</w:t>
      </w:r>
      <w:r>
        <w:t></w:t>
      </w:r>
      <w:r>
        <w:rPr>
          <w:rFonts w:hint="eastAsia"/>
        </w:rPr>
        <w:t>охорони</w:t>
      </w:r>
      <w:r>
        <w:t></w:t>
      </w:r>
      <w:r>
        <w:rPr>
          <w:rFonts w:hint="eastAsia"/>
        </w:rPr>
        <w:t>праці</w:t>
      </w:r>
      <w:r>
        <w:t></w:t>
      </w:r>
      <w:r>
        <w:t></w:t>
      </w:r>
      <w:r>
        <w:rPr>
          <w:rFonts w:hint="eastAsia"/>
        </w:rPr>
        <w:t>що</w:t>
      </w:r>
    </w:p>
    <w:p w:rsidR="0004600A" w:rsidRDefault="0004600A" w:rsidP="0004600A">
      <w:r>
        <w:rPr>
          <w:rFonts w:hint="eastAsia"/>
        </w:rPr>
        <w:t>призвело</w:t>
      </w:r>
      <w:r>
        <w:t></w:t>
      </w:r>
      <w:r>
        <w:rPr>
          <w:rFonts w:hint="eastAsia"/>
        </w:rPr>
        <w:t>до</w:t>
      </w:r>
      <w:r>
        <w:t></w:t>
      </w:r>
      <w:r>
        <w:rPr>
          <w:rFonts w:hint="eastAsia"/>
        </w:rPr>
        <w:t>нещасних</w:t>
      </w:r>
      <w:r>
        <w:t></w:t>
      </w:r>
      <w:r>
        <w:rPr>
          <w:rFonts w:hint="eastAsia"/>
        </w:rPr>
        <w:t>випадків</w:t>
      </w:r>
      <w:r>
        <w:t></w:t>
      </w:r>
      <w:r>
        <w:t></w:t>
      </w:r>
      <w:r>
        <w:rPr>
          <w:rFonts w:hint="eastAsia"/>
        </w:rPr>
        <w:t>професійних</w:t>
      </w:r>
      <w:r>
        <w:t></w:t>
      </w:r>
      <w:r>
        <w:rPr>
          <w:rFonts w:hint="eastAsia"/>
        </w:rPr>
        <w:t>захворювань</w:t>
      </w:r>
      <w:r>
        <w:t></w:t>
      </w:r>
      <w:r>
        <w:rPr>
          <w:rFonts w:hint="eastAsia"/>
        </w:rPr>
        <w:t>тощо</w:t>
      </w:r>
      <w:r>
        <w:t></w:t>
      </w:r>
    </w:p>
    <w:p w:rsidR="0004600A" w:rsidRDefault="0004600A" w:rsidP="0004600A">
      <w:r>
        <w:t></w:t>
      </w:r>
      <w:r>
        <w:t></w:t>
      </w:r>
      <w:r>
        <w:t></w:t>
      </w:r>
      <w:r>
        <w:t></w:t>
      </w:r>
      <w:r>
        <w:rPr>
          <w:rFonts w:hint="eastAsia"/>
        </w:rPr>
        <w:t>Базуючись</w:t>
      </w:r>
      <w:r>
        <w:t></w:t>
      </w:r>
      <w:r>
        <w:rPr>
          <w:rFonts w:hint="eastAsia"/>
        </w:rPr>
        <w:t>на</w:t>
      </w:r>
      <w:r>
        <w:t></w:t>
      </w:r>
      <w:r>
        <w:rPr>
          <w:rFonts w:hint="eastAsia"/>
        </w:rPr>
        <w:t>тому</w:t>
      </w:r>
      <w:r>
        <w:t></w:t>
      </w:r>
      <w:r>
        <w:t></w:t>
      </w:r>
      <w:r>
        <w:rPr>
          <w:rFonts w:hint="eastAsia"/>
        </w:rPr>
        <w:t>що</w:t>
      </w:r>
      <w:r>
        <w:t></w:t>
      </w:r>
      <w:r>
        <w:rPr>
          <w:rFonts w:hint="eastAsia"/>
        </w:rPr>
        <w:t>внесення</w:t>
      </w:r>
      <w:r>
        <w:t></w:t>
      </w:r>
      <w:r>
        <w:rPr>
          <w:rFonts w:hint="eastAsia"/>
        </w:rPr>
        <w:t>у</w:t>
      </w:r>
      <w:r>
        <w:t></w:t>
      </w:r>
      <w:r>
        <w:rPr>
          <w:rFonts w:hint="eastAsia"/>
        </w:rPr>
        <w:t>статтю</w:t>
      </w:r>
      <w:r>
        <w:t></w:t>
      </w:r>
      <w:r>
        <w:t></w:t>
      </w:r>
      <w:r>
        <w:t></w:t>
      </w:r>
      <w:r>
        <w:t></w:t>
      </w:r>
      <w:r>
        <w:t></w:t>
      </w:r>
      <w:r>
        <w:rPr>
          <w:rFonts w:hint="eastAsia"/>
        </w:rPr>
        <w:t>КЗпП</w:t>
      </w:r>
      <w:r>
        <w:t></w:t>
      </w:r>
      <w:r>
        <w:rPr>
          <w:rFonts w:hint="eastAsia"/>
        </w:rPr>
        <w:t>України</w:t>
      </w:r>
      <w:r>
        <w:t></w:t>
      </w:r>
      <w:r>
        <w:rPr>
          <w:rFonts w:hint="eastAsia"/>
        </w:rPr>
        <w:t>змін</w:t>
      </w:r>
    </w:p>
    <w:p w:rsidR="0004600A" w:rsidRDefault="0004600A" w:rsidP="0004600A">
      <w:r>
        <w:rPr>
          <w:rFonts w:hint="eastAsia"/>
        </w:rPr>
        <w:t>щодо</w:t>
      </w:r>
      <w:r>
        <w:t></w:t>
      </w:r>
      <w:r>
        <w:rPr>
          <w:rFonts w:hint="eastAsia"/>
        </w:rPr>
        <w:t>суттєвого</w:t>
      </w:r>
      <w:r>
        <w:t></w:t>
      </w:r>
      <w:r>
        <w:rPr>
          <w:rFonts w:hint="eastAsia"/>
        </w:rPr>
        <w:t>підвищення</w:t>
      </w:r>
      <w:r>
        <w:t></w:t>
      </w:r>
      <w:r>
        <w:rPr>
          <w:rFonts w:hint="eastAsia"/>
        </w:rPr>
        <w:t>штрафів</w:t>
      </w:r>
      <w:r>
        <w:t></w:t>
      </w:r>
      <w:r>
        <w:rPr>
          <w:rFonts w:hint="eastAsia"/>
        </w:rPr>
        <w:t>вже</w:t>
      </w:r>
      <w:r>
        <w:t></w:t>
      </w:r>
      <w:r>
        <w:rPr>
          <w:rFonts w:hint="eastAsia"/>
        </w:rPr>
        <w:t>за</w:t>
      </w:r>
      <w:r>
        <w:t></w:t>
      </w:r>
      <w:r>
        <w:rPr>
          <w:rFonts w:hint="eastAsia"/>
        </w:rPr>
        <w:t>перше</w:t>
      </w:r>
      <w:r>
        <w:t></w:t>
      </w:r>
      <w:r>
        <w:rPr>
          <w:rFonts w:hint="eastAsia"/>
        </w:rPr>
        <w:t>порушення</w:t>
      </w:r>
      <w:r>
        <w:t></w:t>
      </w:r>
      <w:r>
        <w:rPr>
          <w:rFonts w:hint="eastAsia"/>
        </w:rPr>
        <w:t>роботодавцями</w:t>
      </w:r>
    </w:p>
    <w:p w:rsidR="0004600A" w:rsidRDefault="0004600A" w:rsidP="0004600A">
      <w:r>
        <w:rPr>
          <w:rFonts w:hint="eastAsia"/>
        </w:rPr>
        <w:t>законодавства</w:t>
      </w:r>
      <w:r>
        <w:t></w:t>
      </w:r>
      <w:r>
        <w:rPr>
          <w:rFonts w:hint="eastAsia"/>
        </w:rPr>
        <w:t>про</w:t>
      </w:r>
      <w:r>
        <w:t></w:t>
      </w:r>
      <w:r>
        <w:rPr>
          <w:rFonts w:hint="eastAsia"/>
        </w:rPr>
        <w:t>працю</w:t>
      </w:r>
      <w:r>
        <w:t></w:t>
      </w:r>
      <w:r>
        <w:rPr>
          <w:rFonts w:hint="eastAsia"/>
        </w:rPr>
        <w:t>поглибило</w:t>
      </w:r>
      <w:r>
        <w:t></w:t>
      </w:r>
      <w:r>
        <w:rPr>
          <w:rFonts w:hint="eastAsia"/>
        </w:rPr>
        <w:t>проблему</w:t>
      </w:r>
      <w:r>
        <w:t></w:t>
      </w:r>
      <w:r>
        <w:rPr>
          <w:rFonts w:hint="eastAsia"/>
        </w:rPr>
        <w:t>тінізації</w:t>
      </w:r>
      <w:r>
        <w:t></w:t>
      </w:r>
      <w:r>
        <w:rPr>
          <w:rFonts w:hint="eastAsia"/>
        </w:rPr>
        <w:t>ринку</w:t>
      </w:r>
      <w:r>
        <w:t></w:t>
      </w:r>
      <w:r>
        <w:rPr>
          <w:rFonts w:hint="eastAsia"/>
        </w:rPr>
        <w:t>праці</w:t>
      </w:r>
      <w:r>
        <w:t></w:t>
      </w:r>
    </w:p>
    <w:p w:rsidR="0004600A" w:rsidRDefault="0004600A" w:rsidP="0004600A">
      <w:r>
        <w:rPr>
          <w:rFonts w:hint="eastAsia"/>
        </w:rPr>
        <w:t>дотримуємося</w:t>
      </w:r>
      <w:r>
        <w:t></w:t>
      </w:r>
      <w:r>
        <w:rPr>
          <w:rFonts w:hint="eastAsia"/>
        </w:rPr>
        <w:t>точки</w:t>
      </w:r>
      <w:r>
        <w:t></w:t>
      </w:r>
      <w:r>
        <w:rPr>
          <w:rFonts w:hint="eastAsia"/>
        </w:rPr>
        <w:t>зору</w:t>
      </w:r>
      <w:r>
        <w:t></w:t>
      </w:r>
      <w:r>
        <w:rPr>
          <w:rFonts w:hint="eastAsia"/>
        </w:rPr>
        <w:t>про</w:t>
      </w:r>
      <w:r>
        <w:t></w:t>
      </w:r>
      <w:r>
        <w:rPr>
          <w:rFonts w:hint="eastAsia"/>
        </w:rPr>
        <w:t>необхідність</w:t>
      </w:r>
      <w:r>
        <w:t></w:t>
      </w:r>
      <w:r>
        <w:rPr>
          <w:rFonts w:hint="eastAsia"/>
        </w:rPr>
        <w:t>внесення</w:t>
      </w:r>
      <w:r>
        <w:t></w:t>
      </w:r>
      <w:r>
        <w:rPr>
          <w:rFonts w:hint="eastAsia"/>
        </w:rPr>
        <w:t>змін</w:t>
      </w:r>
      <w:r>
        <w:t></w:t>
      </w:r>
      <w:r>
        <w:rPr>
          <w:rFonts w:hint="eastAsia"/>
        </w:rPr>
        <w:t>у</w:t>
      </w:r>
      <w:r>
        <w:t></w:t>
      </w:r>
      <w:r>
        <w:rPr>
          <w:rFonts w:hint="eastAsia"/>
        </w:rPr>
        <w:t>вказану</w:t>
      </w:r>
      <w:r>
        <w:t></w:t>
      </w:r>
      <w:r>
        <w:rPr>
          <w:rFonts w:hint="eastAsia"/>
        </w:rPr>
        <w:t>статтю</w:t>
      </w:r>
      <w:r>
        <w:t></w:t>
      </w:r>
      <w:r>
        <w:rPr>
          <w:rFonts w:hint="eastAsia"/>
        </w:rPr>
        <w:t>про</w:t>
      </w:r>
    </w:p>
    <w:p w:rsidR="0004600A" w:rsidRDefault="0004600A" w:rsidP="0004600A">
      <w:r>
        <w:rPr>
          <w:rFonts w:hint="eastAsia"/>
        </w:rPr>
        <w:t>можливість</w:t>
      </w:r>
      <w:r>
        <w:t></w:t>
      </w:r>
      <w:r>
        <w:rPr>
          <w:rFonts w:hint="eastAsia"/>
        </w:rPr>
        <w:t>застосування</w:t>
      </w:r>
      <w:r>
        <w:t></w:t>
      </w:r>
      <w:r>
        <w:rPr>
          <w:rFonts w:hint="eastAsia"/>
        </w:rPr>
        <w:t>штрафу</w:t>
      </w:r>
      <w:r>
        <w:t></w:t>
      </w:r>
      <w:r>
        <w:rPr>
          <w:rFonts w:hint="eastAsia"/>
        </w:rPr>
        <w:t>лише</w:t>
      </w:r>
      <w:r>
        <w:t></w:t>
      </w:r>
      <w:r>
        <w:rPr>
          <w:rFonts w:hint="eastAsia"/>
        </w:rPr>
        <w:t>у</w:t>
      </w:r>
      <w:r>
        <w:t></w:t>
      </w:r>
      <w:r>
        <w:rPr>
          <w:rFonts w:hint="eastAsia"/>
        </w:rPr>
        <w:t>тому</w:t>
      </w:r>
      <w:r>
        <w:t></w:t>
      </w:r>
      <w:r>
        <w:rPr>
          <w:rFonts w:hint="eastAsia"/>
        </w:rPr>
        <w:t>випадку</w:t>
      </w:r>
      <w:r>
        <w:t></w:t>
      </w:r>
      <w:r>
        <w:t></w:t>
      </w:r>
      <w:r>
        <w:rPr>
          <w:rFonts w:hint="eastAsia"/>
        </w:rPr>
        <w:t>коли</w:t>
      </w:r>
      <w:r>
        <w:t></w:t>
      </w:r>
      <w:r>
        <w:rPr>
          <w:rFonts w:hint="eastAsia"/>
        </w:rPr>
        <w:t>роботодавець</w:t>
      </w:r>
    </w:p>
    <w:p w:rsidR="0004600A" w:rsidRDefault="0004600A" w:rsidP="0004600A">
      <w:r>
        <w:rPr>
          <w:rFonts w:hint="eastAsia"/>
        </w:rPr>
        <w:t>негайно</w:t>
      </w:r>
      <w:r>
        <w:t></w:t>
      </w:r>
      <w:r>
        <w:rPr>
          <w:rFonts w:hint="eastAsia"/>
        </w:rPr>
        <w:t>не</w:t>
      </w:r>
      <w:r>
        <w:t></w:t>
      </w:r>
      <w:r>
        <w:rPr>
          <w:rFonts w:hint="eastAsia"/>
        </w:rPr>
        <w:t>усуне</w:t>
      </w:r>
      <w:r>
        <w:t></w:t>
      </w:r>
      <w:r>
        <w:rPr>
          <w:rFonts w:hint="eastAsia"/>
        </w:rPr>
        <w:t>виявлене</w:t>
      </w:r>
      <w:r>
        <w:t></w:t>
      </w:r>
      <w:r>
        <w:rPr>
          <w:rFonts w:hint="eastAsia"/>
        </w:rPr>
        <w:t>порушення</w:t>
      </w:r>
      <w:r>
        <w:t></w:t>
      </w:r>
      <w:r>
        <w:rPr>
          <w:rFonts w:hint="eastAsia"/>
        </w:rPr>
        <w:t>або</w:t>
      </w:r>
      <w:r>
        <w:t></w:t>
      </w:r>
      <w:r>
        <w:rPr>
          <w:rFonts w:hint="eastAsia"/>
        </w:rPr>
        <w:t>вчинить</w:t>
      </w:r>
      <w:r>
        <w:t></w:t>
      </w:r>
      <w:r>
        <w:rPr>
          <w:rFonts w:hint="eastAsia"/>
        </w:rPr>
        <w:t>порушення</w:t>
      </w:r>
      <w:r>
        <w:t></w:t>
      </w:r>
      <w:r>
        <w:rPr>
          <w:rFonts w:hint="eastAsia"/>
        </w:rPr>
        <w:t>законодавства</w:t>
      </w:r>
    </w:p>
    <w:p w:rsidR="0004600A" w:rsidRDefault="0004600A" w:rsidP="0004600A">
      <w:r>
        <w:rPr>
          <w:rFonts w:hint="eastAsia"/>
        </w:rPr>
        <w:t>про</w:t>
      </w:r>
      <w:r>
        <w:t></w:t>
      </w:r>
      <w:r>
        <w:rPr>
          <w:rFonts w:hint="eastAsia"/>
        </w:rPr>
        <w:t>працю</w:t>
      </w:r>
      <w:r>
        <w:t></w:t>
      </w:r>
      <w:r>
        <w:rPr>
          <w:rFonts w:hint="eastAsia"/>
        </w:rPr>
        <w:t>повторно</w:t>
      </w:r>
      <w:r>
        <w:t></w:t>
      </w:r>
    </w:p>
    <w:p w:rsidR="0004600A" w:rsidRDefault="0004600A" w:rsidP="0004600A">
      <w:r>
        <w:t></w:t>
      </w:r>
      <w:r>
        <w:t></w:t>
      </w:r>
      <w:r>
        <w:t></w:t>
      </w:r>
      <w:r>
        <w:t></w:t>
      </w:r>
      <w:r>
        <w:rPr>
          <w:rFonts w:hint="eastAsia"/>
        </w:rPr>
        <w:t>Запропоновано</w:t>
      </w:r>
      <w:r>
        <w:t></w:t>
      </w:r>
      <w:r>
        <w:rPr>
          <w:rFonts w:hint="eastAsia"/>
        </w:rPr>
        <w:t>зміни</w:t>
      </w:r>
      <w:r>
        <w:t></w:t>
      </w:r>
      <w:r>
        <w:rPr>
          <w:rFonts w:hint="eastAsia"/>
        </w:rPr>
        <w:t>та</w:t>
      </w:r>
      <w:r>
        <w:t></w:t>
      </w:r>
      <w:r>
        <w:rPr>
          <w:rFonts w:hint="eastAsia"/>
        </w:rPr>
        <w:t>доповнення</w:t>
      </w:r>
      <w:r>
        <w:t></w:t>
      </w:r>
      <w:r>
        <w:rPr>
          <w:rFonts w:hint="eastAsia"/>
        </w:rPr>
        <w:t>до</w:t>
      </w:r>
      <w:r>
        <w:t></w:t>
      </w:r>
      <w:r>
        <w:rPr>
          <w:rFonts w:hint="eastAsia"/>
        </w:rPr>
        <w:t>проекту</w:t>
      </w:r>
      <w:r>
        <w:t></w:t>
      </w:r>
      <w:r>
        <w:rPr>
          <w:rFonts w:hint="eastAsia"/>
        </w:rPr>
        <w:t>Трудового</w:t>
      </w:r>
      <w:r>
        <w:t></w:t>
      </w:r>
      <w:r>
        <w:rPr>
          <w:rFonts w:hint="eastAsia"/>
        </w:rPr>
        <w:t>кодексу</w:t>
      </w:r>
    </w:p>
    <w:p w:rsidR="0004600A" w:rsidRDefault="0004600A" w:rsidP="0004600A">
      <w:r>
        <w:rPr>
          <w:rFonts w:hint="eastAsia"/>
        </w:rPr>
        <w:t>№</w:t>
      </w:r>
      <w:r>
        <w:t></w:t>
      </w:r>
      <w:r>
        <w:t></w:t>
      </w:r>
      <w:r>
        <w:t></w:t>
      </w:r>
      <w:r>
        <w:t></w:t>
      </w:r>
      <w:r>
        <w:t></w:t>
      </w:r>
      <w:r>
        <w:t></w:t>
      </w:r>
      <w:r>
        <w:t></w:t>
      </w:r>
      <w:r>
        <w:rPr>
          <w:rFonts w:hint="eastAsia"/>
        </w:rPr>
        <w:t>доопрацьований</w:t>
      </w:r>
      <w:r>
        <w:t></w:t>
      </w:r>
      <w:r>
        <w:t></w:t>
      </w:r>
      <w:r>
        <w:t></w:t>
      </w:r>
      <w:r>
        <w:rPr>
          <w:rFonts w:hint="eastAsia"/>
        </w:rPr>
        <w:t>зокрема</w:t>
      </w:r>
      <w:r>
        <w:t></w:t>
      </w:r>
    </w:p>
    <w:p w:rsidR="0004600A" w:rsidRDefault="0004600A" w:rsidP="0004600A">
      <w:r>
        <w:rPr>
          <w:rFonts w:hint="eastAsia"/>
        </w:rPr>
        <w:t>–</w:t>
      </w:r>
      <w:r>
        <w:t></w:t>
      </w:r>
      <w:r>
        <w:rPr>
          <w:rFonts w:hint="eastAsia"/>
        </w:rPr>
        <w:t>доповнити</w:t>
      </w:r>
      <w:r>
        <w:t></w:t>
      </w:r>
      <w:r>
        <w:rPr>
          <w:rFonts w:hint="eastAsia"/>
        </w:rPr>
        <w:t>його</w:t>
      </w:r>
      <w:r>
        <w:t></w:t>
      </w:r>
      <w:r>
        <w:rPr>
          <w:rFonts w:hint="eastAsia"/>
        </w:rPr>
        <w:t>новою</w:t>
      </w:r>
      <w:r>
        <w:t></w:t>
      </w:r>
      <w:r>
        <w:rPr>
          <w:rFonts w:hint="eastAsia"/>
        </w:rPr>
        <w:t>статтею</w:t>
      </w:r>
      <w:r>
        <w:t></w:t>
      </w:r>
      <w:r>
        <w:rPr>
          <w:rFonts w:hint="eastAsia"/>
        </w:rPr>
        <w:t>такого</w:t>
      </w:r>
      <w:r>
        <w:t></w:t>
      </w:r>
      <w:r>
        <w:rPr>
          <w:rFonts w:hint="eastAsia"/>
        </w:rPr>
        <w:t>змісту</w:t>
      </w:r>
      <w:r>
        <w:t></w:t>
      </w:r>
    </w:p>
    <w:p w:rsidR="0004600A" w:rsidRDefault="0004600A" w:rsidP="0004600A">
      <w:r>
        <w:t></w:t>
      </w:r>
      <w:r>
        <w:rPr>
          <w:rFonts w:hint="eastAsia"/>
        </w:rPr>
        <w:t>Ст</w:t>
      </w:r>
      <w:r>
        <w:t></w:t>
      </w:r>
      <w:r>
        <w:t></w:t>
      </w:r>
      <w:r>
        <w:t></w:t>
      </w:r>
      <w:r>
        <w:t></w:t>
      </w:r>
      <w:r>
        <w:t></w:t>
      </w:r>
      <w:r>
        <w:rPr>
          <w:rFonts w:hint="eastAsia"/>
        </w:rPr>
        <w:t>Порушення</w:t>
      </w:r>
      <w:r>
        <w:t></w:t>
      </w:r>
      <w:r>
        <w:rPr>
          <w:rFonts w:hint="eastAsia"/>
        </w:rPr>
        <w:t>трудових</w:t>
      </w:r>
      <w:r>
        <w:t></w:t>
      </w:r>
      <w:r>
        <w:rPr>
          <w:rFonts w:hint="eastAsia"/>
        </w:rPr>
        <w:t>прав</w:t>
      </w:r>
      <w:r>
        <w:t></w:t>
      </w:r>
      <w:r>
        <w:rPr>
          <w:rFonts w:hint="eastAsia"/>
        </w:rPr>
        <w:t>працівників</w:t>
      </w:r>
    </w:p>
    <w:p w:rsidR="0004600A" w:rsidRDefault="0004600A" w:rsidP="0004600A">
      <w:r>
        <w:rPr>
          <w:rFonts w:hint="eastAsia"/>
        </w:rPr>
        <w:t>Порушеннями</w:t>
      </w:r>
      <w:r>
        <w:t></w:t>
      </w:r>
      <w:r>
        <w:rPr>
          <w:rFonts w:hint="eastAsia"/>
        </w:rPr>
        <w:t>трудових</w:t>
      </w:r>
      <w:r>
        <w:t></w:t>
      </w:r>
      <w:r>
        <w:rPr>
          <w:rFonts w:hint="eastAsia"/>
        </w:rPr>
        <w:t>прав</w:t>
      </w:r>
      <w:r>
        <w:t></w:t>
      </w:r>
      <w:r>
        <w:rPr>
          <w:rFonts w:hint="eastAsia"/>
        </w:rPr>
        <w:t>працівників</w:t>
      </w:r>
      <w:r>
        <w:t></w:t>
      </w:r>
      <w:r>
        <w:rPr>
          <w:rFonts w:hint="eastAsia"/>
        </w:rPr>
        <w:t>визнаються</w:t>
      </w:r>
      <w:r>
        <w:t></w:t>
      </w:r>
      <w:r>
        <w:rPr>
          <w:rFonts w:hint="eastAsia"/>
        </w:rPr>
        <w:t>невиконання</w:t>
      </w:r>
      <w:r>
        <w:t></w:t>
      </w:r>
      <w:r>
        <w:rPr>
          <w:rFonts w:hint="eastAsia"/>
        </w:rPr>
        <w:t>та</w:t>
      </w:r>
    </w:p>
    <w:p w:rsidR="0004600A" w:rsidRDefault="0004600A" w:rsidP="0004600A">
      <w:r>
        <w:rPr>
          <w:rFonts w:hint="eastAsia"/>
        </w:rPr>
        <w:t>недотримання</w:t>
      </w:r>
      <w:r>
        <w:t></w:t>
      </w:r>
      <w:r>
        <w:rPr>
          <w:rFonts w:hint="eastAsia"/>
        </w:rPr>
        <w:t>встановлених</w:t>
      </w:r>
      <w:r>
        <w:t></w:t>
      </w:r>
      <w:r>
        <w:rPr>
          <w:rFonts w:hint="eastAsia"/>
        </w:rPr>
        <w:t>законодавством</w:t>
      </w:r>
      <w:r>
        <w:t></w:t>
      </w:r>
      <w:r>
        <w:rPr>
          <w:rFonts w:hint="eastAsia"/>
        </w:rPr>
        <w:t>України</w:t>
      </w:r>
      <w:r>
        <w:t></w:t>
      </w:r>
      <w:r>
        <w:rPr>
          <w:rFonts w:hint="eastAsia"/>
        </w:rPr>
        <w:t>та</w:t>
      </w:r>
      <w:r>
        <w:t></w:t>
      </w:r>
      <w:r>
        <w:rPr>
          <w:rFonts w:hint="eastAsia"/>
        </w:rPr>
        <w:t>угодами</w:t>
      </w:r>
      <w:r>
        <w:t></w:t>
      </w:r>
      <w:r>
        <w:rPr>
          <w:rFonts w:hint="eastAsia"/>
        </w:rPr>
        <w:t>про</w:t>
      </w:r>
      <w:r>
        <w:t></w:t>
      </w:r>
      <w:r>
        <w:rPr>
          <w:rFonts w:hint="eastAsia"/>
        </w:rPr>
        <w:t>працю</w:t>
      </w:r>
    </w:p>
    <w:p w:rsidR="0004600A" w:rsidRDefault="0004600A" w:rsidP="0004600A">
      <w:r>
        <w:t></w:t>
      </w:r>
      <w:r>
        <w:t></w:t>
      </w:r>
      <w:r>
        <w:t></w:t>
      </w:r>
    </w:p>
    <w:p w:rsidR="0004600A" w:rsidRDefault="0004600A" w:rsidP="0004600A">
      <w:r>
        <w:rPr>
          <w:rFonts w:hint="eastAsia"/>
        </w:rPr>
        <w:t>умов</w:t>
      </w:r>
      <w:r>
        <w:t></w:t>
      </w:r>
      <w:r>
        <w:rPr>
          <w:rFonts w:hint="eastAsia"/>
        </w:rPr>
        <w:t>та</w:t>
      </w:r>
      <w:r>
        <w:t></w:t>
      </w:r>
      <w:r>
        <w:rPr>
          <w:rFonts w:hint="eastAsia"/>
        </w:rPr>
        <w:t>можливостей</w:t>
      </w:r>
      <w:r>
        <w:t></w:t>
      </w:r>
      <w:r>
        <w:rPr>
          <w:rFonts w:hint="eastAsia"/>
        </w:rPr>
        <w:t>для</w:t>
      </w:r>
      <w:r>
        <w:t></w:t>
      </w:r>
      <w:r>
        <w:rPr>
          <w:rFonts w:hint="eastAsia"/>
        </w:rPr>
        <w:t>реалізації</w:t>
      </w:r>
      <w:r>
        <w:t></w:t>
      </w:r>
      <w:r>
        <w:rPr>
          <w:rFonts w:hint="eastAsia"/>
        </w:rPr>
        <w:t>права</w:t>
      </w:r>
      <w:r>
        <w:t></w:t>
      </w:r>
      <w:r>
        <w:rPr>
          <w:rFonts w:hint="eastAsia"/>
        </w:rPr>
        <w:t>на</w:t>
      </w:r>
      <w:r>
        <w:t></w:t>
      </w:r>
      <w:r>
        <w:rPr>
          <w:rFonts w:hint="eastAsia"/>
        </w:rPr>
        <w:t>працю</w:t>
      </w:r>
      <w:r>
        <w:t></w:t>
      </w:r>
      <w:r>
        <w:rPr>
          <w:rFonts w:hint="eastAsia"/>
        </w:rPr>
        <w:t>та</w:t>
      </w:r>
      <w:r>
        <w:t></w:t>
      </w:r>
      <w:r>
        <w:rPr>
          <w:rFonts w:hint="eastAsia"/>
        </w:rPr>
        <w:t>забезпечення</w:t>
      </w:r>
      <w:r>
        <w:t></w:t>
      </w:r>
      <w:r>
        <w:rPr>
          <w:rFonts w:hint="eastAsia"/>
        </w:rPr>
        <w:t>гарантій</w:t>
      </w:r>
      <w:r>
        <w:t></w:t>
      </w:r>
      <w:r>
        <w:rPr>
          <w:rFonts w:hint="eastAsia"/>
        </w:rPr>
        <w:t>у</w:t>
      </w:r>
    </w:p>
    <w:p w:rsidR="0004600A" w:rsidRDefault="0004600A" w:rsidP="0004600A">
      <w:r>
        <w:rPr>
          <w:rFonts w:hint="eastAsia"/>
        </w:rPr>
        <w:t>сфері</w:t>
      </w:r>
      <w:r>
        <w:t></w:t>
      </w:r>
      <w:r>
        <w:rPr>
          <w:rFonts w:hint="eastAsia"/>
        </w:rPr>
        <w:t>праці</w:t>
      </w:r>
      <w:r>
        <w:t></w:t>
      </w:r>
      <w:r>
        <w:t></w:t>
      </w:r>
    </w:p>
    <w:p w:rsidR="0004600A" w:rsidRDefault="0004600A" w:rsidP="0004600A">
      <w:r>
        <w:rPr>
          <w:rFonts w:hint="eastAsia"/>
        </w:rPr>
        <w:t>–</w:t>
      </w:r>
      <w:r>
        <w:t></w:t>
      </w:r>
      <w:r>
        <w:rPr>
          <w:rFonts w:hint="eastAsia"/>
        </w:rPr>
        <w:t>доповнити</w:t>
      </w:r>
      <w:r>
        <w:t></w:t>
      </w:r>
      <w:r>
        <w:rPr>
          <w:rFonts w:hint="eastAsia"/>
        </w:rPr>
        <w:t>статтю</w:t>
      </w:r>
      <w:r>
        <w:t></w:t>
      </w:r>
      <w:r>
        <w:t></w:t>
      </w:r>
      <w:r>
        <w:t></w:t>
      </w:r>
      <w:r>
        <w:t></w:t>
      </w:r>
      <w:r>
        <w:t></w:t>
      </w:r>
      <w:r>
        <w:rPr>
          <w:rFonts w:hint="eastAsia"/>
        </w:rPr>
        <w:t>де</w:t>
      </w:r>
      <w:r>
        <w:t></w:t>
      </w:r>
      <w:r>
        <w:rPr>
          <w:rFonts w:hint="eastAsia"/>
        </w:rPr>
        <w:t>міститься</w:t>
      </w:r>
      <w:r>
        <w:t></w:t>
      </w:r>
      <w:r>
        <w:rPr>
          <w:rFonts w:hint="eastAsia"/>
        </w:rPr>
        <w:t>перелік</w:t>
      </w:r>
      <w:r>
        <w:t></w:t>
      </w:r>
      <w:r>
        <w:rPr>
          <w:rFonts w:hint="eastAsia"/>
        </w:rPr>
        <w:t>основних</w:t>
      </w:r>
      <w:r>
        <w:t></w:t>
      </w:r>
      <w:r>
        <w:rPr>
          <w:rFonts w:hint="eastAsia"/>
        </w:rPr>
        <w:t>обов’язків</w:t>
      </w:r>
    </w:p>
    <w:p w:rsidR="0004600A" w:rsidRDefault="0004600A" w:rsidP="0004600A">
      <w:r>
        <w:rPr>
          <w:rFonts w:hint="eastAsia"/>
        </w:rPr>
        <w:t>роботодавця</w:t>
      </w:r>
      <w:r>
        <w:t></w:t>
      </w:r>
      <w:r>
        <w:rPr>
          <w:rFonts w:hint="eastAsia"/>
        </w:rPr>
        <w:t>обов’язком</w:t>
      </w:r>
      <w:r>
        <w:t></w:t>
      </w:r>
      <w:r>
        <w:t></w:t>
      </w:r>
      <w:r>
        <w:rPr>
          <w:rFonts w:hint="eastAsia"/>
        </w:rPr>
        <w:t>дотримання</w:t>
      </w:r>
      <w:r>
        <w:t></w:t>
      </w:r>
      <w:r>
        <w:rPr>
          <w:rFonts w:hint="eastAsia"/>
        </w:rPr>
        <w:t>трудових</w:t>
      </w:r>
      <w:r>
        <w:t></w:t>
      </w:r>
      <w:r>
        <w:rPr>
          <w:rFonts w:hint="eastAsia"/>
        </w:rPr>
        <w:t>прав</w:t>
      </w:r>
      <w:r>
        <w:t></w:t>
      </w:r>
      <w:r>
        <w:rPr>
          <w:rFonts w:hint="eastAsia"/>
        </w:rPr>
        <w:t>працівників</w:t>
      </w:r>
      <w:r>
        <w:t></w:t>
      </w:r>
      <w:r>
        <w:t></w:t>
      </w:r>
      <w:r>
        <w:rPr>
          <w:rFonts w:hint="eastAsia"/>
        </w:rPr>
        <w:t>що</w:t>
      </w:r>
      <w:r>
        <w:t></w:t>
      </w:r>
      <w:r>
        <w:rPr>
          <w:rFonts w:hint="eastAsia"/>
        </w:rPr>
        <w:t>має</w:t>
      </w:r>
      <w:r>
        <w:t></w:t>
      </w:r>
      <w:r>
        <w:rPr>
          <w:rFonts w:hint="eastAsia"/>
        </w:rPr>
        <w:t>стати</w:t>
      </w:r>
    </w:p>
    <w:p w:rsidR="0004600A" w:rsidRDefault="0004600A" w:rsidP="0004600A">
      <w:r>
        <w:rPr>
          <w:rFonts w:hint="eastAsia"/>
        </w:rPr>
        <w:t>базовим</w:t>
      </w:r>
      <w:r>
        <w:t></w:t>
      </w:r>
      <w:r>
        <w:rPr>
          <w:rFonts w:hint="eastAsia"/>
        </w:rPr>
        <w:t>положенням</w:t>
      </w:r>
      <w:r>
        <w:t></w:t>
      </w:r>
      <w:r>
        <w:rPr>
          <w:rFonts w:hint="eastAsia"/>
        </w:rPr>
        <w:t>цієї</w:t>
      </w:r>
      <w:r>
        <w:t></w:t>
      </w:r>
      <w:r>
        <w:rPr>
          <w:rFonts w:hint="eastAsia"/>
        </w:rPr>
        <w:t>статті</w:t>
      </w:r>
      <w:r>
        <w:t></w:t>
      </w:r>
    </w:p>
    <w:p w:rsidR="0004600A" w:rsidRDefault="0004600A" w:rsidP="0004600A">
      <w:r>
        <w:rPr>
          <w:rFonts w:hint="eastAsia"/>
        </w:rPr>
        <w:t>–</w:t>
      </w:r>
      <w:r>
        <w:t></w:t>
      </w:r>
      <w:r>
        <w:rPr>
          <w:rFonts w:hint="eastAsia"/>
        </w:rPr>
        <w:t>статтю</w:t>
      </w:r>
      <w:r>
        <w:t></w:t>
      </w:r>
      <w:r>
        <w:t></w:t>
      </w:r>
      <w:r>
        <w:t></w:t>
      </w:r>
      <w:r>
        <w:t></w:t>
      </w:r>
      <w:r>
        <w:rPr>
          <w:rFonts w:hint="eastAsia"/>
        </w:rPr>
        <w:t>викласти</w:t>
      </w:r>
      <w:r>
        <w:t></w:t>
      </w:r>
      <w:r>
        <w:rPr>
          <w:rFonts w:hint="eastAsia"/>
        </w:rPr>
        <w:t>у</w:t>
      </w:r>
      <w:r>
        <w:t></w:t>
      </w:r>
      <w:r>
        <w:rPr>
          <w:rFonts w:hint="eastAsia"/>
        </w:rPr>
        <w:t>такій</w:t>
      </w:r>
      <w:r>
        <w:t></w:t>
      </w:r>
      <w:r>
        <w:rPr>
          <w:rFonts w:hint="eastAsia"/>
        </w:rPr>
        <w:t>редакції</w:t>
      </w:r>
      <w:r>
        <w:t></w:t>
      </w:r>
    </w:p>
    <w:p w:rsidR="0004600A" w:rsidRDefault="0004600A" w:rsidP="0004600A">
      <w:r>
        <w:t></w:t>
      </w:r>
      <w:r>
        <w:rPr>
          <w:rFonts w:hint="eastAsia"/>
        </w:rPr>
        <w:t>Стаття</w:t>
      </w:r>
      <w:r>
        <w:t></w:t>
      </w:r>
      <w:r>
        <w:t></w:t>
      </w:r>
      <w:r>
        <w:t></w:t>
      </w:r>
      <w:r>
        <w:t></w:t>
      </w:r>
      <w:r>
        <w:t></w:t>
      </w:r>
      <w:r>
        <w:rPr>
          <w:rFonts w:hint="eastAsia"/>
        </w:rPr>
        <w:t>Незаконне</w:t>
      </w:r>
      <w:r>
        <w:t></w:t>
      </w:r>
      <w:r>
        <w:rPr>
          <w:rFonts w:hint="eastAsia"/>
        </w:rPr>
        <w:t>звільнення</w:t>
      </w:r>
    </w:p>
    <w:p w:rsidR="0004600A" w:rsidRDefault="0004600A" w:rsidP="0004600A">
      <w:r>
        <w:rPr>
          <w:rFonts w:hint="eastAsia"/>
        </w:rPr>
        <w:t>Забороняється</w:t>
      </w:r>
      <w:r>
        <w:t></w:t>
      </w:r>
      <w:r>
        <w:rPr>
          <w:rFonts w:hint="eastAsia"/>
        </w:rPr>
        <w:t>незаконне</w:t>
      </w:r>
      <w:r>
        <w:t></w:t>
      </w:r>
      <w:r>
        <w:rPr>
          <w:rFonts w:hint="eastAsia"/>
        </w:rPr>
        <w:t>звільнення</w:t>
      </w:r>
      <w:r>
        <w:t></w:t>
      </w:r>
      <w:r>
        <w:rPr>
          <w:rFonts w:hint="eastAsia"/>
        </w:rPr>
        <w:t>працівників</w:t>
      </w:r>
      <w:r>
        <w:t></w:t>
      </w:r>
    </w:p>
    <w:p w:rsidR="0004600A" w:rsidRDefault="0004600A" w:rsidP="0004600A">
      <w:r>
        <w:rPr>
          <w:rFonts w:hint="eastAsia"/>
        </w:rPr>
        <w:t>Незаконне</w:t>
      </w:r>
      <w:r>
        <w:t></w:t>
      </w:r>
      <w:r>
        <w:rPr>
          <w:rFonts w:hint="eastAsia"/>
        </w:rPr>
        <w:t>звільнення</w:t>
      </w:r>
      <w:r>
        <w:t></w:t>
      </w:r>
      <w:r>
        <w:rPr>
          <w:rFonts w:hint="eastAsia"/>
        </w:rPr>
        <w:t>–</w:t>
      </w:r>
      <w:r>
        <w:t></w:t>
      </w:r>
      <w:r>
        <w:rPr>
          <w:rFonts w:hint="eastAsia"/>
        </w:rPr>
        <w:t>це</w:t>
      </w:r>
      <w:r>
        <w:t></w:t>
      </w:r>
      <w:r>
        <w:rPr>
          <w:rFonts w:hint="eastAsia"/>
        </w:rPr>
        <w:t>недотримання</w:t>
      </w:r>
      <w:r>
        <w:t></w:t>
      </w:r>
      <w:r>
        <w:rPr>
          <w:rFonts w:hint="eastAsia"/>
        </w:rPr>
        <w:t>встановлених</w:t>
      </w:r>
      <w:r>
        <w:t></w:t>
      </w:r>
      <w:r>
        <w:rPr>
          <w:rFonts w:hint="eastAsia"/>
        </w:rPr>
        <w:t>законодавством</w:t>
      </w:r>
    </w:p>
    <w:p w:rsidR="0004600A" w:rsidRDefault="0004600A" w:rsidP="0004600A">
      <w:r>
        <w:rPr>
          <w:rFonts w:hint="eastAsia"/>
        </w:rPr>
        <w:t>про</w:t>
      </w:r>
      <w:r>
        <w:t></w:t>
      </w:r>
      <w:r>
        <w:rPr>
          <w:rFonts w:hint="eastAsia"/>
        </w:rPr>
        <w:t>працю</w:t>
      </w:r>
      <w:r>
        <w:t></w:t>
      </w:r>
      <w:r>
        <w:rPr>
          <w:rFonts w:hint="eastAsia"/>
        </w:rPr>
        <w:t>вимог</w:t>
      </w:r>
      <w:r>
        <w:t></w:t>
      </w:r>
      <w:r>
        <w:rPr>
          <w:rFonts w:hint="eastAsia"/>
        </w:rPr>
        <w:t>щодо</w:t>
      </w:r>
      <w:r>
        <w:t></w:t>
      </w:r>
      <w:r>
        <w:rPr>
          <w:rFonts w:hint="eastAsia"/>
        </w:rPr>
        <w:t>припинення</w:t>
      </w:r>
      <w:r>
        <w:t></w:t>
      </w:r>
      <w:r>
        <w:rPr>
          <w:rFonts w:hint="eastAsia"/>
        </w:rPr>
        <w:t>трудового</w:t>
      </w:r>
      <w:r>
        <w:t></w:t>
      </w:r>
      <w:r>
        <w:rPr>
          <w:rFonts w:hint="eastAsia"/>
        </w:rPr>
        <w:t>договору</w:t>
      </w:r>
      <w:r>
        <w:t></w:t>
      </w:r>
      <w:r>
        <w:t></w:t>
      </w:r>
      <w:r>
        <w:rPr>
          <w:rFonts w:hint="eastAsia"/>
        </w:rPr>
        <w:t>наслідком</w:t>
      </w:r>
      <w:r>
        <w:t></w:t>
      </w:r>
      <w:r>
        <w:rPr>
          <w:rFonts w:hint="eastAsia"/>
        </w:rPr>
        <w:t>чого</w:t>
      </w:r>
      <w:r>
        <w:t></w:t>
      </w:r>
      <w:r>
        <w:rPr>
          <w:rFonts w:hint="eastAsia"/>
        </w:rPr>
        <w:t>є</w:t>
      </w:r>
    </w:p>
    <w:p w:rsidR="0004600A" w:rsidRDefault="0004600A" w:rsidP="0004600A">
      <w:r>
        <w:rPr>
          <w:rFonts w:hint="eastAsia"/>
        </w:rPr>
        <w:t>порушення</w:t>
      </w:r>
      <w:r>
        <w:t></w:t>
      </w:r>
      <w:r>
        <w:rPr>
          <w:rFonts w:hint="eastAsia"/>
        </w:rPr>
        <w:t>трудових</w:t>
      </w:r>
      <w:r>
        <w:t></w:t>
      </w:r>
      <w:r>
        <w:rPr>
          <w:rFonts w:hint="eastAsia"/>
        </w:rPr>
        <w:t>прав</w:t>
      </w:r>
      <w:r>
        <w:t></w:t>
      </w:r>
      <w:r>
        <w:rPr>
          <w:rFonts w:hint="eastAsia"/>
        </w:rPr>
        <w:t>працівника</w:t>
      </w:r>
      <w:r>
        <w:t></w:t>
      </w:r>
    </w:p>
    <w:p w:rsidR="0004600A" w:rsidRDefault="0004600A" w:rsidP="0004600A">
      <w:r>
        <w:rPr>
          <w:rFonts w:hint="eastAsia"/>
        </w:rPr>
        <w:t>Забороняється</w:t>
      </w:r>
      <w:r>
        <w:t></w:t>
      </w:r>
      <w:r>
        <w:rPr>
          <w:rFonts w:hint="eastAsia"/>
        </w:rPr>
        <w:t>примушувати</w:t>
      </w:r>
      <w:r>
        <w:t></w:t>
      </w:r>
      <w:r>
        <w:rPr>
          <w:rFonts w:hint="eastAsia"/>
        </w:rPr>
        <w:t>працівників</w:t>
      </w:r>
      <w:r>
        <w:t></w:t>
      </w:r>
      <w:r>
        <w:rPr>
          <w:rFonts w:hint="eastAsia"/>
        </w:rPr>
        <w:t>до</w:t>
      </w:r>
      <w:r>
        <w:t></w:t>
      </w:r>
      <w:r>
        <w:rPr>
          <w:rFonts w:hint="eastAsia"/>
        </w:rPr>
        <w:t>звільнення</w:t>
      </w:r>
      <w:r>
        <w:t></w:t>
      </w:r>
      <w:r>
        <w:rPr>
          <w:rFonts w:hint="eastAsia"/>
        </w:rPr>
        <w:t>без</w:t>
      </w:r>
      <w:r>
        <w:t></w:t>
      </w:r>
      <w:r>
        <w:rPr>
          <w:rFonts w:hint="eastAsia"/>
        </w:rPr>
        <w:t>наявності</w:t>
      </w:r>
    </w:p>
    <w:p w:rsidR="0004600A" w:rsidRPr="0004600A" w:rsidRDefault="0004600A" w:rsidP="0004600A">
      <w:r>
        <w:rPr>
          <w:rFonts w:hint="eastAsia"/>
        </w:rPr>
        <w:t>їхньої</w:t>
      </w:r>
      <w:r>
        <w:t></w:t>
      </w:r>
      <w:r>
        <w:rPr>
          <w:rFonts w:hint="eastAsia"/>
        </w:rPr>
        <w:t>волі</w:t>
      </w:r>
      <w:r>
        <w:t></w:t>
      </w:r>
      <w:r>
        <w:rPr>
          <w:rFonts w:hint="eastAsia"/>
        </w:rPr>
        <w:t>до</w:t>
      </w:r>
      <w:r>
        <w:t></w:t>
      </w:r>
      <w:r>
        <w:rPr>
          <w:rFonts w:hint="eastAsia"/>
        </w:rPr>
        <w:t>таких</w:t>
      </w:r>
      <w:r>
        <w:t></w:t>
      </w:r>
      <w:r>
        <w:rPr>
          <w:rFonts w:hint="eastAsia"/>
        </w:rPr>
        <w:t>дій</w:t>
      </w:r>
      <w:r>
        <w:t></w:t>
      </w:r>
      <w:r>
        <w:t></w:t>
      </w:r>
    </w:p>
    <w:sectPr w:rsidR="0004600A" w:rsidRPr="0004600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04600A" w:rsidRPr="0004600A">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64D05-0311-4C04-82F9-079E387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4161</Words>
  <Characters>23718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2022-03-04T18:09:00Z</dcterms:created>
  <dcterms:modified xsi:type="dcterms:W3CDTF">2022-03-04T18:28:00Z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