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5317" w14:textId="0DC6A183" w:rsidR="00A4009C" w:rsidRDefault="00F674E0" w:rsidP="00F674E0">
      <w:r w:rsidRPr="00F674E0">
        <w:rPr>
          <w:rFonts w:hint="eastAsia"/>
        </w:rPr>
        <w:t>Беспалько</w:t>
      </w:r>
      <w:r w:rsidRPr="00F674E0">
        <w:t xml:space="preserve"> </w:t>
      </w:r>
      <w:r w:rsidRPr="00F674E0">
        <w:rPr>
          <w:rFonts w:hint="eastAsia"/>
        </w:rPr>
        <w:t>Анатолий</w:t>
      </w:r>
      <w:r w:rsidRPr="00F674E0">
        <w:t xml:space="preserve"> </w:t>
      </w:r>
      <w:r w:rsidRPr="00F674E0">
        <w:rPr>
          <w:rFonts w:hint="eastAsia"/>
        </w:rPr>
        <w:t>Алексеевич</w:t>
      </w:r>
      <w:r>
        <w:rPr>
          <w:rFonts w:hint="cs"/>
        </w:rPr>
        <w:t xml:space="preserve"> </w:t>
      </w:r>
      <w:r w:rsidRPr="00F674E0">
        <w:rPr>
          <w:rFonts w:hint="eastAsia"/>
        </w:rPr>
        <w:t>Физические</w:t>
      </w:r>
      <w:r w:rsidRPr="00F674E0">
        <w:t xml:space="preserve"> </w:t>
      </w:r>
      <w:r w:rsidRPr="00F674E0">
        <w:rPr>
          <w:rFonts w:hint="eastAsia"/>
        </w:rPr>
        <w:t>основы</w:t>
      </w:r>
      <w:r w:rsidRPr="00F674E0">
        <w:t xml:space="preserve"> </w:t>
      </w:r>
      <w:r w:rsidRPr="00F674E0">
        <w:rPr>
          <w:rFonts w:hint="eastAsia"/>
        </w:rPr>
        <w:t>и</w:t>
      </w:r>
      <w:r w:rsidRPr="00F674E0">
        <w:t xml:space="preserve"> </w:t>
      </w:r>
      <w:r w:rsidRPr="00F674E0">
        <w:rPr>
          <w:rFonts w:hint="eastAsia"/>
        </w:rPr>
        <w:t>реализация</w:t>
      </w:r>
      <w:r w:rsidRPr="00F674E0">
        <w:t xml:space="preserve"> </w:t>
      </w:r>
      <w:r w:rsidRPr="00F674E0">
        <w:rPr>
          <w:rFonts w:hint="eastAsia"/>
        </w:rPr>
        <w:t>метода</w:t>
      </w:r>
      <w:r w:rsidRPr="00F674E0">
        <w:t xml:space="preserve"> </w:t>
      </w:r>
      <w:r w:rsidRPr="00F674E0">
        <w:rPr>
          <w:rFonts w:hint="eastAsia"/>
        </w:rPr>
        <w:t>электромагнитной</w:t>
      </w:r>
      <w:r w:rsidRPr="00F674E0">
        <w:t xml:space="preserve"> </w:t>
      </w:r>
      <w:r w:rsidRPr="00F674E0">
        <w:rPr>
          <w:rFonts w:hint="eastAsia"/>
        </w:rPr>
        <w:t>эмиссии</w:t>
      </w:r>
      <w:r w:rsidRPr="00F674E0">
        <w:t xml:space="preserve"> </w:t>
      </w:r>
      <w:r w:rsidRPr="00F674E0">
        <w:rPr>
          <w:rFonts w:hint="eastAsia"/>
        </w:rPr>
        <w:t>для</w:t>
      </w:r>
      <w:r w:rsidRPr="00F674E0">
        <w:t xml:space="preserve"> </w:t>
      </w:r>
      <w:r w:rsidRPr="00F674E0">
        <w:rPr>
          <w:rFonts w:hint="eastAsia"/>
        </w:rPr>
        <w:t>мониторинга</w:t>
      </w:r>
      <w:r w:rsidRPr="00F674E0">
        <w:t xml:space="preserve"> </w:t>
      </w:r>
      <w:r w:rsidRPr="00F674E0">
        <w:rPr>
          <w:rFonts w:hint="eastAsia"/>
        </w:rPr>
        <w:t>и</w:t>
      </w:r>
      <w:r w:rsidRPr="00F674E0">
        <w:t xml:space="preserve"> </w:t>
      </w:r>
      <w:r w:rsidRPr="00F674E0">
        <w:rPr>
          <w:rFonts w:hint="eastAsia"/>
        </w:rPr>
        <w:t>краткосрочного</w:t>
      </w:r>
      <w:r w:rsidRPr="00F674E0">
        <w:t xml:space="preserve"> </w:t>
      </w:r>
      <w:r w:rsidRPr="00F674E0">
        <w:rPr>
          <w:rFonts w:hint="eastAsia"/>
        </w:rPr>
        <w:t>прогноза</w:t>
      </w:r>
      <w:r w:rsidRPr="00F674E0">
        <w:t xml:space="preserve"> </w:t>
      </w:r>
      <w:r w:rsidRPr="00F674E0">
        <w:rPr>
          <w:rFonts w:hint="eastAsia"/>
        </w:rPr>
        <w:t>изменений</w:t>
      </w:r>
      <w:r w:rsidRPr="00F674E0">
        <w:t xml:space="preserve"> </w:t>
      </w:r>
      <w:r w:rsidRPr="00F674E0">
        <w:rPr>
          <w:rFonts w:hint="eastAsia"/>
        </w:rPr>
        <w:t>напряженно–деформированного</w:t>
      </w:r>
      <w:r w:rsidRPr="00F674E0">
        <w:t xml:space="preserve"> </w:t>
      </w:r>
      <w:r w:rsidRPr="00F674E0">
        <w:rPr>
          <w:rFonts w:hint="eastAsia"/>
        </w:rPr>
        <w:t>состояния</w:t>
      </w:r>
      <w:r w:rsidRPr="00F674E0">
        <w:t xml:space="preserve"> </w:t>
      </w:r>
      <w:r w:rsidRPr="00F674E0">
        <w:rPr>
          <w:rFonts w:hint="eastAsia"/>
        </w:rPr>
        <w:t>горных</w:t>
      </w:r>
      <w:r w:rsidRPr="00F674E0">
        <w:t xml:space="preserve"> </w:t>
      </w:r>
      <w:r w:rsidRPr="00F674E0">
        <w:rPr>
          <w:rFonts w:hint="eastAsia"/>
        </w:rPr>
        <w:t>пород</w:t>
      </w:r>
    </w:p>
    <w:p w14:paraId="02780A7B" w14:textId="77777777" w:rsidR="00F674E0" w:rsidRDefault="00F674E0" w:rsidP="00F674E0">
      <w:r>
        <w:rPr>
          <w:rFonts w:hint="eastAsia"/>
        </w:rPr>
        <w:t>ОГЛАВЛЕНИЕ</w:t>
      </w:r>
      <w:r>
        <w:t xml:space="preserve"> </w:t>
      </w:r>
      <w:r>
        <w:rPr>
          <w:rFonts w:hint="eastAsia"/>
        </w:rPr>
        <w:t>ДИССЕРТАЦИИ</w:t>
      </w:r>
    </w:p>
    <w:p w14:paraId="5236B0E7" w14:textId="77777777" w:rsidR="00F674E0" w:rsidRDefault="00F674E0" w:rsidP="00F674E0">
      <w:r>
        <w:rPr>
          <w:rFonts w:hint="eastAsia"/>
        </w:rPr>
        <w:t>доктор</w:t>
      </w:r>
      <w:r>
        <w:t xml:space="preserve"> </w:t>
      </w:r>
      <w:r>
        <w:rPr>
          <w:rFonts w:hint="eastAsia"/>
        </w:rPr>
        <w:t>наук</w:t>
      </w:r>
      <w:r>
        <w:t xml:space="preserve"> </w:t>
      </w:r>
      <w:r>
        <w:rPr>
          <w:rFonts w:hint="eastAsia"/>
        </w:rPr>
        <w:t>Беспалько</w:t>
      </w:r>
      <w:r>
        <w:t xml:space="preserve"> </w:t>
      </w:r>
      <w:r>
        <w:rPr>
          <w:rFonts w:hint="eastAsia"/>
        </w:rPr>
        <w:t>Анатолий</w:t>
      </w:r>
      <w:r>
        <w:t xml:space="preserve"> </w:t>
      </w:r>
      <w:r>
        <w:rPr>
          <w:rFonts w:hint="eastAsia"/>
        </w:rPr>
        <w:t>Алексеевич</w:t>
      </w:r>
    </w:p>
    <w:p w14:paraId="172D6BCF" w14:textId="77777777" w:rsidR="00F674E0" w:rsidRDefault="00F674E0" w:rsidP="00F674E0">
      <w:r>
        <w:rPr>
          <w:rFonts w:hint="eastAsia"/>
        </w:rPr>
        <w:t>Введение</w:t>
      </w:r>
    </w:p>
    <w:p w14:paraId="448D9F2B" w14:textId="77777777" w:rsidR="00F674E0" w:rsidRDefault="00F674E0" w:rsidP="00F674E0"/>
    <w:p w14:paraId="08200C97" w14:textId="77777777" w:rsidR="00F674E0" w:rsidRDefault="00F674E0" w:rsidP="00F674E0">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изученности</w:t>
      </w:r>
      <w:r>
        <w:t xml:space="preserve"> </w:t>
      </w:r>
      <w:r>
        <w:rPr>
          <w:rFonts w:hint="eastAsia"/>
        </w:rPr>
        <w:t>электромагнитной</w:t>
      </w:r>
      <w:r>
        <w:t xml:space="preserve"> </w:t>
      </w:r>
      <w:r>
        <w:rPr>
          <w:rFonts w:hint="eastAsia"/>
        </w:rPr>
        <w:t>эмиссии</w:t>
      </w:r>
      <w:r>
        <w:t xml:space="preserve"> </w:t>
      </w:r>
      <w:r>
        <w:rPr>
          <w:rFonts w:hint="eastAsia"/>
        </w:rPr>
        <w:t>диэлектрических</w:t>
      </w:r>
      <w:r>
        <w:t xml:space="preserve"> </w:t>
      </w:r>
      <w:r>
        <w:rPr>
          <w:rFonts w:hint="eastAsia"/>
        </w:rPr>
        <w:t>твердотельных</w:t>
      </w:r>
      <w:r>
        <w:t xml:space="preserve"> </w:t>
      </w:r>
      <w:r>
        <w:rPr>
          <w:rFonts w:hint="eastAsia"/>
        </w:rPr>
        <w:t>материалов</w:t>
      </w:r>
      <w:r>
        <w:t xml:space="preserve"> </w:t>
      </w:r>
      <w:r>
        <w:rPr>
          <w:rFonts w:hint="eastAsia"/>
        </w:rPr>
        <w:t>и</w:t>
      </w:r>
      <w:r>
        <w:t xml:space="preserve"> </w:t>
      </w:r>
      <w:r>
        <w:rPr>
          <w:rFonts w:hint="eastAsia"/>
        </w:rPr>
        <w:t>горных</w:t>
      </w:r>
      <w:r>
        <w:t xml:space="preserve"> </w:t>
      </w:r>
      <w:r>
        <w:rPr>
          <w:rFonts w:hint="eastAsia"/>
        </w:rPr>
        <w:t>пород</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508FB9C6" w14:textId="77777777" w:rsidR="00F674E0" w:rsidRDefault="00F674E0" w:rsidP="00F674E0"/>
    <w:p w14:paraId="34D6AE42" w14:textId="77777777" w:rsidR="00F674E0" w:rsidRDefault="00F674E0" w:rsidP="00F674E0">
      <w:r>
        <w:t xml:space="preserve">1.1. </w:t>
      </w:r>
      <w:r>
        <w:rPr>
          <w:rFonts w:hint="eastAsia"/>
        </w:rPr>
        <w:t>О</w:t>
      </w:r>
      <w:r>
        <w:t xml:space="preserve"> </w:t>
      </w:r>
      <w:r>
        <w:rPr>
          <w:rFonts w:hint="eastAsia"/>
        </w:rPr>
        <w:t>механизмах</w:t>
      </w:r>
      <w:r>
        <w:t xml:space="preserve"> </w:t>
      </w:r>
      <w:r>
        <w:rPr>
          <w:rFonts w:hint="eastAsia"/>
        </w:rPr>
        <w:t>генерирования</w:t>
      </w:r>
      <w:r>
        <w:t xml:space="preserve"> </w:t>
      </w:r>
      <w:r>
        <w:rPr>
          <w:rFonts w:hint="eastAsia"/>
        </w:rPr>
        <w:t>электромагнитных</w:t>
      </w:r>
      <w:r>
        <w:t xml:space="preserve"> </w:t>
      </w:r>
      <w:r>
        <w:rPr>
          <w:rFonts w:hint="eastAsia"/>
        </w:rPr>
        <w:t>сигналов</w:t>
      </w:r>
      <w:r>
        <w:t xml:space="preserve"> </w:t>
      </w:r>
      <w:r>
        <w:rPr>
          <w:rFonts w:hint="eastAsia"/>
        </w:rPr>
        <w:t>диэлектрическими</w:t>
      </w:r>
      <w:r>
        <w:t xml:space="preserve"> </w:t>
      </w:r>
      <w:r>
        <w:rPr>
          <w:rFonts w:hint="eastAsia"/>
        </w:rPr>
        <w:t>твердотельными</w:t>
      </w:r>
      <w:r>
        <w:t xml:space="preserve"> </w:t>
      </w:r>
      <w:r>
        <w:rPr>
          <w:rFonts w:hint="eastAsia"/>
        </w:rPr>
        <w:t>материалами</w:t>
      </w:r>
      <w:r>
        <w:t xml:space="preserve"> </w:t>
      </w:r>
      <w:r>
        <w:rPr>
          <w:rFonts w:hint="eastAsia"/>
        </w:rPr>
        <w:t>и</w:t>
      </w:r>
      <w:r>
        <w:t xml:space="preserve"> </w:t>
      </w:r>
      <w:r>
        <w:rPr>
          <w:rFonts w:hint="eastAsia"/>
        </w:rPr>
        <w:t>горными</w:t>
      </w:r>
      <w:r>
        <w:t xml:space="preserve"> </w:t>
      </w:r>
      <w:r>
        <w:rPr>
          <w:rFonts w:hint="eastAsia"/>
        </w:rPr>
        <w:t>породами</w:t>
      </w:r>
    </w:p>
    <w:p w14:paraId="2AE7DED6" w14:textId="77777777" w:rsidR="00F674E0" w:rsidRDefault="00F674E0" w:rsidP="00F674E0"/>
    <w:p w14:paraId="1C5C8ED0" w14:textId="77777777" w:rsidR="00F674E0" w:rsidRDefault="00F674E0" w:rsidP="00F674E0">
      <w:r>
        <w:t xml:space="preserve">1.2. </w:t>
      </w:r>
      <w:r>
        <w:rPr>
          <w:rFonts w:hint="eastAsia"/>
        </w:rPr>
        <w:t>Анализ</w:t>
      </w:r>
      <w:r>
        <w:t xml:space="preserve"> </w:t>
      </w:r>
      <w:r>
        <w:rPr>
          <w:rFonts w:hint="eastAsia"/>
        </w:rPr>
        <w:t>моделей</w:t>
      </w:r>
      <w:r>
        <w:t xml:space="preserve"> </w:t>
      </w:r>
      <w:r>
        <w:rPr>
          <w:rFonts w:hint="eastAsia"/>
        </w:rPr>
        <w:t>генерации</w:t>
      </w:r>
      <w:r>
        <w:t xml:space="preserve"> </w:t>
      </w:r>
      <w:r>
        <w:rPr>
          <w:rFonts w:hint="eastAsia"/>
        </w:rPr>
        <w:t>электромагнитного</w:t>
      </w:r>
      <w:r>
        <w:t xml:space="preserve"> </w:t>
      </w:r>
      <w:r>
        <w:rPr>
          <w:rFonts w:hint="eastAsia"/>
        </w:rPr>
        <w:t>сигнала</w:t>
      </w:r>
    </w:p>
    <w:p w14:paraId="25DF7796" w14:textId="77777777" w:rsidR="00F674E0" w:rsidRDefault="00F674E0" w:rsidP="00F674E0"/>
    <w:p w14:paraId="08FB8DE9" w14:textId="77777777" w:rsidR="00F674E0" w:rsidRDefault="00F674E0" w:rsidP="00F674E0">
      <w:r>
        <w:t xml:space="preserve">1.2.1. </w:t>
      </w:r>
      <w:r>
        <w:rPr>
          <w:rFonts w:hint="eastAsia"/>
        </w:rPr>
        <w:t>Дислокационная</w:t>
      </w:r>
      <w:r>
        <w:t xml:space="preserve"> </w:t>
      </w:r>
      <w:r>
        <w:rPr>
          <w:rFonts w:hint="eastAsia"/>
        </w:rPr>
        <w:t>и</w:t>
      </w:r>
      <w:r>
        <w:t xml:space="preserve"> </w:t>
      </w:r>
      <w:r>
        <w:rPr>
          <w:rFonts w:hint="eastAsia"/>
        </w:rPr>
        <w:t>электронная</w:t>
      </w:r>
      <w:r>
        <w:t xml:space="preserve"> </w:t>
      </w:r>
      <w:r>
        <w:rPr>
          <w:rFonts w:hint="eastAsia"/>
        </w:rPr>
        <w:t>модели</w:t>
      </w:r>
      <w:r>
        <w:t xml:space="preserve"> </w:t>
      </w:r>
      <w:r>
        <w:rPr>
          <w:rFonts w:hint="eastAsia"/>
        </w:rPr>
        <w:t>генерации</w:t>
      </w:r>
      <w:r>
        <w:t xml:space="preserve"> </w:t>
      </w:r>
      <w:r>
        <w:rPr>
          <w:rFonts w:hint="eastAsia"/>
        </w:rPr>
        <w:t>электромагнитных</w:t>
      </w:r>
      <w:r>
        <w:t xml:space="preserve"> </w:t>
      </w:r>
      <w:r>
        <w:rPr>
          <w:rFonts w:hint="eastAsia"/>
        </w:rPr>
        <w:t>сигналов</w:t>
      </w:r>
    </w:p>
    <w:p w14:paraId="357FE402" w14:textId="77777777" w:rsidR="00F674E0" w:rsidRDefault="00F674E0" w:rsidP="00F674E0"/>
    <w:p w14:paraId="065AFBB1" w14:textId="77777777" w:rsidR="00F674E0" w:rsidRDefault="00F674E0" w:rsidP="00F674E0">
      <w:r>
        <w:t xml:space="preserve">1.2.2. </w:t>
      </w:r>
      <w:r>
        <w:rPr>
          <w:rFonts w:hint="eastAsia"/>
        </w:rPr>
        <w:t>Разрядная</w:t>
      </w:r>
      <w:r>
        <w:t xml:space="preserve"> </w:t>
      </w:r>
      <w:r>
        <w:rPr>
          <w:rFonts w:hint="eastAsia"/>
        </w:rPr>
        <w:t>модель</w:t>
      </w:r>
      <w:r>
        <w:t xml:space="preserve"> </w:t>
      </w:r>
      <w:r>
        <w:rPr>
          <w:rFonts w:hint="eastAsia"/>
        </w:rPr>
        <w:t>генерации</w:t>
      </w:r>
      <w:r>
        <w:t xml:space="preserve"> </w:t>
      </w:r>
      <w:r>
        <w:rPr>
          <w:rFonts w:hint="eastAsia"/>
        </w:rPr>
        <w:t>электромагнитных</w:t>
      </w:r>
      <w:r>
        <w:t xml:space="preserve"> </w:t>
      </w:r>
      <w:r>
        <w:rPr>
          <w:rFonts w:hint="eastAsia"/>
        </w:rPr>
        <w:t>сигналов</w:t>
      </w:r>
    </w:p>
    <w:p w14:paraId="6B767C68" w14:textId="77777777" w:rsidR="00F674E0" w:rsidRDefault="00F674E0" w:rsidP="00F674E0"/>
    <w:p w14:paraId="3B8F8A15" w14:textId="77777777" w:rsidR="00F674E0" w:rsidRDefault="00F674E0" w:rsidP="00F674E0">
      <w:r>
        <w:t xml:space="preserve">1.2.3. </w:t>
      </w:r>
      <w:r>
        <w:rPr>
          <w:rFonts w:hint="eastAsia"/>
        </w:rPr>
        <w:t>Модель</w:t>
      </w:r>
      <w:r>
        <w:t xml:space="preserve"> </w:t>
      </w:r>
      <w:r>
        <w:rPr>
          <w:rFonts w:hint="eastAsia"/>
        </w:rPr>
        <w:t>генерации</w:t>
      </w:r>
      <w:r>
        <w:t xml:space="preserve"> </w:t>
      </w:r>
      <w:r>
        <w:rPr>
          <w:rFonts w:hint="eastAsia"/>
        </w:rPr>
        <w:t>электромагнитных</w:t>
      </w:r>
      <w:r>
        <w:t xml:space="preserve"> </w:t>
      </w:r>
      <w:r>
        <w:rPr>
          <w:rFonts w:hint="eastAsia"/>
        </w:rPr>
        <w:t>сигналов</w:t>
      </w:r>
      <w:r>
        <w:t xml:space="preserve"> </w:t>
      </w:r>
      <w:r>
        <w:rPr>
          <w:rFonts w:hint="eastAsia"/>
        </w:rPr>
        <w:t>движущейся</w:t>
      </w:r>
      <w:r>
        <w:t xml:space="preserve"> </w:t>
      </w:r>
      <w:r>
        <w:rPr>
          <w:rFonts w:hint="eastAsia"/>
        </w:rPr>
        <w:t>вершиной</w:t>
      </w:r>
      <w:r>
        <w:t xml:space="preserve"> </w:t>
      </w:r>
      <w:r>
        <w:rPr>
          <w:rFonts w:hint="eastAsia"/>
        </w:rPr>
        <w:t>трещины</w:t>
      </w:r>
    </w:p>
    <w:p w14:paraId="0CB11B7A" w14:textId="77777777" w:rsidR="00F674E0" w:rsidRDefault="00F674E0" w:rsidP="00F674E0"/>
    <w:p w14:paraId="0177D49E" w14:textId="77777777" w:rsidR="00F674E0" w:rsidRDefault="00F674E0" w:rsidP="00F674E0">
      <w:r>
        <w:t xml:space="preserve">1.2.4. </w:t>
      </w:r>
      <w:r>
        <w:rPr>
          <w:rFonts w:hint="eastAsia"/>
        </w:rPr>
        <w:t>Модель</w:t>
      </w:r>
      <w:r>
        <w:t xml:space="preserve"> </w:t>
      </w:r>
      <w:r>
        <w:rPr>
          <w:rFonts w:hint="eastAsia"/>
        </w:rPr>
        <w:t>генерации</w:t>
      </w:r>
      <w:r>
        <w:t xml:space="preserve"> </w:t>
      </w:r>
      <w:r>
        <w:rPr>
          <w:rFonts w:hint="eastAsia"/>
        </w:rPr>
        <w:t>электромагнитных</w:t>
      </w:r>
      <w:r>
        <w:t xml:space="preserve"> </w:t>
      </w:r>
      <w:r>
        <w:rPr>
          <w:rFonts w:hint="eastAsia"/>
        </w:rPr>
        <w:t>сигналов</w:t>
      </w:r>
      <w:r>
        <w:t xml:space="preserve"> </w:t>
      </w:r>
      <w:r>
        <w:rPr>
          <w:rFonts w:hint="eastAsia"/>
        </w:rPr>
        <w:t>при</w:t>
      </w:r>
      <w:r>
        <w:t xml:space="preserve"> </w:t>
      </w:r>
      <w:r>
        <w:rPr>
          <w:rFonts w:hint="eastAsia"/>
        </w:rPr>
        <w:t>колебании</w:t>
      </w:r>
      <w:r>
        <w:t xml:space="preserve"> </w:t>
      </w:r>
      <w:r>
        <w:rPr>
          <w:rFonts w:hint="eastAsia"/>
        </w:rPr>
        <w:t>плоскостей</w:t>
      </w:r>
      <w:r>
        <w:t xml:space="preserve"> </w:t>
      </w:r>
      <w:r>
        <w:rPr>
          <w:rFonts w:hint="eastAsia"/>
        </w:rPr>
        <w:t>трещин</w:t>
      </w:r>
      <w:r>
        <w:t xml:space="preserve"> (</w:t>
      </w:r>
      <w:r>
        <w:rPr>
          <w:rFonts w:hint="eastAsia"/>
        </w:rPr>
        <w:t>модель</w:t>
      </w:r>
      <w:r>
        <w:t xml:space="preserve"> </w:t>
      </w:r>
      <w:r>
        <w:rPr>
          <w:rFonts w:hint="eastAsia"/>
        </w:rPr>
        <w:t>«</w:t>
      </w:r>
      <w:r>
        <w:rPr>
          <w:rFonts w:hint="eastAsia"/>
        </w:rPr>
        <w:t>конденсатора</w:t>
      </w:r>
      <w:r>
        <w:rPr>
          <w:rFonts w:hint="eastAsia"/>
        </w:rPr>
        <w:t>»</w:t>
      </w:r>
      <w:r>
        <w:t>)</w:t>
      </w:r>
    </w:p>
    <w:p w14:paraId="6D2454D6" w14:textId="77777777" w:rsidR="00F674E0" w:rsidRDefault="00F674E0" w:rsidP="00F674E0"/>
    <w:p w14:paraId="25D792BA" w14:textId="77777777" w:rsidR="00F674E0" w:rsidRDefault="00F674E0" w:rsidP="00F674E0">
      <w:r>
        <w:t xml:space="preserve">1.3. </w:t>
      </w:r>
      <w:r>
        <w:rPr>
          <w:rFonts w:hint="eastAsia"/>
        </w:rPr>
        <w:t>Закономерности</w:t>
      </w:r>
      <w:r>
        <w:t xml:space="preserve"> </w:t>
      </w:r>
      <w:r>
        <w:rPr>
          <w:rFonts w:hint="eastAsia"/>
        </w:rPr>
        <w:t>изменения</w:t>
      </w:r>
      <w:r>
        <w:t xml:space="preserve"> </w:t>
      </w:r>
      <w:r>
        <w:rPr>
          <w:rFonts w:hint="eastAsia"/>
        </w:rPr>
        <w:t>параметров</w:t>
      </w:r>
      <w:r>
        <w:t xml:space="preserve"> </w:t>
      </w:r>
      <w:r>
        <w:rPr>
          <w:rFonts w:hint="eastAsia"/>
        </w:rPr>
        <w:t>электромагнитных</w:t>
      </w:r>
      <w:r>
        <w:t xml:space="preserve"> </w:t>
      </w:r>
      <w:r>
        <w:rPr>
          <w:rFonts w:hint="eastAsia"/>
        </w:rPr>
        <w:t>сигналов</w:t>
      </w:r>
    </w:p>
    <w:p w14:paraId="5A24A7AF" w14:textId="77777777" w:rsidR="00F674E0" w:rsidRDefault="00F674E0" w:rsidP="00F674E0"/>
    <w:p w14:paraId="4B41D4AB" w14:textId="77777777" w:rsidR="00F674E0" w:rsidRDefault="00F674E0" w:rsidP="00F674E0">
      <w:r>
        <w:lastRenderedPageBreak/>
        <w:t xml:space="preserve">1.4. </w:t>
      </w:r>
      <w:r>
        <w:rPr>
          <w:rFonts w:hint="eastAsia"/>
        </w:rPr>
        <w:t>О</w:t>
      </w:r>
      <w:r>
        <w:t xml:space="preserve"> </w:t>
      </w:r>
      <w:r>
        <w:rPr>
          <w:rFonts w:hint="eastAsia"/>
        </w:rPr>
        <w:t>механизмах</w:t>
      </w:r>
      <w:r>
        <w:t xml:space="preserve"> </w:t>
      </w:r>
      <w:r>
        <w:rPr>
          <w:rFonts w:hint="eastAsia"/>
        </w:rPr>
        <w:t>разрушения</w:t>
      </w:r>
      <w:r>
        <w:t xml:space="preserve"> </w:t>
      </w:r>
      <w:r>
        <w:rPr>
          <w:rFonts w:hint="eastAsia"/>
        </w:rPr>
        <w:t>горных</w:t>
      </w:r>
      <w:r>
        <w:t xml:space="preserve"> </w:t>
      </w:r>
      <w:r>
        <w:rPr>
          <w:rFonts w:hint="eastAsia"/>
        </w:rPr>
        <w:t>пород</w:t>
      </w:r>
    </w:p>
    <w:p w14:paraId="378873C5" w14:textId="77777777" w:rsidR="00F674E0" w:rsidRDefault="00F674E0" w:rsidP="00F674E0"/>
    <w:p w14:paraId="08CE29A2" w14:textId="77777777" w:rsidR="00F674E0" w:rsidRDefault="00F674E0" w:rsidP="00F674E0">
      <w:r>
        <w:t xml:space="preserve">1.5. </w:t>
      </w:r>
      <w:r>
        <w:rPr>
          <w:rFonts w:hint="eastAsia"/>
        </w:rPr>
        <w:t>Связь</w:t>
      </w:r>
      <w:r>
        <w:t xml:space="preserve"> </w:t>
      </w:r>
      <w:r>
        <w:rPr>
          <w:rFonts w:hint="eastAsia"/>
        </w:rPr>
        <w:t>характеристик</w:t>
      </w:r>
      <w:r>
        <w:t xml:space="preserve"> </w:t>
      </w:r>
      <w:r>
        <w:rPr>
          <w:rFonts w:hint="eastAsia"/>
        </w:rPr>
        <w:t>акустической</w:t>
      </w:r>
      <w:r>
        <w:t xml:space="preserve"> </w:t>
      </w:r>
      <w:r>
        <w:rPr>
          <w:rFonts w:hint="eastAsia"/>
        </w:rPr>
        <w:t>и</w:t>
      </w:r>
      <w:r>
        <w:t xml:space="preserve"> </w:t>
      </w:r>
      <w:r>
        <w:rPr>
          <w:rFonts w:hint="eastAsia"/>
        </w:rPr>
        <w:t>электромагнитной</w:t>
      </w:r>
      <w:r>
        <w:t xml:space="preserve"> </w:t>
      </w:r>
      <w:r>
        <w:rPr>
          <w:rFonts w:hint="eastAsia"/>
        </w:rPr>
        <w:t>эмиссий</w:t>
      </w:r>
      <w:r>
        <w:t xml:space="preserve"> </w:t>
      </w:r>
      <w:r>
        <w:rPr>
          <w:rFonts w:hint="eastAsia"/>
        </w:rPr>
        <w:t>при</w:t>
      </w:r>
      <w:r>
        <w:t xml:space="preserve"> </w:t>
      </w:r>
      <w:r>
        <w:rPr>
          <w:rFonts w:hint="eastAsia"/>
        </w:rPr>
        <w:t>механическом</w:t>
      </w:r>
      <w:r>
        <w:t xml:space="preserve"> </w:t>
      </w:r>
      <w:r>
        <w:rPr>
          <w:rFonts w:hint="eastAsia"/>
        </w:rPr>
        <w:t>воздействии</w:t>
      </w:r>
    </w:p>
    <w:p w14:paraId="681FCFE4" w14:textId="77777777" w:rsidR="00F674E0" w:rsidRDefault="00F674E0" w:rsidP="00F674E0"/>
    <w:p w14:paraId="277745D5" w14:textId="77777777" w:rsidR="00F674E0" w:rsidRDefault="00F674E0" w:rsidP="00F674E0">
      <w:r>
        <w:t xml:space="preserve">1.6. </w:t>
      </w:r>
      <w:r>
        <w:rPr>
          <w:rFonts w:hint="eastAsia"/>
        </w:rPr>
        <w:t>Об</w:t>
      </w:r>
      <w:r>
        <w:t xml:space="preserve"> </w:t>
      </w:r>
      <w:r>
        <w:rPr>
          <w:rFonts w:hint="eastAsia"/>
        </w:rPr>
        <w:t>использовании</w:t>
      </w:r>
      <w:r>
        <w:t xml:space="preserve"> </w:t>
      </w:r>
      <w:r>
        <w:rPr>
          <w:rFonts w:hint="eastAsia"/>
        </w:rPr>
        <w:t>метода</w:t>
      </w:r>
      <w:r>
        <w:t xml:space="preserve"> </w:t>
      </w:r>
      <w:r>
        <w:rPr>
          <w:rFonts w:hint="eastAsia"/>
        </w:rPr>
        <w:t>инфракрасной</w:t>
      </w:r>
      <w:r>
        <w:t xml:space="preserve"> </w:t>
      </w:r>
      <w:r>
        <w:rPr>
          <w:rFonts w:hint="eastAsia"/>
        </w:rPr>
        <w:t>радиометрии</w:t>
      </w:r>
    </w:p>
    <w:p w14:paraId="25BEB45A" w14:textId="77777777" w:rsidR="00F674E0" w:rsidRDefault="00F674E0" w:rsidP="00F674E0"/>
    <w:p w14:paraId="2019AE79" w14:textId="77777777" w:rsidR="00F674E0" w:rsidRDefault="00F674E0" w:rsidP="00F674E0">
      <w:r>
        <w:t xml:space="preserve">1.7. </w:t>
      </w:r>
      <w:r>
        <w:rPr>
          <w:rFonts w:hint="eastAsia"/>
        </w:rPr>
        <w:t>Постановка</w:t>
      </w:r>
      <w:r>
        <w:t xml:space="preserve"> </w:t>
      </w:r>
      <w:r>
        <w:rPr>
          <w:rFonts w:hint="eastAsia"/>
        </w:rPr>
        <w:t>задачи</w:t>
      </w:r>
      <w:r>
        <w:t xml:space="preserve"> </w:t>
      </w:r>
      <w:r>
        <w:rPr>
          <w:rFonts w:hint="eastAsia"/>
        </w:rPr>
        <w:t>исследования</w:t>
      </w:r>
    </w:p>
    <w:p w14:paraId="14472044" w14:textId="77777777" w:rsidR="00F674E0" w:rsidRDefault="00F674E0" w:rsidP="00F674E0"/>
    <w:p w14:paraId="07AD8F0C" w14:textId="77777777" w:rsidR="00F674E0" w:rsidRDefault="00F674E0" w:rsidP="00F674E0">
      <w:r>
        <w:rPr>
          <w:rFonts w:hint="eastAsia"/>
        </w:rPr>
        <w:t>Глава</w:t>
      </w:r>
      <w:r>
        <w:t xml:space="preserve"> 2. </w:t>
      </w:r>
      <w:r>
        <w:rPr>
          <w:rFonts w:hint="eastAsia"/>
        </w:rPr>
        <w:t>Горно</w:t>
      </w:r>
      <w:r>
        <w:t xml:space="preserve"> - </w:t>
      </w:r>
      <w:r>
        <w:rPr>
          <w:rFonts w:hint="eastAsia"/>
        </w:rPr>
        <w:t>геологическая</w:t>
      </w:r>
      <w:r>
        <w:t xml:space="preserve"> </w:t>
      </w:r>
      <w:r>
        <w:rPr>
          <w:rFonts w:hint="eastAsia"/>
        </w:rPr>
        <w:t>характеристика</w:t>
      </w:r>
      <w:r>
        <w:t xml:space="preserve"> </w:t>
      </w:r>
      <w:r>
        <w:rPr>
          <w:rFonts w:hint="eastAsia"/>
        </w:rPr>
        <w:t>Таштагольского</w:t>
      </w:r>
      <w:r>
        <w:t xml:space="preserve"> </w:t>
      </w:r>
      <w:r>
        <w:rPr>
          <w:rFonts w:hint="eastAsia"/>
        </w:rPr>
        <w:t>железорудного</w:t>
      </w:r>
    </w:p>
    <w:p w14:paraId="285577A2" w14:textId="77777777" w:rsidR="00F674E0" w:rsidRDefault="00F674E0" w:rsidP="00F674E0"/>
    <w:p w14:paraId="71DB4522" w14:textId="77777777" w:rsidR="00F674E0" w:rsidRDefault="00F674E0" w:rsidP="00F674E0">
      <w:r>
        <w:rPr>
          <w:rFonts w:hint="eastAsia"/>
        </w:rPr>
        <w:t>месторождения</w:t>
      </w:r>
    </w:p>
    <w:p w14:paraId="03F82DE7" w14:textId="77777777" w:rsidR="00F674E0" w:rsidRDefault="00F674E0" w:rsidP="00F674E0"/>
    <w:p w14:paraId="6305B6D4" w14:textId="77777777" w:rsidR="00F674E0" w:rsidRDefault="00F674E0" w:rsidP="00F674E0">
      <w:r>
        <w:t xml:space="preserve">2.1. </w:t>
      </w:r>
      <w:r>
        <w:rPr>
          <w:rFonts w:hint="eastAsia"/>
        </w:rPr>
        <w:t>Описание</w:t>
      </w:r>
      <w:r>
        <w:t xml:space="preserve"> </w:t>
      </w:r>
      <w:r>
        <w:rPr>
          <w:rFonts w:hint="eastAsia"/>
        </w:rPr>
        <w:t>железорудного</w:t>
      </w:r>
      <w:r>
        <w:t xml:space="preserve"> </w:t>
      </w:r>
      <w:r>
        <w:rPr>
          <w:rFonts w:hint="eastAsia"/>
        </w:rPr>
        <w:t>Таштагольского</w:t>
      </w:r>
      <w:r>
        <w:t xml:space="preserve"> </w:t>
      </w:r>
      <w:r>
        <w:rPr>
          <w:rFonts w:hint="eastAsia"/>
        </w:rPr>
        <w:t>месторождения</w:t>
      </w:r>
      <w:r>
        <w:t xml:space="preserve"> </w:t>
      </w:r>
      <w:r>
        <w:rPr>
          <w:rFonts w:hint="eastAsia"/>
        </w:rPr>
        <w:t>и</w:t>
      </w:r>
      <w:r>
        <w:t xml:space="preserve"> </w:t>
      </w:r>
      <w:r>
        <w:rPr>
          <w:rFonts w:hint="eastAsia"/>
        </w:rPr>
        <w:t>характеристика</w:t>
      </w:r>
      <w:r>
        <w:t xml:space="preserve"> </w:t>
      </w:r>
      <w:r>
        <w:rPr>
          <w:rFonts w:hint="eastAsia"/>
        </w:rPr>
        <w:t>тектонических</w:t>
      </w:r>
      <w:r>
        <w:t xml:space="preserve"> </w:t>
      </w:r>
      <w:r>
        <w:rPr>
          <w:rFonts w:hint="eastAsia"/>
        </w:rPr>
        <w:t>нарушений</w:t>
      </w:r>
    </w:p>
    <w:p w14:paraId="6D43E0E5" w14:textId="77777777" w:rsidR="00F674E0" w:rsidRDefault="00F674E0" w:rsidP="00F674E0"/>
    <w:p w14:paraId="60179106" w14:textId="77777777" w:rsidR="00F674E0" w:rsidRDefault="00F674E0" w:rsidP="00F674E0">
      <w:r>
        <w:t xml:space="preserve">2.2. </w:t>
      </w:r>
      <w:r>
        <w:rPr>
          <w:rFonts w:hint="eastAsia"/>
        </w:rPr>
        <w:t>Гидрогеологическая</w:t>
      </w:r>
      <w:r>
        <w:t xml:space="preserve"> </w:t>
      </w:r>
      <w:r>
        <w:rPr>
          <w:rFonts w:hint="eastAsia"/>
        </w:rPr>
        <w:t>характеристика</w:t>
      </w:r>
      <w:r>
        <w:t xml:space="preserve"> </w:t>
      </w:r>
      <w:r>
        <w:rPr>
          <w:rFonts w:hint="eastAsia"/>
        </w:rPr>
        <w:t>месторождения</w:t>
      </w:r>
    </w:p>
    <w:p w14:paraId="03237950" w14:textId="77777777" w:rsidR="00F674E0" w:rsidRDefault="00F674E0" w:rsidP="00F674E0"/>
    <w:p w14:paraId="02F19548" w14:textId="77777777" w:rsidR="00F674E0" w:rsidRDefault="00F674E0" w:rsidP="00F674E0">
      <w:r>
        <w:t xml:space="preserve">2.3.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пород</w:t>
      </w:r>
      <w:r>
        <w:t xml:space="preserve"> </w:t>
      </w:r>
      <w:r>
        <w:rPr>
          <w:rFonts w:hint="eastAsia"/>
        </w:rPr>
        <w:t>и</w:t>
      </w:r>
      <w:r>
        <w:t xml:space="preserve"> </w:t>
      </w:r>
      <w:r>
        <w:rPr>
          <w:rFonts w:hint="eastAsia"/>
        </w:rPr>
        <w:t>руд</w:t>
      </w:r>
      <w:r>
        <w:t xml:space="preserve"> </w:t>
      </w:r>
      <w:r>
        <w:rPr>
          <w:rFonts w:hint="eastAsia"/>
        </w:rPr>
        <w:t>Таштагольского</w:t>
      </w:r>
      <w:r>
        <w:t xml:space="preserve"> </w:t>
      </w:r>
      <w:r>
        <w:rPr>
          <w:rFonts w:hint="eastAsia"/>
        </w:rPr>
        <w:t>месторождения</w:t>
      </w:r>
    </w:p>
    <w:p w14:paraId="08F8ACE0" w14:textId="77777777" w:rsidR="00F674E0" w:rsidRDefault="00F674E0" w:rsidP="00F674E0"/>
    <w:p w14:paraId="470CBCF3" w14:textId="77777777" w:rsidR="00F674E0" w:rsidRDefault="00F674E0" w:rsidP="00F674E0">
      <w:r>
        <w:t xml:space="preserve">2.4. </w:t>
      </w:r>
      <w:r>
        <w:rPr>
          <w:rFonts w:hint="eastAsia"/>
        </w:rPr>
        <w:t>Условия</w:t>
      </w:r>
      <w:r>
        <w:t xml:space="preserve"> </w:t>
      </w:r>
      <w:r>
        <w:rPr>
          <w:rFonts w:hint="eastAsia"/>
        </w:rPr>
        <w:t>формирования</w:t>
      </w:r>
      <w:r>
        <w:t xml:space="preserve"> </w:t>
      </w:r>
      <w:r>
        <w:rPr>
          <w:rFonts w:hint="eastAsia"/>
        </w:rPr>
        <w:t>горного</w:t>
      </w:r>
      <w:r>
        <w:t xml:space="preserve"> </w:t>
      </w:r>
      <w:r>
        <w:rPr>
          <w:rFonts w:hint="eastAsia"/>
        </w:rPr>
        <w:t>удара</w:t>
      </w:r>
    </w:p>
    <w:p w14:paraId="4EB9959B" w14:textId="77777777" w:rsidR="00F674E0" w:rsidRDefault="00F674E0" w:rsidP="00F674E0"/>
    <w:p w14:paraId="40AD2F14" w14:textId="77777777" w:rsidR="00F674E0" w:rsidRDefault="00F674E0" w:rsidP="00F674E0">
      <w:r>
        <w:t xml:space="preserve">2.5. </w:t>
      </w:r>
      <w:r>
        <w:rPr>
          <w:rFonts w:hint="eastAsia"/>
        </w:rPr>
        <w:t>Электрические</w:t>
      </w:r>
      <w:r>
        <w:t xml:space="preserve"> </w:t>
      </w:r>
      <w:r>
        <w:rPr>
          <w:rFonts w:hint="eastAsia"/>
        </w:rPr>
        <w:t>и</w:t>
      </w:r>
      <w:r>
        <w:t xml:space="preserve"> </w:t>
      </w:r>
      <w:r>
        <w:rPr>
          <w:rFonts w:hint="eastAsia"/>
        </w:rPr>
        <w:t>магнитные</w:t>
      </w:r>
      <w:r>
        <w:t xml:space="preserve"> </w:t>
      </w:r>
      <w:r>
        <w:rPr>
          <w:rFonts w:hint="eastAsia"/>
        </w:rPr>
        <w:t>свойства</w:t>
      </w:r>
      <w:r>
        <w:t xml:space="preserve"> </w:t>
      </w:r>
      <w:r>
        <w:rPr>
          <w:rFonts w:hint="eastAsia"/>
        </w:rPr>
        <w:t>горных</w:t>
      </w:r>
      <w:r>
        <w:t xml:space="preserve"> </w:t>
      </w:r>
      <w:r>
        <w:rPr>
          <w:rFonts w:hint="eastAsia"/>
        </w:rPr>
        <w:t>пород</w:t>
      </w:r>
      <w:r>
        <w:t xml:space="preserve"> </w:t>
      </w:r>
      <w:r>
        <w:rPr>
          <w:rFonts w:hint="eastAsia"/>
        </w:rPr>
        <w:t>Таштагольского</w:t>
      </w:r>
      <w:r>
        <w:t xml:space="preserve"> </w:t>
      </w:r>
      <w:r>
        <w:rPr>
          <w:rFonts w:hint="eastAsia"/>
        </w:rPr>
        <w:t>железорудного</w:t>
      </w:r>
      <w:r>
        <w:t xml:space="preserve"> </w:t>
      </w:r>
      <w:r>
        <w:rPr>
          <w:rFonts w:hint="eastAsia"/>
        </w:rPr>
        <w:t>месторождения</w:t>
      </w:r>
    </w:p>
    <w:p w14:paraId="4EF3EEF4" w14:textId="77777777" w:rsidR="00F674E0" w:rsidRDefault="00F674E0" w:rsidP="00F674E0"/>
    <w:p w14:paraId="7F22D490" w14:textId="77777777" w:rsidR="00F674E0" w:rsidRDefault="00F674E0" w:rsidP="00F674E0">
      <w:r>
        <w:rPr>
          <w:rFonts w:hint="eastAsia"/>
        </w:rPr>
        <w:t>Глава</w:t>
      </w:r>
      <w:r>
        <w:t xml:space="preserve"> 3. </w:t>
      </w:r>
      <w:r>
        <w:rPr>
          <w:rFonts w:hint="eastAsia"/>
        </w:rPr>
        <w:t>Методы</w:t>
      </w:r>
      <w:r>
        <w:t xml:space="preserve"> </w:t>
      </w:r>
      <w:r>
        <w:rPr>
          <w:rFonts w:hint="eastAsia"/>
        </w:rPr>
        <w:t>и</w:t>
      </w:r>
      <w:r>
        <w:t xml:space="preserve"> </w:t>
      </w:r>
      <w:r>
        <w:rPr>
          <w:rFonts w:hint="eastAsia"/>
        </w:rPr>
        <w:t>аппаратура</w:t>
      </w:r>
      <w:r>
        <w:t xml:space="preserve"> </w:t>
      </w:r>
      <w:r>
        <w:rPr>
          <w:rFonts w:hint="eastAsia"/>
        </w:rPr>
        <w:t>исследования</w:t>
      </w:r>
      <w:r>
        <w:t xml:space="preserve"> </w:t>
      </w:r>
      <w:r>
        <w:rPr>
          <w:rFonts w:hint="eastAsia"/>
        </w:rPr>
        <w:t>горных</w:t>
      </w:r>
      <w:r>
        <w:t xml:space="preserve"> </w:t>
      </w:r>
      <w:r>
        <w:rPr>
          <w:rFonts w:hint="eastAsia"/>
        </w:rPr>
        <w:t>пород</w:t>
      </w:r>
      <w:r>
        <w:t xml:space="preserve"> </w:t>
      </w:r>
      <w:r>
        <w:rPr>
          <w:rFonts w:hint="eastAsia"/>
        </w:rPr>
        <w:t>в</w:t>
      </w:r>
      <w:r>
        <w:t xml:space="preserve"> </w:t>
      </w:r>
      <w:r>
        <w:rPr>
          <w:rFonts w:hint="eastAsia"/>
        </w:rPr>
        <w:t>лабораторных</w:t>
      </w:r>
      <w:r>
        <w:t xml:space="preserve"> </w:t>
      </w:r>
      <w:r>
        <w:rPr>
          <w:rFonts w:hint="eastAsia"/>
        </w:rPr>
        <w:t>и</w:t>
      </w:r>
    </w:p>
    <w:p w14:paraId="764194EA" w14:textId="77777777" w:rsidR="00F674E0" w:rsidRDefault="00F674E0" w:rsidP="00F674E0"/>
    <w:p w14:paraId="4CFAD7E8" w14:textId="77777777" w:rsidR="00F674E0" w:rsidRDefault="00F674E0" w:rsidP="00F674E0">
      <w:r>
        <w:rPr>
          <w:rFonts w:hint="eastAsia"/>
        </w:rPr>
        <w:t>натурных</w:t>
      </w:r>
      <w:r>
        <w:t xml:space="preserve"> </w:t>
      </w:r>
      <w:r>
        <w:rPr>
          <w:rFonts w:hint="eastAsia"/>
        </w:rPr>
        <w:t>условиях</w:t>
      </w:r>
    </w:p>
    <w:p w14:paraId="4E39C5B5" w14:textId="77777777" w:rsidR="00F674E0" w:rsidRDefault="00F674E0" w:rsidP="00F674E0"/>
    <w:p w14:paraId="19629636" w14:textId="77777777" w:rsidR="00F674E0" w:rsidRDefault="00F674E0" w:rsidP="00F674E0">
      <w:r>
        <w:t xml:space="preserve">3.1. </w:t>
      </w:r>
      <w:r>
        <w:rPr>
          <w:rFonts w:hint="eastAsia"/>
        </w:rPr>
        <w:t>Применяемые</w:t>
      </w:r>
      <w:r>
        <w:t xml:space="preserve"> </w:t>
      </w:r>
      <w:r>
        <w:rPr>
          <w:rFonts w:hint="eastAsia"/>
        </w:rPr>
        <w:t>методы</w:t>
      </w:r>
      <w:r>
        <w:t xml:space="preserve"> </w:t>
      </w:r>
      <w:r>
        <w:rPr>
          <w:rFonts w:hint="eastAsia"/>
        </w:rPr>
        <w:t>исследования</w:t>
      </w:r>
    </w:p>
    <w:p w14:paraId="762946D8" w14:textId="77777777" w:rsidR="00F674E0" w:rsidRDefault="00F674E0" w:rsidP="00F674E0"/>
    <w:p w14:paraId="288FB346" w14:textId="77777777" w:rsidR="00F674E0" w:rsidRDefault="00F674E0" w:rsidP="00F674E0">
      <w:r>
        <w:t xml:space="preserve">3.2. </w:t>
      </w:r>
      <w:r>
        <w:rPr>
          <w:rFonts w:hint="eastAsia"/>
        </w:rPr>
        <w:t>Методы</w:t>
      </w:r>
      <w:r>
        <w:t xml:space="preserve"> </w:t>
      </w:r>
      <w:r>
        <w:rPr>
          <w:rFonts w:hint="eastAsia"/>
        </w:rPr>
        <w:t>и</w:t>
      </w:r>
      <w:r>
        <w:t xml:space="preserve"> </w:t>
      </w:r>
      <w:r>
        <w:rPr>
          <w:rFonts w:hint="eastAsia"/>
        </w:rPr>
        <w:t>аппаратура</w:t>
      </w:r>
      <w:r>
        <w:t xml:space="preserve"> </w:t>
      </w:r>
      <w:r>
        <w:rPr>
          <w:rFonts w:hint="eastAsia"/>
        </w:rPr>
        <w:t>исследования</w:t>
      </w:r>
      <w:r>
        <w:t xml:space="preserve"> </w:t>
      </w:r>
      <w:r>
        <w:rPr>
          <w:rFonts w:hint="eastAsia"/>
        </w:rPr>
        <w:t>параметров</w:t>
      </w:r>
      <w:r>
        <w:t xml:space="preserve"> </w:t>
      </w:r>
      <w:r>
        <w:rPr>
          <w:rFonts w:hint="eastAsia"/>
        </w:rPr>
        <w:t>электромагнитных</w:t>
      </w:r>
      <w:r>
        <w:t xml:space="preserve"> </w:t>
      </w:r>
      <w:r>
        <w:rPr>
          <w:rFonts w:hint="eastAsia"/>
        </w:rPr>
        <w:t>сигналов</w:t>
      </w:r>
    </w:p>
    <w:p w14:paraId="2BDD4000" w14:textId="77777777" w:rsidR="00F674E0" w:rsidRDefault="00F674E0" w:rsidP="00F674E0"/>
    <w:p w14:paraId="61ED02FC" w14:textId="77777777" w:rsidR="00F674E0" w:rsidRDefault="00F674E0" w:rsidP="00F674E0">
      <w:r>
        <w:rPr>
          <w:rFonts w:hint="eastAsia"/>
        </w:rPr>
        <w:t>в</w:t>
      </w:r>
      <w:r>
        <w:t xml:space="preserve"> </w:t>
      </w:r>
      <w:r>
        <w:rPr>
          <w:rFonts w:hint="eastAsia"/>
        </w:rPr>
        <w:t>лабораторных</w:t>
      </w:r>
      <w:r>
        <w:t xml:space="preserve"> </w:t>
      </w:r>
      <w:r>
        <w:rPr>
          <w:rFonts w:hint="eastAsia"/>
        </w:rPr>
        <w:t>экспериментах</w:t>
      </w:r>
    </w:p>
    <w:p w14:paraId="5C986638" w14:textId="77777777" w:rsidR="00F674E0" w:rsidRDefault="00F674E0" w:rsidP="00F674E0"/>
    <w:p w14:paraId="5D966907" w14:textId="77777777" w:rsidR="00F674E0" w:rsidRDefault="00F674E0" w:rsidP="00F674E0">
      <w:r>
        <w:t xml:space="preserve">3.2.1. </w:t>
      </w:r>
      <w:r>
        <w:rPr>
          <w:rFonts w:hint="eastAsia"/>
        </w:rPr>
        <w:t>Стенд</w:t>
      </w:r>
      <w:r>
        <w:t xml:space="preserve"> </w:t>
      </w:r>
      <w:r>
        <w:rPr>
          <w:rFonts w:hint="eastAsia"/>
        </w:rPr>
        <w:t>для</w:t>
      </w:r>
      <w:r>
        <w:t xml:space="preserve"> </w:t>
      </w:r>
      <w:r>
        <w:rPr>
          <w:rFonts w:hint="eastAsia"/>
        </w:rPr>
        <w:t>исследования</w:t>
      </w:r>
      <w:r>
        <w:t xml:space="preserve"> </w:t>
      </w:r>
      <w:r>
        <w:rPr>
          <w:rFonts w:hint="eastAsia"/>
        </w:rPr>
        <w:t>электромагнитной</w:t>
      </w:r>
      <w:r>
        <w:t xml:space="preserve"> </w:t>
      </w:r>
      <w:r>
        <w:rPr>
          <w:rFonts w:hint="eastAsia"/>
        </w:rPr>
        <w:t>активности</w:t>
      </w:r>
      <w:r>
        <w:t xml:space="preserve"> </w:t>
      </w:r>
      <w:r>
        <w:rPr>
          <w:rFonts w:hint="eastAsia"/>
        </w:rPr>
        <w:t>образцов</w:t>
      </w:r>
      <w:r>
        <w:t xml:space="preserve"> </w:t>
      </w:r>
      <w:r>
        <w:rPr>
          <w:rFonts w:hint="eastAsia"/>
        </w:rPr>
        <w:t>горных</w:t>
      </w:r>
      <w:r>
        <w:t xml:space="preserve"> </w:t>
      </w:r>
      <w:r>
        <w:rPr>
          <w:rFonts w:hint="eastAsia"/>
        </w:rPr>
        <w:t>пород</w:t>
      </w:r>
      <w:r>
        <w:t xml:space="preserve"> </w:t>
      </w:r>
      <w:r>
        <w:rPr>
          <w:rFonts w:hint="eastAsia"/>
        </w:rPr>
        <w:t>при</w:t>
      </w:r>
      <w:r>
        <w:t xml:space="preserve"> </w:t>
      </w:r>
      <w:r>
        <w:rPr>
          <w:rFonts w:hint="eastAsia"/>
        </w:rPr>
        <w:t>акустическом</w:t>
      </w:r>
      <w:r>
        <w:t xml:space="preserve"> </w:t>
      </w:r>
      <w:r>
        <w:rPr>
          <w:rFonts w:hint="eastAsia"/>
        </w:rPr>
        <w:t>возбуждении</w:t>
      </w:r>
    </w:p>
    <w:p w14:paraId="6E4826F4" w14:textId="77777777" w:rsidR="00F674E0" w:rsidRDefault="00F674E0" w:rsidP="00F674E0"/>
    <w:p w14:paraId="610B50AE" w14:textId="77777777" w:rsidR="00F674E0" w:rsidRDefault="00F674E0" w:rsidP="00F674E0">
      <w:r>
        <w:t xml:space="preserve">3.2.2. </w:t>
      </w:r>
      <w:r>
        <w:rPr>
          <w:rFonts w:hint="eastAsia"/>
        </w:rPr>
        <w:t>Схемы</w:t>
      </w:r>
      <w:r>
        <w:t xml:space="preserve"> </w:t>
      </w:r>
      <w:r>
        <w:rPr>
          <w:rFonts w:hint="eastAsia"/>
        </w:rPr>
        <w:t>электромагнитного</w:t>
      </w:r>
      <w:r>
        <w:t xml:space="preserve"> </w:t>
      </w:r>
      <w:r>
        <w:rPr>
          <w:rFonts w:hint="eastAsia"/>
        </w:rPr>
        <w:t>приемника</w:t>
      </w:r>
      <w:r>
        <w:t xml:space="preserve"> </w:t>
      </w:r>
      <w:r>
        <w:rPr>
          <w:rFonts w:hint="eastAsia"/>
        </w:rPr>
        <w:t>и</w:t>
      </w:r>
      <w:r>
        <w:t xml:space="preserve"> </w:t>
      </w:r>
      <w:r>
        <w:rPr>
          <w:rFonts w:hint="eastAsia"/>
        </w:rPr>
        <w:t>повторителя</w:t>
      </w:r>
      <w:r>
        <w:t xml:space="preserve"> </w:t>
      </w:r>
      <w:r>
        <w:rPr>
          <w:rFonts w:hint="eastAsia"/>
        </w:rPr>
        <w:t>напряжения</w:t>
      </w:r>
    </w:p>
    <w:p w14:paraId="0A230EBD" w14:textId="77777777" w:rsidR="00F674E0" w:rsidRDefault="00F674E0" w:rsidP="00F674E0"/>
    <w:p w14:paraId="7DF90EDF" w14:textId="77777777" w:rsidR="00F674E0" w:rsidRDefault="00F674E0" w:rsidP="00F674E0">
      <w:r>
        <w:t xml:space="preserve">3.2.3. </w:t>
      </w:r>
      <w:r>
        <w:rPr>
          <w:rFonts w:hint="eastAsia"/>
        </w:rPr>
        <w:t>Возбуждение</w:t>
      </w:r>
      <w:r>
        <w:t xml:space="preserve"> </w:t>
      </w:r>
      <w:r>
        <w:rPr>
          <w:rFonts w:hint="eastAsia"/>
        </w:rPr>
        <w:t>акустических</w:t>
      </w:r>
      <w:r>
        <w:t xml:space="preserve"> </w:t>
      </w:r>
      <w:r>
        <w:rPr>
          <w:rFonts w:hint="eastAsia"/>
        </w:rPr>
        <w:t>импульсов</w:t>
      </w:r>
      <w:r>
        <w:t xml:space="preserve"> </w:t>
      </w:r>
      <w:r>
        <w:rPr>
          <w:rFonts w:hint="eastAsia"/>
        </w:rPr>
        <w:t>ударом</w:t>
      </w:r>
      <w:r>
        <w:t xml:space="preserve"> </w:t>
      </w:r>
      <w:r>
        <w:rPr>
          <w:rFonts w:hint="eastAsia"/>
        </w:rPr>
        <w:t>шарика</w:t>
      </w:r>
    </w:p>
    <w:p w14:paraId="56BC7347" w14:textId="77777777" w:rsidR="00F674E0" w:rsidRDefault="00F674E0" w:rsidP="00F674E0"/>
    <w:p w14:paraId="169F44C9" w14:textId="77777777" w:rsidR="00F674E0" w:rsidRDefault="00F674E0" w:rsidP="00F674E0">
      <w:r>
        <w:t xml:space="preserve">3.2.4. </w:t>
      </w:r>
      <w:r>
        <w:rPr>
          <w:rFonts w:hint="eastAsia"/>
        </w:rPr>
        <w:t>Стенд</w:t>
      </w:r>
      <w:r>
        <w:t xml:space="preserve"> </w:t>
      </w:r>
      <w:r>
        <w:rPr>
          <w:rFonts w:hint="eastAsia"/>
        </w:rPr>
        <w:t>для</w:t>
      </w:r>
      <w:r>
        <w:t xml:space="preserve"> </w:t>
      </w:r>
      <w:r>
        <w:rPr>
          <w:rFonts w:hint="eastAsia"/>
        </w:rPr>
        <w:t>комплексных</w:t>
      </w:r>
      <w:r>
        <w:t xml:space="preserve"> </w:t>
      </w:r>
      <w:r>
        <w:rPr>
          <w:rFonts w:hint="eastAsia"/>
        </w:rPr>
        <w:t>исследований</w:t>
      </w:r>
      <w:r>
        <w:t xml:space="preserve"> </w:t>
      </w:r>
      <w:r>
        <w:rPr>
          <w:rFonts w:hint="eastAsia"/>
        </w:rPr>
        <w:t>параметров</w:t>
      </w:r>
      <w:r>
        <w:t xml:space="preserve"> </w:t>
      </w:r>
      <w:r>
        <w:rPr>
          <w:rFonts w:hint="eastAsia"/>
        </w:rPr>
        <w:t>электромагнитных</w:t>
      </w:r>
      <w:r>
        <w:t xml:space="preserve"> </w:t>
      </w:r>
      <w:r>
        <w:rPr>
          <w:rFonts w:hint="eastAsia"/>
        </w:rPr>
        <w:t>сигналов</w:t>
      </w:r>
      <w:r>
        <w:t xml:space="preserve"> </w:t>
      </w:r>
      <w:r>
        <w:rPr>
          <w:rFonts w:hint="eastAsia"/>
        </w:rPr>
        <w:t>и</w:t>
      </w:r>
      <w:r>
        <w:t xml:space="preserve"> </w:t>
      </w:r>
      <w:r>
        <w:rPr>
          <w:rFonts w:hint="eastAsia"/>
        </w:rPr>
        <w:t>характеристик</w:t>
      </w:r>
      <w:r>
        <w:t xml:space="preserve"> </w:t>
      </w:r>
      <w:r>
        <w:rPr>
          <w:rFonts w:hint="eastAsia"/>
        </w:rPr>
        <w:t>электромагнитной</w:t>
      </w:r>
      <w:r>
        <w:t xml:space="preserve"> </w:t>
      </w:r>
      <w:r>
        <w:rPr>
          <w:rFonts w:hint="eastAsia"/>
        </w:rPr>
        <w:t>эмиссии</w:t>
      </w:r>
      <w:r>
        <w:t xml:space="preserve"> </w:t>
      </w:r>
      <w:r>
        <w:rPr>
          <w:rFonts w:hint="eastAsia"/>
        </w:rPr>
        <w:t>при</w:t>
      </w:r>
      <w:r>
        <w:t xml:space="preserve"> </w:t>
      </w:r>
      <w:r>
        <w:rPr>
          <w:rFonts w:hint="eastAsia"/>
        </w:rPr>
        <w:t>развитии</w:t>
      </w:r>
      <w:r>
        <w:t xml:space="preserve"> </w:t>
      </w:r>
      <w:r>
        <w:rPr>
          <w:rFonts w:hint="eastAsia"/>
        </w:rPr>
        <w:t>процесса</w:t>
      </w:r>
      <w:r>
        <w:t xml:space="preserve"> </w:t>
      </w:r>
      <w:r>
        <w:rPr>
          <w:rFonts w:hint="eastAsia"/>
        </w:rPr>
        <w:t>разрушения</w:t>
      </w:r>
      <w:r>
        <w:t xml:space="preserve"> </w:t>
      </w:r>
      <w:r>
        <w:rPr>
          <w:rFonts w:hint="eastAsia"/>
        </w:rPr>
        <w:t>образцов</w:t>
      </w:r>
      <w:r>
        <w:t xml:space="preserve"> </w:t>
      </w:r>
      <w:r>
        <w:rPr>
          <w:rFonts w:hint="eastAsia"/>
        </w:rPr>
        <w:t>горных</w:t>
      </w:r>
      <w:r>
        <w:t xml:space="preserve"> </w:t>
      </w:r>
      <w:r>
        <w:rPr>
          <w:rFonts w:hint="eastAsia"/>
        </w:rPr>
        <w:t>пород</w:t>
      </w:r>
    </w:p>
    <w:p w14:paraId="771E8C43" w14:textId="77777777" w:rsidR="00F674E0" w:rsidRDefault="00F674E0" w:rsidP="00F674E0"/>
    <w:p w14:paraId="69F7DDD9" w14:textId="77777777" w:rsidR="00F674E0" w:rsidRDefault="00F674E0" w:rsidP="00F674E0">
      <w:r>
        <w:t xml:space="preserve">3.3. </w:t>
      </w:r>
      <w:r>
        <w:rPr>
          <w:rFonts w:hint="eastAsia"/>
        </w:rPr>
        <w:t>Методика</w:t>
      </w:r>
      <w:r>
        <w:t xml:space="preserve"> </w:t>
      </w:r>
      <w:r>
        <w:rPr>
          <w:rFonts w:hint="eastAsia"/>
        </w:rPr>
        <w:t>и</w:t>
      </w:r>
      <w:r>
        <w:t xml:space="preserve"> </w:t>
      </w:r>
      <w:r>
        <w:rPr>
          <w:rFonts w:hint="eastAsia"/>
        </w:rPr>
        <w:t>аппаратура</w:t>
      </w:r>
      <w:r>
        <w:t xml:space="preserve"> </w:t>
      </w:r>
      <w:r>
        <w:rPr>
          <w:rFonts w:hint="eastAsia"/>
        </w:rPr>
        <w:t>для</w:t>
      </w:r>
      <w:r>
        <w:t xml:space="preserve"> </w:t>
      </w:r>
      <w:r>
        <w:rPr>
          <w:rFonts w:hint="eastAsia"/>
        </w:rPr>
        <w:t>измерения</w:t>
      </w:r>
      <w:r>
        <w:t xml:space="preserve"> </w:t>
      </w:r>
      <w:r>
        <w:rPr>
          <w:rFonts w:hint="eastAsia"/>
        </w:rPr>
        <w:t>процессов</w:t>
      </w:r>
      <w:r>
        <w:t xml:space="preserve"> </w:t>
      </w:r>
      <w:r>
        <w:rPr>
          <w:rFonts w:hint="eastAsia"/>
        </w:rPr>
        <w:t>инфракрасного</w:t>
      </w:r>
      <w:r>
        <w:t xml:space="preserve"> </w:t>
      </w:r>
      <w:r>
        <w:rPr>
          <w:rFonts w:hint="eastAsia"/>
        </w:rPr>
        <w:t>свечения</w:t>
      </w:r>
      <w:r>
        <w:t xml:space="preserve"> </w:t>
      </w:r>
      <w:r>
        <w:rPr>
          <w:rFonts w:hint="eastAsia"/>
        </w:rPr>
        <w:t>отверстий</w:t>
      </w:r>
      <w:r>
        <w:t xml:space="preserve"> </w:t>
      </w:r>
      <w:r>
        <w:rPr>
          <w:rFonts w:hint="eastAsia"/>
        </w:rPr>
        <w:t>в</w:t>
      </w:r>
      <w:r>
        <w:t xml:space="preserve"> </w:t>
      </w:r>
      <w:r>
        <w:rPr>
          <w:rFonts w:hint="eastAsia"/>
        </w:rPr>
        <w:t>горных</w:t>
      </w:r>
      <w:r>
        <w:t xml:space="preserve"> </w:t>
      </w:r>
      <w:r>
        <w:rPr>
          <w:rFonts w:hint="eastAsia"/>
        </w:rPr>
        <w:t>породах</w:t>
      </w:r>
    </w:p>
    <w:p w14:paraId="6506C33E" w14:textId="77777777" w:rsidR="00F674E0" w:rsidRDefault="00F674E0" w:rsidP="00F674E0"/>
    <w:p w14:paraId="4F7D1390" w14:textId="77777777" w:rsidR="00F674E0" w:rsidRDefault="00F674E0" w:rsidP="00F674E0">
      <w:r>
        <w:t xml:space="preserve">3.4. </w:t>
      </w:r>
      <w:r>
        <w:rPr>
          <w:rFonts w:hint="eastAsia"/>
        </w:rPr>
        <w:t>Методика</w:t>
      </w:r>
      <w:r>
        <w:t xml:space="preserve"> </w:t>
      </w:r>
      <w:r>
        <w:rPr>
          <w:rFonts w:hint="eastAsia"/>
        </w:rPr>
        <w:t>и</w:t>
      </w:r>
      <w:r>
        <w:t xml:space="preserve"> </w:t>
      </w:r>
      <w:r>
        <w:rPr>
          <w:rFonts w:hint="eastAsia"/>
        </w:rPr>
        <w:t>аппаратура</w:t>
      </w:r>
      <w:r>
        <w:t xml:space="preserve"> </w:t>
      </w:r>
      <w:r>
        <w:rPr>
          <w:rFonts w:hint="eastAsia"/>
        </w:rPr>
        <w:t>для</w:t>
      </w:r>
      <w:r>
        <w:t xml:space="preserve"> </w:t>
      </w:r>
      <w:r>
        <w:rPr>
          <w:rFonts w:hint="eastAsia"/>
        </w:rPr>
        <w:t>измерения</w:t>
      </w:r>
      <w:r>
        <w:t xml:space="preserve"> </w:t>
      </w:r>
      <w:r>
        <w:rPr>
          <w:rFonts w:hint="eastAsia"/>
        </w:rPr>
        <w:t>субмикронных</w:t>
      </w:r>
      <w:r>
        <w:t xml:space="preserve"> </w:t>
      </w:r>
      <w:r>
        <w:rPr>
          <w:rFonts w:hint="eastAsia"/>
        </w:rPr>
        <w:t>частиц</w:t>
      </w:r>
      <w:r>
        <w:t xml:space="preserve"> </w:t>
      </w:r>
      <w:r>
        <w:rPr>
          <w:rFonts w:hint="eastAsia"/>
        </w:rPr>
        <w:t>при</w:t>
      </w:r>
      <w:r>
        <w:t xml:space="preserve"> </w:t>
      </w:r>
      <w:r>
        <w:rPr>
          <w:rFonts w:hint="eastAsia"/>
        </w:rPr>
        <w:t>деформировании</w:t>
      </w:r>
      <w:r>
        <w:t xml:space="preserve"> </w:t>
      </w:r>
      <w:r>
        <w:rPr>
          <w:rFonts w:hint="eastAsia"/>
        </w:rPr>
        <w:t>горных</w:t>
      </w:r>
      <w:r>
        <w:t xml:space="preserve"> </w:t>
      </w:r>
      <w:r>
        <w:rPr>
          <w:rFonts w:hint="eastAsia"/>
        </w:rPr>
        <w:t>пород</w:t>
      </w:r>
      <w:r>
        <w:t xml:space="preserve"> </w:t>
      </w:r>
      <w:r>
        <w:rPr>
          <w:rFonts w:hint="eastAsia"/>
        </w:rPr>
        <w:t>до</w:t>
      </w:r>
      <w:r>
        <w:t xml:space="preserve"> </w:t>
      </w:r>
      <w:r>
        <w:rPr>
          <w:rFonts w:hint="eastAsia"/>
        </w:rPr>
        <w:t>разрушения</w:t>
      </w:r>
    </w:p>
    <w:p w14:paraId="0C6466B0" w14:textId="77777777" w:rsidR="00F674E0" w:rsidRDefault="00F674E0" w:rsidP="00F674E0"/>
    <w:p w14:paraId="02C42C95" w14:textId="77777777" w:rsidR="00F674E0" w:rsidRDefault="00F674E0" w:rsidP="00F674E0">
      <w:r>
        <w:t xml:space="preserve">3.5. </w:t>
      </w:r>
      <w:r>
        <w:rPr>
          <w:rFonts w:hint="eastAsia"/>
        </w:rPr>
        <w:t>Метод</w:t>
      </w:r>
      <w:r>
        <w:t xml:space="preserve"> </w:t>
      </w:r>
      <w:r>
        <w:rPr>
          <w:rFonts w:hint="eastAsia"/>
        </w:rPr>
        <w:t>и</w:t>
      </w:r>
      <w:r>
        <w:t xml:space="preserve"> </w:t>
      </w:r>
      <w:r>
        <w:rPr>
          <w:rFonts w:hint="eastAsia"/>
        </w:rPr>
        <w:t>применяемая</w:t>
      </w:r>
      <w:r>
        <w:t xml:space="preserve"> </w:t>
      </w:r>
      <w:r>
        <w:rPr>
          <w:rFonts w:hint="eastAsia"/>
        </w:rPr>
        <w:t>аппаратура</w:t>
      </w:r>
      <w:r>
        <w:t xml:space="preserve"> </w:t>
      </w:r>
      <w:r>
        <w:rPr>
          <w:rFonts w:hint="eastAsia"/>
        </w:rPr>
        <w:t>для</w:t>
      </w:r>
      <w:r>
        <w:t xml:space="preserve"> </w:t>
      </w:r>
      <w:r>
        <w:rPr>
          <w:rFonts w:hint="eastAsia"/>
        </w:rPr>
        <w:t>измерения</w:t>
      </w:r>
      <w:r>
        <w:t xml:space="preserve"> </w:t>
      </w:r>
      <w:r>
        <w:rPr>
          <w:rFonts w:hint="eastAsia"/>
        </w:rPr>
        <w:t>поверхностного</w:t>
      </w:r>
      <w:r>
        <w:t xml:space="preserve"> </w:t>
      </w:r>
      <w:r>
        <w:rPr>
          <w:rFonts w:hint="eastAsia"/>
        </w:rPr>
        <w:t>заряда</w:t>
      </w:r>
    </w:p>
    <w:p w14:paraId="3AEEFDE9" w14:textId="77777777" w:rsidR="00F674E0" w:rsidRDefault="00F674E0" w:rsidP="00F674E0"/>
    <w:p w14:paraId="7D8FACCF" w14:textId="77777777" w:rsidR="00F674E0" w:rsidRDefault="00F674E0" w:rsidP="00F674E0">
      <w:r>
        <w:t xml:space="preserve">3.6. </w:t>
      </w:r>
      <w:r>
        <w:rPr>
          <w:rFonts w:hint="eastAsia"/>
        </w:rPr>
        <w:t>Автономные</w:t>
      </w:r>
      <w:r>
        <w:t xml:space="preserve"> </w:t>
      </w:r>
      <w:r>
        <w:rPr>
          <w:rFonts w:hint="eastAsia"/>
        </w:rPr>
        <w:t>регистраторы</w:t>
      </w:r>
      <w:r>
        <w:t xml:space="preserve"> </w:t>
      </w:r>
      <w:r>
        <w:rPr>
          <w:rFonts w:hint="eastAsia"/>
        </w:rPr>
        <w:t>электромагнитных</w:t>
      </w:r>
      <w:r>
        <w:t xml:space="preserve"> </w:t>
      </w:r>
      <w:r>
        <w:rPr>
          <w:rFonts w:hint="eastAsia"/>
        </w:rPr>
        <w:t>и</w:t>
      </w:r>
      <w:r>
        <w:t xml:space="preserve"> </w:t>
      </w:r>
      <w:r>
        <w:rPr>
          <w:rFonts w:hint="eastAsia"/>
        </w:rPr>
        <w:t>акустических</w:t>
      </w:r>
      <w:r>
        <w:t xml:space="preserve"> </w:t>
      </w:r>
      <w:r>
        <w:rPr>
          <w:rFonts w:hint="eastAsia"/>
        </w:rPr>
        <w:t>сигналов</w:t>
      </w:r>
      <w:r>
        <w:t xml:space="preserve"> </w:t>
      </w:r>
      <w:r>
        <w:rPr>
          <w:rFonts w:hint="eastAsia"/>
        </w:rPr>
        <w:t>для</w:t>
      </w:r>
      <w:r>
        <w:t xml:space="preserve"> </w:t>
      </w:r>
      <w:r>
        <w:rPr>
          <w:rFonts w:hint="eastAsia"/>
        </w:rPr>
        <w:t>исследования</w:t>
      </w:r>
      <w:r>
        <w:t xml:space="preserve"> </w:t>
      </w:r>
      <w:r>
        <w:rPr>
          <w:rFonts w:hint="eastAsia"/>
        </w:rPr>
        <w:t>электромагнитной</w:t>
      </w:r>
      <w:r>
        <w:t xml:space="preserve"> </w:t>
      </w:r>
      <w:r>
        <w:rPr>
          <w:rFonts w:hint="eastAsia"/>
        </w:rPr>
        <w:t>и</w:t>
      </w:r>
      <w:r>
        <w:t xml:space="preserve"> </w:t>
      </w:r>
      <w:r>
        <w:rPr>
          <w:rFonts w:hint="eastAsia"/>
        </w:rPr>
        <w:t>акустической</w:t>
      </w:r>
      <w:r>
        <w:t xml:space="preserve"> </w:t>
      </w:r>
      <w:r>
        <w:rPr>
          <w:rFonts w:hint="eastAsia"/>
        </w:rPr>
        <w:t>эмиссий</w:t>
      </w:r>
      <w:r>
        <w:t xml:space="preserve"> </w:t>
      </w:r>
      <w:r>
        <w:rPr>
          <w:rFonts w:hint="eastAsia"/>
        </w:rPr>
        <w:t>в</w:t>
      </w:r>
      <w:r>
        <w:t xml:space="preserve"> </w:t>
      </w:r>
      <w:r>
        <w:rPr>
          <w:rFonts w:hint="eastAsia"/>
        </w:rPr>
        <w:t>лабораторных</w:t>
      </w:r>
      <w:r>
        <w:t xml:space="preserve"> </w:t>
      </w:r>
      <w:r>
        <w:rPr>
          <w:rFonts w:hint="eastAsia"/>
        </w:rPr>
        <w:t>экспе</w:t>
      </w:r>
      <w:r>
        <w:rPr>
          <w:rFonts w:hint="eastAsia"/>
        </w:rPr>
        <w:lastRenderedPageBreak/>
        <w:t>риментах</w:t>
      </w:r>
      <w:r>
        <w:t xml:space="preserve"> </w:t>
      </w:r>
      <w:r>
        <w:rPr>
          <w:rFonts w:hint="eastAsia"/>
        </w:rPr>
        <w:t>и</w:t>
      </w:r>
      <w:r>
        <w:t xml:space="preserve"> </w:t>
      </w:r>
      <w:r>
        <w:rPr>
          <w:rFonts w:hint="eastAsia"/>
        </w:rPr>
        <w:t>в</w:t>
      </w:r>
      <w:r>
        <w:t xml:space="preserve"> </w:t>
      </w:r>
      <w:r>
        <w:rPr>
          <w:rFonts w:hint="eastAsia"/>
        </w:rPr>
        <w:t>натурных</w:t>
      </w:r>
      <w:r>
        <w:t xml:space="preserve"> </w:t>
      </w:r>
      <w:r>
        <w:rPr>
          <w:rFonts w:hint="eastAsia"/>
        </w:rPr>
        <w:t>условиях</w:t>
      </w:r>
      <w:r>
        <w:t xml:space="preserve"> </w:t>
      </w:r>
      <w:r>
        <w:rPr>
          <w:rFonts w:hint="eastAsia"/>
        </w:rPr>
        <w:t>рудных</w:t>
      </w:r>
      <w:r>
        <w:t xml:space="preserve"> </w:t>
      </w:r>
      <w:r>
        <w:rPr>
          <w:rFonts w:hint="eastAsia"/>
        </w:rPr>
        <w:t>месторождений</w:t>
      </w:r>
    </w:p>
    <w:p w14:paraId="0BE577E4" w14:textId="77777777" w:rsidR="00F674E0" w:rsidRDefault="00F674E0" w:rsidP="00F674E0"/>
    <w:p w14:paraId="7D350E83" w14:textId="77777777" w:rsidR="00F674E0" w:rsidRDefault="00F674E0" w:rsidP="00F674E0">
      <w:r>
        <w:t xml:space="preserve">3.6.1. </w:t>
      </w:r>
      <w:r>
        <w:rPr>
          <w:rFonts w:hint="eastAsia"/>
        </w:rPr>
        <w:t>Развитие</w:t>
      </w:r>
      <w:r>
        <w:t xml:space="preserve"> </w:t>
      </w:r>
      <w:r>
        <w:rPr>
          <w:rFonts w:hint="eastAsia"/>
        </w:rPr>
        <w:t>регистраторов</w:t>
      </w:r>
      <w:r>
        <w:t xml:space="preserve"> </w:t>
      </w:r>
      <w:r>
        <w:rPr>
          <w:rFonts w:hint="eastAsia"/>
        </w:rPr>
        <w:t>электромагнитных</w:t>
      </w:r>
      <w:r>
        <w:t xml:space="preserve"> </w:t>
      </w:r>
      <w:r>
        <w:rPr>
          <w:rFonts w:hint="eastAsia"/>
        </w:rPr>
        <w:t>сигналов</w:t>
      </w:r>
    </w:p>
    <w:p w14:paraId="777AA9A1" w14:textId="77777777" w:rsidR="00F674E0" w:rsidRDefault="00F674E0" w:rsidP="00F674E0"/>
    <w:p w14:paraId="37CA7103" w14:textId="77777777" w:rsidR="00F674E0" w:rsidRDefault="00F674E0" w:rsidP="00F674E0">
      <w:r>
        <w:t xml:space="preserve">3.6.2. </w:t>
      </w:r>
      <w:r>
        <w:rPr>
          <w:rFonts w:hint="eastAsia"/>
        </w:rPr>
        <w:t>Автономный</w:t>
      </w:r>
      <w:r>
        <w:t xml:space="preserve"> </w:t>
      </w:r>
      <w:r>
        <w:rPr>
          <w:rFonts w:hint="eastAsia"/>
        </w:rPr>
        <w:t>регистратор</w:t>
      </w:r>
      <w:r>
        <w:t xml:space="preserve"> </w:t>
      </w:r>
      <w:r>
        <w:rPr>
          <w:rFonts w:hint="eastAsia"/>
        </w:rPr>
        <w:t>электромагнитных</w:t>
      </w:r>
      <w:r>
        <w:t xml:space="preserve"> </w:t>
      </w:r>
      <w:r>
        <w:rPr>
          <w:rFonts w:hint="eastAsia"/>
        </w:rPr>
        <w:t>и</w:t>
      </w:r>
      <w:r>
        <w:t xml:space="preserve"> </w:t>
      </w:r>
      <w:r>
        <w:rPr>
          <w:rFonts w:hint="eastAsia"/>
        </w:rPr>
        <w:t>акустических</w:t>
      </w:r>
      <w:r>
        <w:t xml:space="preserve"> </w:t>
      </w:r>
      <w:r>
        <w:rPr>
          <w:rFonts w:hint="eastAsia"/>
        </w:rPr>
        <w:t>сигналов</w:t>
      </w:r>
      <w:r>
        <w:t xml:space="preserve"> </w:t>
      </w:r>
      <w:r>
        <w:rPr>
          <w:rFonts w:hint="eastAsia"/>
        </w:rPr>
        <w:t>РЭМС</w:t>
      </w:r>
      <w:r>
        <w:t>1</w:t>
      </w:r>
    </w:p>
    <w:p w14:paraId="6C5E4CBD" w14:textId="77777777" w:rsidR="00F674E0" w:rsidRDefault="00F674E0" w:rsidP="00F674E0"/>
    <w:p w14:paraId="78B2E7E4" w14:textId="77777777" w:rsidR="00F674E0" w:rsidRDefault="00F674E0" w:rsidP="00F674E0">
      <w:r>
        <w:t xml:space="preserve">3.6.2.1.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аппаратно</w:t>
      </w:r>
      <w:r>
        <w:t>-</w:t>
      </w:r>
      <w:r>
        <w:rPr>
          <w:rFonts w:hint="eastAsia"/>
        </w:rPr>
        <w:t>программного</w:t>
      </w:r>
      <w:r>
        <w:t xml:space="preserve"> </w:t>
      </w:r>
      <w:r>
        <w:rPr>
          <w:rFonts w:hint="eastAsia"/>
        </w:rPr>
        <w:t>регистратора</w:t>
      </w:r>
      <w:r>
        <w:t xml:space="preserve"> </w:t>
      </w:r>
      <w:r>
        <w:rPr>
          <w:rFonts w:hint="eastAsia"/>
        </w:rPr>
        <w:t>РЭМС</w:t>
      </w:r>
      <w:r>
        <w:t>1</w:t>
      </w:r>
    </w:p>
    <w:p w14:paraId="02771223" w14:textId="77777777" w:rsidR="00F674E0" w:rsidRDefault="00F674E0" w:rsidP="00F674E0"/>
    <w:p w14:paraId="2CFF8961" w14:textId="77777777" w:rsidR="00F674E0" w:rsidRDefault="00F674E0" w:rsidP="00F674E0">
      <w:r>
        <w:t xml:space="preserve">3.6.2.2. </w:t>
      </w:r>
      <w:r>
        <w:rPr>
          <w:rFonts w:hint="eastAsia"/>
        </w:rPr>
        <w:t>Датчики</w:t>
      </w:r>
      <w:r>
        <w:t xml:space="preserve">, </w:t>
      </w:r>
      <w:r>
        <w:rPr>
          <w:rFonts w:hint="eastAsia"/>
        </w:rPr>
        <w:t>используемые</w:t>
      </w:r>
      <w:r>
        <w:t xml:space="preserve"> </w:t>
      </w:r>
      <w:r>
        <w:rPr>
          <w:rFonts w:hint="eastAsia"/>
        </w:rPr>
        <w:t>в</w:t>
      </w:r>
      <w:r>
        <w:t xml:space="preserve"> </w:t>
      </w:r>
      <w:r>
        <w:rPr>
          <w:rFonts w:hint="eastAsia"/>
        </w:rPr>
        <w:t>регистраторе</w:t>
      </w:r>
    </w:p>
    <w:p w14:paraId="62461EB6" w14:textId="77777777" w:rsidR="00F674E0" w:rsidRDefault="00F674E0" w:rsidP="00F674E0"/>
    <w:p w14:paraId="3715201B" w14:textId="77777777" w:rsidR="00F674E0" w:rsidRDefault="00F674E0" w:rsidP="00F674E0">
      <w:r>
        <w:t xml:space="preserve">3.6.2.3. </w:t>
      </w:r>
      <w:r>
        <w:rPr>
          <w:rFonts w:hint="eastAsia"/>
        </w:rPr>
        <w:t>Функциональная</w:t>
      </w:r>
      <w:r>
        <w:t xml:space="preserve"> </w:t>
      </w:r>
      <w:r>
        <w:rPr>
          <w:rFonts w:hint="eastAsia"/>
        </w:rPr>
        <w:t>схема</w:t>
      </w:r>
      <w:r>
        <w:t xml:space="preserve"> </w:t>
      </w:r>
      <w:r>
        <w:rPr>
          <w:rFonts w:hint="eastAsia"/>
        </w:rPr>
        <w:t>регистратора</w:t>
      </w:r>
      <w:r>
        <w:t xml:space="preserve"> </w:t>
      </w:r>
      <w:r>
        <w:rPr>
          <w:rFonts w:hint="eastAsia"/>
        </w:rPr>
        <w:t>РЭМС</w:t>
      </w:r>
      <w:r>
        <w:t>1</w:t>
      </w:r>
    </w:p>
    <w:p w14:paraId="407D8C8B" w14:textId="77777777" w:rsidR="00F674E0" w:rsidRDefault="00F674E0" w:rsidP="00F674E0"/>
    <w:p w14:paraId="2B857715" w14:textId="77777777" w:rsidR="00F674E0" w:rsidRDefault="00F674E0" w:rsidP="00F674E0">
      <w:r>
        <w:t xml:space="preserve">3.6.2.4. </w:t>
      </w:r>
      <w:r>
        <w:rPr>
          <w:rFonts w:hint="eastAsia"/>
        </w:rPr>
        <w:t>Порядок</w:t>
      </w:r>
      <w:r>
        <w:t xml:space="preserve"> </w:t>
      </w:r>
      <w:r>
        <w:rPr>
          <w:rFonts w:hint="eastAsia"/>
        </w:rPr>
        <w:t>работы</w:t>
      </w:r>
      <w:r>
        <w:t xml:space="preserve"> </w:t>
      </w:r>
      <w:r>
        <w:rPr>
          <w:rFonts w:hint="eastAsia"/>
        </w:rPr>
        <w:t>и</w:t>
      </w:r>
      <w:r>
        <w:t xml:space="preserve"> </w:t>
      </w:r>
      <w:r>
        <w:rPr>
          <w:rFonts w:hint="eastAsia"/>
        </w:rPr>
        <w:t>назначение</w:t>
      </w:r>
      <w:r>
        <w:t xml:space="preserve"> </w:t>
      </w:r>
      <w:r>
        <w:rPr>
          <w:rFonts w:hint="eastAsia"/>
        </w:rPr>
        <w:t>элементов</w:t>
      </w:r>
      <w:r>
        <w:t xml:space="preserve"> </w:t>
      </w:r>
      <w:r>
        <w:rPr>
          <w:rFonts w:hint="eastAsia"/>
        </w:rPr>
        <w:t>блока</w:t>
      </w:r>
      <w:r>
        <w:t xml:space="preserve"> </w:t>
      </w:r>
      <w:r>
        <w:rPr>
          <w:rFonts w:hint="eastAsia"/>
        </w:rPr>
        <w:t>сбора</w:t>
      </w:r>
      <w:r>
        <w:t xml:space="preserve"> </w:t>
      </w:r>
      <w:r>
        <w:rPr>
          <w:rFonts w:hint="eastAsia"/>
        </w:rPr>
        <w:t>информации</w:t>
      </w:r>
      <w:r>
        <w:t xml:space="preserve"> </w:t>
      </w:r>
      <w:r>
        <w:rPr>
          <w:rFonts w:hint="eastAsia"/>
        </w:rPr>
        <w:t>БИС</w:t>
      </w:r>
    </w:p>
    <w:p w14:paraId="3A361827" w14:textId="77777777" w:rsidR="00F674E0" w:rsidRDefault="00F674E0" w:rsidP="00F674E0"/>
    <w:p w14:paraId="48495A7F" w14:textId="77777777" w:rsidR="00F674E0" w:rsidRDefault="00F674E0" w:rsidP="00F674E0">
      <w:r>
        <w:t xml:space="preserve">3.6.2.5. </w:t>
      </w:r>
      <w:r>
        <w:rPr>
          <w:rFonts w:hint="eastAsia"/>
        </w:rPr>
        <w:t>Технические</w:t>
      </w:r>
      <w:r>
        <w:t xml:space="preserve"> </w:t>
      </w:r>
      <w:r>
        <w:rPr>
          <w:rFonts w:hint="eastAsia"/>
        </w:rPr>
        <w:t>характеристики</w:t>
      </w:r>
      <w:r>
        <w:t xml:space="preserve"> </w:t>
      </w:r>
      <w:r>
        <w:rPr>
          <w:rFonts w:hint="eastAsia"/>
        </w:rPr>
        <w:t>аппаратно</w:t>
      </w:r>
      <w:r>
        <w:t>-</w:t>
      </w:r>
      <w:r>
        <w:rPr>
          <w:rFonts w:hint="eastAsia"/>
        </w:rPr>
        <w:t>программного</w:t>
      </w:r>
      <w:r>
        <w:t xml:space="preserve"> </w:t>
      </w:r>
      <w:r>
        <w:rPr>
          <w:rFonts w:hint="eastAsia"/>
        </w:rPr>
        <w:t>регистратора</w:t>
      </w:r>
      <w:r>
        <w:t xml:space="preserve"> </w:t>
      </w:r>
      <w:r>
        <w:rPr>
          <w:rFonts w:hint="eastAsia"/>
        </w:rPr>
        <w:t>РЭМС</w:t>
      </w:r>
      <w:r>
        <w:t>1</w:t>
      </w:r>
    </w:p>
    <w:p w14:paraId="41219B2B" w14:textId="77777777" w:rsidR="00F674E0" w:rsidRDefault="00F674E0" w:rsidP="00F674E0"/>
    <w:p w14:paraId="414AA314" w14:textId="77777777" w:rsidR="00F674E0" w:rsidRDefault="00F674E0" w:rsidP="00F674E0">
      <w:r>
        <w:t xml:space="preserve">3.6.3. </w:t>
      </w:r>
      <w:r>
        <w:rPr>
          <w:rFonts w:hint="eastAsia"/>
        </w:rPr>
        <w:t>Автономный</w:t>
      </w:r>
      <w:r>
        <w:t xml:space="preserve"> </w:t>
      </w:r>
      <w:r>
        <w:rPr>
          <w:rFonts w:hint="eastAsia"/>
        </w:rPr>
        <w:t>регистратор</w:t>
      </w:r>
      <w:r>
        <w:t xml:space="preserve"> </w:t>
      </w:r>
      <w:r>
        <w:rPr>
          <w:rFonts w:hint="eastAsia"/>
        </w:rPr>
        <w:t>электромагнитных</w:t>
      </w:r>
      <w:r>
        <w:t xml:space="preserve"> </w:t>
      </w:r>
      <w:r>
        <w:rPr>
          <w:rFonts w:hint="eastAsia"/>
        </w:rPr>
        <w:t>и</w:t>
      </w:r>
      <w:r>
        <w:t xml:space="preserve"> </w:t>
      </w:r>
      <w:r>
        <w:rPr>
          <w:rFonts w:hint="eastAsia"/>
        </w:rPr>
        <w:t>акустических</w:t>
      </w:r>
      <w:r>
        <w:t xml:space="preserve"> </w:t>
      </w:r>
      <w:r>
        <w:rPr>
          <w:rFonts w:hint="eastAsia"/>
        </w:rPr>
        <w:t>сигналов</w:t>
      </w:r>
      <w:r>
        <w:t xml:space="preserve"> </w:t>
      </w:r>
      <w:r>
        <w:rPr>
          <w:rFonts w:hint="eastAsia"/>
        </w:rPr>
        <w:t>РЭМАС</w:t>
      </w:r>
      <w:r>
        <w:t>1</w:t>
      </w:r>
    </w:p>
    <w:p w14:paraId="675F03AA" w14:textId="77777777" w:rsidR="00F674E0" w:rsidRDefault="00F674E0" w:rsidP="00F674E0"/>
    <w:p w14:paraId="431C82F3" w14:textId="77777777" w:rsidR="00F674E0" w:rsidRDefault="00F674E0" w:rsidP="00F674E0">
      <w:r>
        <w:t xml:space="preserve">3.6.3.1. </w:t>
      </w:r>
      <w:r>
        <w:rPr>
          <w:rFonts w:hint="eastAsia"/>
        </w:rPr>
        <w:t>Состав</w:t>
      </w:r>
      <w:r>
        <w:t xml:space="preserve"> </w:t>
      </w:r>
      <w:r>
        <w:rPr>
          <w:rFonts w:hint="eastAsia"/>
        </w:rPr>
        <w:t>амплитудно</w:t>
      </w:r>
      <w:r>
        <w:t>-</w:t>
      </w:r>
      <w:r>
        <w:rPr>
          <w:rFonts w:hint="eastAsia"/>
        </w:rPr>
        <w:t>частотного</w:t>
      </w:r>
      <w:r>
        <w:t xml:space="preserve"> </w:t>
      </w:r>
      <w:r>
        <w:rPr>
          <w:rFonts w:hint="eastAsia"/>
        </w:rPr>
        <w:t>регистратора</w:t>
      </w:r>
      <w:r>
        <w:t xml:space="preserve"> </w:t>
      </w:r>
      <w:r>
        <w:rPr>
          <w:rFonts w:hint="eastAsia"/>
        </w:rPr>
        <w:t>РЭМАС</w:t>
      </w:r>
      <w:r>
        <w:t>1</w:t>
      </w:r>
    </w:p>
    <w:p w14:paraId="37D87739" w14:textId="77777777" w:rsidR="00F674E0" w:rsidRDefault="00F674E0" w:rsidP="00F674E0"/>
    <w:p w14:paraId="0662A279" w14:textId="77777777" w:rsidR="00F674E0" w:rsidRDefault="00F674E0" w:rsidP="00F674E0">
      <w:r>
        <w:t xml:space="preserve">3.6.3.2. </w:t>
      </w:r>
      <w:r>
        <w:rPr>
          <w:rFonts w:hint="eastAsia"/>
        </w:rPr>
        <w:t>Математическая</w:t>
      </w:r>
      <w:r>
        <w:t xml:space="preserve"> </w:t>
      </w:r>
      <w:r>
        <w:rPr>
          <w:rFonts w:hint="eastAsia"/>
        </w:rPr>
        <w:t>обработка</w:t>
      </w:r>
      <w:r>
        <w:t xml:space="preserve"> </w:t>
      </w:r>
      <w:r>
        <w:rPr>
          <w:rFonts w:hint="eastAsia"/>
        </w:rPr>
        <w:t>данных</w:t>
      </w:r>
      <w:r>
        <w:t xml:space="preserve"> </w:t>
      </w:r>
      <w:r>
        <w:rPr>
          <w:rFonts w:hint="eastAsia"/>
        </w:rPr>
        <w:t>измерений</w:t>
      </w:r>
    </w:p>
    <w:p w14:paraId="10FFAA7E" w14:textId="77777777" w:rsidR="00F674E0" w:rsidRDefault="00F674E0" w:rsidP="00F674E0"/>
    <w:p w14:paraId="3B3C4F88" w14:textId="77777777" w:rsidR="00F674E0" w:rsidRDefault="00F674E0" w:rsidP="00F674E0">
      <w:r>
        <w:t xml:space="preserve">3.6.3.3. </w:t>
      </w:r>
      <w:r>
        <w:rPr>
          <w:rFonts w:hint="eastAsia"/>
        </w:rPr>
        <w:t>Апробация</w:t>
      </w:r>
      <w:r>
        <w:t xml:space="preserve"> </w:t>
      </w:r>
      <w:r>
        <w:rPr>
          <w:rFonts w:hint="eastAsia"/>
        </w:rPr>
        <w:t>регистратора</w:t>
      </w:r>
      <w:r>
        <w:t xml:space="preserve"> </w:t>
      </w:r>
      <w:r>
        <w:rPr>
          <w:rFonts w:hint="eastAsia"/>
        </w:rPr>
        <w:t>РЭМАС</w:t>
      </w:r>
      <w:r>
        <w:t xml:space="preserve">1 </w:t>
      </w:r>
      <w:r>
        <w:rPr>
          <w:rFonts w:hint="eastAsia"/>
        </w:rPr>
        <w:t>в</w:t>
      </w:r>
      <w:r>
        <w:t xml:space="preserve"> </w:t>
      </w:r>
      <w:r>
        <w:rPr>
          <w:rFonts w:hint="eastAsia"/>
        </w:rPr>
        <w:t>шахтных</w:t>
      </w:r>
      <w:r>
        <w:t xml:space="preserve"> </w:t>
      </w:r>
      <w:r>
        <w:rPr>
          <w:rFonts w:hint="eastAsia"/>
        </w:rPr>
        <w:t>условиях</w:t>
      </w:r>
      <w:r>
        <w:t xml:space="preserve"> </w:t>
      </w:r>
      <w:r>
        <w:rPr>
          <w:rFonts w:hint="eastAsia"/>
        </w:rPr>
        <w:t>Таштагольского</w:t>
      </w:r>
      <w:r>
        <w:t xml:space="preserve"> </w:t>
      </w:r>
      <w:r>
        <w:rPr>
          <w:rFonts w:hint="eastAsia"/>
        </w:rPr>
        <w:t>месторождения</w:t>
      </w:r>
    </w:p>
    <w:p w14:paraId="13C3F13F" w14:textId="77777777" w:rsidR="00F674E0" w:rsidRDefault="00F674E0" w:rsidP="00F674E0"/>
    <w:p w14:paraId="5F0AB362" w14:textId="77777777" w:rsidR="00F674E0" w:rsidRDefault="00F674E0" w:rsidP="00F674E0">
      <w:r>
        <w:t xml:space="preserve">3.7. </w:t>
      </w:r>
      <w:r>
        <w:rPr>
          <w:rFonts w:hint="eastAsia"/>
        </w:rPr>
        <w:t>Общие</w:t>
      </w:r>
      <w:r>
        <w:t xml:space="preserve"> </w:t>
      </w:r>
      <w:r>
        <w:rPr>
          <w:rFonts w:hint="eastAsia"/>
        </w:rPr>
        <w:t>схемы</w:t>
      </w:r>
      <w:r>
        <w:t xml:space="preserve"> </w:t>
      </w:r>
      <w:r>
        <w:rPr>
          <w:rFonts w:hint="eastAsia"/>
        </w:rPr>
        <w:t>применяемых</w:t>
      </w:r>
      <w:r>
        <w:t xml:space="preserve"> </w:t>
      </w:r>
      <w:r>
        <w:rPr>
          <w:rFonts w:hint="eastAsia"/>
        </w:rPr>
        <w:t>методов</w:t>
      </w:r>
      <w:r>
        <w:t xml:space="preserve"> </w:t>
      </w:r>
      <w:r>
        <w:rPr>
          <w:rFonts w:hint="eastAsia"/>
        </w:rPr>
        <w:t>для</w:t>
      </w:r>
      <w:r>
        <w:t xml:space="preserve"> </w:t>
      </w:r>
      <w:r>
        <w:rPr>
          <w:rFonts w:hint="eastAsia"/>
        </w:rPr>
        <w:t>исследова</w:t>
      </w:r>
      <w:r>
        <w:rPr>
          <w:rFonts w:hint="eastAsia"/>
        </w:rPr>
        <w:lastRenderedPageBreak/>
        <w:t>ния</w:t>
      </w:r>
      <w:r>
        <w:t xml:space="preserve"> </w:t>
      </w:r>
      <w:r>
        <w:rPr>
          <w:rFonts w:hint="eastAsia"/>
        </w:rPr>
        <w:t>электромагнитной</w:t>
      </w:r>
      <w:r>
        <w:t xml:space="preserve"> </w:t>
      </w:r>
      <w:r>
        <w:rPr>
          <w:rFonts w:hint="eastAsia"/>
        </w:rPr>
        <w:t>эмиссии</w:t>
      </w:r>
      <w:r>
        <w:t xml:space="preserve"> </w:t>
      </w:r>
      <w:r>
        <w:rPr>
          <w:rFonts w:hint="eastAsia"/>
        </w:rPr>
        <w:t>образцов</w:t>
      </w:r>
      <w:r>
        <w:t xml:space="preserve"> </w:t>
      </w:r>
      <w:r>
        <w:rPr>
          <w:rFonts w:hint="eastAsia"/>
        </w:rPr>
        <w:t>гетерогенных</w:t>
      </w:r>
      <w:r>
        <w:t xml:space="preserve"> </w:t>
      </w:r>
      <w:r>
        <w:rPr>
          <w:rFonts w:hint="eastAsia"/>
        </w:rPr>
        <w:t>диэлектрических</w:t>
      </w:r>
      <w:r>
        <w:t xml:space="preserve"> </w:t>
      </w:r>
      <w:r>
        <w:rPr>
          <w:rFonts w:hint="eastAsia"/>
        </w:rPr>
        <w:t>материалов</w:t>
      </w:r>
      <w:r>
        <w:t xml:space="preserve"> </w:t>
      </w:r>
      <w:r>
        <w:rPr>
          <w:rFonts w:hint="eastAsia"/>
        </w:rPr>
        <w:t>и</w:t>
      </w:r>
      <w:r>
        <w:t xml:space="preserve"> </w:t>
      </w:r>
      <w:r>
        <w:rPr>
          <w:rFonts w:hint="eastAsia"/>
        </w:rPr>
        <w:t>горных</w:t>
      </w:r>
      <w:r>
        <w:t xml:space="preserve"> </w:t>
      </w:r>
      <w:r>
        <w:rPr>
          <w:rFonts w:hint="eastAsia"/>
        </w:rPr>
        <w:t>пород</w:t>
      </w:r>
    </w:p>
    <w:p w14:paraId="3890AAF7" w14:textId="77777777" w:rsidR="00F674E0" w:rsidRDefault="00F674E0" w:rsidP="00F674E0"/>
    <w:p w14:paraId="20FBA2F2" w14:textId="77777777" w:rsidR="00F674E0" w:rsidRDefault="00F674E0" w:rsidP="00F674E0">
      <w:r>
        <w:t xml:space="preserve">3.8. </w:t>
      </w:r>
      <w:r>
        <w:rPr>
          <w:rFonts w:hint="eastAsia"/>
        </w:rPr>
        <w:t>Выводы</w:t>
      </w:r>
      <w:r>
        <w:t xml:space="preserve"> </w:t>
      </w:r>
      <w:r>
        <w:rPr>
          <w:rFonts w:hint="eastAsia"/>
        </w:rPr>
        <w:t>по</w:t>
      </w:r>
      <w:r>
        <w:t xml:space="preserve"> </w:t>
      </w:r>
      <w:r>
        <w:rPr>
          <w:rFonts w:hint="eastAsia"/>
        </w:rPr>
        <w:t>главе</w:t>
      </w:r>
    </w:p>
    <w:p w14:paraId="70A6CFE3" w14:textId="77777777" w:rsidR="00F674E0" w:rsidRDefault="00F674E0" w:rsidP="00F674E0"/>
    <w:p w14:paraId="4A823D96" w14:textId="77777777" w:rsidR="00F674E0" w:rsidRDefault="00F674E0" w:rsidP="00F674E0">
      <w:r>
        <w:rPr>
          <w:rFonts w:hint="eastAsia"/>
        </w:rPr>
        <w:t>Глава</w:t>
      </w:r>
      <w:r>
        <w:t xml:space="preserve"> 4.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электромагнитной</w:t>
      </w:r>
    </w:p>
    <w:p w14:paraId="018182BB" w14:textId="77777777" w:rsidR="00F674E0" w:rsidRDefault="00F674E0" w:rsidP="00F674E0"/>
    <w:p w14:paraId="6080EE3D" w14:textId="77777777" w:rsidR="00F674E0" w:rsidRDefault="00F674E0" w:rsidP="00F674E0">
      <w:r>
        <w:rPr>
          <w:rFonts w:hint="eastAsia"/>
        </w:rPr>
        <w:t>эмиссии</w:t>
      </w:r>
      <w:r>
        <w:t xml:space="preserve"> </w:t>
      </w:r>
      <w:r>
        <w:rPr>
          <w:rFonts w:hint="eastAsia"/>
        </w:rPr>
        <w:t>образцов</w:t>
      </w:r>
      <w:r>
        <w:t xml:space="preserve"> </w:t>
      </w:r>
      <w:r>
        <w:rPr>
          <w:rFonts w:hint="eastAsia"/>
        </w:rPr>
        <w:t>гетерогенных</w:t>
      </w:r>
      <w:r>
        <w:t xml:space="preserve"> </w:t>
      </w:r>
      <w:r>
        <w:rPr>
          <w:rFonts w:hint="eastAsia"/>
        </w:rPr>
        <w:t>диэлектрических</w:t>
      </w:r>
      <w:r>
        <w:t xml:space="preserve"> </w:t>
      </w:r>
      <w:r>
        <w:rPr>
          <w:rFonts w:hint="eastAsia"/>
        </w:rPr>
        <w:t>структур</w:t>
      </w:r>
      <w:r>
        <w:t xml:space="preserve"> </w:t>
      </w:r>
      <w:r>
        <w:rPr>
          <w:rFonts w:hint="eastAsia"/>
        </w:rPr>
        <w:t>и</w:t>
      </w:r>
      <w:r>
        <w:t xml:space="preserve"> </w:t>
      </w:r>
      <w:r>
        <w:rPr>
          <w:rFonts w:hint="eastAsia"/>
        </w:rPr>
        <w:t>горных</w:t>
      </w:r>
      <w:r>
        <w:t xml:space="preserve"> </w:t>
      </w:r>
      <w:r>
        <w:rPr>
          <w:rFonts w:hint="eastAsia"/>
        </w:rPr>
        <w:t>пород</w:t>
      </w:r>
    </w:p>
    <w:p w14:paraId="4D407DBE" w14:textId="77777777" w:rsidR="00F674E0" w:rsidRDefault="00F674E0" w:rsidP="00F674E0"/>
    <w:p w14:paraId="3E24B053" w14:textId="77777777" w:rsidR="00F674E0" w:rsidRDefault="00F674E0" w:rsidP="00F674E0">
      <w:r>
        <w:t xml:space="preserve">4.1. </w:t>
      </w:r>
      <w:r>
        <w:rPr>
          <w:rFonts w:hint="eastAsia"/>
        </w:rPr>
        <w:t>Особенности</w:t>
      </w:r>
      <w:r>
        <w:t xml:space="preserve"> </w:t>
      </w:r>
      <w:r>
        <w:rPr>
          <w:rFonts w:hint="eastAsia"/>
        </w:rPr>
        <w:t>поляризации</w:t>
      </w:r>
      <w:r>
        <w:t xml:space="preserve"> </w:t>
      </w:r>
      <w:r>
        <w:rPr>
          <w:rFonts w:hint="eastAsia"/>
        </w:rPr>
        <w:t>некоторых</w:t>
      </w:r>
      <w:r>
        <w:t xml:space="preserve"> </w:t>
      </w:r>
      <w:r>
        <w:rPr>
          <w:rFonts w:hint="eastAsia"/>
        </w:rPr>
        <w:t>минералов</w:t>
      </w:r>
      <w:r>
        <w:t xml:space="preserve"> </w:t>
      </w:r>
      <w:r>
        <w:rPr>
          <w:rFonts w:hint="eastAsia"/>
        </w:rPr>
        <w:t>и</w:t>
      </w:r>
      <w:r>
        <w:t xml:space="preserve"> </w:t>
      </w:r>
      <w:r>
        <w:rPr>
          <w:rFonts w:hint="eastAsia"/>
        </w:rPr>
        <w:t>горных</w:t>
      </w:r>
      <w:r>
        <w:t xml:space="preserve"> </w:t>
      </w:r>
      <w:r>
        <w:rPr>
          <w:rFonts w:hint="eastAsia"/>
        </w:rPr>
        <w:t>пород</w:t>
      </w:r>
    </w:p>
    <w:p w14:paraId="208D32E0" w14:textId="77777777" w:rsidR="00F674E0" w:rsidRDefault="00F674E0" w:rsidP="00F674E0"/>
    <w:p w14:paraId="63E5833B" w14:textId="77777777" w:rsidR="00F674E0" w:rsidRDefault="00F674E0" w:rsidP="00F674E0">
      <w:r>
        <w:t xml:space="preserve">4.2. </w:t>
      </w:r>
      <w:r>
        <w:rPr>
          <w:rFonts w:hint="eastAsia"/>
        </w:rPr>
        <w:t>Распределения</w:t>
      </w:r>
      <w:r>
        <w:t xml:space="preserve"> </w:t>
      </w:r>
      <w:r>
        <w:rPr>
          <w:rFonts w:hint="eastAsia"/>
        </w:rPr>
        <w:t>зарядов</w:t>
      </w:r>
      <w:r>
        <w:t xml:space="preserve"> </w:t>
      </w:r>
      <w:r>
        <w:rPr>
          <w:rFonts w:hint="eastAsia"/>
        </w:rPr>
        <w:t>на</w:t>
      </w:r>
      <w:r>
        <w:t xml:space="preserve"> </w:t>
      </w:r>
      <w:r>
        <w:rPr>
          <w:rFonts w:hint="eastAsia"/>
        </w:rPr>
        <w:t>поверхности</w:t>
      </w:r>
      <w:r>
        <w:t xml:space="preserve"> </w:t>
      </w:r>
      <w:r>
        <w:rPr>
          <w:rFonts w:hint="eastAsia"/>
        </w:rPr>
        <w:t>образцов</w:t>
      </w:r>
      <w:r>
        <w:t xml:space="preserve"> </w:t>
      </w:r>
      <w:r>
        <w:rPr>
          <w:rFonts w:hint="eastAsia"/>
        </w:rPr>
        <w:t>горных</w:t>
      </w:r>
      <w:r>
        <w:t xml:space="preserve"> </w:t>
      </w:r>
      <w:r>
        <w:rPr>
          <w:rFonts w:hint="eastAsia"/>
        </w:rPr>
        <w:t>пород</w:t>
      </w:r>
    </w:p>
    <w:p w14:paraId="76E84FB0" w14:textId="77777777" w:rsidR="00F674E0" w:rsidRDefault="00F674E0" w:rsidP="00F674E0"/>
    <w:p w14:paraId="49460A4C" w14:textId="77777777" w:rsidR="00F674E0" w:rsidRDefault="00F674E0" w:rsidP="00F674E0">
      <w:r>
        <w:t xml:space="preserve">4.3. </w:t>
      </w:r>
      <w:r>
        <w:rPr>
          <w:rFonts w:hint="eastAsia"/>
        </w:rPr>
        <w:t>Электромагнитная</w:t>
      </w:r>
      <w:r>
        <w:t xml:space="preserve"> </w:t>
      </w:r>
      <w:r>
        <w:rPr>
          <w:rFonts w:hint="eastAsia"/>
        </w:rPr>
        <w:t>эмиссия</w:t>
      </w:r>
      <w:r>
        <w:t xml:space="preserve"> </w:t>
      </w:r>
      <w:r>
        <w:rPr>
          <w:rFonts w:hint="eastAsia"/>
        </w:rPr>
        <w:t>поляризованных</w:t>
      </w:r>
      <w:r>
        <w:t xml:space="preserve"> </w:t>
      </w:r>
      <w:r>
        <w:rPr>
          <w:rFonts w:hint="eastAsia"/>
        </w:rPr>
        <w:t>кальцитов</w:t>
      </w:r>
      <w:r>
        <w:t xml:space="preserve"> </w:t>
      </w:r>
      <w:r>
        <w:rPr>
          <w:rFonts w:hint="eastAsia"/>
        </w:rPr>
        <w:t>при</w:t>
      </w:r>
      <w:r>
        <w:t xml:space="preserve"> </w:t>
      </w:r>
      <w:r>
        <w:rPr>
          <w:rFonts w:hint="eastAsia"/>
        </w:rPr>
        <w:t>акустическом</w:t>
      </w:r>
      <w:r>
        <w:t xml:space="preserve"> </w:t>
      </w:r>
      <w:r>
        <w:rPr>
          <w:rFonts w:hint="eastAsia"/>
        </w:rPr>
        <w:t>возбуждении</w:t>
      </w:r>
    </w:p>
    <w:p w14:paraId="1F05ED16" w14:textId="77777777" w:rsidR="00F674E0" w:rsidRDefault="00F674E0" w:rsidP="00F674E0"/>
    <w:p w14:paraId="416538EA" w14:textId="77777777" w:rsidR="00F674E0" w:rsidRDefault="00F674E0" w:rsidP="00F674E0">
      <w:r>
        <w:t xml:space="preserve">4.4. </w:t>
      </w:r>
      <w:r>
        <w:rPr>
          <w:rFonts w:hint="eastAsia"/>
        </w:rPr>
        <w:t>Влияние</w:t>
      </w:r>
      <w:r>
        <w:t xml:space="preserve"> </w:t>
      </w:r>
      <w:r>
        <w:rPr>
          <w:rFonts w:hint="eastAsia"/>
        </w:rPr>
        <w:t>постоянных</w:t>
      </w:r>
      <w:r>
        <w:t xml:space="preserve"> </w:t>
      </w:r>
      <w:r>
        <w:rPr>
          <w:rFonts w:hint="eastAsia"/>
        </w:rPr>
        <w:t>электрических</w:t>
      </w:r>
      <w:r>
        <w:t xml:space="preserve"> </w:t>
      </w:r>
      <w:r>
        <w:rPr>
          <w:rFonts w:hint="eastAsia"/>
        </w:rPr>
        <w:t>и</w:t>
      </w:r>
      <w:r>
        <w:t xml:space="preserve"> </w:t>
      </w:r>
      <w:r>
        <w:rPr>
          <w:rFonts w:hint="eastAsia"/>
        </w:rPr>
        <w:t>магнитных</w:t>
      </w:r>
      <w:r>
        <w:t xml:space="preserve"> </w:t>
      </w:r>
      <w:r>
        <w:rPr>
          <w:rFonts w:hint="eastAsia"/>
        </w:rPr>
        <w:t>полей</w:t>
      </w:r>
      <w:r>
        <w:t xml:space="preserve"> </w:t>
      </w:r>
      <w:r>
        <w:rPr>
          <w:rFonts w:hint="eastAsia"/>
        </w:rPr>
        <w:t>на</w:t>
      </w:r>
      <w:r>
        <w:t xml:space="preserve"> </w:t>
      </w:r>
      <w:r>
        <w:rPr>
          <w:rFonts w:hint="eastAsia"/>
        </w:rPr>
        <w:t>параметры</w:t>
      </w:r>
      <w:r>
        <w:t xml:space="preserve"> </w:t>
      </w:r>
      <w:r>
        <w:rPr>
          <w:rFonts w:hint="eastAsia"/>
        </w:rPr>
        <w:t>электромагнитных</w:t>
      </w:r>
      <w:r>
        <w:t xml:space="preserve"> </w:t>
      </w:r>
      <w:r>
        <w:rPr>
          <w:rFonts w:hint="eastAsia"/>
        </w:rPr>
        <w:t>откликов</w:t>
      </w:r>
      <w:r>
        <w:t xml:space="preserve"> </w:t>
      </w:r>
      <w:r>
        <w:rPr>
          <w:rFonts w:hint="eastAsia"/>
        </w:rPr>
        <w:t>при</w:t>
      </w:r>
      <w:r>
        <w:t xml:space="preserve"> </w:t>
      </w:r>
      <w:r>
        <w:rPr>
          <w:rFonts w:hint="eastAsia"/>
        </w:rPr>
        <w:t>акустическом</w:t>
      </w:r>
      <w:r>
        <w:t xml:space="preserve"> </w:t>
      </w:r>
      <w:r>
        <w:rPr>
          <w:rFonts w:hint="eastAsia"/>
        </w:rPr>
        <w:t>возбуждении</w:t>
      </w:r>
      <w:r>
        <w:t xml:space="preserve"> </w:t>
      </w:r>
      <w:r>
        <w:rPr>
          <w:rFonts w:hint="eastAsia"/>
        </w:rPr>
        <w:t>образцов</w:t>
      </w:r>
      <w:r>
        <w:t xml:space="preserve"> </w:t>
      </w:r>
      <w:r>
        <w:rPr>
          <w:rFonts w:hint="eastAsia"/>
        </w:rPr>
        <w:t>горных</w:t>
      </w:r>
      <w:r>
        <w:t xml:space="preserve"> </w:t>
      </w:r>
      <w:r>
        <w:rPr>
          <w:rFonts w:hint="eastAsia"/>
        </w:rPr>
        <w:t>пород</w:t>
      </w:r>
    </w:p>
    <w:p w14:paraId="63452D44" w14:textId="77777777" w:rsidR="00F674E0" w:rsidRDefault="00F674E0" w:rsidP="00F674E0"/>
    <w:p w14:paraId="6FE675BF" w14:textId="77777777" w:rsidR="00F674E0" w:rsidRDefault="00F674E0" w:rsidP="00F674E0">
      <w:r>
        <w:t xml:space="preserve">4.4.1. </w:t>
      </w:r>
      <w:r>
        <w:rPr>
          <w:rFonts w:hint="eastAsia"/>
        </w:rPr>
        <w:t>Влияние</w:t>
      </w:r>
      <w:r>
        <w:t xml:space="preserve"> </w:t>
      </w:r>
      <w:r>
        <w:rPr>
          <w:rFonts w:hint="eastAsia"/>
        </w:rPr>
        <w:t>постоянного</w:t>
      </w:r>
      <w:r>
        <w:t xml:space="preserve"> </w:t>
      </w:r>
      <w:r>
        <w:rPr>
          <w:rFonts w:hint="eastAsia"/>
        </w:rPr>
        <w:t>электрического</w:t>
      </w:r>
      <w:r>
        <w:t xml:space="preserve"> </w:t>
      </w:r>
      <w:r>
        <w:rPr>
          <w:rFonts w:hint="eastAsia"/>
        </w:rPr>
        <w:t>поля</w:t>
      </w:r>
      <w:r>
        <w:t xml:space="preserve"> </w:t>
      </w:r>
      <w:r>
        <w:rPr>
          <w:rFonts w:hint="eastAsia"/>
        </w:rPr>
        <w:t>на</w:t>
      </w:r>
      <w:r>
        <w:t xml:space="preserve"> </w:t>
      </w:r>
      <w:r>
        <w:rPr>
          <w:rFonts w:hint="eastAsia"/>
        </w:rPr>
        <w:t>параметры</w:t>
      </w:r>
      <w:r>
        <w:t xml:space="preserve"> </w:t>
      </w:r>
      <w:r>
        <w:rPr>
          <w:rFonts w:hint="eastAsia"/>
        </w:rPr>
        <w:t>электромагнитных</w:t>
      </w:r>
      <w:r>
        <w:t xml:space="preserve"> </w:t>
      </w:r>
      <w:r>
        <w:rPr>
          <w:rFonts w:hint="eastAsia"/>
        </w:rPr>
        <w:t>откликов</w:t>
      </w:r>
      <w:r>
        <w:t xml:space="preserve"> </w:t>
      </w:r>
      <w:r>
        <w:rPr>
          <w:rFonts w:hint="eastAsia"/>
        </w:rPr>
        <w:t>при</w:t>
      </w:r>
      <w:r>
        <w:t xml:space="preserve"> </w:t>
      </w:r>
      <w:r>
        <w:rPr>
          <w:rFonts w:hint="eastAsia"/>
        </w:rPr>
        <w:t>акустическом</w:t>
      </w:r>
      <w:r>
        <w:t xml:space="preserve"> </w:t>
      </w:r>
      <w:r>
        <w:rPr>
          <w:rFonts w:hint="eastAsia"/>
        </w:rPr>
        <w:t>возбуждении</w:t>
      </w:r>
      <w:r>
        <w:t xml:space="preserve"> </w:t>
      </w:r>
      <w:r>
        <w:rPr>
          <w:rFonts w:hint="eastAsia"/>
        </w:rPr>
        <w:t>образцов</w:t>
      </w:r>
      <w:r>
        <w:t xml:space="preserve"> </w:t>
      </w:r>
      <w:r>
        <w:rPr>
          <w:rFonts w:hint="eastAsia"/>
        </w:rPr>
        <w:t>горных</w:t>
      </w:r>
      <w:r>
        <w:t xml:space="preserve"> </w:t>
      </w:r>
      <w:r>
        <w:rPr>
          <w:rFonts w:hint="eastAsia"/>
        </w:rPr>
        <w:t>пород</w:t>
      </w:r>
    </w:p>
    <w:p w14:paraId="77401DBD" w14:textId="77777777" w:rsidR="00F674E0" w:rsidRDefault="00F674E0" w:rsidP="00F674E0"/>
    <w:p w14:paraId="71C1D784" w14:textId="77777777" w:rsidR="00F674E0" w:rsidRDefault="00F674E0" w:rsidP="00F674E0">
      <w:r>
        <w:t xml:space="preserve">4.4.2. </w:t>
      </w:r>
      <w:r>
        <w:rPr>
          <w:rFonts w:hint="eastAsia"/>
        </w:rPr>
        <w:t>Закономерности</w:t>
      </w:r>
      <w:r>
        <w:t xml:space="preserve"> </w:t>
      </w:r>
      <w:r>
        <w:rPr>
          <w:rFonts w:hint="eastAsia"/>
        </w:rPr>
        <w:t>изменения</w:t>
      </w:r>
      <w:r>
        <w:t xml:space="preserve"> </w:t>
      </w:r>
      <w:r>
        <w:rPr>
          <w:rFonts w:hint="eastAsia"/>
        </w:rPr>
        <w:t>амплитуды</w:t>
      </w:r>
      <w:r>
        <w:t xml:space="preserve"> </w:t>
      </w:r>
      <w:r>
        <w:rPr>
          <w:rFonts w:hint="eastAsia"/>
        </w:rPr>
        <w:t>электромагнитных</w:t>
      </w:r>
      <w:r>
        <w:t xml:space="preserve"> </w:t>
      </w:r>
      <w:r>
        <w:rPr>
          <w:rFonts w:hint="eastAsia"/>
        </w:rPr>
        <w:t>откликов</w:t>
      </w:r>
      <w:r>
        <w:t xml:space="preserve"> </w:t>
      </w:r>
      <w:r>
        <w:rPr>
          <w:rFonts w:hint="eastAsia"/>
        </w:rPr>
        <w:t>горных</w:t>
      </w:r>
      <w:r>
        <w:t xml:space="preserve"> </w:t>
      </w:r>
      <w:r>
        <w:rPr>
          <w:rFonts w:hint="eastAsia"/>
        </w:rPr>
        <w:t>пород</w:t>
      </w:r>
      <w:r>
        <w:t xml:space="preserve"> </w:t>
      </w:r>
      <w:r>
        <w:rPr>
          <w:rFonts w:hint="eastAsia"/>
        </w:rPr>
        <w:t>на</w:t>
      </w:r>
      <w:r>
        <w:t xml:space="preserve"> </w:t>
      </w:r>
      <w:r>
        <w:rPr>
          <w:rFonts w:hint="eastAsia"/>
        </w:rPr>
        <w:t>акустическое</w:t>
      </w:r>
      <w:r>
        <w:t xml:space="preserve"> </w:t>
      </w:r>
      <w:r>
        <w:rPr>
          <w:rFonts w:hint="eastAsia"/>
        </w:rPr>
        <w:t>воздействие</w:t>
      </w:r>
      <w:r>
        <w:t xml:space="preserve"> </w:t>
      </w:r>
      <w:r>
        <w:rPr>
          <w:rFonts w:hint="eastAsia"/>
        </w:rPr>
        <w:t>при</w:t>
      </w:r>
      <w:r>
        <w:t xml:space="preserve"> </w:t>
      </w:r>
      <w:r>
        <w:rPr>
          <w:rFonts w:hint="eastAsia"/>
        </w:rPr>
        <w:t>увеличении</w:t>
      </w:r>
      <w:r>
        <w:t xml:space="preserve"> </w:t>
      </w:r>
      <w:r>
        <w:rPr>
          <w:rFonts w:hint="eastAsia"/>
        </w:rPr>
        <w:t>постоянного</w:t>
      </w:r>
      <w:r>
        <w:t xml:space="preserve"> </w:t>
      </w:r>
      <w:r>
        <w:rPr>
          <w:rFonts w:hint="eastAsia"/>
        </w:rPr>
        <w:t>магнитного</w:t>
      </w:r>
      <w:r>
        <w:t xml:space="preserve"> </w:t>
      </w:r>
      <w:r>
        <w:rPr>
          <w:rFonts w:hint="eastAsia"/>
        </w:rPr>
        <w:t>поля</w:t>
      </w:r>
    </w:p>
    <w:p w14:paraId="3475C689" w14:textId="77777777" w:rsidR="00F674E0" w:rsidRDefault="00F674E0" w:rsidP="00F674E0"/>
    <w:p w14:paraId="254E38AF" w14:textId="77777777" w:rsidR="00F674E0" w:rsidRDefault="00F674E0" w:rsidP="00F674E0">
      <w:r>
        <w:t xml:space="preserve">4.5. </w:t>
      </w:r>
      <w:r>
        <w:rPr>
          <w:rFonts w:hint="eastAsia"/>
        </w:rPr>
        <w:t>Влияние</w:t>
      </w:r>
      <w:r>
        <w:t xml:space="preserve"> </w:t>
      </w:r>
      <w:r>
        <w:rPr>
          <w:rFonts w:hint="eastAsia"/>
        </w:rPr>
        <w:t>слоистости</w:t>
      </w:r>
      <w:r>
        <w:t xml:space="preserve"> </w:t>
      </w:r>
      <w:r>
        <w:rPr>
          <w:rFonts w:hint="eastAsia"/>
        </w:rPr>
        <w:t>горных</w:t>
      </w:r>
      <w:r>
        <w:t xml:space="preserve"> </w:t>
      </w:r>
      <w:r>
        <w:rPr>
          <w:rFonts w:hint="eastAsia"/>
        </w:rPr>
        <w:t>пород</w:t>
      </w:r>
      <w:r>
        <w:t xml:space="preserve"> </w:t>
      </w:r>
      <w:r>
        <w:rPr>
          <w:rFonts w:hint="eastAsia"/>
        </w:rPr>
        <w:t>на</w:t>
      </w:r>
      <w:r>
        <w:t xml:space="preserve"> </w:t>
      </w:r>
      <w:r>
        <w:rPr>
          <w:rFonts w:hint="eastAsia"/>
        </w:rPr>
        <w:t>параметры</w:t>
      </w:r>
      <w:r>
        <w:t xml:space="preserve"> </w:t>
      </w:r>
      <w:r>
        <w:rPr>
          <w:rFonts w:hint="eastAsia"/>
        </w:rPr>
        <w:t>электромагнитных</w:t>
      </w:r>
      <w:r>
        <w:t xml:space="preserve"> </w:t>
      </w:r>
      <w:r>
        <w:rPr>
          <w:rFonts w:hint="eastAsia"/>
        </w:rPr>
        <w:t>сигналов</w:t>
      </w:r>
    </w:p>
    <w:p w14:paraId="44E14CEB" w14:textId="77777777" w:rsidR="00F674E0" w:rsidRDefault="00F674E0" w:rsidP="00F674E0"/>
    <w:p w14:paraId="1250A7D2" w14:textId="77777777" w:rsidR="00F674E0" w:rsidRDefault="00F674E0" w:rsidP="00F674E0">
      <w:r>
        <w:lastRenderedPageBreak/>
        <w:t xml:space="preserve">4.5.1. </w:t>
      </w:r>
      <w:r>
        <w:rPr>
          <w:rFonts w:hint="eastAsia"/>
        </w:rPr>
        <w:t>Математическое</w:t>
      </w:r>
      <w:r>
        <w:t xml:space="preserve"> </w:t>
      </w:r>
      <w:r>
        <w:rPr>
          <w:rFonts w:hint="eastAsia"/>
        </w:rPr>
        <w:t>моделирование</w:t>
      </w:r>
      <w:r>
        <w:t xml:space="preserve"> </w:t>
      </w:r>
      <w:r>
        <w:rPr>
          <w:rFonts w:hint="eastAsia"/>
        </w:rPr>
        <w:t>влияния</w:t>
      </w:r>
      <w:r>
        <w:t xml:space="preserve"> </w:t>
      </w:r>
      <w:r>
        <w:rPr>
          <w:rFonts w:hint="eastAsia"/>
        </w:rPr>
        <w:t>слоистости</w:t>
      </w:r>
      <w:r>
        <w:t xml:space="preserve"> </w:t>
      </w:r>
      <w:r>
        <w:rPr>
          <w:rFonts w:hint="eastAsia"/>
        </w:rPr>
        <w:t>материала</w:t>
      </w:r>
      <w:r>
        <w:t xml:space="preserve"> </w:t>
      </w:r>
      <w:r>
        <w:rPr>
          <w:rFonts w:hint="eastAsia"/>
        </w:rPr>
        <w:t>на</w:t>
      </w:r>
      <w:r>
        <w:t xml:space="preserve"> </w:t>
      </w:r>
      <w:r>
        <w:rPr>
          <w:rFonts w:hint="eastAsia"/>
        </w:rPr>
        <w:t>параметры</w:t>
      </w:r>
      <w:r>
        <w:t xml:space="preserve"> </w:t>
      </w:r>
      <w:r>
        <w:rPr>
          <w:rFonts w:hint="eastAsia"/>
        </w:rPr>
        <w:t>электромагнитных</w:t>
      </w:r>
      <w:r>
        <w:t xml:space="preserve"> </w:t>
      </w:r>
      <w:r>
        <w:rPr>
          <w:rFonts w:hint="eastAsia"/>
        </w:rPr>
        <w:t>сигналов</w:t>
      </w:r>
    </w:p>
    <w:p w14:paraId="3B42CB9A" w14:textId="77777777" w:rsidR="00F674E0" w:rsidRDefault="00F674E0" w:rsidP="00F674E0"/>
    <w:p w14:paraId="0C89A226" w14:textId="77777777" w:rsidR="00F674E0" w:rsidRDefault="00F674E0" w:rsidP="00F674E0">
      <w:r>
        <w:t xml:space="preserve">4.5.2. </w:t>
      </w:r>
      <w:r>
        <w:rPr>
          <w:rFonts w:hint="eastAsia"/>
        </w:rPr>
        <w:t>Физическое</w:t>
      </w:r>
      <w:r>
        <w:t xml:space="preserve"> </w:t>
      </w:r>
      <w:r>
        <w:rPr>
          <w:rFonts w:hint="eastAsia"/>
        </w:rPr>
        <w:t>моделирование</w:t>
      </w:r>
      <w:r>
        <w:t xml:space="preserve"> </w:t>
      </w:r>
      <w:r>
        <w:rPr>
          <w:rFonts w:hint="eastAsia"/>
        </w:rPr>
        <w:t>влияния</w:t>
      </w:r>
      <w:r>
        <w:t xml:space="preserve"> </w:t>
      </w:r>
      <w:r>
        <w:rPr>
          <w:rFonts w:hint="eastAsia"/>
        </w:rPr>
        <w:t>слоистости</w:t>
      </w:r>
      <w:r>
        <w:t xml:space="preserve"> </w:t>
      </w:r>
      <w:r>
        <w:rPr>
          <w:rFonts w:hint="eastAsia"/>
        </w:rPr>
        <w:t>материалов</w:t>
      </w:r>
      <w:r>
        <w:t xml:space="preserve"> </w:t>
      </w:r>
      <w:r>
        <w:rPr>
          <w:rFonts w:hint="eastAsia"/>
        </w:rPr>
        <w:t>на</w:t>
      </w:r>
      <w:r>
        <w:t xml:space="preserve"> </w:t>
      </w:r>
      <w:r>
        <w:rPr>
          <w:rFonts w:hint="eastAsia"/>
        </w:rPr>
        <w:t>параметры</w:t>
      </w:r>
      <w:r>
        <w:t xml:space="preserve"> </w:t>
      </w:r>
      <w:r>
        <w:rPr>
          <w:rFonts w:hint="eastAsia"/>
        </w:rPr>
        <w:t>электромагнитных</w:t>
      </w:r>
      <w:r>
        <w:t xml:space="preserve"> </w:t>
      </w:r>
      <w:r>
        <w:rPr>
          <w:rFonts w:hint="eastAsia"/>
        </w:rPr>
        <w:t>сигналов</w:t>
      </w:r>
      <w:r>
        <w:t xml:space="preserve"> </w:t>
      </w:r>
      <w:r>
        <w:rPr>
          <w:rFonts w:hint="eastAsia"/>
        </w:rPr>
        <w:t>при</w:t>
      </w:r>
      <w:r>
        <w:t xml:space="preserve"> </w:t>
      </w:r>
      <w:r>
        <w:rPr>
          <w:rFonts w:hint="eastAsia"/>
        </w:rPr>
        <w:t>акустическом</w:t>
      </w:r>
      <w:r>
        <w:t xml:space="preserve"> </w:t>
      </w:r>
      <w:r>
        <w:rPr>
          <w:rFonts w:hint="eastAsia"/>
        </w:rPr>
        <w:t>воздействии</w:t>
      </w:r>
    </w:p>
    <w:p w14:paraId="171E3F0F" w14:textId="77777777" w:rsidR="00F674E0" w:rsidRDefault="00F674E0" w:rsidP="00F674E0"/>
    <w:p w14:paraId="7E65DF36" w14:textId="77777777" w:rsidR="00F674E0" w:rsidRDefault="00F674E0" w:rsidP="00F674E0">
      <w:r>
        <w:t xml:space="preserve">4.5.2.1. </w:t>
      </w:r>
      <w:r>
        <w:rPr>
          <w:rFonts w:hint="eastAsia"/>
        </w:rPr>
        <w:t>Двухслойная</w:t>
      </w:r>
      <w:r>
        <w:t xml:space="preserve"> </w:t>
      </w:r>
      <w:r>
        <w:rPr>
          <w:rFonts w:hint="eastAsia"/>
        </w:rPr>
        <w:t>система</w:t>
      </w:r>
      <w:r>
        <w:t xml:space="preserve"> </w:t>
      </w:r>
      <w:r>
        <w:rPr>
          <w:rFonts w:hint="eastAsia"/>
        </w:rPr>
        <w:t>на</w:t>
      </w:r>
      <w:r>
        <w:t xml:space="preserve"> </w:t>
      </w:r>
      <w:r>
        <w:rPr>
          <w:rFonts w:hint="eastAsia"/>
        </w:rPr>
        <w:t>примере</w:t>
      </w:r>
      <w:r>
        <w:t xml:space="preserve"> </w:t>
      </w:r>
      <w:r>
        <w:rPr>
          <w:rFonts w:hint="eastAsia"/>
        </w:rPr>
        <w:t>образцов</w:t>
      </w:r>
      <w:r>
        <w:t xml:space="preserve"> </w:t>
      </w:r>
      <w:r>
        <w:rPr>
          <w:rFonts w:hint="eastAsia"/>
        </w:rPr>
        <w:t>сиенита</w:t>
      </w:r>
      <w:r>
        <w:t xml:space="preserve"> </w:t>
      </w:r>
      <w:r>
        <w:rPr>
          <w:rFonts w:hint="eastAsia"/>
        </w:rPr>
        <w:t>и</w:t>
      </w:r>
      <w:r>
        <w:t xml:space="preserve"> </w:t>
      </w:r>
      <w:r>
        <w:rPr>
          <w:rFonts w:hint="eastAsia"/>
        </w:rPr>
        <w:t>кварца</w:t>
      </w:r>
    </w:p>
    <w:p w14:paraId="253126BC" w14:textId="77777777" w:rsidR="00F674E0" w:rsidRDefault="00F674E0" w:rsidP="00F674E0"/>
    <w:p w14:paraId="69A7C78C" w14:textId="77777777" w:rsidR="00F674E0" w:rsidRDefault="00F674E0" w:rsidP="00F674E0">
      <w:r>
        <w:t xml:space="preserve">4.5.2.2. </w:t>
      </w:r>
      <w:r>
        <w:rPr>
          <w:rFonts w:hint="eastAsia"/>
        </w:rPr>
        <w:t>Трехслойные</w:t>
      </w:r>
      <w:r>
        <w:t xml:space="preserve"> </w:t>
      </w:r>
      <w:r>
        <w:rPr>
          <w:rFonts w:hint="eastAsia"/>
        </w:rPr>
        <w:t>модельные</w:t>
      </w:r>
      <w:r>
        <w:t xml:space="preserve"> </w:t>
      </w:r>
      <w:r>
        <w:rPr>
          <w:rFonts w:hint="eastAsia"/>
        </w:rPr>
        <w:t>системы</w:t>
      </w:r>
      <w:r>
        <w:t xml:space="preserve"> </w:t>
      </w:r>
      <w:r>
        <w:rPr>
          <w:rFonts w:hint="eastAsia"/>
        </w:rPr>
        <w:t>со</w:t>
      </w:r>
      <w:r>
        <w:t xml:space="preserve"> </w:t>
      </w:r>
      <w:r>
        <w:rPr>
          <w:rFonts w:hint="eastAsia"/>
        </w:rPr>
        <w:t>вставками</w:t>
      </w:r>
      <w:r>
        <w:t xml:space="preserve">, </w:t>
      </w:r>
      <w:r>
        <w:rPr>
          <w:rFonts w:hint="eastAsia"/>
        </w:rPr>
        <w:t>имеющими</w:t>
      </w:r>
      <w:r>
        <w:t xml:space="preserve"> </w:t>
      </w:r>
      <w:r>
        <w:rPr>
          <w:rFonts w:hint="eastAsia"/>
        </w:rPr>
        <w:t>разный</w:t>
      </w:r>
      <w:r>
        <w:t xml:space="preserve"> </w:t>
      </w:r>
      <w:r>
        <w:rPr>
          <w:rFonts w:hint="eastAsia"/>
        </w:rPr>
        <w:t>акустический</w:t>
      </w:r>
      <w:r>
        <w:t xml:space="preserve"> </w:t>
      </w:r>
      <w:r>
        <w:rPr>
          <w:rFonts w:hint="eastAsia"/>
        </w:rPr>
        <w:t>импеданс</w:t>
      </w:r>
    </w:p>
    <w:p w14:paraId="649F2A1D" w14:textId="77777777" w:rsidR="00F674E0" w:rsidRDefault="00F674E0" w:rsidP="00F674E0"/>
    <w:p w14:paraId="491F75B9" w14:textId="77777777" w:rsidR="00F674E0" w:rsidRDefault="00F674E0" w:rsidP="00F674E0">
      <w:r>
        <w:t xml:space="preserve">4.5.2.3. </w:t>
      </w:r>
      <w:r>
        <w:rPr>
          <w:rFonts w:hint="eastAsia"/>
        </w:rPr>
        <w:t>Параметры</w:t>
      </w:r>
      <w:r>
        <w:t xml:space="preserve"> </w:t>
      </w:r>
      <w:r>
        <w:rPr>
          <w:rFonts w:hint="eastAsia"/>
        </w:rPr>
        <w:t>электромагнитных</w:t>
      </w:r>
      <w:r>
        <w:t xml:space="preserve"> </w:t>
      </w:r>
      <w:r>
        <w:rPr>
          <w:rFonts w:hint="eastAsia"/>
        </w:rPr>
        <w:t>сигналов</w:t>
      </w:r>
      <w:r>
        <w:t xml:space="preserve"> </w:t>
      </w:r>
      <w:r>
        <w:rPr>
          <w:rFonts w:hint="eastAsia"/>
        </w:rPr>
        <w:t>при</w:t>
      </w:r>
      <w:r>
        <w:t xml:space="preserve"> </w:t>
      </w:r>
      <w:r>
        <w:rPr>
          <w:rFonts w:hint="eastAsia"/>
        </w:rPr>
        <w:t>акустическом</w:t>
      </w:r>
      <w:r>
        <w:t xml:space="preserve"> </w:t>
      </w:r>
      <w:r>
        <w:rPr>
          <w:rFonts w:hint="eastAsia"/>
        </w:rPr>
        <w:t>возбуждении</w:t>
      </w:r>
      <w:r>
        <w:t xml:space="preserve"> </w:t>
      </w:r>
      <w:r>
        <w:rPr>
          <w:rFonts w:hint="eastAsia"/>
        </w:rPr>
        <w:t>многослойных</w:t>
      </w:r>
      <w:r>
        <w:t xml:space="preserve"> </w:t>
      </w:r>
      <w:r>
        <w:rPr>
          <w:rFonts w:hint="eastAsia"/>
        </w:rPr>
        <w:t>горных</w:t>
      </w:r>
      <w:r>
        <w:t xml:space="preserve"> </w:t>
      </w:r>
      <w:r>
        <w:rPr>
          <w:rFonts w:hint="eastAsia"/>
        </w:rPr>
        <w:t>пород</w:t>
      </w:r>
      <w:r>
        <w:t xml:space="preserve"> </w:t>
      </w:r>
      <w:r>
        <w:rPr>
          <w:rFonts w:hint="eastAsia"/>
        </w:rPr>
        <w:t>на</w:t>
      </w:r>
      <w:r>
        <w:t xml:space="preserve"> </w:t>
      </w:r>
      <w:r>
        <w:rPr>
          <w:rFonts w:hint="eastAsia"/>
        </w:rPr>
        <w:t>примере</w:t>
      </w:r>
      <w:r>
        <w:t xml:space="preserve"> </w:t>
      </w:r>
      <w:r>
        <w:rPr>
          <w:rFonts w:hint="eastAsia"/>
        </w:rPr>
        <w:t>образцов</w:t>
      </w:r>
      <w:r>
        <w:t xml:space="preserve"> </w:t>
      </w:r>
      <w:r>
        <w:rPr>
          <w:rFonts w:hint="eastAsia"/>
        </w:rPr>
        <w:t>серпентинита</w:t>
      </w:r>
    </w:p>
    <w:p w14:paraId="56F41638" w14:textId="77777777" w:rsidR="00F674E0" w:rsidRDefault="00F674E0" w:rsidP="00F674E0"/>
    <w:p w14:paraId="6D053E47" w14:textId="77777777" w:rsidR="00F674E0" w:rsidRDefault="00F674E0" w:rsidP="00F674E0">
      <w:r>
        <w:t xml:space="preserve">4.5.3. </w:t>
      </w:r>
      <w:r>
        <w:rPr>
          <w:rFonts w:hint="eastAsia"/>
        </w:rPr>
        <w:t>Электромагнитные</w:t>
      </w:r>
      <w:r>
        <w:t xml:space="preserve"> </w:t>
      </w:r>
      <w:r>
        <w:rPr>
          <w:rFonts w:hint="eastAsia"/>
        </w:rPr>
        <w:t>сигналы</w:t>
      </w:r>
      <w:r>
        <w:t xml:space="preserve"> </w:t>
      </w:r>
      <w:r>
        <w:rPr>
          <w:rFonts w:hint="eastAsia"/>
        </w:rPr>
        <w:t>контакта</w:t>
      </w:r>
      <w:r>
        <w:t xml:space="preserve"> </w:t>
      </w:r>
      <w:r>
        <w:rPr>
          <w:rFonts w:hint="eastAsia"/>
        </w:rPr>
        <w:t>солевых</w:t>
      </w:r>
      <w:r>
        <w:t xml:space="preserve"> </w:t>
      </w:r>
      <w:r>
        <w:rPr>
          <w:rFonts w:hint="eastAsia"/>
        </w:rPr>
        <w:t>растворов</w:t>
      </w:r>
      <w:r>
        <w:t xml:space="preserve"> </w:t>
      </w:r>
      <w:r>
        <w:rPr>
          <w:rFonts w:hint="eastAsia"/>
        </w:rPr>
        <w:t>с</w:t>
      </w:r>
      <w:r>
        <w:t xml:space="preserve"> </w:t>
      </w:r>
      <w:r>
        <w:rPr>
          <w:rFonts w:hint="eastAsia"/>
        </w:rPr>
        <w:t>образцами</w:t>
      </w:r>
      <w:r>
        <w:t xml:space="preserve"> </w:t>
      </w:r>
      <w:r>
        <w:rPr>
          <w:rFonts w:hint="eastAsia"/>
        </w:rPr>
        <w:t>горных</w:t>
      </w:r>
      <w:r>
        <w:t xml:space="preserve"> </w:t>
      </w:r>
      <w:r>
        <w:rPr>
          <w:rFonts w:hint="eastAsia"/>
        </w:rPr>
        <w:t>пород</w:t>
      </w:r>
      <w:r>
        <w:t xml:space="preserve"> </w:t>
      </w:r>
      <w:r>
        <w:rPr>
          <w:rFonts w:hint="eastAsia"/>
        </w:rPr>
        <w:t>при</w:t>
      </w:r>
      <w:r>
        <w:t xml:space="preserve"> </w:t>
      </w:r>
      <w:r>
        <w:rPr>
          <w:rFonts w:hint="eastAsia"/>
        </w:rPr>
        <w:t>акустическом</w:t>
      </w:r>
      <w:r>
        <w:t xml:space="preserve"> </w:t>
      </w:r>
      <w:r>
        <w:rPr>
          <w:rFonts w:hint="eastAsia"/>
        </w:rPr>
        <w:t>возбуждении</w:t>
      </w:r>
    </w:p>
    <w:p w14:paraId="7D33251F" w14:textId="77777777" w:rsidR="00F674E0" w:rsidRDefault="00F674E0" w:rsidP="00F674E0"/>
    <w:p w14:paraId="2E2415DE" w14:textId="77777777" w:rsidR="00F674E0" w:rsidRDefault="00F674E0" w:rsidP="00F674E0">
      <w:r>
        <w:t xml:space="preserve">4.6. </w:t>
      </w:r>
      <w:r>
        <w:rPr>
          <w:rFonts w:hint="eastAsia"/>
        </w:rPr>
        <w:t>Закономерности</w:t>
      </w:r>
      <w:r>
        <w:t xml:space="preserve"> </w:t>
      </w:r>
      <w:r>
        <w:rPr>
          <w:rFonts w:hint="eastAsia"/>
        </w:rPr>
        <w:t>изменения</w:t>
      </w:r>
      <w:r>
        <w:t xml:space="preserve"> </w:t>
      </w:r>
      <w:r>
        <w:rPr>
          <w:rFonts w:hint="eastAsia"/>
        </w:rPr>
        <w:t>параметры</w:t>
      </w:r>
      <w:r>
        <w:t xml:space="preserve"> </w:t>
      </w:r>
      <w:r>
        <w:rPr>
          <w:rFonts w:hint="eastAsia"/>
        </w:rPr>
        <w:t>электромагнитных</w:t>
      </w:r>
      <w:r>
        <w:t xml:space="preserve"> </w:t>
      </w:r>
      <w:r>
        <w:rPr>
          <w:rFonts w:hint="eastAsia"/>
        </w:rPr>
        <w:t>сигналов</w:t>
      </w:r>
      <w:r>
        <w:t xml:space="preserve"> </w:t>
      </w:r>
      <w:r>
        <w:rPr>
          <w:rFonts w:hint="eastAsia"/>
        </w:rPr>
        <w:t>реальных</w:t>
      </w:r>
      <w:r>
        <w:t xml:space="preserve"> </w:t>
      </w:r>
      <w:r>
        <w:rPr>
          <w:rFonts w:hint="eastAsia"/>
        </w:rPr>
        <w:t>образцов</w:t>
      </w:r>
      <w:r>
        <w:t xml:space="preserve"> </w:t>
      </w:r>
      <w:r>
        <w:rPr>
          <w:rFonts w:hint="eastAsia"/>
        </w:rPr>
        <w:t>горных</w:t>
      </w:r>
      <w:r>
        <w:t xml:space="preserve"> </w:t>
      </w:r>
      <w:r>
        <w:rPr>
          <w:rFonts w:hint="eastAsia"/>
        </w:rPr>
        <w:t>пород</w:t>
      </w:r>
      <w:r>
        <w:t xml:space="preserve"> </w:t>
      </w:r>
      <w:r>
        <w:rPr>
          <w:rFonts w:hint="eastAsia"/>
        </w:rPr>
        <w:t>при</w:t>
      </w:r>
      <w:r>
        <w:t xml:space="preserve"> </w:t>
      </w:r>
      <w:r>
        <w:rPr>
          <w:rFonts w:hint="eastAsia"/>
        </w:rPr>
        <w:t>акустическом</w:t>
      </w:r>
      <w:r>
        <w:t xml:space="preserve"> </w:t>
      </w:r>
      <w:r>
        <w:rPr>
          <w:rFonts w:hint="eastAsia"/>
        </w:rPr>
        <w:t>возбуждении</w:t>
      </w:r>
    </w:p>
    <w:p w14:paraId="3967A603" w14:textId="77777777" w:rsidR="00F674E0" w:rsidRDefault="00F674E0" w:rsidP="00F674E0"/>
    <w:p w14:paraId="58589C0D" w14:textId="77777777" w:rsidR="00F674E0" w:rsidRDefault="00F674E0" w:rsidP="00F674E0">
      <w:r>
        <w:t xml:space="preserve">4.7. </w:t>
      </w:r>
      <w:r>
        <w:rPr>
          <w:rFonts w:hint="eastAsia"/>
        </w:rPr>
        <w:t>Мониторинг</w:t>
      </w:r>
      <w:r>
        <w:t xml:space="preserve"> </w:t>
      </w:r>
      <w:r>
        <w:rPr>
          <w:rFonts w:hint="eastAsia"/>
        </w:rPr>
        <w:t>разрушения</w:t>
      </w:r>
      <w:r>
        <w:t xml:space="preserve"> </w:t>
      </w:r>
      <w:r>
        <w:rPr>
          <w:rFonts w:hint="eastAsia"/>
        </w:rPr>
        <w:t>образцов</w:t>
      </w:r>
      <w:r>
        <w:t xml:space="preserve"> </w:t>
      </w:r>
      <w:r>
        <w:rPr>
          <w:rFonts w:hint="eastAsia"/>
        </w:rPr>
        <w:t>горных</w:t>
      </w:r>
      <w:r>
        <w:t xml:space="preserve"> </w:t>
      </w:r>
      <w:r>
        <w:rPr>
          <w:rFonts w:hint="eastAsia"/>
        </w:rPr>
        <w:t>пород</w:t>
      </w:r>
      <w:r>
        <w:t xml:space="preserve"> </w:t>
      </w:r>
      <w:r>
        <w:rPr>
          <w:rFonts w:hint="eastAsia"/>
        </w:rPr>
        <w:t>по</w:t>
      </w:r>
      <w:r>
        <w:t xml:space="preserve"> </w:t>
      </w:r>
      <w:r>
        <w:rPr>
          <w:rFonts w:hint="eastAsia"/>
        </w:rPr>
        <w:t>параметрам</w:t>
      </w:r>
      <w:r>
        <w:t xml:space="preserve"> </w:t>
      </w:r>
      <w:r>
        <w:rPr>
          <w:rFonts w:hint="eastAsia"/>
        </w:rPr>
        <w:t>электромагнитных</w:t>
      </w:r>
      <w:r>
        <w:t xml:space="preserve"> </w:t>
      </w:r>
      <w:r>
        <w:rPr>
          <w:rFonts w:hint="eastAsia"/>
        </w:rPr>
        <w:t>сигналов</w:t>
      </w:r>
    </w:p>
    <w:p w14:paraId="5A678C31" w14:textId="77777777" w:rsidR="00F674E0" w:rsidRDefault="00F674E0" w:rsidP="00F674E0"/>
    <w:p w14:paraId="517A1C1A" w14:textId="77777777" w:rsidR="00F674E0" w:rsidRDefault="00F674E0" w:rsidP="00F674E0">
      <w:r>
        <w:t xml:space="preserve">4.7.1. </w:t>
      </w:r>
      <w:r>
        <w:rPr>
          <w:rFonts w:hint="eastAsia"/>
        </w:rPr>
        <w:t>Исследования</w:t>
      </w:r>
      <w:r>
        <w:t xml:space="preserve"> </w:t>
      </w:r>
      <w:r>
        <w:rPr>
          <w:rFonts w:hint="eastAsia"/>
        </w:rPr>
        <w:t>влияние</w:t>
      </w:r>
      <w:r>
        <w:t xml:space="preserve"> </w:t>
      </w:r>
      <w:r>
        <w:rPr>
          <w:rFonts w:hint="eastAsia"/>
        </w:rPr>
        <w:t>прочности</w:t>
      </w:r>
      <w:r>
        <w:t xml:space="preserve"> </w:t>
      </w:r>
      <w:r>
        <w:rPr>
          <w:rFonts w:hint="eastAsia"/>
        </w:rPr>
        <w:t>образцов</w:t>
      </w:r>
      <w:r>
        <w:t xml:space="preserve"> </w:t>
      </w:r>
      <w:r>
        <w:rPr>
          <w:rFonts w:hint="eastAsia"/>
        </w:rPr>
        <w:t>магнетитовой</w:t>
      </w:r>
      <w:r>
        <w:t xml:space="preserve"> </w:t>
      </w:r>
      <w:r>
        <w:rPr>
          <w:rFonts w:hint="eastAsia"/>
        </w:rPr>
        <w:t>руды</w:t>
      </w:r>
      <w:r>
        <w:t xml:space="preserve"> </w:t>
      </w:r>
      <w:r>
        <w:rPr>
          <w:rFonts w:hint="eastAsia"/>
        </w:rPr>
        <w:t>на</w:t>
      </w:r>
      <w:r>
        <w:t xml:space="preserve"> </w:t>
      </w:r>
      <w:r>
        <w:rPr>
          <w:rFonts w:hint="eastAsia"/>
        </w:rPr>
        <w:t>параметры</w:t>
      </w:r>
      <w:r>
        <w:t xml:space="preserve"> </w:t>
      </w:r>
      <w:r>
        <w:rPr>
          <w:rFonts w:hint="eastAsia"/>
        </w:rPr>
        <w:t>электромагнитного</w:t>
      </w:r>
      <w:r>
        <w:t xml:space="preserve"> </w:t>
      </w:r>
      <w:r>
        <w:rPr>
          <w:rFonts w:hint="eastAsia"/>
        </w:rPr>
        <w:t>сигнала</w:t>
      </w:r>
      <w:r>
        <w:t xml:space="preserve"> </w:t>
      </w:r>
      <w:r>
        <w:rPr>
          <w:rFonts w:hint="eastAsia"/>
        </w:rPr>
        <w:t>при</w:t>
      </w:r>
      <w:r>
        <w:t xml:space="preserve"> </w:t>
      </w:r>
      <w:r>
        <w:rPr>
          <w:rFonts w:hint="eastAsia"/>
        </w:rPr>
        <w:t>акустическом</w:t>
      </w:r>
      <w:r>
        <w:t xml:space="preserve"> </w:t>
      </w:r>
      <w:r>
        <w:rPr>
          <w:rFonts w:hint="eastAsia"/>
        </w:rPr>
        <w:t>возбуждении</w:t>
      </w:r>
      <w:r>
        <w:t xml:space="preserve"> </w:t>
      </w:r>
      <w:r>
        <w:rPr>
          <w:rFonts w:hint="eastAsia"/>
        </w:rPr>
        <w:t>в</w:t>
      </w:r>
      <w:r>
        <w:t xml:space="preserve"> </w:t>
      </w:r>
      <w:r>
        <w:rPr>
          <w:rFonts w:hint="eastAsia"/>
        </w:rPr>
        <w:t>процессе</w:t>
      </w:r>
      <w:r>
        <w:t xml:space="preserve"> </w:t>
      </w:r>
      <w:r>
        <w:rPr>
          <w:rFonts w:hint="eastAsia"/>
        </w:rPr>
        <w:t>одноосного</w:t>
      </w:r>
      <w:r>
        <w:t xml:space="preserve"> </w:t>
      </w:r>
      <w:r>
        <w:rPr>
          <w:rFonts w:hint="eastAsia"/>
        </w:rPr>
        <w:t>сжатия</w:t>
      </w:r>
    </w:p>
    <w:p w14:paraId="5494E54A" w14:textId="77777777" w:rsidR="00F674E0" w:rsidRDefault="00F674E0" w:rsidP="00F674E0"/>
    <w:p w14:paraId="6F2D2B89" w14:textId="77777777" w:rsidR="00F674E0" w:rsidRDefault="00F674E0" w:rsidP="00F674E0">
      <w:r>
        <w:t xml:space="preserve">4.7.2. </w:t>
      </w:r>
      <w:r>
        <w:rPr>
          <w:rFonts w:hint="eastAsia"/>
        </w:rPr>
        <w:t>Мониторинг</w:t>
      </w:r>
      <w:r>
        <w:t xml:space="preserve"> </w:t>
      </w:r>
      <w:r>
        <w:rPr>
          <w:rFonts w:hint="eastAsia"/>
        </w:rPr>
        <w:t>разрушения</w:t>
      </w:r>
      <w:r>
        <w:t xml:space="preserve"> </w:t>
      </w:r>
      <w:r>
        <w:rPr>
          <w:rFonts w:hint="eastAsia"/>
        </w:rPr>
        <w:t>образцов</w:t>
      </w:r>
      <w:r>
        <w:t xml:space="preserve"> </w:t>
      </w:r>
      <w:r>
        <w:rPr>
          <w:rFonts w:hint="eastAsia"/>
        </w:rPr>
        <w:t>горных</w:t>
      </w:r>
      <w:r>
        <w:t xml:space="preserve"> </w:t>
      </w:r>
      <w:r>
        <w:rPr>
          <w:rFonts w:hint="eastAsia"/>
        </w:rPr>
        <w:t>пород</w:t>
      </w:r>
      <w:r>
        <w:t xml:space="preserve"> </w:t>
      </w:r>
      <w:r>
        <w:rPr>
          <w:rFonts w:hint="eastAsia"/>
        </w:rPr>
        <w:t>по</w:t>
      </w:r>
      <w:r>
        <w:t xml:space="preserve"> </w:t>
      </w:r>
      <w:r>
        <w:rPr>
          <w:rFonts w:hint="eastAsia"/>
        </w:rPr>
        <w:t>параметрам</w:t>
      </w:r>
      <w:r>
        <w:t xml:space="preserve"> </w:t>
      </w:r>
      <w:r>
        <w:rPr>
          <w:rFonts w:hint="eastAsia"/>
        </w:rPr>
        <w:t>и</w:t>
      </w:r>
      <w:r>
        <w:t xml:space="preserve"> </w:t>
      </w:r>
      <w:r>
        <w:rPr>
          <w:rFonts w:hint="eastAsia"/>
        </w:rPr>
        <w:t>характеристикам</w:t>
      </w:r>
      <w:r>
        <w:t xml:space="preserve"> </w:t>
      </w:r>
      <w:r>
        <w:rPr>
          <w:rFonts w:hint="eastAsia"/>
        </w:rPr>
        <w:t>электромагнитной</w:t>
      </w:r>
      <w:r>
        <w:t xml:space="preserve"> </w:t>
      </w:r>
      <w:r>
        <w:rPr>
          <w:rFonts w:hint="eastAsia"/>
        </w:rPr>
        <w:t>эмиссии</w:t>
      </w:r>
    </w:p>
    <w:p w14:paraId="32EC16F0" w14:textId="77777777" w:rsidR="00F674E0" w:rsidRDefault="00F674E0" w:rsidP="00F674E0"/>
    <w:p w14:paraId="2638CBE2" w14:textId="77777777" w:rsidR="00F674E0" w:rsidRDefault="00F674E0" w:rsidP="00F674E0">
      <w:r>
        <w:lastRenderedPageBreak/>
        <w:t xml:space="preserve">4.7.3. </w:t>
      </w:r>
      <w:r>
        <w:rPr>
          <w:rFonts w:hint="eastAsia"/>
        </w:rPr>
        <w:t>Связь</w:t>
      </w:r>
      <w:r>
        <w:t xml:space="preserve"> </w:t>
      </w:r>
      <w:r>
        <w:rPr>
          <w:rFonts w:hint="eastAsia"/>
        </w:rPr>
        <w:t>токов</w:t>
      </w:r>
      <w:r>
        <w:t xml:space="preserve"> </w:t>
      </w:r>
      <w:r>
        <w:rPr>
          <w:rFonts w:hint="eastAsia"/>
        </w:rPr>
        <w:t>поляризации</w:t>
      </w:r>
      <w:r>
        <w:t xml:space="preserve"> </w:t>
      </w:r>
      <w:r>
        <w:rPr>
          <w:rFonts w:hint="eastAsia"/>
        </w:rPr>
        <w:t>и</w:t>
      </w:r>
      <w:r>
        <w:t xml:space="preserve"> </w:t>
      </w:r>
      <w:r>
        <w:rPr>
          <w:rFonts w:hint="eastAsia"/>
        </w:rPr>
        <w:t>электромагнитной</w:t>
      </w:r>
      <w:r>
        <w:t xml:space="preserve"> </w:t>
      </w:r>
      <w:r>
        <w:rPr>
          <w:rFonts w:hint="eastAsia"/>
        </w:rPr>
        <w:t>эмиссии</w:t>
      </w:r>
      <w:r>
        <w:t xml:space="preserve"> </w:t>
      </w:r>
      <w:r>
        <w:rPr>
          <w:rFonts w:hint="eastAsia"/>
        </w:rPr>
        <w:t>горных</w:t>
      </w:r>
      <w:r>
        <w:t xml:space="preserve"> </w:t>
      </w:r>
      <w:r>
        <w:rPr>
          <w:rFonts w:hint="eastAsia"/>
        </w:rPr>
        <w:t>пород</w:t>
      </w:r>
      <w:r>
        <w:t xml:space="preserve"> </w:t>
      </w:r>
      <w:r>
        <w:rPr>
          <w:rFonts w:hint="eastAsia"/>
        </w:rPr>
        <w:t>с</w:t>
      </w:r>
      <w:r>
        <w:t xml:space="preserve"> </w:t>
      </w:r>
      <w:r>
        <w:rPr>
          <w:rFonts w:hint="eastAsia"/>
        </w:rPr>
        <w:t>их</w:t>
      </w:r>
      <w:r>
        <w:t xml:space="preserve"> </w:t>
      </w:r>
      <w:r>
        <w:rPr>
          <w:rFonts w:hint="eastAsia"/>
        </w:rPr>
        <w:t>электрическими</w:t>
      </w:r>
      <w:r>
        <w:t xml:space="preserve"> </w:t>
      </w:r>
      <w:r>
        <w:rPr>
          <w:rFonts w:hint="eastAsia"/>
        </w:rPr>
        <w:t>и</w:t>
      </w:r>
      <w:r>
        <w:t xml:space="preserve"> </w:t>
      </w:r>
      <w:r>
        <w:rPr>
          <w:rFonts w:hint="eastAsia"/>
        </w:rPr>
        <w:t>магнитными</w:t>
      </w:r>
      <w:r>
        <w:t xml:space="preserve"> </w:t>
      </w:r>
      <w:r>
        <w:rPr>
          <w:rFonts w:hint="eastAsia"/>
        </w:rPr>
        <w:t>свойствами</w:t>
      </w:r>
    </w:p>
    <w:p w14:paraId="6BF256A5" w14:textId="77777777" w:rsidR="00F674E0" w:rsidRDefault="00F674E0" w:rsidP="00F674E0"/>
    <w:p w14:paraId="4AF2E4F6" w14:textId="77777777" w:rsidR="00F674E0" w:rsidRDefault="00F674E0" w:rsidP="00F674E0">
      <w:r>
        <w:t xml:space="preserve">4.7.4. </w:t>
      </w:r>
      <w:r>
        <w:rPr>
          <w:rFonts w:hint="eastAsia"/>
        </w:rPr>
        <w:t>Отслоение</w:t>
      </w:r>
      <w:r>
        <w:t xml:space="preserve"> </w:t>
      </w:r>
      <w:r>
        <w:rPr>
          <w:rFonts w:hint="eastAsia"/>
        </w:rPr>
        <w:t>микрочастиц</w:t>
      </w:r>
      <w:r>
        <w:t xml:space="preserve"> </w:t>
      </w:r>
      <w:r>
        <w:rPr>
          <w:rFonts w:hint="eastAsia"/>
        </w:rPr>
        <w:t>при</w:t>
      </w:r>
      <w:r>
        <w:t xml:space="preserve"> </w:t>
      </w:r>
      <w:r>
        <w:rPr>
          <w:rFonts w:hint="eastAsia"/>
        </w:rPr>
        <w:t>развитии</w:t>
      </w:r>
      <w:r>
        <w:t xml:space="preserve"> </w:t>
      </w:r>
      <w:r>
        <w:rPr>
          <w:rFonts w:hint="eastAsia"/>
        </w:rPr>
        <w:t>разрушения</w:t>
      </w:r>
      <w:r>
        <w:t xml:space="preserve"> </w:t>
      </w:r>
      <w:r>
        <w:rPr>
          <w:rFonts w:hint="eastAsia"/>
        </w:rPr>
        <w:t>образцов</w:t>
      </w:r>
      <w:r>
        <w:t xml:space="preserve"> </w:t>
      </w:r>
      <w:r>
        <w:rPr>
          <w:rFonts w:hint="eastAsia"/>
        </w:rPr>
        <w:t>горных</w:t>
      </w:r>
      <w:r>
        <w:t xml:space="preserve"> </w:t>
      </w:r>
      <w:r>
        <w:rPr>
          <w:rFonts w:hint="eastAsia"/>
        </w:rPr>
        <w:t>пород</w:t>
      </w:r>
    </w:p>
    <w:p w14:paraId="6346964B" w14:textId="77777777" w:rsidR="00F674E0" w:rsidRDefault="00F674E0" w:rsidP="00F674E0"/>
    <w:p w14:paraId="2600AECA" w14:textId="77777777" w:rsidR="00F674E0" w:rsidRDefault="00F674E0" w:rsidP="00F674E0">
      <w:r>
        <w:t xml:space="preserve">4.7.5. </w:t>
      </w:r>
      <w:r>
        <w:rPr>
          <w:rFonts w:hint="eastAsia"/>
        </w:rPr>
        <w:t>Инфракрасное</w:t>
      </w:r>
      <w:r>
        <w:t xml:space="preserve"> </w:t>
      </w:r>
      <w:r>
        <w:rPr>
          <w:rFonts w:hint="eastAsia"/>
        </w:rPr>
        <w:t>свечение</w:t>
      </w:r>
      <w:r>
        <w:t xml:space="preserve"> </w:t>
      </w:r>
      <w:r>
        <w:rPr>
          <w:rFonts w:hint="eastAsia"/>
        </w:rPr>
        <w:t>при</w:t>
      </w:r>
      <w:r>
        <w:t xml:space="preserve"> </w:t>
      </w:r>
      <w:r>
        <w:rPr>
          <w:rFonts w:hint="eastAsia"/>
        </w:rPr>
        <w:t>разрушении</w:t>
      </w:r>
      <w:r>
        <w:t xml:space="preserve"> </w:t>
      </w:r>
      <w:r>
        <w:rPr>
          <w:rFonts w:hint="eastAsia"/>
        </w:rPr>
        <w:t>образцов</w:t>
      </w:r>
      <w:r>
        <w:t xml:space="preserve"> </w:t>
      </w:r>
      <w:r>
        <w:rPr>
          <w:rFonts w:hint="eastAsia"/>
        </w:rPr>
        <w:t>горных</w:t>
      </w:r>
      <w:r>
        <w:t xml:space="preserve"> </w:t>
      </w:r>
      <w:r>
        <w:rPr>
          <w:rFonts w:hint="eastAsia"/>
        </w:rPr>
        <w:t>пород</w:t>
      </w:r>
    </w:p>
    <w:p w14:paraId="033E324F" w14:textId="77777777" w:rsidR="00F674E0" w:rsidRDefault="00F674E0" w:rsidP="00F674E0"/>
    <w:p w14:paraId="041CB9A6" w14:textId="77777777" w:rsidR="00F674E0" w:rsidRDefault="00F674E0" w:rsidP="00F674E0">
      <w:r>
        <w:t xml:space="preserve">4.8. </w:t>
      </w:r>
      <w:r>
        <w:rPr>
          <w:rFonts w:hint="eastAsia"/>
        </w:rPr>
        <w:t>Выводы</w:t>
      </w:r>
      <w:r>
        <w:t xml:space="preserve"> </w:t>
      </w:r>
      <w:r>
        <w:rPr>
          <w:rFonts w:hint="eastAsia"/>
        </w:rPr>
        <w:t>по</w:t>
      </w:r>
      <w:r>
        <w:t xml:space="preserve"> </w:t>
      </w:r>
      <w:r>
        <w:rPr>
          <w:rFonts w:hint="eastAsia"/>
        </w:rPr>
        <w:t>главе</w:t>
      </w:r>
    </w:p>
    <w:p w14:paraId="5D0ACA94" w14:textId="77777777" w:rsidR="00F674E0" w:rsidRDefault="00F674E0" w:rsidP="00F674E0"/>
    <w:p w14:paraId="020A8639" w14:textId="77777777" w:rsidR="00F674E0" w:rsidRDefault="00F674E0" w:rsidP="00F674E0">
      <w:r>
        <w:rPr>
          <w:rFonts w:hint="eastAsia"/>
        </w:rPr>
        <w:t>Глава</w:t>
      </w:r>
      <w:r>
        <w:t xml:space="preserve"> 5. </w:t>
      </w:r>
      <w:r>
        <w:rPr>
          <w:rFonts w:hint="eastAsia"/>
        </w:rPr>
        <w:t>Экспериментальные</w:t>
      </w:r>
      <w:r>
        <w:t xml:space="preserve"> </w:t>
      </w:r>
      <w:r>
        <w:rPr>
          <w:rFonts w:hint="eastAsia"/>
        </w:rPr>
        <w:t>исследования</w:t>
      </w:r>
      <w:r>
        <w:t xml:space="preserve"> </w:t>
      </w:r>
      <w:r>
        <w:rPr>
          <w:rFonts w:hint="eastAsia"/>
        </w:rPr>
        <w:t>электромагнитной</w:t>
      </w:r>
      <w:r>
        <w:t xml:space="preserve"> </w:t>
      </w:r>
      <w:r>
        <w:rPr>
          <w:rFonts w:hint="eastAsia"/>
        </w:rPr>
        <w:t>эмиссии</w:t>
      </w:r>
      <w:r>
        <w:t xml:space="preserve"> </w:t>
      </w:r>
      <w:r>
        <w:rPr>
          <w:rFonts w:hint="eastAsia"/>
        </w:rPr>
        <w:t>массивов</w:t>
      </w:r>
    </w:p>
    <w:p w14:paraId="68CBE390" w14:textId="77777777" w:rsidR="00F674E0" w:rsidRDefault="00F674E0" w:rsidP="00F674E0"/>
    <w:p w14:paraId="70E6079E" w14:textId="77777777" w:rsidR="00F674E0" w:rsidRDefault="00F674E0" w:rsidP="00F674E0">
      <w:r>
        <w:rPr>
          <w:rFonts w:hint="eastAsia"/>
        </w:rPr>
        <w:t>горных</w:t>
      </w:r>
      <w:r>
        <w:t xml:space="preserve"> </w:t>
      </w:r>
      <w:r>
        <w:rPr>
          <w:rFonts w:hint="eastAsia"/>
        </w:rPr>
        <w:t>пород</w:t>
      </w:r>
    </w:p>
    <w:p w14:paraId="43BF365A" w14:textId="77777777" w:rsidR="00F674E0" w:rsidRDefault="00F674E0" w:rsidP="00F674E0"/>
    <w:p w14:paraId="19950193" w14:textId="77777777" w:rsidR="00F674E0" w:rsidRDefault="00F674E0" w:rsidP="00F674E0">
      <w:r>
        <w:t xml:space="preserve">5.1. </w:t>
      </w:r>
      <w:r>
        <w:rPr>
          <w:rFonts w:hint="eastAsia"/>
        </w:rPr>
        <w:t>Методы</w:t>
      </w:r>
      <w:r>
        <w:t xml:space="preserve"> </w:t>
      </w:r>
      <w:r>
        <w:rPr>
          <w:rFonts w:hint="eastAsia"/>
        </w:rPr>
        <w:t>определения</w:t>
      </w:r>
      <w:r>
        <w:t xml:space="preserve"> </w:t>
      </w:r>
      <w:r>
        <w:rPr>
          <w:rFonts w:hint="eastAsia"/>
        </w:rPr>
        <w:t>мест</w:t>
      </w:r>
      <w:r>
        <w:t xml:space="preserve"> </w:t>
      </w:r>
      <w:r>
        <w:rPr>
          <w:rFonts w:hint="eastAsia"/>
        </w:rPr>
        <w:t>установки</w:t>
      </w:r>
      <w:r>
        <w:t xml:space="preserve"> </w:t>
      </w:r>
      <w:r>
        <w:rPr>
          <w:rFonts w:hint="eastAsia"/>
        </w:rPr>
        <w:t>регистраторов</w:t>
      </w:r>
      <w:r>
        <w:t xml:space="preserve"> </w:t>
      </w:r>
      <w:r>
        <w:rPr>
          <w:rFonts w:hint="eastAsia"/>
        </w:rPr>
        <w:t>электромагнитной</w:t>
      </w:r>
      <w:r>
        <w:t xml:space="preserve"> </w:t>
      </w:r>
      <w:r>
        <w:rPr>
          <w:rFonts w:hint="eastAsia"/>
        </w:rPr>
        <w:t>и</w:t>
      </w:r>
      <w:r>
        <w:t xml:space="preserve"> </w:t>
      </w:r>
      <w:r>
        <w:rPr>
          <w:rFonts w:hint="eastAsia"/>
        </w:rPr>
        <w:t>акустической</w:t>
      </w:r>
      <w:r>
        <w:t xml:space="preserve"> </w:t>
      </w:r>
      <w:r>
        <w:rPr>
          <w:rFonts w:hint="eastAsia"/>
        </w:rPr>
        <w:t>эмиссии</w:t>
      </w:r>
    </w:p>
    <w:p w14:paraId="046A26F1" w14:textId="77777777" w:rsidR="00F674E0" w:rsidRDefault="00F674E0" w:rsidP="00F674E0"/>
    <w:p w14:paraId="7764AA6A" w14:textId="77777777" w:rsidR="00F674E0" w:rsidRDefault="00F674E0" w:rsidP="00F674E0">
      <w:r>
        <w:t xml:space="preserve">5.1.1. </w:t>
      </w:r>
      <w:r>
        <w:rPr>
          <w:rFonts w:hint="eastAsia"/>
        </w:rPr>
        <w:t>Метод</w:t>
      </w:r>
      <w:r>
        <w:t xml:space="preserve"> </w:t>
      </w:r>
      <w:r>
        <w:rPr>
          <w:rFonts w:hint="eastAsia"/>
        </w:rPr>
        <w:t>импульсного</w:t>
      </w:r>
      <w:r>
        <w:t xml:space="preserve"> </w:t>
      </w:r>
      <w:r>
        <w:rPr>
          <w:rFonts w:hint="eastAsia"/>
        </w:rPr>
        <w:t>электромагнитного</w:t>
      </w:r>
      <w:r>
        <w:t xml:space="preserve"> </w:t>
      </w:r>
      <w:r>
        <w:rPr>
          <w:rFonts w:hint="eastAsia"/>
        </w:rPr>
        <w:t>профилирования</w:t>
      </w:r>
    </w:p>
    <w:p w14:paraId="6BEA8D8E" w14:textId="77777777" w:rsidR="00F674E0" w:rsidRDefault="00F674E0" w:rsidP="00F674E0"/>
    <w:p w14:paraId="204573E7" w14:textId="77777777" w:rsidR="00F674E0" w:rsidRDefault="00F674E0" w:rsidP="00F674E0">
      <w:r>
        <w:t xml:space="preserve">5.1.2. </w:t>
      </w:r>
      <w:r>
        <w:rPr>
          <w:rFonts w:hint="eastAsia"/>
        </w:rPr>
        <w:t>Инфракрасная</w:t>
      </w:r>
      <w:r>
        <w:t xml:space="preserve"> </w:t>
      </w:r>
      <w:r>
        <w:rPr>
          <w:rFonts w:hint="eastAsia"/>
        </w:rPr>
        <w:t>радиометрия</w:t>
      </w:r>
      <w:r>
        <w:t xml:space="preserve"> </w:t>
      </w:r>
      <w:r>
        <w:rPr>
          <w:rFonts w:hint="eastAsia"/>
        </w:rPr>
        <w:t>скважин</w:t>
      </w:r>
      <w:r>
        <w:t xml:space="preserve"> </w:t>
      </w:r>
      <w:r>
        <w:rPr>
          <w:rFonts w:hint="eastAsia"/>
        </w:rPr>
        <w:t>и</w:t>
      </w:r>
      <w:r>
        <w:t xml:space="preserve"> </w:t>
      </w:r>
      <w:r>
        <w:rPr>
          <w:rFonts w:hint="eastAsia"/>
        </w:rPr>
        <w:t>их</w:t>
      </w:r>
      <w:r>
        <w:t xml:space="preserve"> </w:t>
      </w:r>
      <w:r>
        <w:rPr>
          <w:rFonts w:hint="eastAsia"/>
        </w:rPr>
        <w:t>окрестностей</w:t>
      </w:r>
    </w:p>
    <w:p w14:paraId="237C2D60" w14:textId="77777777" w:rsidR="00F674E0" w:rsidRDefault="00F674E0" w:rsidP="00F674E0"/>
    <w:p w14:paraId="6DE58826" w14:textId="77777777" w:rsidR="00F674E0" w:rsidRDefault="00F674E0" w:rsidP="00F674E0">
      <w:r>
        <w:t xml:space="preserve">5.2. </w:t>
      </w:r>
      <w:r>
        <w:rPr>
          <w:rFonts w:hint="eastAsia"/>
        </w:rPr>
        <w:t>Исследования</w:t>
      </w:r>
      <w:r>
        <w:t xml:space="preserve"> </w:t>
      </w:r>
      <w:r>
        <w:rPr>
          <w:rFonts w:hint="eastAsia"/>
        </w:rPr>
        <w:t>характеристик</w:t>
      </w:r>
      <w:r>
        <w:t xml:space="preserve"> </w:t>
      </w:r>
      <w:r>
        <w:rPr>
          <w:rFonts w:hint="eastAsia"/>
        </w:rPr>
        <w:t>электромагнитной</w:t>
      </w:r>
      <w:r>
        <w:t xml:space="preserve"> </w:t>
      </w:r>
      <w:r>
        <w:rPr>
          <w:rFonts w:hint="eastAsia"/>
        </w:rPr>
        <w:t>эмиссии</w:t>
      </w:r>
      <w:r>
        <w:t xml:space="preserve"> </w:t>
      </w:r>
      <w:r>
        <w:rPr>
          <w:rFonts w:hint="eastAsia"/>
        </w:rPr>
        <w:t>до</w:t>
      </w:r>
      <w:r>
        <w:t xml:space="preserve"> </w:t>
      </w:r>
      <w:r>
        <w:rPr>
          <w:rFonts w:hint="eastAsia"/>
        </w:rPr>
        <w:t>взрыва</w:t>
      </w:r>
      <w:r>
        <w:t xml:space="preserve">, </w:t>
      </w:r>
      <w:r>
        <w:rPr>
          <w:rFonts w:hint="eastAsia"/>
        </w:rPr>
        <w:t>во</w:t>
      </w:r>
      <w:r>
        <w:t xml:space="preserve"> </w:t>
      </w:r>
      <w:r>
        <w:rPr>
          <w:rFonts w:hint="eastAsia"/>
        </w:rPr>
        <w:t>время</w:t>
      </w:r>
      <w:r>
        <w:t xml:space="preserve"> </w:t>
      </w:r>
      <w:r>
        <w:rPr>
          <w:rFonts w:hint="eastAsia"/>
        </w:rPr>
        <w:t>его</w:t>
      </w:r>
      <w:r>
        <w:t xml:space="preserve"> </w:t>
      </w:r>
      <w:r>
        <w:rPr>
          <w:rFonts w:hint="eastAsia"/>
        </w:rPr>
        <w:t>проведения</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релаксации</w:t>
      </w:r>
      <w:r>
        <w:t xml:space="preserve"> </w:t>
      </w:r>
      <w:r>
        <w:rPr>
          <w:rFonts w:hint="eastAsia"/>
        </w:rPr>
        <w:t>возбужденного</w:t>
      </w:r>
      <w:r>
        <w:t xml:space="preserve"> </w:t>
      </w:r>
      <w:r>
        <w:rPr>
          <w:rFonts w:hint="eastAsia"/>
        </w:rPr>
        <w:t>состояния</w:t>
      </w:r>
      <w:r>
        <w:t xml:space="preserve"> </w:t>
      </w:r>
      <w:r>
        <w:rPr>
          <w:rFonts w:hint="eastAsia"/>
        </w:rPr>
        <w:t>массива</w:t>
      </w:r>
      <w:r>
        <w:t xml:space="preserve"> </w:t>
      </w:r>
      <w:r>
        <w:rPr>
          <w:rFonts w:hint="eastAsia"/>
        </w:rPr>
        <w:t>горных</w:t>
      </w:r>
      <w:r>
        <w:t xml:space="preserve"> </w:t>
      </w:r>
      <w:r>
        <w:rPr>
          <w:rFonts w:hint="eastAsia"/>
        </w:rPr>
        <w:t>пород</w:t>
      </w:r>
    </w:p>
    <w:p w14:paraId="19A51690" w14:textId="77777777" w:rsidR="00F674E0" w:rsidRDefault="00F674E0" w:rsidP="00F674E0"/>
    <w:p w14:paraId="6D5F566B" w14:textId="77777777" w:rsidR="00F674E0" w:rsidRDefault="00F674E0" w:rsidP="00F674E0">
      <w:r>
        <w:t xml:space="preserve">5.3. </w:t>
      </w:r>
      <w:r>
        <w:rPr>
          <w:rFonts w:hint="eastAsia"/>
        </w:rPr>
        <w:t>Сезонные</w:t>
      </w:r>
      <w:r>
        <w:t xml:space="preserve"> </w:t>
      </w:r>
      <w:r>
        <w:rPr>
          <w:rFonts w:hint="eastAsia"/>
        </w:rPr>
        <w:t>исследования</w:t>
      </w:r>
      <w:r>
        <w:t xml:space="preserve"> </w:t>
      </w:r>
      <w:r>
        <w:rPr>
          <w:rFonts w:hint="eastAsia"/>
        </w:rPr>
        <w:t>электромагнитной</w:t>
      </w:r>
      <w:r>
        <w:t xml:space="preserve"> </w:t>
      </w:r>
      <w:r>
        <w:rPr>
          <w:rFonts w:hint="eastAsia"/>
        </w:rPr>
        <w:t>эмиссии</w:t>
      </w:r>
      <w:r>
        <w:t xml:space="preserve"> </w:t>
      </w:r>
      <w:r>
        <w:rPr>
          <w:rFonts w:hint="eastAsia"/>
        </w:rPr>
        <w:t>горного</w:t>
      </w:r>
      <w:r>
        <w:t xml:space="preserve"> </w:t>
      </w:r>
      <w:r>
        <w:rPr>
          <w:rFonts w:hint="eastAsia"/>
        </w:rPr>
        <w:t>массива</w:t>
      </w:r>
      <w:r>
        <w:t xml:space="preserve"> </w:t>
      </w:r>
      <w:r>
        <w:rPr>
          <w:rFonts w:hint="eastAsia"/>
        </w:rPr>
        <w:t>при</w:t>
      </w:r>
      <w:r>
        <w:t xml:space="preserve"> </w:t>
      </w:r>
      <w:r>
        <w:rPr>
          <w:rFonts w:hint="eastAsia"/>
        </w:rPr>
        <w:t>проведении</w:t>
      </w:r>
      <w:r>
        <w:t xml:space="preserve"> </w:t>
      </w:r>
      <w:r>
        <w:rPr>
          <w:rFonts w:hint="eastAsia"/>
        </w:rPr>
        <w:t>технологических</w:t>
      </w:r>
      <w:r>
        <w:t xml:space="preserve"> </w:t>
      </w:r>
      <w:r>
        <w:rPr>
          <w:rFonts w:hint="eastAsia"/>
        </w:rPr>
        <w:t>взрывов</w:t>
      </w:r>
    </w:p>
    <w:p w14:paraId="7D834B57" w14:textId="77777777" w:rsidR="00F674E0" w:rsidRDefault="00F674E0" w:rsidP="00F674E0"/>
    <w:p w14:paraId="30EE4E34" w14:textId="77777777" w:rsidR="00F674E0" w:rsidRDefault="00F674E0" w:rsidP="00F674E0">
      <w:r>
        <w:t xml:space="preserve">5.3.1. </w:t>
      </w:r>
      <w:r>
        <w:rPr>
          <w:rFonts w:hint="eastAsia"/>
        </w:rPr>
        <w:t>Весенний</w:t>
      </w:r>
      <w:r>
        <w:t xml:space="preserve"> </w:t>
      </w:r>
      <w:r>
        <w:rPr>
          <w:rFonts w:hint="eastAsia"/>
        </w:rPr>
        <w:t>сезон</w:t>
      </w:r>
      <w:r>
        <w:t xml:space="preserve"> </w:t>
      </w:r>
      <w:r>
        <w:rPr>
          <w:rFonts w:hint="eastAsia"/>
        </w:rPr>
        <w:t>с</w:t>
      </w:r>
      <w:r>
        <w:t xml:space="preserve"> 23.04. </w:t>
      </w:r>
      <w:r>
        <w:rPr>
          <w:rFonts w:hint="eastAsia"/>
        </w:rPr>
        <w:t>по</w:t>
      </w:r>
      <w:r>
        <w:t xml:space="preserve"> 29.04.2015 </w:t>
      </w:r>
      <w:r>
        <w:rPr>
          <w:rFonts w:hint="eastAsia"/>
        </w:rPr>
        <w:t>года</w:t>
      </w:r>
    </w:p>
    <w:p w14:paraId="413AF5A3" w14:textId="77777777" w:rsidR="00F674E0" w:rsidRDefault="00F674E0" w:rsidP="00F674E0"/>
    <w:p w14:paraId="0DEE3267" w14:textId="77777777" w:rsidR="00F674E0" w:rsidRDefault="00F674E0" w:rsidP="00F674E0">
      <w:r>
        <w:t xml:space="preserve">5.3.2. </w:t>
      </w:r>
      <w:r>
        <w:rPr>
          <w:rFonts w:hint="eastAsia"/>
        </w:rPr>
        <w:t>Летний</w:t>
      </w:r>
      <w:r>
        <w:t xml:space="preserve"> </w:t>
      </w:r>
      <w:r>
        <w:rPr>
          <w:rFonts w:hint="eastAsia"/>
        </w:rPr>
        <w:t>сезон</w:t>
      </w:r>
      <w:r>
        <w:t xml:space="preserve"> </w:t>
      </w:r>
      <w:r>
        <w:rPr>
          <w:rFonts w:hint="eastAsia"/>
        </w:rPr>
        <w:t>с</w:t>
      </w:r>
      <w:r>
        <w:t xml:space="preserve"> 16.06. </w:t>
      </w:r>
      <w:r>
        <w:rPr>
          <w:rFonts w:hint="eastAsia"/>
        </w:rPr>
        <w:t>по</w:t>
      </w:r>
      <w:r>
        <w:t xml:space="preserve"> 25.06.2015 </w:t>
      </w:r>
      <w:r>
        <w:rPr>
          <w:rFonts w:hint="eastAsia"/>
        </w:rPr>
        <w:t>года</w:t>
      </w:r>
    </w:p>
    <w:p w14:paraId="06105823" w14:textId="77777777" w:rsidR="00F674E0" w:rsidRDefault="00F674E0" w:rsidP="00F674E0"/>
    <w:p w14:paraId="3C11EB77" w14:textId="77777777" w:rsidR="00F674E0" w:rsidRDefault="00F674E0" w:rsidP="00F674E0">
      <w:r>
        <w:t xml:space="preserve">5.3.3. </w:t>
      </w:r>
      <w:r>
        <w:rPr>
          <w:rFonts w:hint="eastAsia"/>
        </w:rPr>
        <w:t>Осенний</w:t>
      </w:r>
      <w:r>
        <w:t xml:space="preserve"> </w:t>
      </w:r>
      <w:r>
        <w:rPr>
          <w:rFonts w:hint="eastAsia"/>
        </w:rPr>
        <w:t>сезон</w:t>
      </w:r>
      <w:r>
        <w:t xml:space="preserve"> </w:t>
      </w:r>
      <w:r>
        <w:rPr>
          <w:rFonts w:hint="eastAsia"/>
        </w:rPr>
        <w:t>с</w:t>
      </w:r>
      <w:r>
        <w:t xml:space="preserve"> 26.08. </w:t>
      </w:r>
      <w:r>
        <w:rPr>
          <w:rFonts w:hint="eastAsia"/>
        </w:rPr>
        <w:t>по</w:t>
      </w:r>
      <w:r>
        <w:t xml:space="preserve"> 03.09.2015 </w:t>
      </w:r>
      <w:r>
        <w:rPr>
          <w:rFonts w:hint="eastAsia"/>
        </w:rPr>
        <w:t>года</w:t>
      </w:r>
    </w:p>
    <w:p w14:paraId="16830947" w14:textId="77777777" w:rsidR="00F674E0" w:rsidRDefault="00F674E0" w:rsidP="00F674E0"/>
    <w:p w14:paraId="3C07A27D" w14:textId="77777777" w:rsidR="00F674E0" w:rsidRDefault="00F674E0" w:rsidP="00F674E0">
      <w:r>
        <w:t xml:space="preserve">5.3.4. </w:t>
      </w:r>
      <w:r>
        <w:rPr>
          <w:rFonts w:hint="eastAsia"/>
        </w:rPr>
        <w:t>Зимний</w:t>
      </w:r>
      <w:r>
        <w:t xml:space="preserve"> </w:t>
      </w:r>
      <w:r>
        <w:rPr>
          <w:rFonts w:hint="eastAsia"/>
        </w:rPr>
        <w:t>сезон</w:t>
      </w:r>
      <w:r>
        <w:t xml:space="preserve"> </w:t>
      </w:r>
      <w:r>
        <w:rPr>
          <w:rFonts w:hint="eastAsia"/>
        </w:rPr>
        <w:t>с</w:t>
      </w:r>
      <w:r>
        <w:t xml:space="preserve"> 08.12. </w:t>
      </w:r>
      <w:r>
        <w:rPr>
          <w:rFonts w:hint="eastAsia"/>
        </w:rPr>
        <w:t>по</w:t>
      </w:r>
      <w:r>
        <w:t xml:space="preserve"> 16.12.2015 </w:t>
      </w:r>
      <w:r>
        <w:rPr>
          <w:rFonts w:hint="eastAsia"/>
        </w:rPr>
        <w:t>года</w:t>
      </w:r>
    </w:p>
    <w:p w14:paraId="0BF16A02" w14:textId="77777777" w:rsidR="00F674E0" w:rsidRDefault="00F674E0" w:rsidP="00F674E0"/>
    <w:p w14:paraId="477C84F9" w14:textId="77777777" w:rsidR="00F674E0" w:rsidRDefault="00F674E0" w:rsidP="00F674E0">
      <w:r>
        <w:t xml:space="preserve">5.4. </w:t>
      </w:r>
      <w:r>
        <w:rPr>
          <w:rFonts w:hint="eastAsia"/>
        </w:rPr>
        <w:t>Связь</w:t>
      </w:r>
      <w:r>
        <w:t xml:space="preserve"> </w:t>
      </w:r>
      <w:r>
        <w:rPr>
          <w:rFonts w:hint="eastAsia"/>
        </w:rPr>
        <w:t>параметров</w:t>
      </w:r>
      <w:r>
        <w:t xml:space="preserve"> </w:t>
      </w:r>
      <w:r>
        <w:rPr>
          <w:rFonts w:hint="eastAsia"/>
        </w:rPr>
        <w:t>и</w:t>
      </w:r>
      <w:r>
        <w:t xml:space="preserve"> </w:t>
      </w:r>
      <w:r>
        <w:rPr>
          <w:rFonts w:hint="eastAsia"/>
        </w:rPr>
        <w:t>характеристик</w:t>
      </w:r>
      <w:r>
        <w:t xml:space="preserve"> </w:t>
      </w:r>
      <w:r>
        <w:rPr>
          <w:rFonts w:hint="eastAsia"/>
        </w:rPr>
        <w:t>электромагнитной</w:t>
      </w:r>
      <w:r>
        <w:t xml:space="preserve"> </w:t>
      </w:r>
      <w:r>
        <w:rPr>
          <w:rFonts w:hint="eastAsia"/>
        </w:rPr>
        <w:t>эмиссии</w:t>
      </w:r>
      <w:r>
        <w:t xml:space="preserve"> </w:t>
      </w:r>
      <w:r>
        <w:rPr>
          <w:rFonts w:hint="eastAsia"/>
        </w:rPr>
        <w:t>с</w:t>
      </w:r>
      <w:r>
        <w:t xml:space="preserve"> </w:t>
      </w:r>
      <w:r>
        <w:rPr>
          <w:rFonts w:hint="eastAsia"/>
        </w:rPr>
        <w:t>сейсмическими</w:t>
      </w:r>
      <w:r>
        <w:t xml:space="preserve"> </w:t>
      </w:r>
      <w:r>
        <w:rPr>
          <w:rFonts w:hint="eastAsia"/>
        </w:rPr>
        <w:t>наблюдениями</w:t>
      </w:r>
    </w:p>
    <w:p w14:paraId="0F0631C8" w14:textId="77777777" w:rsidR="00F674E0" w:rsidRDefault="00F674E0" w:rsidP="00F674E0"/>
    <w:p w14:paraId="7BB079A7" w14:textId="77777777" w:rsidR="00F674E0" w:rsidRDefault="00F674E0" w:rsidP="00F674E0">
      <w:r>
        <w:t xml:space="preserve">5.4.1. </w:t>
      </w:r>
      <w:r>
        <w:rPr>
          <w:rFonts w:hint="eastAsia"/>
        </w:rPr>
        <w:t>Распределение</w:t>
      </w:r>
      <w:r>
        <w:t xml:space="preserve"> </w:t>
      </w:r>
      <w:r>
        <w:rPr>
          <w:rFonts w:hint="eastAsia"/>
        </w:rPr>
        <w:t>геодинамических</w:t>
      </w:r>
      <w:r>
        <w:t xml:space="preserve"> </w:t>
      </w:r>
      <w:r>
        <w:rPr>
          <w:rFonts w:hint="eastAsia"/>
        </w:rPr>
        <w:t>событий</w:t>
      </w:r>
      <w:r>
        <w:t xml:space="preserve"> </w:t>
      </w:r>
      <w:r>
        <w:rPr>
          <w:rFonts w:hint="eastAsia"/>
        </w:rPr>
        <w:t>в</w:t>
      </w:r>
      <w:r>
        <w:t xml:space="preserve"> </w:t>
      </w:r>
      <w:r>
        <w:rPr>
          <w:rFonts w:hint="eastAsia"/>
        </w:rPr>
        <w:t>шахтном</w:t>
      </w:r>
      <w:r>
        <w:t xml:space="preserve"> </w:t>
      </w:r>
      <w:r>
        <w:rPr>
          <w:rFonts w:hint="eastAsia"/>
        </w:rPr>
        <w:t>поле</w:t>
      </w:r>
      <w:r>
        <w:t xml:space="preserve"> </w:t>
      </w:r>
      <w:r>
        <w:rPr>
          <w:rFonts w:hint="eastAsia"/>
        </w:rPr>
        <w:t>рудника</w:t>
      </w:r>
      <w:r>
        <w:t xml:space="preserve"> </w:t>
      </w:r>
      <w:r>
        <w:rPr>
          <w:rFonts w:hint="eastAsia"/>
        </w:rPr>
        <w:t>после</w:t>
      </w:r>
    </w:p>
    <w:p w14:paraId="3C37FE1E" w14:textId="77777777" w:rsidR="00F674E0" w:rsidRDefault="00F674E0" w:rsidP="00F674E0"/>
    <w:p w14:paraId="4B1CA7E1" w14:textId="77777777" w:rsidR="00F674E0" w:rsidRDefault="00F674E0" w:rsidP="00F674E0">
      <w:r>
        <w:rPr>
          <w:rFonts w:hint="eastAsia"/>
        </w:rPr>
        <w:t>массового</w:t>
      </w:r>
      <w:r>
        <w:t xml:space="preserve"> </w:t>
      </w:r>
      <w:r>
        <w:rPr>
          <w:rFonts w:hint="eastAsia"/>
        </w:rPr>
        <w:t>технологического</w:t>
      </w:r>
      <w:r>
        <w:t xml:space="preserve"> </w:t>
      </w:r>
      <w:r>
        <w:rPr>
          <w:rFonts w:hint="eastAsia"/>
        </w:rPr>
        <w:t>взрыва</w:t>
      </w:r>
    </w:p>
    <w:p w14:paraId="25613A8E" w14:textId="77777777" w:rsidR="00F674E0" w:rsidRDefault="00F674E0" w:rsidP="00F674E0"/>
    <w:p w14:paraId="1E102EEF" w14:textId="77777777" w:rsidR="00F674E0" w:rsidRDefault="00F674E0" w:rsidP="00F674E0">
      <w:r>
        <w:t xml:space="preserve">5.4.2. </w:t>
      </w:r>
      <w:r>
        <w:rPr>
          <w:rFonts w:hint="eastAsia"/>
        </w:rPr>
        <w:t>Амплитудно</w:t>
      </w:r>
      <w:r>
        <w:t>-</w:t>
      </w:r>
      <w:r>
        <w:rPr>
          <w:rFonts w:hint="eastAsia"/>
        </w:rPr>
        <w:t>частотные</w:t>
      </w:r>
      <w:r>
        <w:t xml:space="preserve"> </w:t>
      </w:r>
      <w:r>
        <w:rPr>
          <w:rFonts w:hint="eastAsia"/>
        </w:rPr>
        <w:t>спектры</w:t>
      </w:r>
      <w:r>
        <w:t xml:space="preserve"> </w:t>
      </w:r>
      <w:r>
        <w:rPr>
          <w:rFonts w:hint="eastAsia"/>
        </w:rPr>
        <w:t>электромагнитных</w:t>
      </w:r>
      <w:r>
        <w:t xml:space="preserve"> </w:t>
      </w:r>
      <w:r>
        <w:rPr>
          <w:rFonts w:hint="eastAsia"/>
        </w:rPr>
        <w:t>сигналов</w:t>
      </w:r>
      <w:r>
        <w:t xml:space="preserve"> </w:t>
      </w:r>
      <w:r>
        <w:rPr>
          <w:rFonts w:hint="eastAsia"/>
        </w:rPr>
        <w:t>горных</w:t>
      </w:r>
      <w:r>
        <w:t xml:space="preserve"> </w:t>
      </w:r>
      <w:r>
        <w:rPr>
          <w:rFonts w:hint="eastAsia"/>
        </w:rPr>
        <w:t>пород</w:t>
      </w:r>
      <w:r>
        <w:t xml:space="preserve"> </w:t>
      </w:r>
      <w:r>
        <w:rPr>
          <w:rFonts w:hint="eastAsia"/>
        </w:rPr>
        <w:t>в</w:t>
      </w:r>
      <w:r>
        <w:t xml:space="preserve"> </w:t>
      </w:r>
      <w:r>
        <w:rPr>
          <w:rFonts w:hint="eastAsia"/>
        </w:rPr>
        <w:t>шахтном</w:t>
      </w:r>
      <w:r>
        <w:t xml:space="preserve"> </w:t>
      </w:r>
      <w:r>
        <w:rPr>
          <w:rFonts w:hint="eastAsia"/>
        </w:rPr>
        <w:t>поле</w:t>
      </w:r>
      <w:r>
        <w:t xml:space="preserve"> </w:t>
      </w:r>
      <w:r>
        <w:rPr>
          <w:rFonts w:hint="eastAsia"/>
        </w:rPr>
        <w:t>рудника</w:t>
      </w:r>
      <w:r>
        <w:t xml:space="preserve"> </w:t>
      </w:r>
      <w:r>
        <w:rPr>
          <w:rFonts w:hint="eastAsia"/>
        </w:rPr>
        <w:t>после</w:t>
      </w:r>
      <w:r>
        <w:t xml:space="preserve"> </w:t>
      </w:r>
      <w:r>
        <w:rPr>
          <w:rFonts w:hint="eastAsia"/>
        </w:rPr>
        <w:t>массового</w:t>
      </w:r>
      <w:r>
        <w:t xml:space="preserve"> </w:t>
      </w:r>
      <w:r>
        <w:rPr>
          <w:rFonts w:hint="eastAsia"/>
        </w:rPr>
        <w:t>технологического</w:t>
      </w:r>
      <w:r>
        <w:t xml:space="preserve"> </w:t>
      </w:r>
      <w:r>
        <w:rPr>
          <w:rFonts w:hint="eastAsia"/>
        </w:rPr>
        <w:t>взрыва</w:t>
      </w:r>
    </w:p>
    <w:p w14:paraId="6DE53607" w14:textId="77777777" w:rsidR="00F674E0" w:rsidRDefault="00F674E0" w:rsidP="00F674E0"/>
    <w:p w14:paraId="0D569505" w14:textId="77777777" w:rsidR="00F674E0" w:rsidRDefault="00F674E0" w:rsidP="00F674E0">
      <w:r>
        <w:t xml:space="preserve">5.4.3. </w:t>
      </w:r>
      <w:r>
        <w:rPr>
          <w:rFonts w:hint="eastAsia"/>
        </w:rPr>
        <w:t>Исследование</w:t>
      </w:r>
      <w:r>
        <w:t xml:space="preserve"> </w:t>
      </w:r>
      <w:r>
        <w:rPr>
          <w:rFonts w:hint="eastAsia"/>
        </w:rPr>
        <w:t>связей</w:t>
      </w:r>
      <w:r>
        <w:t xml:space="preserve"> </w:t>
      </w:r>
      <w:r>
        <w:rPr>
          <w:rFonts w:hint="eastAsia"/>
        </w:rPr>
        <w:t>амплитудно</w:t>
      </w:r>
      <w:r>
        <w:t>-</w:t>
      </w:r>
      <w:r>
        <w:rPr>
          <w:rFonts w:hint="eastAsia"/>
        </w:rPr>
        <w:t>частотных</w:t>
      </w:r>
      <w:r>
        <w:t xml:space="preserve"> </w:t>
      </w:r>
      <w:r>
        <w:rPr>
          <w:rFonts w:hint="eastAsia"/>
        </w:rPr>
        <w:t>параметров</w:t>
      </w:r>
      <w:r>
        <w:t xml:space="preserve"> </w:t>
      </w:r>
      <w:r>
        <w:rPr>
          <w:rFonts w:hint="eastAsia"/>
        </w:rPr>
        <w:t>электромагнитных</w:t>
      </w:r>
      <w:r>
        <w:t xml:space="preserve"> </w:t>
      </w:r>
      <w:r>
        <w:rPr>
          <w:rFonts w:hint="eastAsia"/>
        </w:rPr>
        <w:t>сигналов</w:t>
      </w:r>
      <w:r>
        <w:t xml:space="preserve"> </w:t>
      </w:r>
      <w:r>
        <w:rPr>
          <w:rFonts w:hint="eastAsia"/>
        </w:rPr>
        <w:t>с</w:t>
      </w:r>
      <w:r>
        <w:t xml:space="preserve"> </w:t>
      </w:r>
      <w:r>
        <w:rPr>
          <w:rFonts w:hint="eastAsia"/>
        </w:rPr>
        <w:t>сейсмическими</w:t>
      </w:r>
      <w:r>
        <w:t xml:space="preserve"> </w:t>
      </w:r>
      <w:r>
        <w:rPr>
          <w:rFonts w:hint="eastAsia"/>
        </w:rPr>
        <w:t>наблюдениями</w:t>
      </w:r>
      <w:r>
        <w:t xml:space="preserve"> </w:t>
      </w:r>
      <w:r>
        <w:rPr>
          <w:rFonts w:hint="eastAsia"/>
        </w:rPr>
        <w:t>разной</w:t>
      </w:r>
      <w:r>
        <w:t xml:space="preserve"> </w:t>
      </w:r>
      <w:r>
        <w:rPr>
          <w:rFonts w:hint="eastAsia"/>
        </w:rPr>
        <w:t>интенсивности</w:t>
      </w:r>
    </w:p>
    <w:p w14:paraId="4D9F98A3" w14:textId="77777777" w:rsidR="00F674E0" w:rsidRDefault="00F674E0" w:rsidP="00F674E0"/>
    <w:p w14:paraId="7EAF8B6A" w14:textId="77777777" w:rsidR="00F674E0" w:rsidRDefault="00F674E0" w:rsidP="00F674E0">
      <w:r>
        <w:t xml:space="preserve">5.5. </w:t>
      </w:r>
      <w:r>
        <w:rPr>
          <w:rFonts w:hint="eastAsia"/>
        </w:rPr>
        <w:t>Моделирование</w:t>
      </w:r>
      <w:r>
        <w:t xml:space="preserve"> </w:t>
      </w:r>
      <w:r>
        <w:rPr>
          <w:rFonts w:hint="eastAsia"/>
        </w:rPr>
        <w:t>медленно</w:t>
      </w:r>
      <w:r>
        <w:t xml:space="preserve"> </w:t>
      </w:r>
      <w:r>
        <w:rPr>
          <w:rFonts w:hint="eastAsia"/>
        </w:rPr>
        <w:t>изменяющихся</w:t>
      </w:r>
      <w:r>
        <w:t xml:space="preserve"> </w:t>
      </w:r>
      <w:r>
        <w:rPr>
          <w:rFonts w:hint="eastAsia"/>
        </w:rPr>
        <w:t>амплитудных</w:t>
      </w:r>
      <w:r>
        <w:t xml:space="preserve"> </w:t>
      </w:r>
      <w:r>
        <w:rPr>
          <w:rFonts w:hint="eastAsia"/>
        </w:rPr>
        <w:t>параметров</w:t>
      </w:r>
      <w:r>
        <w:t xml:space="preserve"> </w:t>
      </w:r>
      <w:r>
        <w:rPr>
          <w:rFonts w:hint="eastAsia"/>
        </w:rPr>
        <w:t>электромагнитной</w:t>
      </w:r>
      <w:r>
        <w:t xml:space="preserve"> </w:t>
      </w:r>
      <w:r>
        <w:rPr>
          <w:rFonts w:hint="eastAsia"/>
        </w:rPr>
        <w:t>эмиссии</w:t>
      </w:r>
    </w:p>
    <w:p w14:paraId="2F84586C" w14:textId="77777777" w:rsidR="00F674E0" w:rsidRDefault="00F674E0" w:rsidP="00F674E0"/>
    <w:p w14:paraId="0340E4E8" w14:textId="77777777" w:rsidR="00F674E0" w:rsidRDefault="00F674E0" w:rsidP="00F674E0">
      <w:r>
        <w:t xml:space="preserve">5.6. </w:t>
      </w:r>
      <w:r>
        <w:rPr>
          <w:rFonts w:hint="eastAsia"/>
        </w:rPr>
        <w:t>Выводы</w:t>
      </w:r>
      <w:r>
        <w:t xml:space="preserve"> </w:t>
      </w:r>
      <w:r>
        <w:rPr>
          <w:rFonts w:hint="eastAsia"/>
        </w:rPr>
        <w:t>по</w:t>
      </w:r>
      <w:r>
        <w:t xml:space="preserve"> </w:t>
      </w:r>
      <w:r>
        <w:rPr>
          <w:rFonts w:hint="eastAsia"/>
        </w:rPr>
        <w:t>главе</w:t>
      </w:r>
    </w:p>
    <w:p w14:paraId="6B9A3833" w14:textId="77777777" w:rsidR="00F674E0" w:rsidRDefault="00F674E0" w:rsidP="00F674E0"/>
    <w:p w14:paraId="166AE4E8" w14:textId="77777777" w:rsidR="00F674E0" w:rsidRDefault="00F674E0" w:rsidP="00F674E0">
      <w:r>
        <w:rPr>
          <w:rFonts w:hint="eastAsia"/>
        </w:rPr>
        <w:t>Глава</w:t>
      </w:r>
      <w:r>
        <w:t xml:space="preserve"> 6. </w:t>
      </w:r>
      <w:r>
        <w:rPr>
          <w:rFonts w:hint="eastAsia"/>
        </w:rPr>
        <w:t>Комплексная</w:t>
      </w:r>
      <w:r>
        <w:t xml:space="preserve"> </w:t>
      </w:r>
      <w:r>
        <w:rPr>
          <w:rFonts w:hint="eastAsia"/>
        </w:rPr>
        <w:t>система</w:t>
      </w:r>
      <w:r>
        <w:t xml:space="preserve"> </w:t>
      </w:r>
      <w:r>
        <w:rPr>
          <w:rFonts w:hint="eastAsia"/>
        </w:rPr>
        <w:t>мониторинга</w:t>
      </w:r>
      <w:r>
        <w:t xml:space="preserve"> </w:t>
      </w:r>
      <w:r>
        <w:rPr>
          <w:rFonts w:hint="eastAsia"/>
        </w:rPr>
        <w:t>и</w:t>
      </w:r>
      <w:r>
        <w:t xml:space="preserve"> </w:t>
      </w:r>
      <w:r>
        <w:rPr>
          <w:rFonts w:hint="eastAsia"/>
        </w:rPr>
        <w:t>краткосрочного</w:t>
      </w:r>
      <w:r>
        <w:t xml:space="preserve"> </w:t>
      </w:r>
      <w:r>
        <w:rPr>
          <w:rFonts w:hint="eastAsia"/>
        </w:rPr>
        <w:t>прогноза</w:t>
      </w:r>
      <w:r>
        <w:t xml:space="preserve"> </w:t>
      </w:r>
      <w:r>
        <w:rPr>
          <w:rFonts w:hint="eastAsia"/>
        </w:rPr>
        <w:t>изменений</w:t>
      </w:r>
    </w:p>
    <w:p w14:paraId="1DDC63BD" w14:textId="77777777" w:rsidR="00F674E0" w:rsidRDefault="00F674E0" w:rsidP="00F674E0"/>
    <w:p w14:paraId="2AEAF9C4" w14:textId="77777777" w:rsidR="00F674E0" w:rsidRDefault="00F674E0" w:rsidP="00F674E0">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массива</w:t>
      </w:r>
      <w:r>
        <w:t xml:space="preserve"> </w:t>
      </w:r>
      <w:r>
        <w:rPr>
          <w:rFonts w:hint="eastAsia"/>
        </w:rPr>
        <w:t>горных</w:t>
      </w:r>
      <w:r>
        <w:t xml:space="preserve"> </w:t>
      </w:r>
      <w:r>
        <w:rPr>
          <w:rFonts w:hint="eastAsia"/>
        </w:rPr>
        <w:t>пород</w:t>
      </w:r>
      <w:r>
        <w:t xml:space="preserve"> </w:t>
      </w:r>
      <w:r>
        <w:rPr>
          <w:rFonts w:hint="eastAsia"/>
        </w:rPr>
        <w:t>по</w:t>
      </w:r>
      <w:r>
        <w:t xml:space="preserve"> </w:t>
      </w:r>
      <w:r>
        <w:rPr>
          <w:rFonts w:hint="eastAsia"/>
        </w:rPr>
        <w:t>параметрам</w:t>
      </w:r>
      <w:r>
        <w:t xml:space="preserve"> </w:t>
      </w:r>
      <w:r>
        <w:rPr>
          <w:rFonts w:hint="eastAsia"/>
        </w:rPr>
        <w:t>и</w:t>
      </w:r>
      <w:r>
        <w:t xml:space="preserve"> </w:t>
      </w:r>
      <w:r>
        <w:rPr>
          <w:rFonts w:hint="eastAsia"/>
        </w:rPr>
        <w:t>характеристикам</w:t>
      </w:r>
      <w:r>
        <w:t xml:space="preserve"> </w:t>
      </w:r>
      <w:r>
        <w:rPr>
          <w:rFonts w:hint="eastAsia"/>
        </w:rPr>
        <w:t>электромагнитной</w:t>
      </w:r>
      <w:r>
        <w:t xml:space="preserve"> </w:t>
      </w:r>
      <w:r>
        <w:rPr>
          <w:rFonts w:hint="eastAsia"/>
        </w:rPr>
        <w:t>и</w:t>
      </w:r>
      <w:r>
        <w:t xml:space="preserve"> </w:t>
      </w:r>
      <w:r>
        <w:rPr>
          <w:rFonts w:hint="eastAsia"/>
        </w:rPr>
        <w:t>акустической</w:t>
      </w:r>
      <w:r>
        <w:t xml:space="preserve"> </w:t>
      </w:r>
      <w:r>
        <w:rPr>
          <w:rFonts w:hint="eastAsia"/>
        </w:rPr>
        <w:t>эмиссий</w:t>
      </w:r>
      <w:r>
        <w:t xml:space="preserve">, </w:t>
      </w:r>
      <w:r>
        <w:rPr>
          <w:rFonts w:hint="eastAsia"/>
        </w:rPr>
        <w:t>включая</w:t>
      </w:r>
      <w:r>
        <w:t xml:space="preserve"> </w:t>
      </w:r>
      <w:r>
        <w:rPr>
          <w:rFonts w:hint="eastAsia"/>
        </w:rPr>
        <w:t>инфракрасное</w:t>
      </w:r>
      <w:r>
        <w:t xml:space="preserve"> </w:t>
      </w:r>
      <w:r>
        <w:rPr>
          <w:rFonts w:hint="eastAsia"/>
        </w:rPr>
        <w:t>свечение</w:t>
      </w:r>
      <w:r>
        <w:t xml:space="preserve"> </w:t>
      </w:r>
      <w:r>
        <w:rPr>
          <w:rFonts w:hint="eastAsia"/>
        </w:rPr>
        <w:t>скважин</w:t>
      </w:r>
    </w:p>
    <w:p w14:paraId="137C9F36" w14:textId="77777777" w:rsidR="00F674E0" w:rsidRDefault="00F674E0" w:rsidP="00F674E0"/>
    <w:p w14:paraId="2EF48747" w14:textId="77777777" w:rsidR="00F674E0" w:rsidRDefault="00F674E0" w:rsidP="00F674E0">
      <w:r>
        <w:t xml:space="preserve">6.1. </w:t>
      </w:r>
      <w:r>
        <w:rPr>
          <w:rFonts w:hint="eastAsia"/>
        </w:rPr>
        <w:t>Обобщенная</w:t>
      </w:r>
      <w:r>
        <w:t xml:space="preserve"> </w:t>
      </w:r>
      <w:r>
        <w:rPr>
          <w:rFonts w:hint="eastAsia"/>
        </w:rPr>
        <w:t>схема</w:t>
      </w:r>
      <w:r>
        <w:t xml:space="preserve"> </w:t>
      </w:r>
      <w:r>
        <w:rPr>
          <w:rFonts w:hint="eastAsia"/>
        </w:rPr>
        <w:t>механоэлектрических</w:t>
      </w:r>
      <w:r>
        <w:t xml:space="preserve"> </w:t>
      </w:r>
      <w:r>
        <w:rPr>
          <w:rFonts w:hint="eastAsia"/>
        </w:rPr>
        <w:t>преобразований</w:t>
      </w:r>
      <w:r>
        <w:t xml:space="preserve"> </w:t>
      </w:r>
      <w:r>
        <w:rPr>
          <w:rFonts w:hint="eastAsia"/>
        </w:rPr>
        <w:t>в</w:t>
      </w:r>
      <w:r>
        <w:t xml:space="preserve"> </w:t>
      </w:r>
      <w:r>
        <w:rPr>
          <w:rFonts w:hint="eastAsia"/>
        </w:rPr>
        <w:t>горных</w:t>
      </w:r>
      <w:r>
        <w:t xml:space="preserve"> </w:t>
      </w:r>
      <w:r>
        <w:rPr>
          <w:rFonts w:hint="eastAsia"/>
        </w:rPr>
        <w:t>породах</w:t>
      </w:r>
    </w:p>
    <w:p w14:paraId="75F66C28" w14:textId="77777777" w:rsidR="00F674E0" w:rsidRDefault="00F674E0" w:rsidP="00F674E0"/>
    <w:p w14:paraId="09A031AC" w14:textId="77777777" w:rsidR="00F674E0" w:rsidRDefault="00F674E0" w:rsidP="00F674E0">
      <w:r>
        <w:rPr>
          <w:rFonts w:hint="eastAsia"/>
        </w:rPr>
        <w:t>на</w:t>
      </w:r>
      <w:r>
        <w:t xml:space="preserve"> </w:t>
      </w:r>
      <w:r>
        <w:rPr>
          <w:rFonts w:hint="eastAsia"/>
        </w:rPr>
        <w:t>этапах</w:t>
      </w:r>
      <w:r>
        <w:t xml:space="preserve"> </w:t>
      </w:r>
      <w:r>
        <w:rPr>
          <w:rFonts w:hint="eastAsia"/>
        </w:rPr>
        <w:t>подготовки</w:t>
      </w:r>
      <w:r>
        <w:t xml:space="preserve"> </w:t>
      </w:r>
      <w:r>
        <w:rPr>
          <w:rFonts w:hint="eastAsia"/>
        </w:rPr>
        <w:t>разрушения</w:t>
      </w:r>
    </w:p>
    <w:p w14:paraId="619E3FC4" w14:textId="77777777" w:rsidR="00F674E0" w:rsidRDefault="00F674E0" w:rsidP="00F674E0"/>
    <w:p w14:paraId="0F012975" w14:textId="77777777" w:rsidR="00F674E0" w:rsidRDefault="00F674E0" w:rsidP="00F674E0">
      <w:r>
        <w:t xml:space="preserve">6.2. </w:t>
      </w:r>
      <w:r>
        <w:rPr>
          <w:rFonts w:hint="eastAsia"/>
        </w:rPr>
        <w:t>Разработка</w:t>
      </w:r>
      <w:r>
        <w:t xml:space="preserve"> </w:t>
      </w:r>
      <w:r>
        <w:rPr>
          <w:rFonts w:hint="eastAsia"/>
        </w:rPr>
        <w:t>макета</w:t>
      </w:r>
      <w:r>
        <w:t xml:space="preserve"> </w:t>
      </w:r>
      <w:r>
        <w:rPr>
          <w:rFonts w:hint="eastAsia"/>
        </w:rPr>
        <w:t>информационной</w:t>
      </w:r>
      <w:r>
        <w:t xml:space="preserve"> </w:t>
      </w:r>
      <w:r>
        <w:rPr>
          <w:rFonts w:hint="eastAsia"/>
        </w:rPr>
        <w:t>системы</w:t>
      </w:r>
      <w:r>
        <w:t xml:space="preserve"> </w:t>
      </w:r>
      <w:r>
        <w:rPr>
          <w:rFonts w:hint="eastAsia"/>
        </w:rPr>
        <w:t>для</w:t>
      </w:r>
      <w:r>
        <w:t xml:space="preserve"> </w:t>
      </w:r>
      <w:r>
        <w:rPr>
          <w:rFonts w:hint="eastAsia"/>
        </w:rPr>
        <w:t>контроля</w:t>
      </w:r>
      <w:r>
        <w:t xml:space="preserve"> </w:t>
      </w:r>
      <w:r>
        <w:rPr>
          <w:rFonts w:hint="eastAsia"/>
        </w:rPr>
        <w:t>и</w:t>
      </w:r>
      <w:r>
        <w:t xml:space="preserve"> </w:t>
      </w:r>
      <w:r>
        <w:rPr>
          <w:rFonts w:hint="eastAsia"/>
        </w:rPr>
        <w:t>прогноза</w:t>
      </w:r>
      <w:r>
        <w:t xml:space="preserve"> </w:t>
      </w:r>
      <w:r>
        <w:rPr>
          <w:rFonts w:hint="eastAsia"/>
        </w:rPr>
        <w:t>состояния</w:t>
      </w:r>
      <w:r>
        <w:t xml:space="preserve"> </w:t>
      </w:r>
      <w:r>
        <w:rPr>
          <w:rFonts w:hint="eastAsia"/>
        </w:rPr>
        <w:t>горных</w:t>
      </w:r>
      <w:r>
        <w:t xml:space="preserve"> </w:t>
      </w:r>
      <w:r>
        <w:rPr>
          <w:rFonts w:hint="eastAsia"/>
        </w:rPr>
        <w:t>массивов</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и</w:t>
      </w:r>
      <w:r>
        <w:t xml:space="preserve"> </w:t>
      </w:r>
      <w:r>
        <w:rPr>
          <w:rFonts w:hint="eastAsia"/>
        </w:rPr>
        <w:t>проявления</w:t>
      </w:r>
      <w:r>
        <w:t xml:space="preserve"> </w:t>
      </w:r>
      <w:r>
        <w:rPr>
          <w:rFonts w:hint="eastAsia"/>
        </w:rPr>
        <w:t>геодинамических</w:t>
      </w:r>
      <w:r>
        <w:t xml:space="preserve"> </w:t>
      </w:r>
      <w:r>
        <w:rPr>
          <w:rFonts w:hint="eastAsia"/>
        </w:rPr>
        <w:t>событий</w:t>
      </w:r>
    </w:p>
    <w:p w14:paraId="3AA02C85" w14:textId="77777777" w:rsidR="00F674E0" w:rsidRDefault="00F674E0" w:rsidP="00F674E0"/>
    <w:p w14:paraId="2DD8BAF1" w14:textId="77777777" w:rsidR="00F674E0" w:rsidRDefault="00F674E0" w:rsidP="00F674E0">
      <w:r>
        <w:t xml:space="preserve">6.2.1. </w:t>
      </w:r>
      <w:r>
        <w:rPr>
          <w:rFonts w:hint="eastAsia"/>
        </w:rPr>
        <w:t>Взаимодействие</w:t>
      </w:r>
      <w:r>
        <w:t xml:space="preserve"> </w:t>
      </w:r>
      <w:r>
        <w:rPr>
          <w:rFonts w:hint="eastAsia"/>
        </w:rPr>
        <w:t>программы</w:t>
      </w:r>
      <w:r>
        <w:t xml:space="preserve"> </w:t>
      </w:r>
      <w:r>
        <w:rPr>
          <w:rFonts w:hint="eastAsia"/>
        </w:rPr>
        <w:t>с</w:t>
      </w:r>
      <w:r>
        <w:t xml:space="preserve"> </w:t>
      </w:r>
      <w:r>
        <w:rPr>
          <w:rFonts w:hint="eastAsia"/>
        </w:rPr>
        <w:t>регистраторами</w:t>
      </w:r>
      <w:r>
        <w:t xml:space="preserve"> </w:t>
      </w:r>
      <w:r>
        <w:rPr>
          <w:rFonts w:hint="eastAsia"/>
        </w:rPr>
        <w:t>РЭМАС</w:t>
      </w:r>
      <w:r>
        <w:t xml:space="preserve">1 </w:t>
      </w:r>
      <w:r>
        <w:rPr>
          <w:rFonts w:hint="eastAsia"/>
        </w:rPr>
        <w:t>по</w:t>
      </w:r>
      <w:r>
        <w:t xml:space="preserve"> </w:t>
      </w:r>
      <w:r>
        <w:rPr>
          <w:rFonts w:hint="eastAsia"/>
        </w:rPr>
        <w:t>сети</w:t>
      </w:r>
      <w:r>
        <w:t xml:space="preserve"> </w:t>
      </w:r>
      <w:r>
        <w:rPr>
          <w:rFonts w:hint="eastAsia"/>
        </w:rPr>
        <w:t>передачи</w:t>
      </w:r>
      <w:r>
        <w:t xml:space="preserve"> </w:t>
      </w:r>
      <w:r>
        <w:rPr>
          <w:rFonts w:hint="eastAsia"/>
        </w:rPr>
        <w:t>данных</w:t>
      </w:r>
    </w:p>
    <w:p w14:paraId="6E88741C" w14:textId="77777777" w:rsidR="00F674E0" w:rsidRDefault="00F674E0" w:rsidP="00F674E0"/>
    <w:p w14:paraId="03DB37BC" w14:textId="77777777" w:rsidR="00F674E0" w:rsidRDefault="00F674E0" w:rsidP="00F674E0">
      <w:r>
        <w:t xml:space="preserve">6.2.2.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макета</w:t>
      </w:r>
      <w:r>
        <w:t xml:space="preserve"> </w:t>
      </w:r>
      <w:r>
        <w:rPr>
          <w:rFonts w:hint="eastAsia"/>
        </w:rPr>
        <w:t>информационной</w:t>
      </w:r>
      <w:r>
        <w:t xml:space="preserve"> </w:t>
      </w:r>
      <w:r>
        <w:rPr>
          <w:rFonts w:hint="eastAsia"/>
        </w:rPr>
        <w:t>системы</w:t>
      </w:r>
      <w:r>
        <w:t xml:space="preserve"> </w:t>
      </w:r>
      <w:r>
        <w:rPr>
          <w:rFonts w:hint="eastAsia"/>
        </w:rPr>
        <w:t>для</w:t>
      </w:r>
      <w:r>
        <w:t xml:space="preserve"> </w:t>
      </w:r>
      <w:r>
        <w:rPr>
          <w:rFonts w:hint="eastAsia"/>
        </w:rPr>
        <w:t>контроля</w:t>
      </w:r>
      <w:r>
        <w:t xml:space="preserve"> </w:t>
      </w:r>
      <w:r>
        <w:rPr>
          <w:rFonts w:hint="eastAsia"/>
        </w:rPr>
        <w:t>и</w:t>
      </w:r>
      <w:r>
        <w:t xml:space="preserve"> </w:t>
      </w:r>
      <w:r>
        <w:rPr>
          <w:rFonts w:hint="eastAsia"/>
        </w:rPr>
        <w:t>прогноза</w:t>
      </w:r>
      <w:r>
        <w:t xml:space="preserve"> </w:t>
      </w:r>
      <w:r>
        <w:rPr>
          <w:rFonts w:hint="eastAsia"/>
        </w:rPr>
        <w:t>состояния</w:t>
      </w:r>
      <w:r>
        <w:t xml:space="preserve"> </w:t>
      </w:r>
      <w:r>
        <w:rPr>
          <w:rFonts w:hint="eastAsia"/>
        </w:rPr>
        <w:t>горных</w:t>
      </w:r>
      <w:r>
        <w:t xml:space="preserve"> </w:t>
      </w:r>
      <w:r>
        <w:rPr>
          <w:rFonts w:hint="eastAsia"/>
        </w:rPr>
        <w:t>массивов</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и</w:t>
      </w:r>
      <w:r>
        <w:t xml:space="preserve"> </w:t>
      </w:r>
      <w:r>
        <w:rPr>
          <w:rFonts w:hint="eastAsia"/>
        </w:rPr>
        <w:t>проявления</w:t>
      </w:r>
      <w:r>
        <w:t xml:space="preserve"> </w:t>
      </w:r>
      <w:r>
        <w:rPr>
          <w:rFonts w:hint="eastAsia"/>
        </w:rPr>
        <w:t>геодинамических</w:t>
      </w:r>
      <w:r>
        <w:t xml:space="preserve"> </w:t>
      </w:r>
      <w:r>
        <w:rPr>
          <w:rFonts w:hint="eastAsia"/>
        </w:rPr>
        <w:t>событий</w:t>
      </w:r>
    </w:p>
    <w:p w14:paraId="0BF5C798" w14:textId="77777777" w:rsidR="00F674E0" w:rsidRDefault="00F674E0" w:rsidP="00F674E0"/>
    <w:p w14:paraId="6EF6D0B5" w14:textId="77777777" w:rsidR="00F674E0" w:rsidRDefault="00F674E0" w:rsidP="00F674E0">
      <w:r>
        <w:t xml:space="preserve">6.2.3. </w:t>
      </w:r>
      <w:r>
        <w:rPr>
          <w:rFonts w:hint="eastAsia"/>
        </w:rPr>
        <w:t>Алгоритм</w:t>
      </w:r>
      <w:r>
        <w:t xml:space="preserve"> </w:t>
      </w:r>
      <w:r>
        <w:rPr>
          <w:rFonts w:hint="eastAsia"/>
        </w:rPr>
        <w:t>и</w:t>
      </w:r>
      <w:r>
        <w:t xml:space="preserve"> </w:t>
      </w:r>
      <w:r>
        <w:rPr>
          <w:rFonts w:hint="eastAsia"/>
        </w:rPr>
        <w:t>схема</w:t>
      </w:r>
      <w:r>
        <w:t xml:space="preserve"> </w:t>
      </w:r>
      <w:r>
        <w:rPr>
          <w:rFonts w:hint="eastAsia"/>
        </w:rPr>
        <w:t>проведения</w:t>
      </w:r>
      <w:r>
        <w:t xml:space="preserve"> </w:t>
      </w:r>
      <w:r>
        <w:rPr>
          <w:rFonts w:hint="eastAsia"/>
        </w:rPr>
        <w:t>мониторинга</w:t>
      </w:r>
      <w:r>
        <w:t xml:space="preserve"> </w:t>
      </w:r>
      <w:r>
        <w:rPr>
          <w:rFonts w:hint="eastAsia"/>
        </w:rPr>
        <w:t>и</w:t>
      </w:r>
      <w:r>
        <w:t xml:space="preserve"> </w:t>
      </w:r>
      <w:r>
        <w:rPr>
          <w:rFonts w:hint="eastAsia"/>
        </w:rPr>
        <w:t>краткосрочного</w:t>
      </w:r>
      <w:r>
        <w:t xml:space="preserve"> </w:t>
      </w:r>
      <w:r>
        <w:rPr>
          <w:rFonts w:hint="eastAsia"/>
        </w:rPr>
        <w:t>прогноза</w:t>
      </w:r>
      <w:r>
        <w:t xml:space="preserve"> </w:t>
      </w:r>
      <w:r>
        <w:rPr>
          <w:rFonts w:hint="eastAsia"/>
        </w:rPr>
        <w:t>изменений</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массива</w:t>
      </w:r>
      <w:r>
        <w:t xml:space="preserve"> </w:t>
      </w:r>
      <w:r>
        <w:rPr>
          <w:rFonts w:hint="eastAsia"/>
        </w:rPr>
        <w:t>горных</w:t>
      </w:r>
      <w:r>
        <w:t xml:space="preserve"> </w:t>
      </w:r>
      <w:r>
        <w:rPr>
          <w:rFonts w:hint="eastAsia"/>
        </w:rPr>
        <w:t>пород</w:t>
      </w:r>
      <w:r>
        <w:t xml:space="preserve"> </w:t>
      </w:r>
      <w:r>
        <w:rPr>
          <w:rFonts w:hint="eastAsia"/>
        </w:rPr>
        <w:t>по</w:t>
      </w:r>
      <w:r>
        <w:t xml:space="preserve"> </w:t>
      </w:r>
      <w:r>
        <w:rPr>
          <w:rFonts w:hint="eastAsia"/>
        </w:rPr>
        <w:t>параметрам</w:t>
      </w:r>
      <w:r>
        <w:t xml:space="preserve"> </w:t>
      </w:r>
      <w:r>
        <w:rPr>
          <w:rFonts w:hint="eastAsia"/>
        </w:rPr>
        <w:t>и</w:t>
      </w:r>
      <w:r>
        <w:t xml:space="preserve"> </w:t>
      </w:r>
      <w:r>
        <w:rPr>
          <w:rFonts w:hint="eastAsia"/>
        </w:rPr>
        <w:t>характеристикам</w:t>
      </w:r>
      <w:r>
        <w:t xml:space="preserve"> </w:t>
      </w:r>
      <w:r>
        <w:rPr>
          <w:rFonts w:hint="eastAsia"/>
        </w:rPr>
        <w:t>электромагнитной</w:t>
      </w:r>
      <w:r>
        <w:t xml:space="preserve"> </w:t>
      </w:r>
      <w:r>
        <w:rPr>
          <w:rFonts w:hint="eastAsia"/>
        </w:rPr>
        <w:t>и</w:t>
      </w:r>
      <w:r>
        <w:t xml:space="preserve"> </w:t>
      </w:r>
      <w:r>
        <w:rPr>
          <w:rFonts w:hint="eastAsia"/>
        </w:rPr>
        <w:t>акустической</w:t>
      </w:r>
      <w:r>
        <w:t xml:space="preserve"> </w:t>
      </w:r>
      <w:r>
        <w:rPr>
          <w:rFonts w:hint="eastAsia"/>
        </w:rPr>
        <w:t>эмиссий</w:t>
      </w:r>
      <w:r>
        <w:t xml:space="preserve">, </w:t>
      </w:r>
      <w:r>
        <w:rPr>
          <w:rFonts w:hint="eastAsia"/>
        </w:rPr>
        <w:t>включая</w:t>
      </w:r>
      <w:r>
        <w:t xml:space="preserve"> </w:t>
      </w:r>
      <w:r>
        <w:rPr>
          <w:rFonts w:hint="eastAsia"/>
        </w:rPr>
        <w:t>инфракрасное</w:t>
      </w:r>
      <w:r>
        <w:t xml:space="preserve"> </w:t>
      </w:r>
      <w:r>
        <w:rPr>
          <w:rFonts w:hint="eastAsia"/>
        </w:rPr>
        <w:t>свечение</w:t>
      </w:r>
      <w:r>
        <w:t xml:space="preserve"> </w:t>
      </w:r>
      <w:r>
        <w:rPr>
          <w:rFonts w:hint="eastAsia"/>
        </w:rPr>
        <w:t>скважин</w:t>
      </w:r>
    </w:p>
    <w:p w14:paraId="0DB19C54" w14:textId="77777777" w:rsidR="00F674E0" w:rsidRDefault="00F674E0" w:rsidP="00F674E0"/>
    <w:p w14:paraId="71C6FDA2" w14:textId="77777777" w:rsidR="00F674E0" w:rsidRDefault="00F674E0" w:rsidP="00F674E0">
      <w:r>
        <w:t xml:space="preserve">6.3. </w:t>
      </w:r>
      <w:r>
        <w:rPr>
          <w:rFonts w:hint="eastAsia"/>
        </w:rPr>
        <w:t>Определение</w:t>
      </w:r>
      <w:r>
        <w:t xml:space="preserve"> </w:t>
      </w:r>
      <w:r>
        <w:rPr>
          <w:rFonts w:hint="eastAsia"/>
        </w:rPr>
        <w:t>развития</w:t>
      </w:r>
      <w:r>
        <w:t xml:space="preserve"> </w:t>
      </w:r>
      <w:r>
        <w:rPr>
          <w:rFonts w:hint="eastAsia"/>
        </w:rPr>
        <w:t>деструктивных</w:t>
      </w:r>
      <w:r>
        <w:t xml:space="preserve"> </w:t>
      </w:r>
      <w:r>
        <w:rPr>
          <w:rFonts w:hint="eastAsia"/>
        </w:rPr>
        <w:t>зон</w:t>
      </w:r>
      <w:r>
        <w:t xml:space="preserve">. </w:t>
      </w:r>
      <w:r>
        <w:rPr>
          <w:rFonts w:hint="eastAsia"/>
        </w:rPr>
        <w:t>Математическое</w:t>
      </w:r>
      <w:r>
        <w:t xml:space="preserve"> </w:t>
      </w:r>
      <w:r>
        <w:rPr>
          <w:rFonts w:hint="eastAsia"/>
        </w:rPr>
        <w:t>моделирование</w:t>
      </w:r>
      <w:r>
        <w:t xml:space="preserve"> </w:t>
      </w:r>
      <w:r>
        <w:rPr>
          <w:rFonts w:hint="eastAsia"/>
        </w:rPr>
        <w:t>обнаружения</w:t>
      </w:r>
      <w:r>
        <w:t xml:space="preserve"> </w:t>
      </w:r>
      <w:r>
        <w:rPr>
          <w:rFonts w:hint="eastAsia"/>
        </w:rPr>
        <w:t>предвестников</w:t>
      </w:r>
      <w:r>
        <w:t xml:space="preserve"> </w:t>
      </w:r>
      <w:r>
        <w:rPr>
          <w:rFonts w:hint="eastAsia"/>
        </w:rPr>
        <w:t>разрушения</w:t>
      </w:r>
      <w:r>
        <w:t xml:space="preserve"> </w:t>
      </w:r>
      <w:r>
        <w:rPr>
          <w:rFonts w:hint="eastAsia"/>
        </w:rPr>
        <w:t>горных</w:t>
      </w:r>
      <w:r>
        <w:t xml:space="preserve"> </w:t>
      </w:r>
      <w:r>
        <w:rPr>
          <w:rFonts w:hint="eastAsia"/>
        </w:rPr>
        <w:t>пород</w:t>
      </w:r>
      <w:r>
        <w:t xml:space="preserve"> </w:t>
      </w:r>
      <w:r>
        <w:rPr>
          <w:rFonts w:hint="eastAsia"/>
        </w:rPr>
        <w:t>на</w:t>
      </w:r>
      <w:r>
        <w:t xml:space="preserve"> </w:t>
      </w:r>
      <w:r>
        <w:rPr>
          <w:rFonts w:hint="eastAsia"/>
        </w:rPr>
        <w:t>этапе</w:t>
      </w:r>
      <w:r>
        <w:t xml:space="preserve"> </w:t>
      </w:r>
      <w:r>
        <w:rPr>
          <w:rFonts w:hint="eastAsia"/>
        </w:rPr>
        <w:t>принятия</w:t>
      </w:r>
      <w:r>
        <w:t xml:space="preserve"> </w:t>
      </w:r>
      <w:r>
        <w:rPr>
          <w:rFonts w:hint="eastAsia"/>
        </w:rPr>
        <w:t>решений</w:t>
      </w:r>
      <w:r>
        <w:t xml:space="preserve"> </w:t>
      </w:r>
      <w:r>
        <w:rPr>
          <w:rFonts w:hint="eastAsia"/>
        </w:rPr>
        <w:t>диспетчером</w:t>
      </w:r>
      <w:r>
        <w:t xml:space="preserve"> </w:t>
      </w:r>
      <w:r>
        <w:rPr>
          <w:rFonts w:hint="eastAsia"/>
        </w:rPr>
        <w:t>с</w:t>
      </w:r>
      <w:r>
        <w:t xml:space="preserve"> </w:t>
      </w:r>
      <w:r>
        <w:rPr>
          <w:rFonts w:hint="eastAsia"/>
        </w:rPr>
        <w:t>использованием</w:t>
      </w:r>
      <w:r>
        <w:t xml:space="preserve"> </w:t>
      </w:r>
      <w:r>
        <w:rPr>
          <w:rFonts w:hint="eastAsia"/>
        </w:rPr>
        <w:t>временных</w:t>
      </w:r>
      <w:r>
        <w:t xml:space="preserve"> </w:t>
      </w:r>
      <w:r>
        <w:rPr>
          <w:rFonts w:hint="eastAsia"/>
        </w:rPr>
        <w:t>рядов</w:t>
      </w:r>
      <w:r>
        <w:t xml:space="preserve"> </w:t>
      </w:r>
      <w:r>
        <w:rPr>
          <w:rFonts w:hint="eastAsia"/>
        </w:rPr>
        <w:t>параметров</w:t>
      </w:r>
      <w:r>
        <w:t xml:space="preserve"> </w:t>
      </w:r>
      <w:r>
        <w:rPr>
          <w:rFonts w:hint="eastAsia"/>
        </w:rPr>
        <w:t>электромагнитных</w:t>
      </w:r>
      <w:r>
        <w:t xml:space="preserve"> </w:t>
      </w:r>
      <w:r>
        <w:rPr>
          <w:rFonts w:hint="eastAsia"/>
        </w:rPr>
        <w:t>сигналов</w:t>
      </w:r>
    </w:p>
    <w:p w14:paraId="79FD15C0" w14:textId="77777777" w:rsidR="00F674E0" w:rsidRDefault="00F674E0" w:rsidP="00F674E0"/>
    <w:p w14:paraId="7D386826" w14:textId="77777777" w:rsidR="00F674E0" w:rsidRDefault="00F674E0" w:rsidP="00F674E0">
      <w:r>
        <w:t xml:space="preserve">6.3.1. </w:t>
      </w:r>
      <w:r>
        <w:rPr>
          <w:rFonts w:hint="eastAsia"/>
        </w:rPr>
        <w:t>Модельное</w:t>
      </w:r>
      <w:r>
        <w:t xml:space="preserve"> </w:t>
      </w:r>
      <w:r>
        <w:rPr>
          <w:rFonts w:hint="eastAsia"/>
        </w:rPr>
        <w:t>представление</w:t>
      </w:r>
      <w:r>
        <w:t xml:space="preserve"> </w:t>
      </w:r>
      <w:r>
        <w:rPr>
          <w:rFonts w:hint="eastAsia"/>
        </w:rPr>
        <w:t>электромагнитного</w:t>
      </w:r>
      <w:r>
        <w:t xml:space="preserve"> </w:t>
      </w:r>
      <w:r>
        <w:rPr>
          <w:rFonts w:hint="eastAsia"/>
        </w:rPr>
        <w:t>сигнала</w:t>
      </w:r>
      <w:r>
        <w:t xml:space="preserve">. </w:t>
      </w:r>
      <w:r>
        <w:rPr>
          <w:rFonts w:hint="eastAsia"/>
        </w:rPr>
        <w:t>Постановка</w:t>
      </w:r>
      <w:r>
        <w:t xml:space="preserve"> </w:t>
      </w:r>
      <w:r>
        <w:rPr>
          <w:rFonts w:hint="eastAsia"/>
        </w:rPr>
        <w:t>задачи</w:t>
      </w:r>
      <w:r>
        <w:t xml:space="preserve"> </w:t>
      </w:r>
      <w:r>
        <w:rPr>
          <w:rFonts w:hint="eastAsia"/>
        </w:rPr>
        <w:t>поиска</w:t>
      </w:r>
      <w:r>
        <w:t xml:space="preserve"> </w:t>
      </w:r>
      <w:r>
        <w:rPr>
          <w:rFonts w:hint="eastAsia"/>
        </w:rPr>
        <w:t>предвестников</w:t>
      </w:r>
      <w:r>
        <w:t xml:space="preserve"> </w:t>
      </w:r>
      <w:r>
        <w:rPr>
          <w:rFonts w:hint="eastAsia"/>
        </w:rPr>
        <w:t>геодинамического</w:t>
      </w:r>
      <w:r>
        <w:t xml:space="preserve"> </w:t>
      </w:r>
      <w:r>
        <w:rPr>
          <w:rFonts w:hint="eastAsia"/>
        </w:rPr>
        <w:t>события</w:t>
      </w:r>
    </w:p>
    <w:p w14:paraId="78006E51" w14:textId="77777777" w:rsidR="00F674E0" w:rsidRDefault="00F674E0" w:rsidP="00F674E0"/>
    <w:p w14:paraId="439504A6" w14:textId="77777777" w:rsidR="00F674E0" w:rsidRDefault="00F674E0" w:rsidP="00F674E0">
      <w:r>
        <w:t xml:space="preserve">6.3.2. </w:t>
      </w:r>
      <w:r>
        <w:rPr>
          <w:rFonts w:hint="eastAsia"/>
        </w:rPr>
        <w:t>Алгоритм</w:t>
      </w:r>
      <w:r>
        <w:t xml:space="preserve"> </w:t>
      </w:r>
      <w:r>
        <w:rPr>
          <w:rFonts w:hint="eastAsia"/>
        </w:rPr>
        <w:t>выявления</w:t>
      </w:r>
      <w:r>
        <w:t xml:space="preserve"> </w:t>
      </w:r>
      <w:r>
        <w:rPr>
          <w:rFonts w:hint="eastAsia"/>
        </w:rPr>
        <w:t>предвестников</w:t>
      </w:r>
      <w:r>
        <w:t xml:space="preserve"> </w:t>
      </w:r>
      <w:r>
        <w:rPr>
          <w:rFonts w:hint="eastAsia"/>
        </w:rPr>
        <w:t>геодинамического</w:t>
      </w:r>
      <w:r>
        <w:t xml:space="preserve"> </w:t>
      </w:r>
      <w:r>
        <w:rPr>
          <w:rFonts w:hint="eastAsia"/>
        </w:rPr>
        <w:t>события</w:t>
      </w:r>
    </w:p>
    <w:p w14:paraId="46E02B72" w14:textId="77777777" w:rsidR="00F674E0" w:rsidRDefault="00F674E0" w:rsidP="00F674E0"/>
    <w:p w14:paraId="20EF97C5" w14:textId="77777777" w:rsidR="00F674E0" w:rsidRDefault="00F674E0" w:rsidP="00F674E0">
      <w:r>
        <w:t xml:space="preserve">7. </w:t>
      </w:r>
      <w:r>
        <w:rPr>
          <w:rFonts w:hint="eastAsia"/>
        </w:rPr>
        <w:t>Заключение</w:t>
      </w:r>
    </w:p>
    <w:p w14:paraId="229E34DD" w14:textId="77777777" w:rsidR="00F674E0" w:rsidRDefault="00F674E0" w:rsidP="00F674E0"/>
    <w:p w14:paraId="2A5EC306" w14:textId="77777777" w:rsidR="00F674E0" w:rsidRDefault="00F674E0" w:rsidP="00F674E0">
      <w:r>
        <w:t xml:space="preserve">8.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06C94A0" w14:textId="77777777" w:rsidR="00F674E0" w:rsidRDefault="00F674E0" w:rsidP="00F674E0"/>
    <w:p w14:paraId="308E70A1" w14:textId="77777777" w:rsidR="00F674E0" w:rsidRDefault="00F674E0" w:rsidP="00F674E0">
      <w:r>
        <w:t xml:space="preserve">9. </w:t>
      </w:r>
      <w:r>
        <w:rPr>
          <w:rFonts w:hint="eastAsia"/>
        </w:rPr>
        <w:t>Список</w:t>
      </w:r>
      <w:r>
        <w:t xml:space="preserve"> </w:t>
      </w:r>
      <w:r>
        <w:rPr>
          <w:rFonts w:hint="eastAsia"/>
        </w:rPr>
        <w:t>терминов</w:t>
      </w:r>
    </w:p>
    <w:p w14:paraId="6383944C" w14:textId="77777777" w:rsidR="00F674E0" w:rsidRDefault="00F674E0" w:rsidP="00F674E0"/>
    <w:p w14:paraId="49DD1036" w14:textId="77777777" w:rsidR="00F674E0" w:rsidRDefault="00F674E0" w:rsidP="00F674E0">
      <w:r>
        <w:t xml:space="preserve">10. </w:t>
      </w:r>
      <w:r>
        <w:rPr>
          <w:rFonts w:hint="eastAsia"/>
        </w:rPr>
        <w:t>Список</w:t>
      </w:r>
      <w:r>
        <w:t xml:space="preserve"> </w:t>
      </w:r>
      <w:r>
        <w:rPr>
          <w:rFonts w:hint="eastAsia"/>
        </w:rPr>
        <w:t>литературы</w:t>
      </w:r>
    </w:p>
    <w:p w14:paraId="40C3B0F9" w14:textId="77777777" w:rsidR="00F674E0" w:rsidRDefault="00F674E0" w:rsidP="00F674E0"/>
    <w:p w14:paraId="2E6913A1" w14:textId="77777777" w:rsidR="00F674E0" w:rsidRDefault="00F674E0" w:rsidP="00F674E0">
      <w:r>
        <w:t xml:space="preserve">11. </w:t>
      </w:r>
      <w:r>
        <w:rPr>
          <w:rFonts w:hint="eastAsia"/>
        </w:rPr>
        <w:t>Приложение</w:t>
      </w:r>
      <w:r>
        <w:t xml:space="preserve"> </w:t>
      </w:r>
      <w:r>
        <w:rPr>
          <w:rFonts w:hint="eastAsia"/>
        </w:rPr>
        <w:t>А</w:t>
      </w:r>
      <w:r>
        <w:t xml:space="preserve">: </w:t>
      </w:r>
      <w:r>
        <w:rPr>
          <w:rFonts w:hint="eastAsia"/>
        </w:rPr>
        <w:t>Данные</w:t>
      </w:r>
      <w:r>
        <w:t xml:space="preserve"> </w:t>
      </w:r>
      <w:r>
        <w:rPr>
          <w:rFonts w:hint="eastAsia"/>
        </w:rPr>
        <w:t>сейсмостанции</w:t>
      </w:r>
      <w:r>
        <w:t xml:space="preserve"> </w:t>
      </w:r>
      <w:r>
        <w:rPr>
          <w:rFonts w:hint="eastAsia"/>
        </w:rPr>
        <w:t>«</w:t>
      </w:r>
      <w:r>
        <w:rPr>
          <w:rFonts w:hint="eastAsia"/>
        </w:rPr>
        <w:t>Таштагольская</w:t>
      </w:r>
      <w:r>
        <w:rPr>
          <w:rFonts w:hint="eastAsia"/>
        </w:rPr>
        <w:t>»</w:t>
      </w:r>
      <w:r>
        <w:t xml:space="preserve"> </w:t>
      </w:r>
      <w:r>
        <w:rPr>
          <w:rFonts w:hint="eastAsia"/>
        </w:rPr>
        <w:t>с</w:t>
      </w:r>
      <w:r>
        <w:t xml:space="preserve"> </w:t>
      </w:r>
      <w:r>
        <w:rPr>
          <w:rFonts w:hint="eastAsia"/>
        </w:rPr>
        <w:t>момента</w:t>
      </w:r>
      <w:r>
        <w:t xml:space="preserve"> 377 </w:t>
      </w:r>
      <w:r>
        <w:rPr>
          <w:rFonts w:hint="eastAsia"/>
        </w:rPr>
        <w:t>массового</w:t>
      </w:r>
      <w:r>
        <w:t xml:space="preserve"> </w:t>
      </w:r>
      <w:r>
        <w:rPr>
          <w:rFonts w:hint="eastAsia"/>
        </w:rPr>
        <w:t>технологического</w:t>
      </w:r>
      <w:r>
        <w:t xml:space="preserve"> </w:t>
      </w:r>
      <w:r>
        <w:rPr>
          <w:rFonts w:hint="eastAsia"/>
        </w:rPr>
        <w:t>взрыва</w:t>
      </w:r>
      <w:r>
        <w:t xml:space="preserve"> 05 </w:t>
      </w:r>
      <w:r>
        <w:rPr>
          <w:rFonts w:hint="eastAsia"/>
        </w:rPr>
        <w:t>февраля</w:t>
      </w:r>
      <w:r>
        <w:t xml:space="preserve"> 2017 </w:t>
      </w:r>
      <w:r>
        <w:rPr>
          <w:rFonts w:hint="eastAsia"/>
        </w:rPr>
        <w:t>года</w:t>
      </w:r>
    </w:p>
    <w:p w14:paraId="1022D2CB" w14:textId="77777777" w:rsidR="00F674E0" w:rsidRDefault="00F674E0" w:rsidP="00F674E0"/>
    <w:p w14:paraId="22FD7E47" w14:textId="77777777" w:rsidR="00F674E0" w:rsidRDefault="00F674E0" w:rsidP="00F674E0">
      <w:r>
        <w:t xml:space="preserve">12. </w:t>
      </w:r>
      <w:r>
        <w:rPr>
          <w:rFonts w:hint="eastAsia"/>
        </w:rPr>
        <w:t>Приложение</w:t>
      </w:r>
      <w:r>
        <w:t xml:space="preserve"> </w:t>
      </w:r>
      <w:r>
        <w:rPr>
          <w:rFonts w:hint="eastAsia"/>
        </w:rPr>
        <w:t>Б</w:t>
      </w:r>
      <w:r>
        <w:t xml:space="preserve">: </w:t>
      </w:r>
      <w:r>
        <w:rPr>
          <w:rFonts w:hint="eastAsia"/>
        </w:rPr>
        <w:t>Копии</w:t>
      </w:r>
      <w:r>
        <w:t xml:space="preserve"> </w:t>
      </w:r>
      <w:r>
        <w:rPr>
          <w:rFonts w:hint="eastAsia"/>
        </w:rPr>
        <w:t>диплома</w:t>
      </w:r>
      <w:r>
        <w:t xml:space="preserve">, </w:t>
      </w:r>
      <w:r>
        <w:rPr>
          <w:rFonts w:hint="eastAsia"/>
        </w:rPr>
        <w:t>патента</w:t>
      </w:r>
      <w:r>
        <w:t xml:space="preserve"> </w:t>
      </w:r>
      <w:r>
        <w:rPr>
          <w:rFonts w:hint="eastAsia"/>
        </w:rPr>
        <w:t>и</w:t>
      </w:r>
      <w:r>
        <w:t xml:space="preserve"> </w:t>
      </w:r>
      <w:r>
        <w:rPr>
          <w:rFonts w:hint="eastAsia"/>
        </w:rPr>
        <w:t>свидетельств</w:t>
      </w:r>
      <w:r>
        <w:t xml:space="preserve"> </w:t>
      </w:r>
      <w:r>
        <w:rPr>
          <w:rFonts w:hint="eastAsia"/>
        </w:rPr>
        <w:t>для</w:t>
      </w:r>
      <w:r>
        <w:t xml:space="preserve"> </w:t>
      </w:r>
      <w:r>
        <w:rPr>
          <w:rFonts w:hint="eastAsia"/>
        </w:rPr>
        <w:t>ЭВМ</w:t>
      </w:r>
      <w:r>
        <w:t xml:space="preserve"> - 9 </w:t>
      </w:r>
      <w:r>
        <w:rPr>
          <w:rFonts w:hint="eastAsia"/>
        </w:rPr>
        <w:t>шт</w:t>
      </w:r>
    </w:p>
    <w:p w14:paraId="71E23D09" w14:textId="77777777" w:rsidR="00F674E0" w:rsidRDefault="00F674E0" w:rsidP="00F674E0"/>
    <w:p w14:paraId="5A0967A5" w14:textId="0F4C7AE8" w:rsidR="00F674E0" w:rsidRPr="00F674E0" w:rsidRDefault="00F674E0" w:rsidP="00F674E0">
      <w:r>
        <w:t xml:space="preserve">13. </w:t>
      </w:r>
      <w:r>
        <w:rPr>
          <w:rFonts w:hint="eastAsia"/>
        </w:rPr>
        <w:t>Приложение</w:t>
      </w:r>
      <w:r>
        <w:t xml:space="preserve"> </w:t>
      </w:r>
      <w:r>
        <w:rPr>
          <w:rFonts w:hint="eastAsia"/>
        </w:rPr>
        <w:t>В</w:t>
      </w:r>
      <w:r>
        <w:t xml:space="preserve">: </w:t>
      </w:r>
      <w:r>
        <w:rPr>
          <w:rFonts w:hint="eastAsia"/>
        </w:rPr>
        <w:t>Копии</w:t>
      </w:r>
      <w:r>
        <w:t xml:space="preserve"> </w:t>
      </w:r>
      <w:r>
        <w:rPr>
          <w:rFonts w:hint="eastAsia"/>
        </w:rPr>
        <w:t>актов</w:t>
      </w:r>
      <w:r>
        <w:t xml:space="preserve"> </w:t>
      </w:r>
      <w:r>
        <w:rPr>
          <w:rFonts w:hint="eastAsia"/>
        </w:rPr>
        <w:t>внедрения</w:t>
      </w:r>
      <w:r>
        <w:t xml:space="preserve"> - 3 </w:t>
      </w:r>
      <w:r>
        <w:rPr>
          <w:rFonts w:hint="eastAsia"/>
        </w:rPr>
        <w:t>акта</w:t>
      </w:r>
    </w:p>
    <w:sectPr w:rsidR="00F674E0" w:rsidRPr="00F674E0" w:rsidSect="00EA4C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6062" w14:textId="77777777" w:rsidR="00EA4CF1" w:rsidRDefault="00EA4CF1">
      <w:pPr>
        <w:spacing w:after="0" w:line="240" w:lineRule="auto"/>
      </w:pPr>
      <w:r>
        <w:separator/>
      </w:r>
    </w:p>
  </w:endnote>
  <w:endnote w:type="continuationSeparator" w:id="0">
    <w:p w14:paraId="0E25DC6A" w14:textId="77777777" w:rsidR="00EA4CF1" w:rsidRDefault="00EA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DB0E" w14:textId="77777777" w:rsidR="00EA4CF1" w:rsidRDefault="00EA4CF1"/>
    <w:p w14:paraId="25055F9C" w14:textId="77777777" w:rsidR="00EA4CF1" w:rsidRDefault="00EA4CF1"/>
    <w:p w14:paraId="5A31AE00" w14:textId="77777777" w:rsidR="00EA4CF1" w:rsidRDefault="00EA4CF1"/>
    <w:p w14:paraId="3EED1708" w14:textId="77777777" w:rsidR="00EA4CF1" w:rsidRDefault="00EA4CF1"/>
    <w:p w14:paraId="2899705D" w14:textId="77777777" w:rsidR="00EA4CF1" w:rsidRDefault="00EA4CF1"/>
    <w:p w14:paraId="21786D30" w14:textId="77777777" w:rsidR="00EA4CF1" w:rsidRDefault="00EA4CF1"/>
    <w:p w14:paraId="24019644" w14:textId="77777777" w:rsidR="00EA4CF1" w:rsidRDefault="00EA4C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EA6B1" wp14:editId="145DD6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24AB" w14:textId="77777777" w:rsidR="00EA4CF1" w:rsidRDefault="00EA4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EA6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D424AB" w14:textId="77777777" w:rsidR="00EA4CF1" w:rsidRDefault="00EA4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EE81A5" w14:textId="77777777" w:rsidR="00EA4CF1" w:rsidRDefault="00EA4CF1"/>
    <w:p w14:paraId="37F09A11" w14:textId="77777777" w:rsidR="00EA4CF1" w:rsidRDefault="00EA4CF1"/>
    <w:p w14:paraId="24535339" w14:textId="77777777" w:rsidR="00EA4CF1" w:rsidRDefault="00EA4C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0466BA" wp14:editId="16E5EB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D11C" w14:textId="77777777" w:rsidR="00EA4CF1" w:rsidRDefault="00EA4CF1"/>
                          <w:p w14:paraId="227BECCD" w14:textId="77777777" w:rsidR="00EA4CF1" w:rsidRDefault="00EA4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466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EDD11C" w14:textId="77777777" w:rsidR="00EA4CF1" w:rsidRDefault="00EA4CF1"/>
                    <w:p w14:paraId="227BECCD" w14:textId="77777777" w:rsidR="00EA4CF1" w:rsidRDefault="00EA4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AC6B67" w14:textId="77777777" w:rsidR="00EA4CF1" w:rsidRDefault="00EA4CF1"/>
    <w:p w14:paraId="10A12304" w14:textId="77777777" w:rsidR="00EA4CF1" w:rsidRDefault="00EA4CF1">
      <w:pPr>
        <w:rPr>
          <w:sz w:val="2"/>
          <w:szCs w:val="2"/>
        </w:rPr>
      </w:pPr>
    </w:p>
    <w:p w14:paraId="10C906B4" w14:textId="77777777" w:rsidR="00EA4CF1" w:rsidRDefault="00EA4CF1"/>
    <w:p w14:paraId="0B12EE5A" w14:textId="77777777" w:rsidR="00EA4CF1" w:rsidRDefault="00EA4CF1">
      <w:pPr>
        <w:spacing w:after="0" w:line="240" w:lineRule="auto"/>
      </w:pPr>
    </w:p>
  </w:footnote>
  <w:footnote w:type="continuationSeparator" w:id="0">
    <w:p w14:paraId="3434404A" w14:textId="77777777" w:rsidR="00EA4CF1" w:rsidRDefault="00EA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CF1"/>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30659</TotalTime>
  <Pages>10</Pages>
  <Words>1368</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3996</cp:revision>
  <cp:lastPrinted>2009-02-06T05:36:00Z</cp:lastPrinted>
  <dcterms:created xsi:type="dcterms:W3CDTF">2024-01-07T13:43:00Z</dcterms:created>
  <dcterms:modified xsi:type="dcterms:W3CDTF">2024-02-27T17:57:00Z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