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4C618FF7" w:rsidR="00410372" w:rsidRPr="00412882" w:rsidRDefault="00412882" w:rsidP="00412882">
      <w:r w:rsidRPr="00412882">
        <w:rPr>
          <w:rFonts w:ascii="Helvetica" w:eastAsia="Symbol" w:hAnsi="Helvetica" w:cs="Helvetica"/>
          <w:b/>
          <w:color w:val="222222"/>
          <w:kern w:val="0"/>
          <w:sz w:val="21"/>
          <w:szCs w:val="21"/>
          <w:lang w:eastAsia="ru-RU"/>
        </w:rPr>
        <w:t>Пільо Степан Григорович, старший науковий співробітник відділу хімії біоактивних азотовмісних гетероциклічних основ Інституту біоорганічної хімії та 03.07.2025_повідомлення здобувачів наукового ступеня доктора наук 3 нафтохімії ім. В.П. Кухаря НАН України. Назва дисертації: «Синтез нових функціональнозаміщених 1,3-азолів та азолоазинів як потенційних протиракових і противірусних агентів». Шифр та назва спеціальності – 02.00.10– біоорганічна хімія. Докторська рада Д 26.220.01 Інституту біоорганічної хімії та нафтохімії ім. В. П. Кухаря НАН України (вул. Академіка Кухаря, 1, м. Київ, 02094, тел. (044)573-25- 52). Науковий консультант: Качковський Олексій Дмитрович, доктор хімічних наук, старший науковий співробітник відділу хімії біоактивних азотовмісних гетероциклічних основ Інституту біоорганічної хімії та нафтохімії ім. В.П. Кухаря НАН України.. Офіційні опоненти: Хиля Володимир Петрович, член-кореспондент НАН України, доктор хімічних наук, професор, професор кафедри органічної хімії Київського національного університету імені Тараса Шевченка.; Вовк Михайло Володимирович, член-кореспондент НАН України, доктор хімічних наук, професор, директор Інституту органічної хімії НАН України; Дубей Ігор Ярославович, доктор хімічних наук, старший науковий співробітник, завідувач відділу синтетичних біорегуляторів Інституту молекулярної біології і генетики НАН України</w:t>
      </w:r>
    </w:p>
    <w:sectPr w:rsidR="00410372" w:rsidRPr="0041288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7B54" w14:textId="77777777" w:rsidR="002944AF" w:rsidRDefault="002944AF">
      <w:pPr>
        <w:spacing w:after="0" w:line="240" w:lineRule="auto"/>
      </w:pPr>
      <w:r>
        <w:separator/>
      </w:r>
    </w:p>
  </w:endnote>
  <w:endnote w:type="continuationSeparator" w:id="0">
    <w:p w14:paraId="18977FF0" w14:textId="77777777" w:rsidR="002944AF" w:rsidRDefault="0029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90DA" w14:textId="77777777" w:rsidR="002944AF" w:rsidRDefault="002944AF"/>
    <w:p w14:paraId="71FBE6DD" w14:textId="77777777" w:rsidR="002944AF" w:rsidRDefault="002944AF"/>
    <w:p w14:paraId="67D4AD3C" w14:textId="77777777" w:rsidR="002944AF" w:rsidRDefault="002944AF"/>
    <w:p w14:paraId="6506C7DD" w14:textId="77777777" w:rsidR="002944AF" w:rsidRDefault="002944AF"/>
    <w:p w14:paraId="502E46CC" w14:textId="77777777" w:rsidR="002944AF" w:rsidRDefault="002944AF"/>
    <w:p w14:paraId="1A5ECDF6" w14:textId="77777777" w:rsidR="002944AF" w:rsidRDefault="002944AF"/>
    <w:p w14:paraId="421025A4" w14:textId="77777777" w:rsidR="002944AF" w:rsidRDefault="002944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8AA274" wp14:editId="29873A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515E" w14:textId="77777777" w:rsidR="002944AF" w:rsidRDefault="002944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AA2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84E515E" w14:textId="77777777" w:rsidR="002944AF" w:rsidRDefault="002944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80E52A" w14:textId="77777777" w:rsidR="002944AF" w:rsidRDefault="002944AF"/>
    <w:p w14:paraId="6BE434E7" w14:textId="77777777" w:rsidR="002944AF" w:rsidRDefault="002944AF"/>
    <w:p w14:paraId="2CCE680C" w14:textId="77777777" w:rsidR="002944AF" w:rsidRDefault="002944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C9C8A7" wp14:editId="2F238B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CFCFE" w14:textId="77777777" w:rsidR="002944AF" w:rsidRDefault="002944AF"/>
                          <w:p w14:paraId="542283AC" w14:textId="77777777" w:rsidR="002944AF" w:rsidRDefault="002944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C9C8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1CFCFE" w14:textId="77777777" w:rsidR="002944AF" w:rsidRDefault="002944AF"/>
                    <w:p w14:paraId="542283AC" w14:textId="77777777" w:rsidR="002944AF" w:rsidRDefault="002944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7A698F" w14:textId="77777777" w:rsidR="002944AF" w:rsidRDefault="002944AF"/>
    <w:p w14:paraId="44303438" w14:textId="77777777" w:rsidR="002944AF" w:rsidRDefault="002944AF">
      <w:pPr>
        <w:rPr>
          <w:sz w:val="2"/>
          <w:szCs w:val="2"/>
        </w:rPr>
      </w:pPr>
    </w:p>
    <w:p w14:paraId="085014B3" w14:textId="77777777" w:rsidR="002944AF" w:rsidRDefault="002944AF"/>
    <w:p w14:paraId="0336CE07" w14:textId="77777777" w:rsidR="002944AF" w:rsidRDefault="002944AF">
      <w:pPr>
        <w:spacing w:after="0" w:line="240" w:lineRule="auto"/>
      </w:pPr>
    </w:p>
  </w:footnote>
  <w:footnote w:type="continuationSeparator" w:id="0">
    <w:p w14:paraId="0F0E145B" w14:textId="77777777" w:rsidR="002944AF" w:rsidRDefault="0029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AF"/>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133626</TotalTime>
  <Pages>1</Pages>
  <Words>205</Words>
  <Characters>1174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3518</cp:revision>
  <cp:lastPrinted>2009-02-06T05:36:00Z</cp:lastPrinted>
  <dcterms:created xsi:type="dcterms:W3CDTF">2024-01-07T13:43:00Z</dcterms:created>
  <dcterms:modified xsi:type="dcterms:W3CDTF">2025-07-17T10:40:00Z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