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977A" w14:textId="7B8C60BF" w:rsidR="00DF1309" w:rsidRDefault="00795F08" w:rsidP="00795F08">
      <w:r w:rsidRPr="00795F08">
        <w:rPr>
          <w:rFonts w:hint="eastAsia"/>
        </w:rPr>
        <w:t>Гребенюк</w:t>
      </w:r>
      <w:r w:rsidRPr="00795F08">
        <w:t xml:space="preserve">, </w:t>
      </w:r>
      <w:r w:rsidRPr="00795F08">
        <w:rPr>
          <w:rFonts w:hint="eastAsia"/>
        </w:rPr>
        <w:t>Александр</w:t>
      </w:r>
      <w:r w:rsidRPr="00795F08">
        <w:t xml:space="preserve"> </w:t>
      </w:r>
      <w:r w:rsidRPr="00795F08">
        <w:rPr>
          <w:rFonts w:hint="eastAsia"/>
        </w:rPr>
        <w:t>Александрович</w:t>
      </w:r>
      <w:r>
        <w:t xml:space="preserve"> </w:t>
      </w:r>
      <w:r w:rsidRPr="00795F08">
        <w:rPr>
          <w:rFonts w:hint="eastAsia"/>
        </w:rPr>
        <w:t>Методология</w:t>
      </w:r>
      <w:r w:rsidRPr="00795F08">
        <w:t xml:space="preserve"> </w:t>
      </w:r>
      <w:r w:rsidRPr="00795F08">
        <w:rPr>
          <w:rFonts w:hint="eastAsia"/>
        </w:rPr>
        <w:t>оценки</w:t>
      </w:r>
      <w:r w:rsidRPr="00795F08">
        <w:t xml:space="preserve"> </w:t>
      </w:r>
      <w:r w:rsidRPr="00795F08">
        <w:rPr>
          <w:rFonts w:hint="eastAsia"/>
        </w:rPr>
        <w:t>экономических</w:t>
      </w:r>
      <w:r w:rsidRPr="00795F08">
        <w:t xml:space="preserve"> </w:t>
      </w:r>
      <w:r w:rsidRPr="00795F08">
        <w:rPr>
          <w:rFonts w:hint="eastAsia"/>
        </w:rPr>
        <w:t>последствий</w:t>
      </w:r>
      <w:r w:rsidRPr="00795F08">
        <w:t xml:space="preserve"> </w:t>
      </w:r>
      <w:r w:rsidRPr="00795F08">
        <w:rPr>
          <w:rFonts w:hint="eastAsia"/>
        </w:rPr>
        <w:t>международной</w:t>
      </w:r>
      <w:r w:rsidRPr="00795F08">
        <w:t xml:space="preserve"> </w:t>
      </w:r>
      <w:r w:rsidRPr="00795F08">
        <w:rPr>
          <w:rFonts w:hint="eastAsia"/>
        </w:rPr>
        <w:t>трудовой</w:t>
      </w:r>
      <w:r w:rsidRPr="00795F08">
        <w:t xml:space="preserve"> </w:t>
      </w:r>
      <w:r w:rsidRPr="00795F08">
        <w:rPr>
          <w:rFonts w:hint="eastAsia"/>
        </w:rPr>
        <w:t>миграции</w:t>
      </w:r>
    </w:p>
    <w:p w14:paraId="36777687" w14:textId="77777777" w:rsidR="00795F08" w:rsidRDefault="00795F08" w:rsidP="00795F08">
      <w:r>
        <w:rPr>
          <w:rFonts w:hint="eastAsia"/>
        </w:rPr>
        <w:t>ОГЛАВЛЕНИЕ</w:t>
      </w:r>
      <w:r>
        <w:t xml:space="preserve"> </w:t>
      </w:r>
      <w:r>
        <w:rPr>
          <w:rFonts w:hint="eastAsia"/>
        </w:rPr>
        <w:t>ДИССЕРТАЦИИ</w:t>
      </w:r>
    </w:p>
    <w:p w14:paraId="200AE912" w14:textId="77777777" w:rsidR="00795F08" w:rsidRDefault="00795F08" w:rsidP="00795F08">
      <w:r>
        <w:rPr>
          <w:rFonts w:hint="eastAsia"/>
        </w:rPr>
        <w:t>кандидат</w:t>
      </w:r>
      <w:r>
        <w:t xml:space="preserve"> </w:t>
      </w:r>
      <w:r>
        <w:rPr>
          <w:rFonts w:hint="eastAsia"/>
        </w:rPr>
        <w:t>наук</w:t>
      </w:r>
      <w:r>
        <w:t xml:space="preserve"> </w:t>
      </w:r>
      <w:r>
        <w:rPr>
          <w:rFonts w:hint="eastAsia"/>
        </w:rPr>
        <w:t>Гребенюк</w:t>
      </w:r>
      <w:r>
        <w:t xml:space="preserve">, </w:t>
      </w:r>
      <w:r>
        <w:rPr>
          <w:rFonts w:hint="eastAsia"/>
        </w:rPr>
        <w:t>Александр</w:t>
      </w:r>
      <w:r>
        <w:t xml:space="preserve"> </w:t>
      </w:r>
      <w:r>
        <w:rPr>
          <w:rFonts w:hint="eastAsia"/>
        </w:rPr>
        <w:t>Александрович</w:t>
      </w:r>
    </w:p>
    <w:p w14:paraId="5D9C0AB7" w14:textId="77777777" w:rsidR="00795F08" w:rsidRDefault="00795F08" w:rsidP="00795F08">
      <w:r>
        <w:rPr>
          <w:rFonts w:hint="eastAsia"/>
        </w:rPr>
        <w:t>ВВЕДЕНИЕ</w:t>
      </w:r>
    </w:p>
    <w:p w14:paraId="4653EAA4" w14:textId="77777777" w:rsidR="00795F08" w:rsidRDefault="00795F08" w:rsidP="00795F08"/>
    <w:p w14:paraId="1C5D7F74" w14:textId="77777777" w:rsidR="00795F08" w:rsidRDefault="00795F08" w:rsidP="00795F0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И</w:t>
      </w:r>
      <w:r>
        <w:t xml:space="preserve"> </w:t>
      </w:r>
      <w:r>
        <w:rPr>
          <w:rFonts w:hint="eastAsia"/>
        </w:rPr>
        <w:t>УЧЕТА</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p>
    <w:p w14:paraId="49EF51DE" w14:textId="77777777" w:rsidR="00795F08" w:rsidRDefault="00795F08" w:rsidP="00795F08"/>
    <w:p w14:paraId="7D248B7C" w14:textId="77777777" w:rsidR="00795F08" w:rsidRDefault="00795F08" w:rsidP="00795F08">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p>
    <w:p w14:paraId="7E080C14" w14:textId="77777777" w:rsidR="00795F08" w:rsidRDefault="00795F08" w:rsidP="00795F08"/>
    <w:p w14:paraId="15C45B2C" w14:textId="77777777" w:rsidR="00795F08" w:rsidRDefault="00795F08" w:rsidP="00795F08">
      <w:r>
        <w:t xml:space="preserve">1.2. </w:t>
      </w:r>
      <w:r>
        <w:rPr>
          <w:rFonts w:hint="eastAsia"/>
        </w:rPr>
        <w:t>Методики</w:t>
      </w:r>
      <w:r>
        <w:t xml:space="preserve"> </w:t>
      </w:r>
      <w:r>
        <w:rPr>
          <w:rFonts w:hint="eastAsia"/>
        </w:rPr>
        <w:t>статистического</w:t>
      </w:r>
      <w:r>
        <w:t xml:space="preserve"> </w:t>
      </w:r>
      <w:r>
        <w:rPr>
          <w:rFonts w:hint="eastAsia"/>
        </w:rPr>
        <w:t>учета</w:t>
      </w:r>
      <w:r>
        <w:t xml:space="preserve"> </w:t>
      </w:r>
      <w:r>
        <w:rPr>
          <w:rFonts w:hint="eastAsia"/>
        </w:rPr>
        <w:t>и</w:t>
      </w:r>
      <w:r>
        <w:t xml:space="preserve"> </w:t>
      </w:r>
      <w:r>
        <w:rPr>
          <w:rFonts w:hint="eastAsia"/>
        </w:rPr>
        <w:t>сбора</w:t>
      </w:r>
      <w:r>
        <w:t xml:space="preserve"> </w:t>
      </w:r>
      <w:r>
        <w:rPr>
          <w:rFonts w:hint="eastAsia"/>
        </w:rPr>
        <w:t>информации</w:t>
      </w:r>
      <w:r>
        <w:t xml:space="preserve"> </w:t>
      </w:r>
      <w:r>
        <w:rPr>
          <w:rFonts w:hint="eastAsia"/>
        </w:rPr>
        <w:t>о</w:t>
      </w:r>
    </w:p>
    <w:p w14:paraId="28EA5CDC" w14:textId="77777777" w:rsidR="00795F08" w:rsidRDefault="00795F08" w:rsidP="00795F08"/>
    <w:p w14:paraId="41F92E67" w14:textId="77777777" w:rsidR="00795F08" w:rsidRDefault="00795F08" w:rsidP="00795F08">
      <w:r>
        <w:rPr>
          <w:rFonts w:hint="eastAsia"/>
        </w:rPr>
        <w:t>международной</w:t>
      </w:r>
      <w:r>
        <w:t xml:space="preserve"> </w:t>
      </w:r>
      <w:r>
        <w:rPr>
          <w:rFonts w:hint="eastAsia"/>
        </w:rPr>
        <w:t>трудовой</w:t>
      </w:r>
      <w:r>
        <w:t xml:space="preserve"> </w:t>
      </w:r>
      <w:r>
        <w:rPr>
          <w:rFonts w:hint="eastAsia"/>
        </w:rPr>
        <w:t>миграции</w:t>
      </w:r>
    </w:p>
    <w:p w14:paraId="0F75EE07" w14:textId="77777777" w:rsidR="00795F08" w:rsidRDefault="00795F08" w:rsidP="00795F08"/>
    <w:p w14:paraId="3A393665" w14:textId="77777777" w:rsidR="00795F08" w:rsidRDefault="00795F08" w:rsidP="00795F08">
      <w:r>
        <w:rPr>
          <w:rFonts w:hint="eastAsia"/>
        </w:rPr>
        <w:t>ГЛАВА</w:t>
      </w:r>
      <w:r>
        <w:t xml:space="preserve"> 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ТИПОЛОГИИ</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ЭКОНОМИЧЕСКОЕ</w:t>
      </w:r>
      <w:r>
        <w:t xml:space="preserve"> </w:t>
      </w:r>
      <w:r>
        <w:rPr>
          <w:rFonts w:hint="eastAsia"/>
        </w:rPr>
        <w:t>РАЗВИТИЕ</w:t>
      </w:r>
    </w:p>
    <w:p w14:paraId="3FE88ED8" w14:textId="77777777" w:rsidR="00795F08" w:rsidRDefault="00795F08" w:rsidP="00795F08"/>
    <w:p w14:paraId="57BCB940" w14:textId="77777777" w:rsidR="00795F08" w:rsidRDefault="00795F08" w:rsidP="00795F08">
      <w:r>
        <w:t xml:space="preserve">2.1. </w:t>
      </w:r>
      <w:r>
        <w:rPr>
          <w:rFonts w:hint="eastAsia"/>
        </w:rPr>
        <w:t>Количественные</w:t>
      </w:r>
      <w:r>
        <w:t xml:space="preserve"> </w:t>
      </w:r>
      <w:r>
        <w:rPr>
          <w:rFonts w:hint="eastAsia"/>
        </w:rPr>
        <w:t>характеристики</w:t>
      </w:r>
      <w:r>
        <w:t xml:space="preserve"> </w:t>
      </w:r>
      <w:r>
        <w:rPr>
          <w:rFonts w:hint="eastAsia"/>
        </w:rPr>
        <w:t>и</w:t>
      </w:r>
      <w:r>
        <w:t xml:space="preserve"> </w:t>
      </w:r>
      <w:r>
        <w:rPr>
          <w:rFonts w:hint="eastAsia"/>
        </w:rPr>
        <w:t>современные</w:t>
      </w:r>
      <w:r>
        <w:t xml:space="preserve"> </w:t>
      </w:r>
      <w:r>
        <w:rPr>
          <w:rFonts w:hint="eastAsia"/>
        </w:rPr>
        <w:t>тенденции</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p>
    <w:p w14:paraId="7E1BC2B5" w14:textId="77777777" w:rsidR="00795F08" w:rsidRDefault="00795F08" w:rsidP="00795F08"/>
    <w:p w14:paraId="0A09A0A1" w14:textId="77777777" w:rsidR="00795F08" w:rsidRDefault="00795F08" w:rsidP="00795F08">
      <w:r>
        <w:t xml:space="preserve">2.2. </w:t>
      </w:r>
      <w:r>
        <w:rPr>
          <w:rFonts w:hint="eastAsia"/>
        </w:rPr>
        <w:t>Типология</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экономическое</w:t>
      </w:r>
      <w:r>
        <w:t xml:space="preserve"> </w:t>
      </w:r>
      <w:r>
        <w:rPr>
          <w:rFonts w:hint="eastAsia"/>
        </w:rPr>
        <w:t>развитие</w:t>
      </w:r>
    </w:p>
    <w:p w14:paraId="2E63F22B" w14:textId="77777777" w:rsidR="00795F08" w:rsidRDefault="00795F08" w:rsidP="00795F08"/>
    <w:p w14:paraId="4B4E1F81" w14:textId="77777777" w:rsidR="00795F08" w:rsidRDefault="00795F08" w:rsidP="00795F08">
      <w:r>
        <w:t xml:space="preserve">2.3. </w:t>
      </w:r>
      <w:r>
        <w:rPr>
          <w:rFonts w:hint="eastAsia"/>
        </w:rPr>
        <w:t>Методологический</w:t>
      </w:r>
      <w:r>
        <w:t xml:space="preserve"> </w:t>
      </w:r>
      <w:r>
        <w:rPr>
          <w:rFonts w:hint="eastAsia"/>
        </w:rPr>
        <w:t>подход</w:t>
      </w:r>
      <w:r>
        <w:t xml:space="preserve"> </w:t>
      </w:r>
      <w:r>
        <w:rPr>
          <w:rFonts w:hint="eastAsia"/>
        </w:rPr>
        <w:t>и</w:t>
      </w:r>
      <w:r>
        <w:t xml:space="preserve"> </w:t>
      </w:r>
      <w:r>
        <w:rPr>
          <w:rFonts w:hint="eastAsia"/>
        </w:rPr>
        <w:t>универсальная</w:t>
      </w:r>
      <w:r>
        <w:t xml:space="preserve"> </w:t>
      </w:r>
      <w:r>
        <w:rPr>
          <w:rFonts w:hint="eastAsia"/>
        </w:rPr>
        <w:t>методика</w:t>
      </w:r>
      <w:r>
        <w:t xml:space="preserve"> </w:t>
      </w:r>
      <w:r>
        <w:rPr>
          <w:rFonts w:hint="eastAsia"/>
        </w:rPr>
        <w:t>исследования</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экономическое</w:t>
      </w:r>
    </w:p>
    <w:p w14:paraId="0F1B876F" w14:textId="77777777" w:rsidR="00795F08" w:rsidRDefault="00795F08" w:rsidP="00795F08"/>
    <w:p w14:paraId="2E27728F" w14:textId="77777777" w:rsidR="00795F08" w:rsidRDefault="00795F08" w:rsidP="00795F08">
      <w:r>
        <w:rPr>
          <w:rFonts w:hint="eastAsia"/>
        </w:rPr>
        <w:t>развитие</w:t>
      </w:r>
    </w:p>
    <w:p w14:paraId="3A62AB7F" w14:textId="77777777" w:rsidR="00795F08" w:rsidRDefault="00795F08" w:rsidP="00795F08"/>
    <w:p w14:paraId="7659EEEA" w14:textId="77777777" w:rsidR="00795F08" w:rsidRDefault="00795F08" w:rsidP="00795F08">
      <w:r>
        <w:rPr>
          <w:rFonts w:hint="eastAsia"/>
        </w:rPr>
        <w:lastRenderedPageBreak/>
        <w:t>ГЛАВА</w:t>
      </w:r>
      <w:r>
        <w:t xml:space="preserve"> 3. </w:t>
      </w:r>
      <w:r>
        <w:rPr>
          <w:rFonts w:hint="eastAsia"/>
        </w:rPr>
        <w:t>ВЛИЯНИЕ</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ЭКОНОМИЧЕСКОЕ</w:t>
      </w:r>
      <w:r>
        <w:t xml:space="preserve"> </w:t>
      </w:r>
      <w:r>
        <w:rPr>
          <w:rFonts w:hint="eastAsia"/>
        </w:rPr>
        <w:t>РАЗВИТИЕ</w:t>
      </w:r>
    </w:p>
    <w:p w14:paraId="732F87A8" w14:textId="77777777" w:rsidR="00795F08" w:rsidRDefault="00795F08" w:rsidP="00795F08"/>
    <w:p w14:paraId="01743398" w14:textId="77777777" w:rsidR="00795F08" w:rsidRDefault="00795F08" w:rsidP="00795F08">
      <w:r>
        <w:t xml:space="preserve">3.1. </w:t>
      </w:r>
      <w:r>
        <w:rPr>
          <w:rFonts w:hint="eastAsia"/>
        </w:rPr>
        <w:t>Последствия</w:t>
      </w:r>
      <w:r>
        <w:t xml:space="preserve"> </w:t>
      </w:r>
      <w:r>
        <w:rPr>
          <w:rFonts w:hint="eastAsia"/>
        </w:rPr>
        <w:t>международной</w:t>
      </w:r>
      <w:r>
        <w:t xml:space="preserve"> </w:t>
      </w:r>
      <w:r>
        <w:rPr>
          <w:rFonts w:hint="eastAsia"/>
        </w:rPr>
        <w:t>трудовой</w:t>
      </w:r>
      <w:r>
        <w:t xml:space="preserve"> </w:t>
      </w:r>
      <w:r>
        <w:rPr>
          <w:rFonts w:hint="eastAsia"/>
        </w:rPr>
        <w:t>эмиграции</w:t>
      </w:r>
      <w:r>
        <w:t xml:space="preserve"> </w:t>
      </w:r>
      <w:r>
        <w:rPr>
          <w:rFonts w:hint="eastAsia"/>
        </w:rPr>
        <w:t>для</w:t>
      </w:r>
      <w:r>
        <w:t xml:space="preserve"> </w:t>
      </w:r>
      <w:r>
        <w:rPr>
          <w:rFonts w:hint="eastAsia"/>
        </w:rPr>
        <w:t>экономического</w:t>
      </w:r>
      <w:r>
        <w:t xml:space="preserve"> </w:t>
      </w:r>
      <w:r>
        <w:rPr>
          <w:rFonts w:hint="eastAsia"/>
        </w:rPr>
        <w:t>развития</w:t>
      </w:r>
    </w:p>
    <w:p w14:paraId="61EBEF8F" w14:textId="77777777" w:rsidR="00795F08" w:rsidRDefault="00795F08" w:rsidP="00795F08"/>
    <w:p w14:paraId="33523AA3" w14:textId="77777777" w:rsidR="00795F08" w:rsidRDefault="00795F08" w:rsidP="00795F08">
      <w:r>
        <w:t xml:space="preserve">3.2. </w:t>
      </w:r>
      <w:r>
        <w:rPr>
          <w:rFonts w:hint="eastAsia"/>
        </w:rPr>
        <w:t>Последствия</w:t>
      </w:r>
      <w:r>
        <w:t xml:space="preserve"> </w:t>
      </w:r>
      <w:r>
        <w:rPr>
          <w:rFonts w:hint="eastAsia"/>
        </w:rPr>
        <w:t>международной</w:t>
      </w:r>
      <w:r>
        <w:t xml:space="preserve"> </w:t>
      </w:r>
      <w:r>
        <w:rPr>
          <w:rFonts w:hint="eastAsia"/>
        </w:rPr>
        <w:t>трудовой</w:t>
      </w:r>
      <w:r>
        <w:t xml:space="preserve"> </w:t>
      </w:r>
      <w:r>
        <w:rPr>
          <w:rFonts w:hint="eastAsia"/>
        </w:rPr>
        <w:t>иммиграции</w:t>
      </w:r>
      <w:r>
        <w:t xml:space="preserve"> </w:t>
      </w:r>
      <w:r>
        <w:rPr>
          <w:rFonts w:hint="eastAsia"/>
        </w:rPr>
        <w:t>для</w:t>
      </w:r>
    </w:p>
    <w:p w14:paraId="74A03D8D" w14:textId="77777777" w:rsidR="00795F08" w:rsidRDefault="00795F08" w:rsidP="00795F08"/>
    <w:p w14:paraId="42664F38" w14:textId="77777777" w:rsidR="00795F08" w:rsidRDefault="00795F08" w:rsidP="00795F08">
      <w:r>
        <w:rPr>
          <w:rFonts w:hint="eastAsia"/>
        </w:rPr>
        <w:t>экономического</w:t>
      </w:r>
      <w:r>
        <w:t xml:space="preserve"> </w:t>
      </w:r>
      <w:r>
        <w:rPr>
          <w:rFonts w:hint="eastAsia"/>
        </w:rPr>
        <w:t>развития</w:t>
      </w:r>
    </w:p>
    <w:p w14:paraId="69FA0111" w14:textId="77777777" w:rsidR="00795F08" w:rsidRDefault="00795F08" w:rsidP="00795F08"/>
    <w:p w14:paraId="3707CE54" w14:textId="77777777" w:rsidR="00795F08" w:rsidRDefault="00795F08" w:rsidP="00795F08">
      <w:r>
        <w:rPr>
          <w:rFonts w:hint="eastAsia"/>
        </w:rPr>
        <w:t>ГЛАВА</w:t>
      </w:r>
      <w:r>
        <w:t xml:space="preserve"> 4. </w:t>
      </w:r>
      <w:r>
        <w:rPr>
          <w:rFonts w:hint="eastAsia"/>
        </w:rPr>
        <w:t>ОЦЕНКА</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РАЗВИТИЕ</w:t>
      </w:r>
      <w:r>
        <w:t xml:space="preserve"> </w:t>
      </w:r>
      <w:r>
        <w:rPr>
          <w:rFonts w:hint="eastAsia"/>
        </w:rPr>
        <w:t>ЭКОНОМИКИ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КОЛИЧЕСТВЕННЫХ</w:t>
      </w:r>
      <w:r>
        <w:t xml:space="preserve"> </w:t>
      </w:r>
      <w:r>
        <w:rPr>
          <w:rFonts w:hint="eastAsia"/>
        </w:rPr>
        <w:t>ПОКАЗАТЕЛЕЙ</w:t>
      </w:r>
    </w:p>
    <w:p w14:paraId="41834E99" w14:textId="77777777" w:rsidR="00795F08" w:rsidRDefault="00795F08" w:rsidP="00795F08"/>
    <w:p w14:paraId="656B1481" w14:textId="77777777" w:rsidR="00795F08" w:rsidRDefault="00795F08" w:rsidP="00795F08">
      <w:r>
        <w:t xml:space="preserve">4.1.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развитие</w:t>
      </w:r>
      <w:r>
        <w:t xml:space="preserve"> </w:t>
      </w:r>
      <w:r>
        <w:rPr>
          <w:rFonts w:hint="eastAsia"/>
        </w:rPr>
        <w:t>экономики</w:t>
      </w:r>
      <w:r>
        <w:t xml:space="preserve"> </w:t>
      </w:r>
      <w:r>
        <w:rPr>
          <w:rFonts w:hint="eastAsia"/>
        </w:rPr>
        <w:t>стран</w:t>
      </w:r>
      <w:r>
        <w:t>-</w:t>
      </w:r>
      <w:r>
        <w:rPr>
          <w:rFonts w:hint="eastAsia"/>
        </w:rPr>
        <w:t>доноров</w:t>
      </w:r>
      <w:r>
        <w:t xml:space="preserve"> </w:t>
      </w:r>
      <w:r>
        <w:rPr>
          <w:rFonts w:hint="eastAsia"/>
        </w:rPr>
        <w:t>трудовых</w:t>
      </w:r>
      <w:r>
        <w:t xml:space="preserve"> </w:t>
      </w:r>
      <w:r>
        <w:rPr>
          <w:rFonts w:hint="eastAsia"/>
        </w:rPr>
        <w:t>ресурсов</w:t>
      </w:r>
    </w:p>
    <w:p w14:paraId="57FE794B" w14:textId="77777777" w:rsidR="00795F08" w:rsidRDefault="00795F08" w:rsidP="00795F08"/>
    <w:p w14:paraId="588029AE" w14:textId="77777777" w:rsidR="00795F08" w:rsidRDefault="00795F08" w:rsidP="00795F08">
      <w:r>
        <w:t xml:space="preserve">4.2.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развитие</w:t>
      </w:r>
      <w:r>
        <w:t xml:space="preserve"> </w:t>
      </w:r>
      <w:r>
        <w:rPr>
          <w:rFonts w:hint="eastAsia"/>
        </w:rPr>
        <w:t>экономики</w:t>
      </w:r>
      <w:r>
        <w:t xml:space="preserve"> </w:t>
      </w:r>
      <w:r>
        <w:rPr>
          <w:rFonts w:hint="eastAsia"/>
        </w:rPr>
        <w:t>стран</w:t>
      </w:r>
      <w:r>
        <w:t>-</w:t>
      </w:r>
      <w:r>
        <w:rPr>
          <w:rFonts w:hint="eastAsia"/>
        </w:rPr>
        <w:t>реципиентов</w:t>
      </w:r>
      <w:r>
        <w:t xml:space="preserve"> </w:t>
      </w:r>
      <w:r>
        <w:rPr>
          <w:rFonts w:hint="eastAsia"/>
        </w:rPr>
        <w:t>трудовых</w:t>
      </w:r>
      <w:r>
        <w:t xml:space="preserve"> </w:t>
      </w:r>
      <w:r>
        <w:rPr>
          <w:rFonts w:hint="eastAsia"/>
        </w:rPr>
        <w:t>ресурсов</w:t>
      </w:r>
    </w:p>
    <w:p w14:paraId="47CBE695" w14:textId="77777777" w:rsidR="00795F08" w:rsidRDefault="00795F08" w:rsidP="00795F08"/>
    <w:p w14:paraId="7459AAF5" w14:textId="77777777" w:rsidR="00795F08" w:rsidRDefault="00795F08" w:rsidP="00795F08">
      <w:r>
        <w:t xml:space="preserve">4.3.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развитие</w:t>
      </w:r>
      <w:r>
        <w:t xml:space="preserve"> </w:t>
      </w:r>
      <w:r>
        <w:rPr>
          <w:rFonts w:hint="eastAsia"/>
        </w:rPr>
        <w:t>экономики</w:t>
      </w:r>
      <w:r>
        <w:t xml:space="preserve"> </w:t>
      </w:r>
      <w:r>
        <w:rPr>
          <w:rFonts w:hint="eastAsia"/>
        </w:rPr>
        <w:t>стран</w:t>
      </w:r>
      <w:r>
        <w:t xml:space="preserve">, </w:t>
      </w:r>
      <w:r>
        <w:rPr>
          <w:rFonts w:hint="eastAsia"/>
        </w:rPr>
        <w:t>принимающих</w:t>
      </w:r>
      <w:r>
        <w:t xml:space="preserve"> </w:t>
      </w:r>
      <w:r>
        <w:rPr>
          <w:rFonts w:hint="eastAsia"/>
        </w:rPr>
        <w:t>и</w:t>
      </w:r>
      <w:r>
        <w:t xml:space="preserve"> </w:t>
      </w:r>
      <w:r>
        <w:rPr>
          <w:rFonts w:hint="eastAsia"/>
        </w:rPr>
        <w:t>отдающих</w:t>
      </w:r>
      <w:r>
        <w:t xml:space="preserve"> </w:t>
      </w:r>
      <w:r>
        <w:rPr>
          <w:rFonts w:hint="eastAsia"/>
        </w:rPr>
        <w:t>трудовые</w:t>
      </w:r>
      <w:r>
        <w:t xml:space="preserve"> </w:t>
      </w:r>
      <w:r>
        <w:rPr>
          <w:rFonts w:hint="eastAsia"/>
        </w:rPr>
        <w:t>ресурсы</w:t>
      </w:r>
    </w:p>
    <w:p w14:paraId="2F006820" w14:textId="77777777" w:rsidR="00795F08" w:rsidRDefault="00795F08" w:rsidP="00795F08"/>
    <w:p w14:paraId="3DA7557D" w14:textId="77777777" w:rsidR="00795F08" w:rsidRDefault="00795F08" w:rsidP="00795F08">
      <w:r>
        <w:t xml:space="preserve">4.4. </w:t>
      </w:r>
      <w:r>
        <w:rPr>
          <w:rFonts w:hint="eastAsia"/>
        </w:rPr>
        <w:t>Апробация</w:t>
      </w:r>
      <w:r>
        <w:t xml:space="preserve"> </w:t>
      </w:r>
      <w:r>
        <w:rPr>
          <w:rFonts w:hint="eastAsia"/>
        </w:rPr>
        <w:t>систем</w:t>
      </w:r>
      <w:r>
        <w:t xml:space="preserve"> </w:t>
      </w:r>
      <w:r>
        <w:rPr>
          <w:rFonts w:hint="eastAsia"/>
        </w:rPr>
        <w:t>показателей</w:t>
      </w:r>
      <w:r>
        <w:t xml:space="preserve"> </w:t>
      </w:r>
      <w:r>
        <w:rPr>
          <w:rFonts w:hint="eastAsia"/>
        </w:rPr>
        <w:t>оценки</w:t>
      </w:r>
      <w:r>
        <w:t xml:space="preserve"> </w:t>
      </w:r>
      <w:r>
        <w:rPr>
          <w:rFonts w:hint="eastAsia"/>
        </w:rPr>
        <w:t>последствий</w:t>
      </w:r>
      <w:r>
        <w:t xml:space="preserve"> </w:t>
      </w:r>
      <w:r>
        <w:rPr>
          <w:rFonts w:hint="eastAsia"/>
        </w:rPr>
        <w:t>воздействия</w:t>
      </w:r>
      <w:r>
        <w:t xml:space="preserve"> </w:t>
      </w:r>
      <w:r>
        <w:rPr>
          <w:rFonts w:hint="eastAsia"/>
        </w:rPr>
        <w:t>международной</w:t>
      </w:r>
      <w:r>
        <w:t xml:space="preserve"> </w:t>
      </w:r>
      <w:r>
        <w:rPr>
          <w:rFonts w:hint="eastAsia"/>
        </w:rPr>
        <w:t>трудовой</w:t>
      </w:r>
      <w:r>
        <w:t xml:space="preserve"> </w:t>
      </w:r>
      <w:r>
        <w:rPr>
          <w:rFonts w:hint="eastAsia"/>
        </w:rPr>
        <w:t>миграции</w:t>
      </w:r>
      <w:r>
        <w:t xml:space="preserve"> </w:t>
      </w:r>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органам</w:t>
      </w:r>
      <w:r>
        <w:t xml:space="preserve"> </w:t>
      </w:r>
      <w:r>
        <w:rPr>
          <w:rFonts w:hint="eastAsia"/>
        </w:rPr>
        <w:t>исполнительной</w:t>
      </w:r>
      <w:r>
        <w:t xml:space="preserve"> </w:t>
      </w:r>
      <w:r>
        <w:rPr>
          <w:rFonts w:hint="eastAsia"/>
        </w:rPr>
        <w:t>власти</w:t>
      </w:r>
      <w:r>
        <w:t xml:space="preserve"> </w:t>
      </w:r>
      <w:r>
        <w:rPr>
          <w:rFonts w:hint="eastAsia"/>
        </w:rPr>
        <w:t>Российской</w:t>
      </w:r>
    </w:p>
    <w:p w14:paraId="57876949" w14:textId="77777777" w:rsidR="00795F08" w:rsidRDefault="00795F08" w:rsidP="00795F08"/>
    <w:p w14:paraId="00DEFD4D" w14:textId="77777777" w:rsidR="00795F08" w:rsidRDefault="00795F08" w:rsidP="00795F08">
      <w:r>
        <w:rPr>
          <w:rFonts w:hint="eastAsia"/>
        </w:rPr>
        <w:t>Федерации</w:t>
      </w:r>
    </w:p>
    <w:p w14:paraId="05A8160B" w14:textId="77777777" w:rsidR="00795F08" w:rsidRDefault="00795F08" w:rsidP="00795F08"/>
    <w:p w14:paraId="1C6257C6" w14:textId="77777777" w:rsidR="00795F08" w:rsidRDefault="00795F08" w:rsidP="00795F08">
      <w:r>
        <w:rPr>
          <w:rFonts w:hint="eastAsia"/>
        </w:rPr>
        <w:t>ЗАКЛЮЧЕНИЕ</w:t>
      </w:r>
    </w:p>
    <w:p w14:paraId="03CE199D" w14:textId="77777777" w:rsidR="00795F08" w:rsidRDefault="00795F08" w:rsidP="00795F08"/>
    <w:p w14:paraId="67C61A20" w14:textId="14B94596" w:rsidR="00795F08" w:rsidRPr="00795F08" w:rsidRDefault="00795F08" w:rsidP="00795F08">
      <w:r>
        <w:rPr>
          <w:rFonts w:hint="eastAsia"/>
        </w:rPr>
        <w:t>СПИСОК</w:t>
      </w:r>
      <w:r>
        <w:t xml:space="preserve"> </w:t>
      </w:r>
      <w:r>
        <w:rPr>
          <w:rFonts w:hint="eastAsia"/>
        </w:rPr>
        <w:t>ЛИТЕРАТУРЫ</w:t>
      </w:r>
    </w:p>
    <w:sectPr w:rsidR="00795F08" w:rsidRPr="00795F08" w:rsidSect="00DD07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B8F6" w14:textId="77777777" w:rsidR="00DD0735" w:rsidRDefault="00DD0735">
      <w:pPr>
        <w:spacing w:after="0" w:line="240" w:lineRule="auto"/>
      </w:pPr>
      <w:r>
        <w:separator/>
      </w:r>
    </w:p>
  </w:endnote>
  <w:endnote w:type="continuationSeparator" w:id="0">
    <w:p w14:paraId="378F4C57" w14:textId="77777777" w:rsidR="00DD0735" w:rsidRDefault="00DD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B206" w14:textId="77777777" w:rsidR="00DD0735" w:rsidRDefault="00DD0735"/>
    <w:p w14:paraId="786441A1" w14:textId="77777777" w:rsidR="00DD0735" w:rsidRDefault="00DD0735"/>
    <w:p w14:paraId="3936B932" w14:textId="77777777" w:rsidR="00DD0735" w:rsidRDefault="00DD0735"/>
    <w:p w14:paraId="036B88D0" w14:textId="77777777" w:rsidR="00DD0735" w:rsidRDefault="00DD0735"/>
    <w:p w14:paraId="4F6C3847" w14:textId="77777777" w:rsidR="00DD0735" w:rsidRDefault="00DD0735"/>
    <w:p w14:paraId="05B7D5C9" w14:textId="77777777" w:rsidR="00DD0735" w:rsidRDefault="00DD0735"/>
    <w:p w14:paraId="78913943" w14:textId="77777777" w:rsidR="00DD0735" w:rsidRDefault="00DD07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8DAAF" wp14:editId="72DA1F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FDDE" w14:textId="77777777" w:rsidR="00DD0735" w:rsidRDefault="00DD07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8DA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9CFDDE" w14:textId="77777777" w:rsidR="00DD0735" w:rsidRDefault="00DD07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4EB6D9" w14:textId="77777777" w:rsidR="00DD0735" w:rsidRDefault="00DD0735"/>
    <w:p w14:paraId="44C9983F" w14:textId="77777777" w:rsidR="00DD0735" w:rsidRDefault="00DD0735"/>
    <w:p w14:paraId="04E274A5" w14:textId="77777777" w:rsidR="00DD0735" w:rsidRDefault="00DD07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A267D" wp14:editId="7BA36C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6E12" w14:textId="77777777" w:rsidR="00DD0735" w:rsidRDefault="00DD0735"/>
                          <w:p w14:paraId="65C6659B" w14:textId="77777777" w:rsidR="00DD0735" w:rsidRDefault="00DD07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A26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776E12" w14:textId="77777777" w:rsidR="00DD0735" w:rsidRDefault="00DD0735"/>
                    <w:p w14:paraId="65C6659B" w14:textId="77777777" w:rsidR="00DD0735" w:rsidRDefault="00DD07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A1838D" w14:textId="77777777" w:rsidR="00DD0735" w:rsidRDefault="00DD0735"/>
    <w:p w14:paraId="1540BF79" w14:textId="77777777" w:rsidR="00DD0735" w:rsidRDefault="00DD0735">
      <w:pPr>
        <w:rPr>
          <w:sz w:val="2"/>
          <w:szCs w:val="2"/>
        </w:rPr>
      </w:pPr>
    </w:p>
    <w:p w14:paraId="6FFE332F" w14:textId="77777777" w:rsidR="00DD0735" w:rsidRDefault="00DD0735"/>
    <w:p w14:paraId="05FE950E" w14:textId="77777777" w:rsidR="00DD0735" w:rsidRDefault="00DD0735">
      <w:pPr>
        <w:spacing w:after="0" w:line="240" w:lineRule="auto"/>
      </w:pPr>
    </w:p>
  </w:footnote>
  <w:footnote w:type="continuationSeparator" w:id="0">
    <w:p w14:paraId="63B230C8" w14:textId="77777777" w:rsidR="00DD0735" w:rsidRDefault="00DD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35"/>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10048</TotalTime>
  <Pages>3</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1497</cp:revision>
  <cp:lastPrinted>2009-02-06T05:36:00Z</cp:lastPrinted>
  <dcterms:created xsi:type="dcterms:W3CDTF">2024-04-09T10:20:00Z</dcterms:created>
  <dcterms:modified xsi:type="dcterms:W3CDTF">2024-04-22T17:54:00Z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