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132DF" w14:textId="77777777" w:rsidR="00144B2B" w:rsidRPr="00144B2B" w:rsidRDefault="00144B2B" w:rsidP="00144B2B">
      <w:pPr>
        <w:rPr>
          <w:rFonts w:ascii="TimesNewRomanPSMT" w:eastAsia="Times New Roman" w:hAnsi="TimesNewRomanPSMT" w:cs="Times New Roman"/>
          <w:b/>
          <w:bCs/>
          <w:color w:val="000000"/>
          <w:kern w:val="0"/>
          <w:sz w:val="26"/>
          <w:szCs w:val="26"/>
          <w:lang w:eastAsia="ru-RU"/>
        </w:rPr>
      </w:pPr>
      <w:r w:rsidRPr="00144B2B">
        <w:rPr>
          <w:rFonts w:ascii="TimesNewRomanPSMT" w:eastAsia="Times New Roman" w:hAnsi="TimesNewRomanPSMT" w:cs="Times New Roman"/>
          <w:b/>
          <w:bCs/>
          <w:color w:val="000000"/>
          <w:kern w:val="0"/>
          <w:sz w:val="26"/>
          <w:szCs w:val="26"/>
          <w:lang w:eastAsia="ru-RU"/>
        </w:rPr>
        <w:t>Захарянц, Ашот Галустович.</w:t>
      </w:r>
      <w:r w:rsidRPr="00144B2B">
        <w:rPr>
          <w:rFonts w:ascii="TimesNewRomanPSMT" w:eastAsia="Times New Roman" w:hAnsi="TimesNewRomanPSMT" w:cs="Times New Roman"/>
          <w:b/>
          <w:bCs/>
          <w:color w:val="000000"/>
          <w:kern w:val="0"/>
          <w:sz w:val="26"/>
          <w:szCs w:val="26"/>
          <w:lang w:eastAsia="ru-RU"/>
        </w:rPr>
        <w:br/>
        <w:t>Исследование монокристаллов иодата лития германата свинца методом аннигиляции позитронов : диссертация ... кандидата физико-математических наук : 01.04.18. - Аштарак, 1984. - 151 с. : ил.больше</w:t>
      </w:r>
    </w:p>
    <w:p w14:paraId="1D1967F6" w14:textId="77777777" w:rsidR="00144B2B" w:rsidRPr="00144B2B" w:rsidRDefault="00144B2B" w:rsidP="00144B2B">
      <w:pPr>
        <w:rPr>
          <w:rFonts w:ascii="TimesNewRomanPSMT" w:eastAsia="Times New Roman" w:hAnsi="TimesNewRomanPSMT" w:cs="Times New Roman"/>
          <w:b/>
          <w:bCs/>
          <w:color w:val="000000"/>
          <w:kern w:val="0"/>
          <w:sz w:val="26"/>
          <w:szCs w:val="26"/>
          <w:lang w:eastAsia="ru-RU"/>
        </w:rPr>
      </w:pPr>
      <w:hyperlink r:id="rId8" w:history="1">
        <w:r w:rsidRPr="00144B2B">
          <w:rPr>
            <w:rStyle w:val="a8"/>
            <w:rFonts w:ascii="TimesNewRomanPSMT" w:eastAsia="Times New Roman" w:hAnsi="TimesNewRomanPSMT" w:cs="Times New Roman"/>
            <w:b/>
            <w:bCs/>
            <w:kern w:val="0"/>
            <w:sz w:val="26"/>
            <w:szCs w:val="26"/>
            <w:lang w:eastAsia="ru-RU"/>
          </w:rPr>
          <w:t>Цитаты из текста:</w:t>
        </w:r>
      </w:hyperlink>
    </w:p>
    <w:p w14:paraId="72B5FEC3" w14:textId="77777777" w:rsidR="00144B2B" w:rsidRPr="00144B2B" w:rsidRDefault="00144B2B" w:rsidP="006726B8">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144B2B">
        <w:rPr>
          <w:rFonts w:ascii="TimesNewRomanPSMT" w:eastAsia="Times New Roman" w:hAnsi="TimesNewRomanPSMT" w:cs="Times New Roman"/>
          <w:b/>
          <w:bCs/>
          <w:color w:val="000000"/>
          <w:kern w:val="0"/>
          <w:sz w:val="26"/>
          <w:szCs w:val="26"/>
          <w:lang w:eastAsia="ru-RU"/>
        </w:rPr>
        <w:t>стр. 1</w:t>
      </w:r>
    </w:p>
    <w:p w14:paraId="4AFB7A19" w14:textId="77777777" w:rsidR="00144B2B" w:rsidRPr="00144B2B" w:rsidRDefault="00144B2B" w:rsidP="00144B2B">
      <w:pPr>
        <w:rPr>
          <w:rFonts w:ascii="TimesNewRomanPSMT" w:eastAsia="Times New Roman" w:hAnsi="TimesNewRomanPSMT" w:cs="Times New Roman"/>
          <w:b/>
          <w:bCs/>
          <w:color w:val="000000"/>
          <w:kern w:val="0"/>
          <w:sz w:val="26"/>
          <w:szCs w:val="26"/>
          <w:lang w:eastAsia="ru-RU"/>
        </w:rPr>
      </w:pPr>
      <w:r w:rsidRPr="00144B2B">
        <w:rPr>
          <w:rFonts w:ascii="TimesNewRomanPSMT" w:eastAsia="Times New Roman" w:hAnsi="TimesNewRomanPSMT" w:cs="Times New Roman"/>
          <w:b/>
          <w:bCs/>
          <w:color w:val="000000"/>
          <w:kern w:val="0"/>
          <w:sz w:val="26"/>
          <w:szCs w:val="26"/>
          <w:lang w:eastAsia="ru-RU"/>
        </w:rPr>
        <w:t>61: ^^4//HS-C АКАДЕМИЯ НАУК АРМЯНСКОЙ ССР ИНСТИТУТ ФИЗИЧЕСКИХ ИССЛЕДОВАНИЙ ОТДЕЛ ФИЗИКИ ТВЕРДОГО ТЕПА На правах рукописи УДК 548Л ; 538.97 ЗАХАРЯНЦ А О ГАЛУСТОВИЧ ШТ ИСаЯ1Д0ВАНИЕ МОНОКРИСТАЛЛОВ ИОДАТА ЛИТИЯ И ГЕРМАНАТА СВИНЦА М Т Д М АННИГИЛЯЦИИ ПОЗИТРОНОВ ЕО О Специальность 01.0^^,18 - кристаллография</w:t>
      </w:r>
    </w:p>
    <w:p w14:paraId="2C87E348" w14:textId="77777777" w:rsidR="00144B2B" w:rsidRPr="00144B2B" w:rsidRDefault="00144B2B" w:rsidP="006726B8">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144B2B">
        <w:rPr>
          <w:rFonts w:ascii="TimesNewRomanPSMT" w:eastAsia="Times New Roman" w:hAnsi="TimesNewRomanPSMT" w:cs="Times New Roman"/>
          <w:b/>
          <w:bCs/>
          <w:color w:val="000000"/>
          <w:kern w:val="0"/>
          <w:sz w:val="26"/>
          <w:szCs w:val="26"/>
          <w:lang w:eastAsia="ru-RU"/>
        </w:rPr>
        <w:t>стр. 3</w:t>
      </w:r>
    </w:p>
    <w:p w14:paraId="7426FE98" w14:textId="77777777" w:rsidR="00144B2B" w:rsidRPr="00144B2B" w:rsidRDefault="00144B2B" w:rsidP="00144B2B">
      <w:pPr>
        <w:rPr>
          <w:rFonts w:ascii="TimesNewRomanPSMT" w:eastAsia="Times New Roman" w:hAnsi="TimesNewRomanPSMT" w:cs="Times New Roman"/>
          <w:b/>
          <w:bCs/>
          <w:color w:val="000000"/>
          <w:kern w:val="0"/>
          <w:sz w:val="26"/>
          <w:szCs w:val="26"/>
          <w:lang w:eastAsia="ru-RU"/>
        </w:rPr>
      </w:pPr>
      <w:r w:rsidRPr="00144B2B">
        <w:rPr>
          <w:rFonts w:ascii="TimesNewRomanPSMT" w:eastAsia="Times New Roman" w:hAnsi="TimesNewRomanPSMT" w:cs="Times New Roman"/>
          <w:b/>
          <w:bCs/>
          <w:color w:val="000000"/>
          <w:kern w:val="0"/>
          <w:sz w:val="26"/>
          <w:szCs w:val="26"/>
          <w:lang w:eastAsia="ru-RU"/>
        </w:rPr>
        <w:t>ot-Pb^Ge^O^^ М Т Д М А Н Г Л Ц И ЛВ ЕОО Н ИИ Я И ПОЗИТРОНОВ Введение 4,1,Кристаллическое строение 4.2.Аннигиляция позитронов в беспримесных монокри. . сталлах германата свинца, 4.3.Температурная зависимость спектров У А моно</w:t>
      </w:r>
      <w:r w:rsidRPr="00144B2B">
        <w:rPr>
          <w:rFonts w:ascii="TimesNewRomanPSMT" w:eastAsia="Times New Roman" w:hAnsi="TimesNewRomanPSMT" w:cs="Times New Roman"/>
          <w:b/>
          <w:bCs/>
          <w:color w:val="000000"/>
          <w:kern w:val="0"/>
          <w:sz w:val="26"/>
          <w:szCs w:val="26"/>
          <w:lang w:eastAsia="ru-RU"/>
        </w:rPr>
        <w:softHyphen/>
        <w:t xml:space="preserve"> РФ кристаллов рЬсОе,Ои^ , 4,4.Аннигиляция позитронов в монокристаллах герма</w:t>
      </w:r>
      <w:r w:rsidRPr="00144B2B">
        <w:rPr>
          <w:rFonts w:ascii="TimesNewRomanPSMT" w:eastAsia="Times New Roman" w:hAnsi="TimesNewRomanPSMT" w:cs="Times New Roman"/>
          <w:b/>
          <w:bCs/>
          <w:color w:val="000000"/>
          <w:kern w:val="0"/>
          <w:sz w:val="26"/>
          <w:szCs w:val="26"/>
          <w:lang w:eastAsia="ru-RU"/>
        </w:rPr>
        <w:softHyphen/>
        <w:t xml:space="preserve"> ната свинца с примесью ионов Gd^**" ЗАКЛЮЧЕНИЕ Л ИТЕРА ТУРА 135 139 141 125 119 115 116 .90 99 84 79 4 ВВБЩЕШЕ В последние...</w:t>
      </w:r>
    </w:p>
    <w:p w14:paraId="17020B53" w14:textId="77777777" w:rsidR="00144B2B" w:rsidRPr="00144B2B" w:rsidRDefault="00144B2B" w:rsidP="006726B8">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144B2B">
        <w:rPr>
          <w:rFonts w:ascii="TimesNewRomanPSMT" w:eastAsia="Times New Roman" w:hAnsi="TimesNewRomanPSMT" w:cs="Times New Roman"/>
          <w:b/>
          <w:bCs/>
          <w:color w:val="000000"/>
          <w:kern w:val="0"/>
          <w:sz w:val="26"/>
          <w:szCs w:val="26"/>
          <w:lang w:eastAsia="ru-RU"/>
        </w:rPr>
        <w:t>стр. 4</w:t>
      </w:r>
    </w:p>
    <w:p w14:paraId="44793D9A" w14:textId="77777777" w:rsidR="00144B2B" w:rsidRPr="00144B2B" w:rsidRDefault="00144B2B" w:rsidP="00144B2B">
      <w:pPr>
        <w:rPr>
          <w:rFonts w:ascii="TimesNewRomanPSMT" w:eastAsia="Times New Roman" w:hAnsi="TimesNewRomanPSMT" w:cs="Times New Roman"/>
          <w:b/>
          <w:bCs/>
          <w:color w:val="000000"/>
          <w:kern w:val="0"/>
          <w:sz w:val="26"/>
          <w:szCs w:val="26"/>
          <w:lang w:eastAsia="ru-RU"/>
        </w:rPr>
      </w:pPr>
      <w:r w:rsidRPr="00144B2B">
        <w:rPr>
          <w:rFonts w:ascii="TimesNewRomanPSMT" w:eastAsia="Times New Roman" w:hAnsi="TimesNewRomanPSMT" w:cs="Times New Roman"/>
          <w:b/>
          <w:bCs/>
          <w:color w:val="000000"/>
          <w:kern w:val="0"/>
          <w:sz w:val="26"/>
          <w:szCs w:val="26"/>
          <w:lang w:eastAsia="ru-RU"/>
        </w:rPr>
        <w:t>фазовых переходах. Эти свойства в конечном итоге определяют многие и.з свойств используемые в прак</w:t>
      </w:r>
      <w:r w:rsidRPr="00144B2B">
        <w:rPr>
          <w:rFonts w:ascii="TimesNewRomanPSMT" w:eastAsia="Times New Roman" w:hAnsi="TimesNewRomanPSMT" w:cs="Times New Roman"/>
          <w:b/>
          <w:bCs/>
          <w:color w:val="000000"/>
          <w:kern w:val="0"/>
          <w:sz w:val="26"/>
          <w:szCs w:val="26"/>
          <w:lang w:eastAsia="ru-RU"/>
        </w:rPr>
        <w:softHyphen/>
        <w:t xml:space="preserve"> тике. За последнее время метод аннигиляции позитронов с успехом применялся и при исследовании полупроводниковых материалов. Очень интенсивно метод аннигиляции позитронов применяется для исследования свойств монокристаллов, в особенности щелочногаллоидных кристаллов, которые являются модельными объектами для понимания процессов,...</w:t>
      </w:r>
    </w:p>
    <w:p w14:paraId="7A3D1D99" w14:textId="77777777" w:rsidR="00144B2B" w:rsidRPr="00144B2B" w:rsidRDefault="00144B2B" w:rsidP="006726B8">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15A582ED" w14:textId="77777777" w:rsidR="00144B2B" w:rsidRPr="00144B2B" w:rsidRDefault="00144B2B" w:rsidP="00144B2B">
      <w:pPr>
        <w:rPr>
          <w:rFonts w:ascii="TimesNewRomanPSMT" w:eastAsia="Times New Roman" w:hAnsi="TimesNewRomanPSMT" w:cs="Times New Roman"/>
          <w:b/>
          <w:bCs/>
          <w:color w:val="000000"/>
          <w:kern w:val="0"/>
          <w:sz w:val="26"/>
          <w:szCs w:val="26"/>
          <w:lang w:eastAsia="ru-RU"/>
        </w:rPr>
      </w:pPr>
      <w:r w:rsidRPr="00144B2B">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Захарянц, Ашот Галустович</w:t>
      </w:r>
    </w:p>
    <w:p w14:paraId="099C79D2" w14:textId="77777777" w:rsidR="00144B2B" w:rsidRPr="00144B2B" w:rsidRDefault="00144B2B" w:rsidP="00144B2B">
      <w:pPr>
        <w:rPr>
          <w:rFonts w:ascii="TimesNewRomanPSMT" w:eastAsia="Times New Roman" w:hAnsi="TimesNewRomanPSMT" w:cs="Times New Roman"/>
          <w:b/>
          <w:bCs/>
          <w:color w:val="000000"/>
          <w:kern w:val="0"/>
          <w:sz w:val="26"/>
          <w:szCs w:val="26"/>
          <w:lang w:eastAsia="ru-RU"/>
        </w:rPr>
      </w:pPr>
      <w:r w:rsidRPr="00144B2B">
        <w:rPr>
          <w:rFonts w:ascii="TimesNewRomanPSMT" w:eastAsia="Times New Roman" w:hAnsi="TimesNewRomanPSMT" w:cs="Times New Roman"/>
          <w:b/>
          <w:bCs/>
          <w:color w:val="000000"/>
          <w:kern w:val="0"/>
          <w:sz w:val="26"/>
          <w:szCs w:val="26"/>
          <w:lang w:eastAsia="ru-RU"/>
        </w:rPr>
        <w:t>ВВЕДЕНИЕ.</w:t>
      </w:r>
    </w:p>
    <w:p w14:paraId="52FA17D9" w14:textId="77777777" w:rsidR="00144B2B" w:rsidRPr="00144B2B" w:rsidRDefault="00144B2B" w:rsidP="00144B2B">
      <w:pPr>
        <w:rPr>
          <w:rFonts w:ascii="TimesNewRomanPSMT" w:eastAsia="Times New Roman" w:hAnsi="TimesNewRomanPSMT" w:cs="Times New Roman"/>
          <w:b/>
          <w:bCs/>
          <w:color w:val="000000"/>
          <w:kern w:val="0"/>
          <w:sz w:val="26"/>
          <w:szCs w:val="26"/>
          <w:lang w:eastAsia="ru-RU"/>
        </w:rPr>
      </w:pPr>
      <w:r w:rsidRPr="00144B2B">
        <w:rPr>
          <w:rFonts w:ascii="TimesNewRomanPSMT" w:eastAsia="Times New Roman" w:hAnsi="TimesNewRomanPSMT" w:cs="Times New Roman"/>
          <w:b/>
          <w:bCs/>
          <w:color w:val="000000"/>
          <w:kern w:val="0"/>
          <w:sz w:val="26"/>
          <w:szCs w:val="26"/>
          <w:lang w:eastAsia="ru-RU"/>
        </w:rPr>
        <w:t>ПЛАВА I. АВТОМАТИЧЕСКИЙ СПЕКТРОМЕТР ПО ИЗМЕРЕНИЮ УГЛОВОГО РАСПРЕДЕЛЕНИЯ АННИГИЛЯЦИОННЫХ ФОТОНОВ</w:t>
      </w:r>
    </w:p>
    <w:p w14:paraId="5F71C043" w14:textId="77777777" w:rsidR="00144B2B" w:rsidRPr="00144B2B" w:rsidRDefault="00144B2B" w:rsidP="00144B2B">
      <w:pPr>
        <w:rPr>
          <w:rFonts w:ascii="TimesNewRomanPSMT" w:eastAsia="Times New Roman" w:hAnsi="TimesNewRomanPSMT" w:cs="Times New Roman"/>
          <w:b/>
          <w:bCs/>
          <w:color w:val="000000"/>
          <w:kern w:val="0"/>
          <w:sz w:val="26"/>
          <w:szCs w:val="26"/>
          <w:lang w:eastAsia="ru-RU"/>
        </w:rPr>
      </w:pPr>
      <w:r w:rsidRPr="00144B2B">
        <w:rPr>
          <w:rFonts w:ascii="TimesNewRomanPSMT" w:eastAsia="Times New Roman" w:hAnsi="TimesNewRomanPSMT" w:cs="Times New Roman"/>
          <w:b/>
          <w:bCs/>
          <w:color w:val="000000"/>
          <w:kern w:val="0"/>
          <w:sz w:val="26"/>
          <w:szCs w:val="26"/>
          <w:lang w:eastAsia="ru-RU"/>
        </w:rPr>
        <w:t>Введение.</w:t>
      </w:r>
    </w:p>
    <w:p w14:paraId="29E9C1C7" w14:textId="77777777" w:rsidR="00144B2B" w:rsidRPr="00144B2B" w:rsidRDefault="00144B2B" w:rsidP="00144B2B">
      <w:pPr>
        <w:rPr>
          <w:rFonts w:ascii="TimesNewRomanPSMT" w:eastAsia="Times New Roman" w:hAnsi="TimesNewRomanPSMT" w:cs="Times New Roman"/>
          <w:b/>
          <w:bCs/>
          <w:color w:val="000000"/>
          <w:kern w:val="0"/>
          <w:sz w:val="26"/>
          <w:szCs w:val="26"/>
          <w:lang w:eastAsia="ru-RU"/>
        </w:rPr>
      </w:pPr>
      <w:r w:rsidRPr="00144B2B">
        <w:rPr>
          <w:rFonts w:ascii="TimesNewRomanPSMT" w:eastAsia="Times New Roman" w:hAnsi="TimesNewRomanPSMT" w:cs="Times New Roman"/>
          <w:b/>
          <w:bCs/>
          <w:color w:val="000000"/>
          <w:kern w:val="0"/>
          <w:sz w:val="26"/>
          <w:szCs w:val="26"/>
          <w:lang w:eastAsia="ru-RU"/>
        </w:rPr>
        <w:t>I.I.Система детекторов и источник позитронов.</w:t>
      </w:r>
    </w:p>
    <w:p w14:paraId="07BBB74E" w14:textId="77777777" w:rsidR="00144B2B" w:rsidRPr="00144B2B" w:rsidRDefault="00144B2B" w:rsidP="00144B2B">
      <w:pPr>
        <w:rPr>
          <w:rFonts w:ascii="TimesNewRomanPSMT" w:eastAsia="Times New Roman" w:hAnsi="TimesNewRomanPSMT" w:cs="Times New Roman"/>
          <w:b/>
          <w:bCs/>
          <w:color w:val="000000"/>
          <w:kern w:val="0"/>
          <w:sz w:val="26"/>
          <w:szCs w:val="26"/>
          <w:lang w:eastAsia="ru-RU"/>
        </w:rPr>
      </w:pPr>
      <w:r w:rsidRPr="00144B2B">
        <w:rPr>
          <w:rFonts w:ascii="TimesNewRomanPSMT" w:eastAsia="Times New Roman" w:hAnsi="TimesNewRomanPSMT" w:cs="Times New Roman"/>
          <w:b/>
          <w:bCs/>
          <w:color w:val="000000"/>
          <w:kern w:val="0"/>
          <w:sz w:val="26"/>
          <w:szCs w:val="26"/>
          <w:lang w:eastAsia="ru-RU"/>
        </w:rPr>
        <w:t>1.2 «Система отбора и записи информации.</w:t>
      </w:r>
    </w:p>
    <w:p w14:paraId="4773CDCE" w14:textId="77777777" w:rsidR="00144B2B" w:rsidRPr="00144B2B" w:rsidRDefault="00144B2B" w:rsidP="00144B2B">
      <w:pPr>
        <w:rPr>
          <w:rFonts w:ascii="TimesNewRomanPSMT" w:eastAsia="Times New Roman" w:hAnsi="TimesNewRomanPSMT" w:cs="Times New Roman"/>
          <w:b/>
          <w:bCs/>
          <w:color w:val="000000"/>
          <w:kern w:val="0"/>
          <w:sz w:val="26"/>
          <w:szCs w:val="26"/>
          <w:lang w:eastAsia="ru-RU"/>
        </w:rPr>
      </w:pPr>
      <w:r w:rsidRPr="00144B2B">
        <w:rPr>
          <w:rFonts w:ascii="TimesNewRomanPSMT" w:eastAsia="Times New Roman" w:hAnsi="TimesNewRomanPSMT" w:cs="Times New Roman"/>
          <w:b/>
          <w:bCs/>
          <w:color w:val="000000"/>
          <w:kern w:val="0"/>
          <w:sz w:val="26"/>
          <w:szCs w:val="26"/>
          <w:lang w:eastAsia="ru-RU"/>
        </w:rPr>
        <w:t>1.3.Механическая часть.</w:t>
      </w:r>
    </w:p>
    <w:p w14:paraId="40AB2097" w14:textId="77777777" w:rsidR="00144B2B" w:rsidRPr="00144B2B" w:rsidRDefault="00144B2B" w:rsidP="00144B2B">
      <w:pPr>
        <w:rPr>
          <w:rFonts w:ascii="TimesNewRomanPSMT" w:eastAsia="Times New Roman" w:hAnsi="TimesNewRomanPSMT" w:cs="Times New Roman"/>
          <w:b/>
          <w:bCs/>
          <w:color w:val="000000"/>
          <w:kern w:val="0"/>
          <w:sz w:val="26"/>
          <w:szCs w:val="26"/>
          <w:lang w:eastAsia="ru-RU"/>
        </w:rPr>
      </w:pPr>
      <w:r w:rsidRPr="00144B2B">
        <w:rPr>
          <w:rFonts w:ascii="TimesNewRomanPSMT" w:eastAsia="Times New Roman" w:hAnsi="TimesNewRomanPSMT" w:cs="Times New Roman"/>
          <w:b/>
          <w:bCs/>
          <w:color w:val="000000"/>
          <w:kern w:val="0"/>
          <w:sz w:val="26"/>
          <w:szCs w:val="26"/>
          <w:lang w:eastAsia="ru-RU"/>
        </w:rPr>
        <w:lastRenderedPageBreak/>
        <w:t>1.4 .Система автоматики.</w:t>
      </w:r>
    </w:p>
    <w:p w14:paraId="000E2903" w14:textId="77777777" w:rsidR="00144B2B" w:rsidRPr="00144B2B" w:rsidRDefault="00144B2B" w:rsidP="00144B2B">
      <w:pPr>
        <w:rPr>
          <w:rFonts w:ascii="TimesNewRomanPSMT" w:eastAsia="Times New Roman" w:hAnsi="TimesNewRomanPSMT" w:cs="Times New Roman"/>
          <w:b/>
          <w:bCs/>
          <w:color w:val="000000"/>
          <w:kern w:val="0"/>
          <w:sz w:val="26"/>
          <w:szCs w:val="26"/>
          <w:lang w:eastAsia="ru-RU"/>
        </w:rPr>
      </w:pPr>
      <w:r w:rsidRPr="00144B2B">
        <w:rPr>
          <w:rFonts w:ascii="TimesNewRomanPSMT" w:eastAsia="Times New Roman" w:hAnsi="TimesNewRomanPSMT" w:cs="Times New Roman"/>
          <w:b/>
          <w:bCs/>
          <w:color w:val="000000"/>
          <w:kern w:val="0"/>
          <w:sz w:val="26"/>
          <w:szCs w:val="26"/>
          <w:lang w:eastAsia="ru-RU"/>
        </w:rPr>
        <w:t>1*5 .Вертикальное приборное разрешение.</w:t>
      </w:r>
    </w:p>
    <w:p w14:paraId="3A47F7A3" w14:textId="77777777" w:rsidR="00144B2B" w:rsidRPr="00144B2B" w:rsidRDefault="00144B2B" w:rsidP="00144B2B">
      <w:pPr>
        <w:rPr>
          <w:rFonts w:ascii="TimesNewRomanPSMT" w:eastAsia="Times New Roman" w:hAnsi="TimesNewRomanPSMT" w:cs="Times New Roman"/>
          <w:b/>
          <w:bCs/>
          <w:color w:val="000000"/>
          <w:kern w:val="0"/>
          <w:sz w:val="26"/>
          <w:szCs w:val="26"/>
          <w:lang w:eastAsia="ru-RU"/>
        </w:rPr>
      </w:pPr>
      <w:r w:rsidRPr="00144B2B">
        <w:rPr>
          <w:rFonts w:ascii="TimesNewRomanPSMT" w:eastAsia="Times New Roman" w:hAnsi="TimesNewRomanPSMT" w:cs="Times New Roman"/>
          <w:b/>
          <w:bCs/>
          <w:color w:val="000000"/>
          <w:kern w:val="0"/>
          <w:sz w:val="26"/>
          <w:szCs w:val="26"/>
          <w:lang w:eastAsia="ru-RU"/>
        </w:rPr>
        <w:t>I „6.Работа со спектрометром.</w:t>
      </w:r>
    </w:p>
    <w:p w14:paraId="75F3EDBF" w14:textId="77777777" w:rsidR="00144B2B" w:rsidRPr="00144B2B" w:rsidRDefault="00144B2B" w:rsidP="00144B2B">
      <w:pPr>
        <w:rPr>
          <w:rFonts w:ascii="TimesNewRomanPSMT" w:eastAsia="Times New Roman" w:hAnsi="TimesNewRomanPSMT" w:cs="Times New Roman"/>
          <w:b/>
          <w:bCs/>
          <w:color w:val="000000"/>
          <w:kern w:val="0"/>
          <w:sz w:val="26"/>
          <w:szCs w:val="26"/>
          <w:lang w:eastAsia="ru-RU"/>
        </w:rPr>
      </w:pPr>
      <w:r w:rsidRPr="00144B2B">
        <w:rPr>
          <w:rFonts w:ascii="TimesNewRomanPSMT" w:eastAsia="Times New Roman" w:hAnsi="TimesNewRomanPSMT" w:cs="Times New Roman"/>
          <w:b/>
          <w:bCs/>
          <w:color w:val="000000"/>
          <w:kern w:val="0"/>
          <w:sz w:val="26"/>
          <w:szCs w:val="26"/>
          <w:lang w:eastAsia="ru-RU"/>
        </w:rPr>
        <w:t>DIABA 2. СПЕКТРОМЕТР ПО ИЗМЕРЕНИЮ ВРЕМЕНИ ЖИЗНИ ПОЗИТРОНОВ В КРИСТАЛЛАХ</w:t>
      </w:r>
    </w:p>
    <w:p w14:paraId="29F4B572" w14:textId="77777777" w:rsidR="00144B2B" w:rsidRPr="00144B2B" w:rsidRDefault="00144B2B" w:rsidP="00144B2B">
      <w:pPr>
        <w:rPr>
          <w:rFonts w:ascii="TimesNewRomanPSMT" w:eastAsia="Times New Roman" w:hAnsi="TimesNewRomanPSMT" w:cs="Times New Roman"/>
          <w:b/>
          <w:bCs/>
          <w:color w:val="000000"/>
          <w:kern w:val="0"/>
          <w:sz w:val="26"/>
          <w:szCs w:val="26"/>
          <w:lang w:eastAsia="ru-RU"/>
        </w:rPr>
      </w:pPr>
      <w:r w:rsidRPr="00144B2B">
        <w:rPr>
          <w:rFonts w:ascii="TimesNewRomanPSMT" w:eastAsia="Times New Roman" w:hAnsi="TimesNewRomanPSMT" w:cs="Times New Roman"/>
          <w:b/>
          <w:bCs/>
          <w:color w:val="000000"/>
          <w:kern w:val="0"/>
          <w:sz w:val="26"/>
          <w:szCs w:val="26"/>
          <w:lang w:eastAsia="ru-RU"/>
        </w:rPr>
        <w:t>Введение.</w:t>
      </w:r>
    </w:p>
    <w:p w14:paraId="2BE19009" w14:textId="77777777" w:rsidR="00144B2B" w:rsidRPr="00144B2B" w:rsidRDefault="00144B2B" w:rsidP="00144B2B">
      <w:pPr>
        <w:rPr>
          <w:rFonts w:ascii="TimesNewRomanPSMT" w:eastAsia="Times New Roman" w:hAnsi="TimesNewRomanPSMT" w:cs="Times New Roman"/>
          <w:b/>
          <w:bCs/>
          <w:color w:val="000000"/>
          <w:kern w:val="0"/>
          <w:sz w:val="26"/>
          <w:szCs w:val="26"/>
          <w:lang w:eastAsia="ru-RU"/>
        </w:rPr>
      </w:pPr>
      <w:r w:rsidRPr="00144B2B">
        <w:rPr>
          <w:rFonts w:ascii="TimesNewRomanPSMT" w:eastAsia="Times New Roman" w:hAnsi="TimesNewRomanPSMT" w:cs="Times New Roman"/>
          <w:b/>
          <w:bCs/>
          <w:color w:val="000000"/>
          <w:kern w:val="0"/>
          <w:sz w:val="26"/>
          <w:szCs w:val="26"/>
          <w:lang w:eastAsia="ru-RU"/>
        </w:rPr>
        <w:t>2.1.Физические основы и развитие метода измерения временных спектров.*.</w:t>
      </w:r>
    </w:p>
    <w:p w14:paraId="075F76E6" w14:textId="77777777" w:rsidR="00144B2B" w:rsidRPr="00144B2B" w:rsidRDefault="00144B2B" w:rsidP="00144B2B">
      <w:pPr>
        <w:rPr>
          <w:rFonts w:ascii="TimesNewRomanPSMT" w:eastAsia="Times New Roman" w:hAnsi="TimesNewRomanPSMT" w:cs="Times New Roman"/>
          <w:b/>
          <w:bCs/>
          <w:color w:val="000000"/>
          <w:kern w:val="0"/>
          <w:sz w:val="26"/>
          <w:szCs w:val="26"/>
          <w:lang w:eastAsia="ru-RU"/>
        </w:rPr>
      </w:pPr>
      <w:r w:rsidRPr="00144B2B">
        <w:rPr>
          <w:rFonts w:ascii="TimesNewRomanPSMT" w:eastAsia="Times New Roman" w:hAnsi="TimesNewRomanPSMT" w:cs="Times New Roman"/>
          <w:b/>
          <w:bCs/>
          <w:color w:val="000000"/>
          <w:kern w:val="0"/>
          <w:sz w:val="26"/>
          <w:szCs w:val="26"/>
          <w:lang w:eastAsia="ru-RU"/>
        </w:rPr>
        <w:t>2.2.Спектрометр по измерению времён жизни позитронов "BDLIS" а) Механическая часть. б) Система детекторов ^-излучения. в) Формирователь-дискриминатор со следящим порогом (ФСП). г) Время-амплитудный преобразователь (ВАП). д) Схема совпадений с привязкой по времени выходного импульса к импульсу на входе 2. е) Медленный канал. ж) Принцип работы временного спектрометра.</w:t>
      </w:r>
    </w:p>
    <w:p w14:paraId="74610FEC" w14:textId="77777777" w:rsidR="00144B2B" w:rsidRPr="00144B2B" w:rsidRDefault="00144B2B" w:rsidP="00144B2B">
      <w:pPr>
        <w:rPr>
          <w:rFonts w:ascii="TimesNewRomanPSMT" w:eastAsia="Times New Roman" w:hAnsi="TimesNewRomanPSMT" w:cs="Times New Roman"/>
          <w:b/>
          <w:bCs/>
          <w:color w:val="000000"/>
          <w:kern w:val="0"/>
          <w:sz w:val="26"/>
          <w:szCs w:val="26"/>
          <w:lang w:eastAsia="ru-RU"/>
        </w:rPr>
      </w:pPr>
      <w:r w:rsidRPr="00144B2B">
        <w:rPr>
          <w:rFonts w:ascii="TimesNewRomanPSMT" w:eastAsia="Times New Roman" w:hAnsi="TimesNewRomanPSMT" w:cs="Times New Roman"/>
          <w:b/>
          <w:bCs/>
          <w:color w:val="000000"/>
          <w:kern w:val="0"/>
          <w:sz w:val="26"/>
          <w:szCs w:val="26"/>
          <w:lang w:eastAsia="ru-RU"/>
        </w:rPr>
        <w:t>ГЛАВА 3. ИССЭДОВАНИЕ ot-LiJO^ МЕТОДОМ АННИГИЛЯЦИИ ПОЗИТРОНОВ</w:t>
      </w:r>
    </w:p>
    <w:p w14:paraId="4AACBDAE" w14:textId="77777777" w:rsidR="00144B2B" w:rsidRPr="00144B2B" w:rsidRDefault="00144B2B" w:rsidP="00144B2B">
      <w:pPr>
        <w:rPr>
          <w:rFonts w:ascii="TimesNewRomanPSMT" w:eastAsia="Times New Roman" w:hAnsi="TimesNewRomanPSMT" w:cs="Times New Roman"/>
          <w:b/>
          <w:bCs/>
          <w:color w:val="000000"/>
          <w:kern w:val="0"/>
          <w:sz w:val="26"/>
          <w:szCs w:val="26"/>
          <w:lang w:eastAsia="ru-RU"/>
        </w:rPr>
      </w:pPr>
      <w:r w:rsidRPr="00144B2B">
        <w:rPr>
          <w:rFonts w:ascii="TimesNewRomanPSMT" w:eastAsia="Times New Roman" w:hAnsi="TimesNewRomanPSMT" w:cs="Times New Roman"/>
          <w:b/>
          <w:bCs/>
          <w:color w:val="000000"/>
          <w:kern w:val="0"/>
          <w:sz w:val="26"/>
          <w:szCs w:val="26"/>
          <w:lang w:eastAsia="ru-RU"/>
        </w:rPr>
        <w:t>Введение.</w:t>
      </w:r>
    </w:p>
    <w:p w14:paraId="5FF59A3F" w14:textId="77777777" w:rsidR="00144B2B" w:rsidRPr="00144B2B" w:rsidRDefault="00144B2B" w:rsidP="00144B2B">
      <w:pPr>
        <w:rPr>
          <w:rFonts w:ascii="TimesNewRomanPSMT" w:eastAsia="Times New Roman" w:hAnsi="TimesNewRomanPSMT" w:cs="Times New Roman"/>
          <w:b/>
          <w:bCs/>
          <w:color w:val="000000"/>
          <w:kern w:val="0"/>
          <w:sz w:val="26"/>
          <w:szCs w:val="26"/>
          <w:lang w:eastAsia="ru-RU"/>
        </w:rPr>
      </w:pPr>
      <w:r w:rsidRPr="00144B2B">
        <w:rPr>
          <w:rFonts w:ascii="TimesNewRomanPSMT" w:eastAsia="Times New Roman" w:hAnsi="TimesNewRomanPSMT" w:cs="Times New Roman"/>
          <w:b/>
          <w:bCs/>
          <w:color w:val="000000"/>
          <w:kern w:val="0"/>
          <w:sz w:val="26"/>
          <w:szCs w:val="26"/>
          <w:lang w:eastAsia="ru-RU"/>
        </w:rPr>
        <w:t>3 Л .Кристаллы иодата лития.</w:t>
      </w:r>
    </w:p>
    <w:p w14:paraId="6C2B3B26" w14:textId="77777777" w:rsidR="00144B2B" w:rsidRPr="00144B2B" w:rsidRDefault="00144B2B" w:rsidP="00144B2B">
      <w:pPr>
        <w:rPr>
          <w:rFonts w:ascii="TimesNewRomanPSMT" w:eastAsia="Times New Roman" w:hAnsi="TimesNewRomanPSMT" w:cs="Times New Roman"/>
          <w:b/>
          <w:bCs/>
          <w:color w:val="000000"/>
          <w:kern w:val="0"/>
          <w:sz w:val="26"/>
          <w:szCs w:val="26"/>
          <w:lang w:eastAsia="ru-RU"/>
        </w:rPr>
      </w:pPr>
      <w:r w:rsidRPr="00144B2B">
        <w:rPr>
          <w:rFonts w:ascii="TimesNewRomanPSMT" w:eastAsia="Times New Roman" w:hAnsi="TimesNewRomanPSMT" w:cs="Times New Roman"/>
          <w:b/>
          <w:bCs/>
          <w:color w:val="000000"/>
          <w:kern w:val="0"/>
          <w:sz w:val="26"/>
          <w:szCs w:val="26"/>
          <w:lang w:eastAsia="ru-RU"/>
        </w:rPr>
        <w:t>3.2.Аннигиляция позитронов в беспримесных монокрис. таллах oc-LiJO^.</w:t>
      </w:r>
    </w:p>
    <w:p w14:paraId="51891FF5" w14:textId="77777777" w:rsidR="00144B2B" w:rsidRPr="00144B2B" w:rsidRDefault="00144B2B" w:rsidP="00144B2B">
      <w:pPr>
        <w:rPr>
          <w:rFonts w:ascii="TimesNewRomanPSMT" w:eastAsia="Times New Roman" w:hAnsi="TimesNewRomanPSMT" w:cs="Times New Roman"/>
          <w:b/>
          <w:bCs/>
          <w:color w:val="000000"/>
          <w:kern w:val="0"/>
          <w:sz w:val="26"/>
          <w:szCs w:val="26"/>
          <w:lang w:eastAsia="ru-RU"/>
        </w:rPr>
      </w:pPr>
      <w:r w:rsidRPr="00144B2B">
        <w:rPr>
          <w:rFonts w:ascii="TimesNewRomanPSMT" w:eastAsia="Times New Roman" w:hAnsi="TimesNewRomanPSMT" w:cs="Times New Roman"/>
          <w:b/>
          <w:bCs/>
          <w:color w:val="000000"/>
          <w:kern w:val="0"/>
          <w:sz w:val="26"/>
          <w:szCs w:val="26"/>
          <w:lang w:eastAsia="ru-RU"/>
        </w:rPr>
        <w:t>3.3.Наблюдение светового излучения индуцированного позитронами в монокристалле oc-LiJO^.</w:t>
      </w:r>
    </w:p>
    <w:p w14:paraId="149BDD49" w14:textId="77777777" w:rsidR="00144B2B" w:rsidRPr="00144B2B" w:rsidRDefault="00144B2B" w:rsidP="00144B2B">
      <w:pPr>
        <w:rPr>
          <w:rFonts w:ascii="TimesNewRomanPSMT" w:eastAsia="Times New Roman" w:hAnsi="TimesNewRomanPSMT" w:cs="Times New Roman"/>
          <w:b/>
          <w:bCs/>
          <w:color w:val="000000"/>
          <w:kern w:val="0"/>
          <w:sz w:val="26"/>
          <w:szCs w:val="26"/>
          <w:lang w:eastAsia="ru-RU"/>
        </w:rPr>
      </w:pPr>
      <w:r w:rsidRPr="00144B2B">
        <w:rPr>
          <w:rFonts w:ascii="TimesNewRomanPSMT" w:eastAsia="Times New Roman" w:hAnsi="TimesNewRomanPSMT" w:cs="Times New Roman"/>
          <w:b/>
          <w:bCs/>
          <w:color w:val="000000"/>
          <w:kern w:val="0"/>
          <w:sz w:val="26"/>
          <w:szCs w:val="26"/>
          <w:lang w:eastAsia="ru-RU"/>
        </w:rPr>
        <w:t>3.4.Температурные и ориентационные измерения спектров . УРАФ в иодате лития.</w:t>
      </w:r>
    </w:p>
    <w:p w14:paraId="3A8506D9" w14:textId="77777777" w:rsidR="00144B2B" w:rsidRPr="00144B2B" w:rsidRDefault="00144B2B" w:rsidP="00144B2B">
      <w:pPr>
        <w:rPr>
          <w:rFonts w:ascii="TimesNewRomanPSMT" w:eastAsia="Times New Roman" w:hAnsi="TimesNewRomanPSMT" w:cs="Times New Roman"/>
          <w:b/>
          <w:bCs/>
          <w:color w:val="000000"/>
          <w:kern w:val="0"/>
          <w:sz w:val="26"/>
          <w:szCs w:val="26"/>
          <w:lang w:eastAsia="ru-RU"/>
        </w:rPr>
      </w:pPr>
      <w:r w:rsidRPr="00144B2B">
        <w:rPr>
          <w:rFonts w:ascii="TimesNewRomanPSMT" w:eastAsia="Times New Roman" w:hAnsi="TimesNewRomanPSMT" w:cs="Times New Roman"/>
          <w:b/>
          <w:bCs/>
          <w:color w:val="000000"/>
          <w:kern w:val="0"/>
          <w:sz w:val="26"/>
          <w:szCs w:val="26"/>
          <w:lang w:eastAsia="ru-RU"/>
        </w:rPr>
        <w:t>3.5.Аннигиляция позитронов в монокристаллах oc-LiJO^ .с примесью ионов</w:t>
      </w:r>
    </w:p>
    <w:p w14:paraId="1C6477B2" w14:textId="77777777" w:rsidR="00144B2B" w:rsidRPr="00144B2B" w:rsidRDefault="00144B2B" w:rsidP="00144B2B">
      <w:pPr>
        <w:rPr>
          <w:rFonts w:ascii="TimesNewRomanPSMT" w:eastAsia="Times New Roman" w:hAnsi="TimesNewRomanPSMT" w:cs="Times New Roman"/>
          <w:b/>
          <w:bCs/>
          <w:color w:val="000000"/>
          <w:kern w:val="0"/>
          <w:sz w:val="26"/>
          <w:szCs w:val="26"/>
          <w:lang w:eastAsia="ru-RU"/>
        </w:rPr>
      </w:pPr>
      <w:r w:rsidRPr="00144B2B">
        <w:rPr>
          <w:rFonts w:ascii="TimesNewRomanPSMT" w:eastAsia="Times New Roman" w:hAnsi="TimesNewRomanPSMT" w:cs="Times New Roman"/>
          <w:b/>
          <w:bCs/>
          <w:color w:val="000000"/>
          <w:kern w:val="0"/>
          <w:sz w:val="26"/>
          <w:szCs w:val="26"/>
          <w:lang w:eastAsia="ru-RU"/>
        </w:rPr>
        <w:t>3.6.Аннигиляция позитронов вт=-облучённых монокристаллах oC-LiJO^.</w:t>
      </w:r>
    </w:p>
    <w:p w14:paraId="4CCADE6E" w14:textId="70FF8550" w:rsidR="004F7911" w:rsidRPr="00144B2B" w:rsidRDefault="004F7911" w:rsidP="00144B2B"/>
    <w:sectPr w:rsidR="004F7911" w:rsidRPr="00144B2B"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55F15" w14:textId="77777777" w:rsidR="006726B8" w:rsidRDefault="006726B8">
      <w:pPr>
        <w:spacing w:after="0" w:line="240" w:lineRule="auto"/>
      </w:pPr>
      <w:r>
        <w:separator/>
      </w:r>
    </w:p>
  </w:endnote>
  <w:endnote w:type="continuationSeparator" w:id="0">
    <w:p w14:paraId="78675C45" w14:textId="77777777" w:rsidR="006726B8" w:rsidRDefault="00672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DD3C9" w14:textId="77777777" w:rsidR="006726B8" w:rsidRDefault="006726B8"/>
    <w:p w14:paraId="3102B870" w14:textId="77777777" w:rsidR="006726B8" w:rsidRDefault="006726B8"/>
    <w:p w14:paraId="506A622D" w14:textId="77777777" w:rsidR="006726B8" w:rsidRDefault="006726B8"/>
    <w:p w14:paraId="1C4528C0" w14:textId="77777777" w:rsidR="006726B8" w:rsidRDefault="006726B8"/>
    <w:p w14:paraId="2438FD68" w14:textId="77777777" w:rsidR="006726B8" w:rsidRDefault="006726B8"/>
    <w:p w14:paraId="395E4657" w14:textId="77777777" w:rsidR="006726B8" w:rsidRDefault="006726B8"/>
    <w:p w14:paraId="70BD3CFD" w14:textId="77777777" w:rsidR="006726B8" w:rsidRDefault="006726B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78DE78" wp14:editId="27FB687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F2251" w14:textId="77777777" w:rsidR="006726B8" w:rsidRDefault="006726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78DE7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F4F2251" w14:textId="77777777" w:rsidR="006726B8" w:rsidRDefault="006726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D99765" w14:textId="77777777" w:rsidR="006726B8" w:rsidRDefault="006726B8"/>
    <w:p w14:paraId="0491BD4F" w14:textId="77777777" w:rsidR="006726B8" w:rsidRDefault="006726B8"/>
    <w:p w14:paraId="66183B57" w14:textId="77777777" w:rsidR="006726B8" w:rsidRDefault="006726B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E3E3B6" wp14:editId="2BA3C3B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721FA" w14:textId="77777777" w:rsidR="006726B8" w:rsidRDefault="006726B8"/>
                          <w:p w14:paraId="666F3634" w14:textId="77777777" w:rsidR="006726B8" w:rsidRDefault="006726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E3E3B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4C721FA" w14:textId="77777777" w:rsidR="006726B8" w:rsidRDefault="006726B8"/>
                    <w:p w14:paraId="666F3634" w14:textId="77777777" w:rsidR="006726B8" w:rsidRDefault="006726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A968EC" w14:textId="77777777" w:rsidR="006726B8" w:rsidRDefault="006726B8"/>
    <w:p w14:paraId="602B0A49" w14:textId="77777777" w:rsidR="006726B8" w:rsidRDefault="006726B8">
      <w:pPr>
        <w:rPr>
          <w:sz w:val="2"/>
          <w:szCs w:val="2"/>
        </w:rPr>
      </w:pPr>
    </w:p>
    <w:p w14:paraId="6E368994" w14:textId="77777777" w:rsidR="006726B8" w:rsidRDefault="006726B8"/>
    <w:p w14:paraId="3D48E4A8" w14:textId="77777777" w:rsidR="006726B8" w:rsidRDefault="006726B8">
      <w:pPr>
        <w:spacing w:after="0" w:line="240" w:lineRule="auto"/>
      </w:pPr>
    </w:p>
  </w:footnote>
  <w:footnote w:type="continuationSeparator" w:id="0">
    <w:p w14:paraId="73B8E4F6" w14:textId="77777777" w:rsidR="006726B8" w:rsidRDefault="00672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56F5325E"/>
    <w:multiLevelType w:val="multilevel"/>
    <w:tmpl w:val="1D34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B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178079</TotalTime>
  <Pages>2</Pages>
  <Words>429</Words>
  <Characters>2449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5834</cp:revision>
  <cp:lastPrinted>2009-02-06T05:36:00Z</cp:lastPrinted>
  <dcterms:created xsi:type="dcterms:W3CDTF">2024-01-07T13:43:00Z</dcterms:created>
  <dcterms:modified xsi:type="dcterms:W3CDTF">2025-10-07T07:59:00Z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