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5E887F" w14:textId="3A878013" w:rsidR="009778F0" w:rsidRDefault="00C82BE3" w:rsidP="00C82BE3">
      <w:pPr>
        <w:rPr>
          <w:lang w:val="ru-RU"/>
        </w:rPr>
      </w:pPr>
      <w:r w:rsidRPr="00C82BE3">
        <w:rPr>
          <w:rFonts w:hint="eastAsia"/>
        </w:rPr>
        <w:t>Никифорова</w:t>
      </w:r>
      <w:r w:rsidRPr="00C82BE3">
        <w:t xml:space="preserve"> </w:t>
      </w:r>
      <w:r w:rsidRPr="00C82BE3">
        <w:rPr>
          <w:rFonts w:hint="eastAsia"/>
        </w:rPr>
        <w:t>Анастасия</w:t>
      </w:r>
      <w:r w:rsidRPr="00C82BE3">
        <w:t xml:space="preserve"> </w:t>
      </w:r>
      <w:r w:rsidRPr="00C82BE3">
        <w:rPr>
          <w:rFonts w:hint="eastAsia"/>
        </w:rPr>
        <w:t>Андреевна</w:t>
      </w:r>
      <w:r>
        <w:rPr>
          <w:lang w:val="ru-RU"/>
        </w:rPr>
        <w:t xml:space="preserve"> </w:t>
      </w:r>
      <w:r w:rsidRPr="00C82BE3">
        <w:rPr>
          <w:rFonts w:hint="eastAsia"/>
          <w:lang w:val="ru-RU"/>
        </w:rPr>
        <w:t>Применение</w:t>
      </w:r>
      <w:r w:rsidRPr="00C82BE3">
        <w:rPr>
          <w:lang w:val="ru-RU"/>
        </w:rPr>
        <w:t xml:space="preserve"> </w:t>
      </w:r>
      <w:r w:rsidRPr="00C82BE3">
        <w:rPr>
          <w:rFonts w:hint="eastAsia"/>
          <w:lang w:val="ru-RU"/>
        </w:rPr>
        <w:t>чрескожной</w:t>
      </w:r>
      <w:r w:rsidRPr="00C82BE3">
        <w:rPr>
          <w:lang w:val="ru-RU"/>
        </w:rPr>
        <w:t xml:space="preserve"> </w:t>
      </w:r>
      <w:r w:rsidRPr="00C82BE3">
        <w:rPr>
          <w:rFonts w:hint="eastAsia"/>
          <w:lang w:val="ru-RU"/>
        </w:rPr>
        <w:t>электронейростимуляции</w:t>
      </w:r>
      <w:r w:rsidRPr="00C82BE3">
        <w:rPr>
          <w:lang w:val="ru-RU"/>
        </w:rPr>
        <w:t xml:space="preserve"> </w:t>
      </w:r>
      <w:r w:rsidRPr="00C82BE3">
        <w:rPr>
          <w:rFonts w:hint="eastAsia"/>
          <w:lang w:val="ru-RU"/>
        </w:rPr>
        <w:t>в</w:t>
      </w:r>
      <w:r w:rsidRPr="00C82BE3">
        <w:rPr>
          <w:lang w:val="ru-RU"/>
        </w:rPr>
        <w:t xml:space="preserve"> </w:t>
      </w:r>
      <w:r w:rsidRPr="00C82BE3">
        <w:rPr>
          <w:rFonts w:hint="eastAsia"/>
          <w:lang w:val="ru-RU"/>
        </w:rPr>
        <w:t>комплексном</w:t>
      </w:r>
      <w:r w:rsidRPr="00C82BE3">
        <w:rPr>
          <w:lang w:val="ru-RU"/>
        </w:rPr>
        <w:t xml:space="preserve"> </w:t>
      </w:r>
      <w:r w:rsidRPr="00C82BE3">
        <w:rPr>
          <w:rFonts w:hint="eastAsia"/>
          <w:lang w:val="ru-RU"/>
        </w:rPr>
        <w:t>лечении</w:t>
      </w:r>
      <w:r w:rsidRPr="00C82BE3">
        <w:rPr>
          <w:lang w:val="ru-RU"/>
        </w:rPr>
        <w:t xml:space="preserve"> </w:t>
      </w:r>
      <w:r w:rsidRPr="00C82BE3">
        <w:rPr>
          <w:rFonts w:hint="eastAsia"/>
          <w:lang w:val="ru-RU"/>
        </w:rPr>
        <w:t>компьютерного</w:t>
      </w:r>
      <w:r w:rsidRPr="00C82BE3">
        <w:rPr>
          <w:lang w:val="ru-RU"/>
        </w:rPr>
        <w:t xml:space="preserve"> </w:t>
      </w:r>
      <w:r w:rsidRPr="00C82BE3">
        <w:rPr>
          <w:rFonts w:hint="eastAsia"/>
          <w:lang w:val="ru-RU"/>
        </w:rPr>
        <w:t>зрительного</w:t>
      </w:r>
      <w:r w:rsidRPr="00C82BE3">
        <w:rPr>
          <w:lang w:val="ru-RU"/>
        </w:rPr>
        <w:t xml:space="preserve"> </w:t>
      </w:r>
      <w:r w:rsidRPr="00C82BE3">
        <w:rPr>
          <w:rFonts w:hint="eastAsia"/>
          <w:lang w:val="ru-RU"/>
        </w:rPr>
        <w:t>синдрома</w:t>
      </w:r>
    </w:p>
    <w:p w14:paraId="2FF8F0FA" w14:textId="77777777" w:rsidR="00C82BE3" w:rsidRPr="00C82BE3" w:rsidRDefault="00C82BE3" w:rsidP="00C82BE3">
      <w:pPr>
        <w:rPr>
          <w:lang w:val="ru-RU"/>
        </w:rPr>
      </w:pPr>
      <w:r w:rsidRPr="00C82BE3">
        <w:rPr>
          <w:rFonts w:hint="eastAsia"/>
          <w:lang w:val="ru-RU"/>
        </w:rPr>
        <w:t>ОГЛАВЛЕНИЕ</w:t>
      </w:r>
      <w:r w:rsidRPr="00C82BE3">
        <w:rPr>
          <w:lang w:val="ru-RU"/>
        </w:rPr>
        <w:t xml:space="preserve"> </w:t>
      </w:r>
      <w:r w:rsidRPr="00C82BE3">
        <w:rPr>
          <w:rFonts w:hint="eastAsia"/>
          <w:lang w:val="ru-RU"/>
        </w:rPr>
        <w:t>ДИССЕРТАЦИИ</w:t>
      </w:r>
    </w:p>
    <w:p w14:paraId="7C416D40" w14:textId="77777777" w:rsidR="00C82BE3" w:rsidRPr="00C82BE3" w:rsidRDefault="00C82BE3" w:rsidP="00C82BE3">
      <w:pPr>
        <w:rPr>
          <w:lang w:val="ru-RU"/>
        </w:rPr>
      </w:pPr>
      <w:r w:rsidRPr="00C82BE3">
        <w:rPr>
          <w:rFonts w:hint="eastAsia"/>
          <w:lang w:val="ru-RU"/>
        </w:rPr>
        <w:t>кандидат</w:t>
      </w:r>
      <w:r w:rsidRPr="00C82BE3">
        <w:rPr>
          <w:lang w:val="ru-RU"/>
        </w:rPr>
        <w:t xml:space="preserve"> </w:t>
      </w:r>
      <w:r w:rsidRPr="00C82BE3">
        <w:rPr>
          <w:rFonts w:hint="eastAsia"/>
          <w:lang w:val="ru-RU"/>
        </w:rPr>
        <w:t>наук</w:t>
      </w:r>
      <w:r w:rsidRPr="00C82BE3">
        <w:rPr>
          <w:lang w:val="ru-RU"/>
        </w:rPr>
        <w:t xml:space="preserve"> </w:t>
      </w:r>
      <w:r w:rsidRPr="00C82BE3">
        <w:rPr>
          <w:rFonts w:hint="eastAsia"/>
          <w:lang w:val="ru-RU"/>
        </w:rPr>
        <w:t>Никифорова</w:t>
      </w:r>
      <w:r w:rsidRPr="00C82BE3">
        <w:rPr>
          <w:lang w:val="ru-RU"/>
        </w:rPr>
        <w:t xml:space="preserve"> </w:t>
      </w:r>
      <w:r w:rsidRPr="00C82BE3">
        <w:rPr>
          <w:rFonts w:hint="eastAsia"/>
          <w:lang w:val="ru-RU"/>
        </w:rPr>
        <w:t>Анастасия</w:t>
      </w:r>
      <w:r w:rsidRPr="00C82BE3">
        <w:rPr>
          <w:lang w:val="ru-RU"/>
        </w:rPr>
        <w:t xml:space="preserve"> </w:t>
      </w:r>
      <w:r w:rsidRPr="00C82BE3">
        <w:rPr>
          <w:rFonts w:hint="eastAsia"/>
          <w:lang w:val="ru-RU"/>
        </w:rPr>
        <w:t>Андреевна</w:t>
      </w:r>
    </w:p>
    <w:p w14:paraId="7509268F" w14:textId="77777777" w:rsidR="00C82BE3" w:rsidRPr="00C82BE3" w:rsidRDefault="00C82BE3" w:rsidP="00C82BE3">
      <w:pPr>
        <w:rPr>
          <w:lang w:val="ru-RU"/>
        </w:rPr>
      </w:pPr>
      <w:r w:rsidRPr="00C82BE3">
        <w:rPr>
          <w:rFonts w:hint="eastAsia"/>
          <w:lang w:val="ru-RU"/>
        </w:rPr>
        <w:t>ВВЕДЕНИЕ</w:t>
      </w:r>
    </w:p>
    <w:p w14:paraId="7B1934F5" w14:textId="77777777" w:rsidR="00C82BE3" w:rsidRPr="00C82BE3" w:rsidRDefault="00C82BE3" w:rsidP="00C82BE3">
      <w:pPr>
        <w:rPr>
          <w:lang w:val="ru-RU"/>
        </w:rPr>
      </w:pPr>
    </w:p>
    <w:p w14:paraId="11118255" w14:textId="77777777" w:rsidR="00C82BE3" w:rsidRPr="00C82BE3" w:rsidRDefault="00C82BE3" w:rsidP="00C82BE3">
      <w:pPr>
        <w:rPr>
          <w:lang w:val="ru-RU"/>
        </w:rPr>
      </w:pPr>
      <w:r w:rsidRPr="00C82BE3">
        <w:rPr>
          <w:rFonts w:hint="eastAsia"/>
          <w:lang w:val="ru-RU"/>
        </w:rPr>
        <w:t>ГЛАВА</w:t>
      </w:r>
      <w:r w:rsidRPr="00C82BE3">
        <w:rPr>
          <w:lang w:val="ru-RU"/>
        </w:rPr>
        <w:t xml:space="preserve"> I. </w:t>
      </w:r>
      <w:r w:rsidRPr="00C82BE3">
        <w:rPr>
          <w:rFonts w:hint="eastAsia"/>
          <w:lang w:val="ru-RU"/>
        </w:rPr>
        <w:t>КОМПЬЮТЕРНЫЙ</w:t>
      </w:r>
      <w:r w:rsidRPr="00C82BE3">
        <w:rPr>
          <w:lang w:val="ru-RU"/>
        </w:rPr>
        <w:t xml:space="preserve"> </w:t>
      </w:r>
      <w:r w:rsidRPr="00C82BE3">
        <w:rPr>
          <w:rFonts w:hint="eastAsia"/>
          <w:lang w:val="ru-RU"/>
        </w:rPr>
        <w:t>ЗРИТЕЛЬНЫЙ</w:t>
      </w:r>
      <w:r w:rsidRPr="00C82BE3">
        <w:rPr>
          <w:lang w:val="ru-RU"/>
        </w:rPr>
        <w:t xml:space="preserve"> </w:t>
      </w:r>
      <w:r w:rsidRPr="00C82BE3">
        <w:rPr>
          <w:rFonts w:hint="eastAsia"/>
          <w:lang w:val="ru-RU"/>
        </w:rPr>
        <w:t>СИНДРОМ</w:t>
      </w:r>
      <w:r w:rsidRPr="00C82BE3">
        <w:rPr>
          <w:lang w:val="ru-RU"/>
        </w:rPr>
        <w:t xml:space="preserve">: </w:t>
      </w:r>
      <w:r w:rsidRPr="00C82BE3">
        <w:rPr>
          <w:rFonts w:hint="eastAsia"/>
          <w:lang w:val="ru-RU"/>
        </w:rPr>
        <w:t>ПАТОГЕНЕТИЧЕСКИЕ</w:t>
      </w:r>
      <w:r w:rsidRPr="00C82BE3">
        <w:rPr>
          <w:lang w:val="ru-RU"/>
        </w:rPr>
        <w:t xml:space="preserve"> </w:t>
      </w:r>
      <w:r w:rsidRPr="00C82BE3">
        <w:rPr>
          <w:rFonts w:hint="eastAsia"/>
          <w:lang w:val="ru-RU"/>
        </w:rPr>
        <w:t>МЕХАНИЗМЫ</w:t>
      </w:r>
      <w:r w:rsidRPr="00C82BE3">
        <w:rPr>
          <w:lang w:val="ru-RU"/>
        </w:rPr>
        <w:t xml:space="preserve"> </w:t>
      </w:r>
      <w:r w:rsidRPr="00C82BE3">
        <w:rPr>
          <w:rFonts w:hint="eastAsia"/>
          <w:lang w:val="ru-RU"/>
        </w:rPr>
        <w:t>РАЗВИТИЯ</w:t>
      </w:r>
      <w:r w:rsidRPr="00C82BE3">
        <w:rPr>
          <w:lang w:val="ru-RU"/>
        </w:rPr>
        <w:t xml:space="preserve"> </w:t>
      </w:r>
      <w:r w:rsidRPr="00C82BE3">
        <w:rPr>
          <w:rFonts w:hint="eastAsia"/>
          <w:lang w:val="ru-RU"/>
        </w:rPr>
        <w:t>ЗАБОЛЕВАНИЯ</w:t>
      </w:r>
      <w:r w:rsidRPr="00C82BE3">
        <w:rPr>
          <w:lang w:val="ru-RU"/>
        </w:rPr>
        <w:t xml:space="preserve">; </w:t>
      </w:r>
      <w:r w:rsidRPr="00C82BE3">
        <w:rPr>
          <w:rFonts w:hint="eastAsia"/>
          <w:lang w:val="ru-RU"/>
        </w:rPr>
        <w:t>КЛИНИКО</w:t>
      </w:r>
      <w:r w:rsidRPr="00C82BE3">
        <w:rPr>
          <w:lang w:val="ru-RU"/>
        </w:rPr>
        <w:t>-</w:t>
      </w:r>
      <w:r w:rsidRPr="00C82BE3">
        <w:rPr>
          <w:rFonts w:hint="eastAsia"/>
          <w:lang w:val="ru-RU"/>
        </w:rPr>
        <w:t>ФУНКЦИОНАЛЬНЫЕ</w:t>
      </w:r>
      <w:r w:rsidRPr="00C82BE3">
        <w:rPr>
          <w:lang w:val="ru-RU"/>
        </w:rPr>
        <w:t xml:space="preserve"> </w:t>
      </w:r>
      <w:r w:rsidRPr="00C82BE3">
        <w:rPr>
          <w:rFonts w:hint="eastAsia"/>
          <w:lang w:val="ru-RU"/>
        </w:rPr>
        <w:t>ПРОЯВЛЕНИЯ</w:t>
      </w:r>
      <w:r w:rsidRPr="00C82BE3">
        <w:rPr>
          <w:lang w:val="ru-RU"/>
        </w:rPr>
        <w:t xml:space="preserve">; </w:t>
      </w:r>
      <w:r w:rsidRPr="00C82BE3">
        <w:rPr>
          <w:rFonts w:hint="eastAsia"/>
          <w:lang w:val="ru-RU"/>
        </w:rPr>
        <w:t>ФИЗИЧЕСКИЕ</w:t>
      </w:r>
      <w:r w:rsidRPr="00C82BE3">
        <w:rPr>
          <w:lang w:val="ru-RU"/>
        </w:rPr>
        <w:t xml:space="preserve"> </w:t>
      </w:r>
      <w:r w:rsidRPr="00C82BE3">
        <w:rPr>
          <w:rFonts w:hint="eastAsia"/>
          <w:lang w:val="ru-RU"/>
        </w:rPr>
        <w:t>ЛЕЧЕБНЫЕ</w:t>
      </w:r>
      <w:r w:rsidRPr="00C82BE3">
        <w:rPr>
          <w:lang w:val="ru-RU"/>
        </w:rPr>
        <w:t xml:space="preserve"> </w:t>
      </w:r>
      <w:r w:rsidRPr="00C82BE3">
        <w:rPr>
          <w:rFonts w:hint="eastAsia"/>
          <w:lang w:val="ru-RU"/>
        </w:rPr>
        <w:t>ФАКТОРЫ</w:t>
      </w:r>
      <w:r w:rsidRPr="00C82BE3">
        <w:rPr>
          <w:lang w:val="ru-RU"/>
        </w:rPr>
        <w:t xml:space="preserve"> (</w:t>
      </w:r>
      <w:r w:rsidRPr="00C82BE3">
        <w:rPr>
          <w:rFonts w:hint="eastAsia"/>
          <w:lang w:val="ru-RU"/>
        </w:rPr>
        <w:t>ОБЗОР</w:t>
      </w:r>
      <w:r w:rsidRPr="00C82BE3">
        <w:rPr>
          <w:lang w:val="ru-RU"/>
        </w:rPr>
        <w:t xml:space="preserve"> </w:t>
      </w:r>
      <w:r w:rsidRPr="00C82BE3">
        <w:rPr>
          <w:rFonts w:hint="eastAsia"/>
          <w:lang w:val="ru-RU"/>
        </w:rPr>
        <w:t>ЛИТЕРАТУРЫ</w:t>
      </w:r>
      <w:r w:rsidRPr="00C82BE3">
        <w:rPr>
          <w:lang w:val="ru-RU"/>
        </w:rPr>
        <w:t>)</w:t>
      </w:r>
    </w:p>
    <w:p w14:paraId="67C1BCEF" w14:textId="77777777" w:rsidR="00C82BE3" w:rsidRPr="00C82BE3" w:rsidRDefault="00C82BE3" w:rsidP="00C82BE3">
      <w:pPr>
        <w:rPr>
          <w:lang w:val="ru-RU"/>
        </w:rPr>
      </w:pPr>
    </w:p>
    <w:p w14:paraId="0E7A16A9" w14:textId="77777777" w:rsidR="00C82BE3" w:rsidRPr="00C82BE3" w:rsidRDefault="00C82BE3" w:rsidP="00C82BE3">
      <w:pPr>
        <w:rPr>
          <w:lang w:val="ru-RU"/>
        </w:rPr>
      </w:pPr>
      <w:r w:rsidRPr="00C82BE3">
        <w:rPr>
          <w:lang w:val="ru-RU"/>
        </w:rPr>
        <w:t xml:space="preserve">1.1 </w:t>
      </w:r>
      <w:r w:rsidRPr="00C82BE3">
        <w:rPr>
          <w:rFonts w:hint="eastAsia"/>
          <w:lang w:val="ru-RU"/>
        </w:rPr>
        <w:t>Патогенетические</w:t>
      </w:r>
      <w:r w:rsidRPr="00C82BE3">
        <w:rPr>
          <w:lang w:val="ru-RU"/>
        </w:rPr>
        <w:t xml:space="preserve"> </w:t>
      </w:r>
      <w:r w:rsidRPr="00C82BE3">
        <w:rPr>
          <w:rFonts w:hint="eastAsia"/>
          <w:lang w:val="ru-RU"/>
        </w:rPr>
        <w:t>механизмы</w:t>
      </w:r>
      <w:r w:rsidRPr="00C82BE3">
        <w:rPr>
          <w:lang w:val="ru-RU"/>
        </w:rPr>
        <w:t xml:space="preserve"> </w:t>
      </w:r>
      <w:r w:rsidRPr="00C82BE3">
        <w:rPr>
          <w:rFonts w:hint="eastAsia"/>
          <w:lang w:val="ru-RU"/>
        </w:rPr>
        <w:t>развития</w:t>
      </w:r>
      <w:r w:rsidRPr="00C82BE3">
        <w:rPr>
          <w:lang w:val="ru-RU"/>
        </w:rPr>
        <w:t xml:space="preserve"> </w:t>
      </w:r>
      <w:r w:rsidRPr="00C82BE3">
        <w:rPr>
          <w:rFonts w:hint="eastAsia"/>
          <w:lang w:val="ru-RU"/>
        </w:rPr>
        <w:t>компьютерного</w:t>
      </w:r>
    </w:p>
    <w:p w14:paraId="7CC41234" w14:textId="77777777" w:rsidR="00C82BE3" w:rsidRPr="00C82BE3" w:rsidRDefault="00C82BE3" w:rsidP="00C82BE3">
      <w:pPr>
        <w:rPr>
          <w:lang w:val="ru-RU"/>
        </w:rPr>
      </w:pPr>
    </w:p>
    <w:p w14:paraId="08FB59AB" w14:textId="77777777" w:rsidR="00C82BE3" w:rsidRPr="00C82BE3" w:rsidRDefault="00C82BE3" w:rsidP="00C82BE3">
      <w:pPr>
        <w:rPr>
          <w:lang w:val="ru-RU"/>
        </w:rPr>
      </w:pPr>
      <w:r w:rsidRPr="00C82BE3">
        <w:rPr>
          <w:rFonts w:hint="eastAsia"/>
          <w:lang w:val="ru-RU"/>
        </w:rPr>
        <w:t>зрительного</w:t>
      </w:r>
      <w:r w:rsidRPr="00C82BE3">
        <w:rPr>
          <w:lang w:val="ru-RU"/>
        </w:rPr>
        <w:t xml:space="preserve"> </w:t>
      </w:r>
      <w:r w:rsidRPr="00C82BE3">
        <w:rPr>
          <w:rFonts w:hint="eastAsia"/>
          <w:lang w:val="ru-RU"/>
        </w:rPr>
        <w:t>синдрома</w:t>
      </w:r>
    </w:p>
    <w:p w14:paraId="2DABA381" w14:textId="77777777" w:rsidR="00C82BE3" w:rsidRPr="00C82BE3" w:rsidRDefault="00C82BE3" w:rsidP="00C82BE3">
      <w:pPr>
        <w:rPr>
          <w:lang w:val="ru-RU"/>
        </w:rPr>
      </w:pPr>
    </w:p>
    <w:p w14:paraId="2CAC500D" w14:textId="77777777" w:rsidR="00C82BE3" w:rsidRPr="00C82BE3" w:rsidRDefault="00C82BE3" w:rsidP="00C82BE3">
      <w:pPr>
        <w:rPr>
          <w:lang w:val="ru-RU"/>
        </w:rPr>
      </w:pPr>
      <w:r w:rsidRPr="00C82BE3">
        <w:rPr>
          <w:lang w:val="ru-RU"/>
        </w:rPr>
        <w:t xml:space="preserve">1.2 </w:t>
      </w:r>
      <w:r w:rsidRPr="00C82BE3">
        <w:rPr>
          <w:rFonts w:hint="eastAsia"/>
          <w:lang w:val="ru-RU"/>
        </w:rPr>
        <w:t>Клинико</w:t>
      </w:r>
      <w:r w:rsidRPr="00C82BE3">
        <w:rPr>
          <w:lang w:val="ru-RU"/>
        </w:rPr>
        <w:t>-</w:t>
      </w:r>
      <w:r w:rsidRPr="00C82BE3">
        <w:rPr>
          <w:rFonts w:hint="eastAsia"/>
          <w:lang w:val="ru-RU"/>
        </w:rPr>
        <w:t>функциональные</w:t>
      </w:r>
      <w:r w:rsidRPr="00C82BE3">
        <w:rPr>
          <w:lang w:val="ru-RU"/>
        </w:rPr>
        <w:t xml:space="preserve"> </w:t>
      </w:r>
      <w:r w:rsidRPr="00C82BE3">
        <w:rPr>
          <w:rFonts w:hint="eastAsia"/>
          <w:lang w:val="ru-RU"/>
        </w:rPr>
        <w:t>проявления</w:t>
      </w:r>
      <w:r w:rsidRPr="00C82BE3">
        <w:rPr>
          <w:lang w:val="ru-RU"/>
        </w:rPr>
        <w:t xml:space="preserve"> </w:t>
      </w:r>
      <w:r w:rsidRPr="00C82BE3">
        <w:rPr>
          <w:rFonts w:hint="eastAsia"/>
          <w:lang w:val="ru-RU"/>
        </w:rPr>
        <w:t>компьютерного</w:t>
      </w:r>
      <w:r w:rsidRPr="00C82BE3">
        <w:rPr>
          <w:lang w:val="ru-RU"/>
        </w:rPr>
        <w:t xml:space="preserve"> </w:t>
      </w:r>
      <w:r w:rsidRPr="00C82BE3">
        <w:rPr>
          <w:rFonts w:hint="eastAsia"/>
          <w:lang w:val="ru-RU"/>
        </w:rPr>
        <w:t>зрительного</w:t>
      </w:r>
      <w:r w:rsidRPr="00C82BE3">
        <w:rPr>
          <w:lang w:val="ru-RU"/>
        </w:rPr>
        <w:t xml:space="preserve"> </w:t>
      </w:r>
      <w:r w:rsidRPr="00C82BE3">
        <w:rPr>
          <w:rFonts w:hint="eastAsia"/>
          <w:lang w:val="ru-RU"/>
        </w:rPr>
        <w:t>синдрома</w:t>
      </w:r>
    </w:p>
    <w:p w14:paraId="6987C16F" w14:textId="77777777" w:rsidR="00C82BE3" w:rsidRPr="00C82BE3" w:rsidRDefault="00C82BE3" w:rsidP="00C82BE3">
      <w:pPr>
        <w:rPr>
          <w:lang w:val="ru-RU"/>
        </w:rPr>
      </w:pPr>
    </w:p>
    <w:p w14:paraId="1814C0CE" w14:textId="77777777" w:rsidR="00C82BE3" w:rsidRPr="00C82BE3" w:rsidRDefault="00C82BE3" w:rsidP="00C82BE3">
      <w:pPr>
        <w:rPr>
          <w:lang w:val="ru-RU"/>
        </w:rPr>
      </w:pPr>
      <w:r w:rsidRPr="00C82BE3">
        <w:rPr>
          <w:lang w:val="ru-RU"/>
        </w:rPr>
        <w:t xml:space="preserve">1.3 </w:t>
      </w:r>
      <w:r w:rsidRPr="00C82BE3">
        <w:rPr>
          <w:rFonts w:hint="eastAsia"/>
          <w:lang w:val="ru-RU"/>
        </w:rPr>
        <w:t>Краткий</w:t>
      </w:r>
      <w:r w:rsidRPr="00C82BE3">
        <w:rPr>
          <w:lang w:val="ru-RU"/>
        </w:rPr>
        <w:t xml:space="preserve"> </w:t>
      </w:r>
      <w:r w:rsidRPr="00C82BE3">
        <w:rPr>
          <w:rFonts w:hint="eastAsia"/>
          <w:lang w:val="ru-RU"/>
        </w:rPr>
        <w:t>анализ</w:t>
      </w:r>
      <w:r w:rsidRPr="00C82BE3">
        <w:rPr>
          <w:lang w:val="ru-RU"/>
        </w:rPr>
        <w:t xml:space="preserve"> </w:t>
      </w:r>
      <w:r w:rsidRPr="00C82BE3">
        <w:rPr>
          <w:rFonts w:hint="eastAsia"/>
          <w:lang w:val="ru-RU"/>
        </w:rPr>
        <w:t>методов</w:t>
      </w:r>
      <w:r w:rsidRPr="00C82BE3">
        <w:rPr>
          <w:lang w:val="ru-RU"/>
        </w:rPr>
        <w:t xml:space="preserve"> </w:t>
      </w:r>
      <w:r w:rsidRPr="00C82BE3">
        <w:rPr>
          <w:rFonts w:hint="eastAsia"/>
          <w:lang w:val="ru-RU"/>
        </w:rPr>
        <w:t>коррекции</w:t>
      </w:r>
      <w:r w:rsidRPr="00C82BE3">
        <w:rPr>
          <w:lang w:val="ru-RU"/>
        </w:rPr>
        <w:t xml:space="preserve"> </w:t>
      </w:r>
      <w:r w:rsidRPr="00C82BE3">
        <w:rPr>
          <w:rFonts w:hint="eastAsia"/>
          <w:lang w:val="ru-RU"/>
        </w:rPr>
        <w:t>проявлений</w:t>
      </w:r>
      <w:r w:rsidRPr="00C82BE3">
        <w:rPr>
          <w:lang w:val="ru-RU"/>
        </w:rPr>
        <w:t xml:space="preserve"> </w:t>
      </w:r>
      <w:r w:rsidRPr="00C82BE3">
        <w:rPr>
          <w:rFonts w:hint="eastAsia"/>
          <w:lang w:val="ru-RU"/>
        </w:rPr>
        <w:t>компьютерного</w:t>
      </w:r>
      <w:r w:rsidRPr="00C82BE3">
        <w:rPr>
          <w:lang w:val="ru-RU"/>
        </w:rPr>
        <w:t xml:space="preserve"> </w:t>
      </w:r>
      <w:r w:rsidRPr="00C82BE3">
        <w:rPr>
          <w:rFonts w:hint="eastAsia"/>
          <w:lang w:val="ru-RU"/>
        </w:rPr>
        <w:t>зрительного</w:t>
      </w:r>
      <w:r w:rsidRPr="00C82BE3">
        <w:rPr>
          <w:lang w:val="ru-RU"/>
        </w:rPr>
        <w:t xml:space="preserve"> </w:t>
      </w:r>
      <w:r w:rsidRPr="00C82BE3">
        <w:rPr>
          <w:rFonts w:hint="eastAsia"/>
          <w:lang w:val="ru-RU"/>
        </w:rPr>
        <w:t>синдрома</w:t>
      </w:r>
    </w:p>
    <w:p w14:paraId="6F354D84" w14:textId="77777777" w:rsidR="00C82BE3" w:rsidRPr="00C82BE3" w:rsidRDefault="00C82BE3" w:rsidP="00C82BE3">
      <w:pPr>
        <w:rPr>
          <w:lang w:val="ru-RU"/>
        </w:rPr>
      </w:pPr>
    </w:p>
    <w:p w14:paraId="6AEBA102" w14:textId="77777777" w:rsidR="00C82BE3" w:rsidRPr="00C82BE3" w:rsidRDefault="00C82BE3" w:rsidP="00C82BE3">
      <w:pPr>
        <w:rPr>
          <w:lang w:val="ru-RU"/>
        </w:rPr>
      </w:pPr>
      <w:r w:rsidRPr="00C82BE3">
        <w:rPr>
          <w:lang w:val="ru-RU"/>
        </w:rPr>
        <w:t xml:space="preserve">1.4 </w:t>
      </w:r>
      <w:r w:rsidRPr="00C82BE3">
        <w:rPr>
          <w:rFonts w:hint="eastAsia"/>
          <w:lang w:val="ru-RU"/>
        </w:rPr>
        <w:t>Основные</w:t>
      </w:r>
      <w:r w:rsidRPr="00C82BE3">
        <w:rPr>
          <w:lang w:val="ru-RU"/>
        </w:rPr>
        <w:t xml:space="preserve"> </w:t>
      </w:r>
      <w:r w:rsidRPr="00C82BE3">
        <w:rPr>
          <w:rFonts w:hint="eastAsia"/>
          <w:lang w:val="ru-RU"/>
        </w:rPr>
        <w:t>физиотерапевтические</w:t>
      </w:r>
      <w:r w:rsidRPr="00C82BE3">
        <w:rPr>
          <w:lang w:val="ru-RU"/>
        </w:rPr>
        <w:t xml:space="preserve"> </w:t>
      </w:r>
      <w:r w:rsidRPr="00C82BE3">
        <w:rPr>
          <w:rFonts w:hint="eastAsia"/>
          <w:lang w:val="ru-RU"/>
        </w:rPr>
        <w:t>технологии</w:t>
      </w:r>
      <w:r w:rsidRPr="00C82BE3">
        <w:rPr>
          <w:lang w:val="ru-RU"/>
        </w:rPr>
        <w:t xml:space="preserve">, </w:t>
      </w:r>
      <w:r w:rsidRPr="00C82BE3">
        <w:rPr>
          <w:rFonts w:hint="eastAsia"/>
          <w:lang w:val="ru-RU"/>
        </w:rPr>
        <w:t>применяемые</w:t>
      </w:r>
      <w:r w:rsidRPr="00C82BE3">
        <w:rPr>
          <w:lang w:val="ru-RU"/>
        </w:rPr>
        <w:t xml:space="preserve"> </w:t>
      </w:r>
      <w:r w:rsidRPr="00C82BE3">
        <w:rPr>
          <w:rFonts w:hint="eastAsia"/>
          <w:lang w:val="ru-RU"/>
        </w:rPr>
        <w:t>при</w:t>
      </w:r>
      <w:r w:rsidRPr="00C82BE3">
        <w:rPr>
          <w:lang w:val="ru-RU"/>
        </w:rPr>
        <w:t xml:space="preserve"> </w:t>
      </w:r>
      <w:r w:rsidRPr="00C82BE3">
        <w:rPr>
          <w:rFonts w:hint="eastAsia"/>
          <w:lang w:val="ru-RU"/>
        </w:rPr>
        <w:t>компьютерном</w:t>
      </w:r>
      <w:r w:rsidRPr="00C82BE3">
        <w:rPr>
          <w:lang w:val="ru-RU"/>
        </w:rPr>
        <w:t xml:space="preserve"> </w:t>
      </w:r>
      <w:r w:rsidRPr="00C82BE3">
        <w:rPr>
          <w:rFonts w:hint="eastAsia"/>
          <w:lang w:val="ru-RU"/>
        </w:rPr>
        <w:t>зрительном</w:t>
      </w:r>
      <w:r w:rsidRPr="00C82BE3">
        <w:rPr>
          <w:lang w:val="ru-RU"/>
        </w:rPr>
        <w:t xml:space="preserve"> </w:t>
      </w:r>
      <w:r w:rsidRPr="00C82BE3">
        <w:rPr>
          <w:rFonts w:hint="eastAsia"/>
          <w:lang w:val="ru-RU"/>
        </w:rPr>
        <w:t>синдроме</w:t>
      </w:r>
    </w:p>
    <w:p w14:paraId="6C8CC4D5" w14:textId="77777777" w:rsidR="00C82BE3" w:rsidRPr="00C82BE3" w:rsidRDefault="00C82BE3" w:rsidP="00C82BE3">
      <w:pPr>
        <w:rPr>
          <w:lang w:val="ru-RU"/>
        </w:rPr>
      </w:pPr>
    </w:p>
    <w:p w14:paraId="6F680A00" w14:textId="77777777" w:rsidR="00C82BE3" w:rsidRPr="00C82BE3" w:rsidRDefault="00C82BE3" w:rsidP="00C82BE3">
      <w:pPr>
        <w:rPr>
          <w:lang w:val="ru-RU"/>
        </w:rPr>
      </w:pPr>
      <w:r w:rsidRPr="00C82BE3">
        <w:rPr>
          <w:lang w:val="ru-RU"/>
        </w:rPr>
        <w:t xml:space="preserve">1.5 </w:t>
      </w:r>
      <w:r w:rsidRPr="00C82BE3">
        <w:rPr>
          <w:rFonts w:hint="eastAsia"/>
          <w:lang w:val="ru-RU"/>
        </w:rPr>
        <w:t>Теоретическое</w:t>
      </w:r>
      <w:r w:rsidRPr="00C82BE3">
        <w:rPr>
          <w:lang w:val="ru-RU"/>
        </w:rPr>
        <w:t xml:space="preserve"> </w:t>
      </w:r>
      <w:r w:rsidRPr="00C82BE3">
        <w:rPr>
          <w:rFonts w:hint="eastAsia"/>
          <w:lang w:val="ru-RU"/>
        </w:rPr>
        <w:t>обоснование</w:t>
      </w:r>
      <w:r w:rsidRPr="00C82BE3">
        <w:rPr>
          <w:lang w:val="ru-RU"/>
        </w:rPr>
        <w:t xml:space="preserve"> </w:t>
      </w:r>
      <w:r w:rsidRPr="00C82BE3">
        <w:rPr>
          <w:rFonts w:hint="eastAsia"/>
          <w:lang w:val="ru-RU"/>
        </w:rPr>
        <w:t>применения</w:t>
      </w:r>
      <w:r w:rsidRPr="00C82BE3">
        <w:rPr>
          <w:lang w:val="ru-RU"/>
        </w:rPr>
        <w:t xml:space="preserve"> </w:t>
      </w:r>
      <w:r w:rsidRPr="00C82BE3">
        <w:rPr>
          <w:rFonts w:hint="eastAsia"/>
          <w:lang w:val="ru-RU"/>
        </w:rPr>
        <w:t>и</w:t>
      </w:r>
      <w:r w:rsidRPr="00C82BE3">
        <w:rPr>
          <w:lang w:val="ru-RU"/>
        </w:rPr>
        <w:t xml:space="preserve"> </w:t>
      </w:r>
      <w:r w:rsidRPr="00C82BE3">
        <w:rPr>
          <w:rFonts w:hint="eastAsia"/>
          <w:lang w:val="ru-RU"/>
        </w:rPr>
        <w:t>лечебные</w:t>
      </w:r>
      <w:r w:rsidRPr="00C82BE3">
        <w:rPr>
          <w:lang w:val="ru-RU"/>
        </w:rPr>
        <w:t xml:space="preserve"> </w:t>
      </w:r>
      <w:r w:rsidRPr="00C82BE3">
        <w:rPr>
          <w:rFonts w:hint="eastAsia"/>
          <w:lang w:val="ru-RU"/>
        </w:rPr>
        <w:t>эффекты</w:t>
      </w:r>
      <w:r w:rsidRPr="00C82BE3">
        <w:rPr>
          <w:lang w:val="ru-RU"/>
        </w:rPr>
        <w:t xml:space="preserve"> </w:t>
      </w:r>
      <w:r w:rsidRPr="00C82BE3">
        <w:rPr>
          <w:rFonts w:hint="eastAsia"/>
          <w:lang w:val="ru-RU"/>
        </w:rPr>
        <w:t>чрескожной</w:t>
      </w:r>
      <w:r w:rsidRPr="00C82BE3">
        <w:rPr>
          <w:lang w:val="ru-RU"/>
        </w:rPr>
        <w:t xml:space="preserve"> </w:t>
      </w:r>
      <w:r w:rsidRPr="00C82BE3">
        <w:rPr>
          <w:rFonts w:hint="eastAsia"/>
          <w:lang w:val="ru-RU"/>
        </w:rPr>
        <w:t>электронейростимуляции</w:t>
      </w:r>
      <w:r w:rsidRPr="00C82BE3">
        <w:rPr>
          <w:lang w:val="ru-RU"/>
        </w:rPr>
        <w:t xml:space="preserve"> </w:t>
      </w:r>
      <w:r w:rsidRPr="00C82BE3">
        <w:rPr>
          <w:rFonts w:hint="eastAsia"/>
          <w:lang w:val="ru-RU"/>
        </w:rPr>
        <w:t>в</w:t>
      </w:r>
      <w:r w:rsidRPr="00C82BE3">
        <w:rPr>
          <w:lang w:val="ru-RU"/>
        </w:rPr>
        <w:t xml:space="preserve"> </w:t>
      </w:r>
      <w:r w:rsidRPr="00C82BE3">
        <w:rPr>
          <w:rFonts w:hint="eastAsia"/>
          <w:lang w:val="ru-RU"/>
        </w:rPr>
        <w:t>клинической</w:t>
      </w:r>
      <w:r w:rsidRPr="00C82BE3">
        <w:rPr>
          <w:lang w:val="ru-RU"/>
        </w:rPr>
        <w:t xml:space="preserve"> </w:t>
      </w:r>
      <w:r w:rsidRPr="00C82BE3">
        <w:rPr>
          <w:rFonts w:hint="eastAsia"/>
          <w:lang w:val="ru-RU"/>
        </w:rPr>
        <w:t>практике</w:t>
      </w:r>
    </w:p>
    <w:p w14:paraId="05548E20" w14:textId="77777777" w:rsidR="00C82BE3" w:rsidRPr="00C82BE3" w:rsidRDefault="00C82BE3" w:rsidP="00C82BE3">
      <w:pPr>
        <w:rPr>
          <w:lang w:val="ru-RU"/>
        </w:rPr>
      </w:pPr>
    </w:p>
    <w:p w14:paraId="17DD194D" w14:textId="77777777" w:rsidR="00C82BE3" w:rsidRPr="00C82BE3" w:rsidRDefault="00C82BE3" w:rsidP="00C82BE3">
      <w:pPr>
        <w:rPr>
          <w:lang w:val="ru-RU"/>
        </w:rPr>
      </w:pPr>
      <w:r w:rsidRPr="00C82BE3">
        <w:rPr>
          <w:rFonts w:hint="eastAsia"/>
          <w:lang w:val="ru-RU"/>
        </w:rPr>
        <w:t>ГЛАВА</w:t>
      </w:r>
      <w:r w:rsidRPr="00C82BE3">
        <w:rPr>
          <w:lang w:val="ru-RU"/>
        </w:rPr>
        <w:t xml:space="preserve"> 2. </w:t>
      </w:r>
      <w:r w:rsidRPr="00C82BE3">
        <w:rPr>
          <w:rFonts w:hint="eastAsia"/>
          <w:lang w:val="ru-RU"/>
        </w:rPr>
        <w:t>МАТЕРИАЛЫ</w:t>
      </w:r>
      <w:r w:rsidRPr="00C82BE3">
        <w:rPr>
          <w:lang w:val="ru-RU"/>
        </w:rPr>
        <w:t xml:space="preserve"> </w:t>
      </w:r>
      <w:r w:rsidRPr="00C82BE3">
        <w:rPr>
          <w:rFonts w:hint="eastAsia"/>
          <w:lang w:val="ru-RU"/>
        </w:rPr>
        <w:t>И</w:t>
      </w:r>
      <w:r w:rsidRPr="00C82BE3">
        <w:rPr>
          <w:lang w:val="ru-RU"/>
        </w:rPr>
        <w:t xml:space="preserve"> </w:t>
      </w:r>
      <w:r w:rsidRPr="00C82BE3">
        <w:rPr>
          <w:rFonts w:hint="eastAsia"/>
          <w:lang w:val="ru-RU"/>
        </w:rPr>
        <w:t>МЕТОДЫ</w:t>
      </w:r>
      <w:r w:rsidRPr="00C82BE3">
        <w:rPr>
          <w:lang w:val="ru-RU"/>
        </w:rPr>
        <w:t xml:space="preserve"> </w:t>
      </w:r>
      <w:r w:rsidRPr="00C82BE3">
        <w:rPr>
          <w:rFonts w:hint="eastAsia"/>
          <w:lang w:val="ru-RU"/>
        </w:rPr>
        <w:t>ИССЛЕДОВАНИЯ</w:t>
      </w:r>
    </w:p>
    <w:p w14:paraId="182050E1" w14:textId="77777777" w:rsidR="00C82BE3" w:rsidRPr="00C82BE3" w:rsidRDefault="00C82BE3" w:rsidP="00C82BE3">
      <w:pPr>
        <w:rPr>
          <w:lang w:val="ru-RU"/>
        </w:rPr>
      </w:pPr>
    </w:p>
    <w:p w14:paraId="2ACB7A2B" w14:textId="77777777" w:rsidR="00C82BE3" w:rsidRPr="00C82BE3" w:rsidRDefault="00C82BE3" w:rsidP="00C82BE3">
      <w:pPr>
        <w:rPr>
          <w:lang w:val="ru-RU"/>
        </w:rPr>
      </w:pPr>
      <w:r w:rsidRPr="00C82BE3">
        <w:rPr>
          <w:lang w:val="ru-RU"/>
        </w:rPr>
        <w:t xml:space="preserve">2.1 </w:t>
      </w:r>
      <w:r w:rsidRPr="00C82BE3">
        <w:rPr>
          <w:rFonts w:hint="eastAsia"/>
          <w:lang w:val="ru-RU"/>
        </w:rPr>
        <w:t>Дизайн</w:t>
      </w:r>
      <w:r w:rsidRPr="00C82BE3">
        <w:rPr>
          <w:lang w:val="ru-RU"/>
        </w:rPr>
        <w:t xml:space="preserve"> </w:t>
      </w:r>
      <w:r w:rsidRPr="00C82BE3">
        <w:rPr>
          <w:rFonts w:hint="eastAsia"/>
          <w:lang w:val="ru-RU"/>
        </w:rPr>
        <w:t>исследования</w:t>
      </w:r>
    </w:p>
    <w:p w14:paraId="5B1A8076" w14:textId="77777777" w:rsidR="00C82BE3" w:rsidRPr="00C82BE3" w:rsidRDefault="00C82BE3" w:rsidP="00C82BE3">
      <w:pPr>
        <w:rPr>
          <w:lang w:val="ru-RU"/>
        </w:rPr>
      </w:pPr>
    </w:p>
    <w:p w14:paraId="22BF1B97" w14:textId="77777777" w:rsidR="00C82BE3" w:rsidRPr="00C82BE3" w:rsidRDefault="00C82BE3" w:rsidP="00C82BE3">
      <w:pPr>
        <w:rPr>
          <w:lang w:val="ru-RU"/>
        </w:rPr>
      </w:pPr>
      <w:r w:rsidRPr="00C82BE3">
        <w:rPr>
          <w:lang w:val="ru-RU"/>
        </w:rPr>
        <w:t xml:space="preserve">2.2 </w:t>
      </w:r>
      <w:r w:rsidRPr="00C82BE3">
        <w:rPr>
          <w:rFonts w:hint="eastAsia"/>
          <w:lang w:val="ru-RU"/>
        </w:rPr>
        <w:t>Методы</w:t>
      </w:r>
      <w:r w:rsidRPr="00C82BE3">
        <w:rPr>
          <w:lang w:val="ru-RU"/>
        </w:rPr>
        <w:t xml:space="preserve"> </w:t>
      </w:r>
      <w:r w:rsidRPr="00C82BE3">
        <w:rPr>
          <w:rFonts w:hint="eastAsia"/>
          <w:lang w:val="ru-RU"/>
        </w:rPr>
        <w:t>исследования</w:t>
      </w:r>
    </w:p>
    <w:p w14:paraId="189238D7" w14:textId="77777777" w:rsidR="00C82BE3" w:rsidRPr="00C82BE3" w:rsidRDefault="00C82BE3" w:rsidP="00C82BE3">
      <w:pPr>
        <w:rPr>
          <w:lang w:val="ru-RU"/>
        </w:rPr>
      </w:pPr>
    </w:p>
    <w:p w14:paraId="3C9B406F" w14:textId="77777777" w:rsidR="00C82BE3" w:rsidRPr="00C82BE3" w:rsidRDefault="00C82BE3" w:rsidP="00C82BE3">
      <w:pPr>
        <w:rPr>
          <w:lang w:val="ru-RU"/>
        </w:rPr>
      </w:pPr>
      <w:r w:rsidRPr="00C82BE3">
        <w:rPr>
          <w:lang w:val="ru-RU"/>
        </w:rPr>
        <w:t xml:space="preserve">2.2.1 </w:t>
      </w:r>
      <w:r w:rsidRPr="00C82BE3">
        <w:rPr>
          <w:rFonts w:hint="eastAsia"/>
          <w:lang w:val="ru-RU"/>
        </w:rPr>
        <w:t>Клинические</w:t>
      </w:r>
      <w:r w:rsidRPr="00C82BE3">
        <w:rPr>
          <w:lang w:val="ru-RU"/>
        </w:rPr>
        <w:t xml:space="preserve"> </w:t>
      </w:r>
      <w:r w:rsidRPr="00C82BE3">
        <w:rPr>
          <w:rFonts w:hint="eastAsia"/>
          <w:lang w:val="ru-RU"/>
        </w:rPr>
        <w:t>методы</w:t>
      </w:r>
      <w:r w:rsidRPr="00C82BE3">
        <w:rPr>
          <w:lang w:val="ru-RU"/>
        </w:rPr>
        <w:t xml:space="preserve"> </w:t>
      </w:r>
      <w:r w:rsidRPr="00C82BE3">
        <w:rPr>
          <w:rFonts w:hint="eastAsia"/>
          <w:lang w:val="ru-RU"/>
        </w:rPr>
        <w:t>исследования</w:t>
      </w:r>
    </w:p>
    <w:p w14:paraId="2B03C23C" w14:textId="77777777" w:rsidR="00C82BE3" w:rsidRPr="00C82BE3" w:rsidRDefault="00C82BE3" w:rsidP="00C82BE3">
      <w:pPr>
        <w:rPr>
          <w:lang w:val="ru-RU"/>
        </w:rPr>
      </w:pPr>
    </w:p>
    <w:p w14:paraId="4A3F3E74" w14:textId="77777777" w:rsidR="00C82BE3" w:rsidRPr="00C82BE3" w:rsidRDefault="00C82BE3" w:rsidP="00C82BE3">
      <w:pPr>
        <w:rPr>
          <w:lang w:val="ru-RU"/>
        </w:rPr>
      </w:pPr>
      <w:r w:rsidRPr="00C82BE3">
        <w:rPr>
          <w:lang w:val="ru-RU"/>
        </w:rPr>
        <w:t xml:space="preserve">2.2.2 </w:t>
      </w:r>
      <w:r w:rsidRPr="00C82BE3">
        <w:rPr>
          <w:rFonts w:hint="eastAsia"/>
          <w:lang w:val="ru-RU"/>
        </w:rPr>
        <w:t>Инструментальные</w:t>
      </w:r>
      <w:r w:rsidRPr="00C82BE3">
        <w:rPr>
          <w:lang w:val="ru-RU"/>
        </w:rPr>
        <w:t xml:space="preserve"> </w:t>
      </w:r>
      <w:r w:rsidRPr="00C82BE3">
        <w:rPr>
          <w:rFonts w:hint="eastAsia"/>
          <w:lang w:val="ru-RU"/>
        </w:rPr>
        <w:t>методы</w:t>
      </w:r>
      <w:r w:rsidRPr="00C82BE3">
        <w:rPr>
          <w:lang w:val="ru-RU"/>
        </w:rPr>
        <w:t xml:space="preserve"> </w:t>
      </w:r>
      <w:r w:rsidRPr="00C82BE3">
        <w:rPr>
          <w:rFonts w:hint="eastAsia"/>
          <w:lang w:val="ru-RU"/>
        </w:rPr>
        <w:t>исследования</w:t>
      </w:r>
    </w:p>
    <w:p w14:paraId="774BCCFE" w14:textId="77777777" w:rsidR="00C82BE3" w:rsidRPr="00C82BE3" w:rsidRDefault="00C82BE3" w:rsidP="00C82BE3">
      <w:pPr>
        <w:rPr>
          <w:lang w:val="ru-RU"/>
        </w:rPr>
      </w:pPr>
    </w:p>
    <w:p w14:paraId="320418D9" w14:textId="77777777" w:rsidR="00C82BE3" w:rsidRPr="00C82BE3" w:rsidRDefault="00C82BE3" w:rsidP="00C82BE3">
      <w:pPr>
        <w:rPr>
          <w:lang w:val="ru-RU"/>
        </w:rPr>
      </w:pPr>
      <w:r w:rsidRPr="00C82BE3">
        <w:rPr>
          <w:lang w:val="ru-RU"/>
        </w:rPr>
        <w:t xml:space="preserve">2.2.3 </w:t>
      </w:r>
      <w:r w:rsidRPr="00C82BE3">
        <w:rPr>
          <w:rFonts w:hint="eastAsia"/>
          <w:lang w:val="ru-RU"/>
        </w:rPr>
        <w:t>Анкетные</w:t>
      </w:r>
      <w:r w:rsidRPr="00C82BE3">
        <w:rPr>
          <w:lang w:val="ru-RU"/>
        </w:rPr>
        <w:t xml:space="preserve"> </w:t>
      </w:r>
      <w:r w:rsidRPr="00C82BE3">
        <w:rPr>
          <w:rFonts w:hint="eastAsia"/>
          <w:lang w:val="ru-RU"/>
        </w:rPr>
        <w:t>методы</w:t>
      </w:r>
      <w:r w:rsidRPr="00C82BE3">
        <w:rPr>
          <w:lang w:val="ru-RU"/>
        </w:rPr>
        <w:t xml:space="preserve"> </w:t>
      </w:r>
      <w:r w:rsidRPr="00C82BE3">
        <w:rPr>
          <w:rFonts w:hint="eastAsia"/>
          <w:lang w:val="ru-RU"/>
        </w:rPr>
        <w:t>исследования</w:t>
      </w:r>
    </w:p>
    <w:p w14:paraId="6239F7F3" w14:textId="77777777" w:rsidR="00C82BE3" w:rsidRPr="00C82BE3" w:rsidRDefault="00C82BE3" w:rsidP="00C82BE3">
      <w:pPr>
        <w:rPr>
          <w:lang w:val="ru-RU"/>
        </w:rPr>
      </w:pPr>
    </w:p>
    <w:p w14:paraId="64EA0B2E" w14:textId="77777777" w:rsidR="00C82BE3" w:rsidRPr="00C82BE3" w:rsidRDefault="00C82BE3" w:rsidP="00C82BE3">
      <w:pPr>
        <w:rPr>
          <w:lang w:val="ru-RU"/>
        </w:rPr>
      </w:pPr>
      <w:r w:rsidRPr="00C82BE3">
        <w:rPr>
          <w:lang w:val="ru-RU"/>
        </w:rPr>
        <w:t xml:space="preserve">2.3 </w:t>
      </w:r>
      <w:r w:rsidRPr="00C82BE3">
        <w:rPr>
          <w:rFonts w:hint="eastAsia"/>
          <w:lang w:val="ru-RU"/>
        </w:rPr>
        <w:t>Общая</w:t>
      </w:r>
      <w:r w:rsidRPr="00C82BE3">
        <w:rPr>
          <w:lang w:val="ru-RU"/>
        </w:rPr>
        <w:t xml:space="preserve"> </w:t>
      </w:r>
      <w:r w:rsidRPr="00C82BE3">
        <w:rPr>
          <w:rFonts w:hint="eastAsia"/>
          <w:lang w:val="ru-RU"/>
        </w:rPr>
        <w:t>и</w:t>
      </w:r>
      <w:r w:rsidRPr="00C82BE3">
        <w:rPr>
          <w:lang w:val="ru-RU"/>
        </w:rPr>
        <w:t xml:space="preserve"> </w:t>
      </w:r>
      <w:r w:rsidRPr="00C82BE3">
        <w:rPr>
          <w:rFonts w:hint="eastAsia"/>
          <w:lang w:val="ru-RU"/>
        </w:rPr>
        <w:t>клиническая</w:t>
      </w:r>
      <w:r w:rsidRPr="00C82BE3">
        <w:rPr>
          <w:lang w:val="ru-RU"/>
        </w:rPr>
        <w:t xml:space="preserve"> </w:t>
      </w:r>
      <w:r w:rsidRPr="00C82BE3">
        <w:rPr>
          <w:rFonts w:hint="eastAsia"/>
          <w:lang w:val="ru-RU"/>
        </w:rPr>
        <w:t>характеристика</w:t>
      </w:r>
      <w:r w:rsidRPr="00C82BE3">
        <w:rPr>
          <w:lang w:val="ru-RU"/>
        </w:rPr>
        <w:t xml:space="preserve"> </w:t>
      </w:r>
      <w:r w:rsidRPr="00C82BE3">
        <w:rPr>
          <w:rFonts w:hint="eastAsia"/>
          <w:lang w:val="ru-RU"/>
        </w:rPr>
        <w:t>больных</w:t>
      </w:r>
    </w:p>
    <w:p w14:paraId="01BBBEC1" w14:textId="77777777" w:rsidR="00C82BE3" w:rsidRPr="00C82BE3" w:rsidRDefault="00C82BE3" w:rsidP="00C82BE3">
      <w:pPr>
        <w:rPr>
          <w:lang w:val="ru-RU"/>
        </w:rPr>
      </w:pPr>
    </w:p>
    <w:p w14:paraId="1A9199D4" w14:textId="77777777" w:rsidR="00C82BE3" w:rsidRPr="00C82BE3" w:rsidRDefault="00C82BE3" w:rsidP="00C82BE3">
      <w:pPr>
        <w:rPr>
          <w:lang w:val="ru-RU"/>
        </w:rPr>
      </w:pPr>
      <w:r w:rsidRPr="00C82BE3">
        <w:rPr>
          <w:lang w:val="ru-RU"/>
        </w:rPr>
        <w:t xml:space="preserve">2.4 </w:t>
      </w:r>
      <w:r w:rsidRPr="00C82BE3">
        <w:rPr>
          <w:rFonts w:hint="eastAsia"/>
          <w:lang w:val="ru-RU"/>
        </w:rPr>
        <w:t>Анализ</w:t>
      </w:r>
      <w:r w:rsidRPr="00C82BE3">
        <w:rPr>
          <w:lang w:val="ru-RU"/>
        </w:rPr>
        <w:t xml:space="preserve"> </w:t>
      </w:r>
      <w:r w:rsidRPr="00C82BE3">
        <w:rPr>
          <w:rFonts w:hint="eastAsia"/>
          <w:lang w:val="ru-RU"/>
        </w:rPr>
        <w:t>сопоставимости</w:t>
      </w:r>
      <w:r w:rsidRPr="00C82BE3">
        <w:rPr>
          <w:lang w:val="ru-RU"/>
        </w:rPr>
        <w:t xml:space="preserve"> </w:t>
      </w:r>
      <w:r w:rsidRPr="00C82BE3">
        <w:rPr>
          <w:rFonts w:hint="eastAsia"/>
          <w:lang w:val="ru-RU"/>
        </w:rPr>
        <w:t>групп</w:t>
      </w:r>
      <w:r w:rsidRPr="00C82BE3">
        <w:rPr>
          <w:lang w:val="ru-RU"/>
        </w:rPr>
        <w:t xml:space="preserve"> </w:t>
      </w:r>
      <w:r w:rsidRPr="00C82BE3">
        <w:rPr>
          <w:rFonts w:hint="eastAsia"/>
          <w:lang w:val="ru-RU"/>
        </w:rPr>
        <w:t>больных</w:t>
      </w:r>
      <w:r w:rsidRPr="00C82BE3">
        <w:rPr>
          <w:lang w:val="ru-RU"/>
        </w:rPr>
        <w:t xml:space="preserve"> </w:t>
      </w:r>
      <w:r w:rsidRPr="00C82BE3">
        <w:rPr>
          <w:rFonts w:hint="eastAsia"/>
          <w:lang w:val="ru-RU"/>
        </w:rPr>
        <w:t>с</w:t>
      </w:r>
      <w:r w:rsidRPr="00C82BE3">
        <w:rPr>
          <w:lang w:val="ru-RU"/>
        </w:rPr>
        <w:t xml:space="preserve"> </w:t>
      </w:r>
      <w:r w:rsidRPr="00C82BE3">
        <w:rPr>
          <w:rFonts w:hint="eastAsia"/>
          <w:lang w:val="ru-RU"/>
        </w:rPr>
        <w:t>КЗС</w:t>
      </w:r>
    </w:p>
    <w:p w14:paraId="5EC717D5" w14:textId="77777777" w:rsidR="00C82BE3" w:rsidRPr="00C82BE3" w:rsidRDefault="00C82BE3" w:rsidP="00C82BE3">
      <w:pPr>
        <w:rPr>
          <w:lang w:val="ru-RU"/>
        </w:rPr>
      </w:pPr>
    </w:p>
    <w:p w14:paraId="16EA319B" w14:textId="77777777" w:rsidR="00C82BE3" w:rsidRPr="00C82BE3" w:rsidRDefault="00C82BE3" w:rsidP="00C82BE3">
      <w:pPr>
        <w:rPr>
          <w:lang w:val="ru-RU"/>
        </w:rPr>
      </w:pPr>
      <w:r w:rsidRPr="00C82BE3">
        <w:rPr>
          <w:lang w:val="ru-RU"/>
        </w:rPr>
        <w:t xml:space="preserve">2.5 </w:t>
      </w:r>
      <w:r w:rsidRPr="00C82BE3">
        <w:rPr>
          <w:rFonts w:hint="eastAsia"/>
          <w:lang w:val="ru-RU"/>
        </w:rPr>
        <w:t>Лечебные</w:t>
      </w:r>
      <w:r w:rsidRPr="00C82BE3">
        <w:rPr>
          <w:lang w:val="ru-RU"/>
        </w:rPr>
        <w:t xml:space="preserve"> </w:t>
      </w:r>
      <w:r w:rsidRPr="00C82BE3">
        <w:rPr>
          <w:rFonts w:hint="eastAsia"/>
          <w:lang w:val="ru-RU"/>
        </w:rPr>
        <w:t>методики</w:t>
      </w:r>
      <w:r w:rsidRPr="00C82BE3">
        <w:rPr>
          <w:lang w:val="ru-RU"/>
        </w:rPr>
        <w:t xml:space="preserve"> </w:t>
      </w:r>
      <w:r w:rsidRPr="00C82BE3">
        <w:rPr>
          <w:rFonts w:hint="eastAsia"/>
          <w:lang w:val="ru-RU"/>
        </w:rPr>
        <w:t>и</w:t>
      </w:r>
      <w:r w:rsidRPr="00C82BE3">
        <w:rPr>
          <w:lang w:val="ru-RU"/>
        </w:rPr>
        <w:t xml:space="preserve"> </w:t>
      </w:r>
      <w:r w:rsidRPr="00C82BE3">
        <w:rPr>
          <w:rFonts w:hint="eastAsia"/>
          <w:lang w:val="ru-RU"/>
        </w:rPr>
        <w:t>способ</w:t>
      </w:r>
      <w:r w:rsidRPr="00C82BE3">
        <w:rPr>
          <w:lang w:val="ru-RU"/>
        </w:rPr>
        <w:t xml:space="preserve"> </w:t>
      </w:r>
      <w:r w:rsidRPr="00C82BE3">
        <w:rPr>
          <w:rFonts w:hint="eastAsia"/>
          <w:lang w:val="ru-RU"/>
        </w:rPr>
        <w:t>оценки</w:t>
      </w:r>
      <w:r w:rsidRPr="00C82BE3">
        <w:rPr>
          <w:lang w:val="ru-RU"/>
        </w:rPr>
        <w:t xml:space="preserve"> </w:t>
      </w:r>
      <w:r w:rsidRPr="00C82BE3">
        <w:rPr>
          <w:rFonts w:hint="eastAsia"/>
          <w:lang w:val="ru-RU"/>
        </w:rPr>
        <w:t>эффективности</w:t>
      </w:r>
      <w:r w:rsidRPr="00C82BE3">
        <w:rPr>
          <w:lang w:val="ru-RU"/>
        </w:rPr>
        <w:t xml:space="preserve"> </w:t>
      </w:r>
      <w:r w:rsidRPr="00C82BE3">
        <w:rPr>
          <w:rFonts w:hint="eastAsia"/>
          <w:lang w:val="ru-RU"/>
        </w:rPr>
        <w:t>лечения</w:t>
      </w:r>
    </w:p>
    <w:p w14:paraId="317DB803" w14:textId="77777777" w:rsidR="00C82BE3" w:rsidRPr="00C82BE3" w:rsidRDefault="00C82BE3" w:rsidP="00C82BE3">
      <w:pPr>
        <w:rPr>
          <w:lang w:val="ru-RU"/>
        </w:rPr>
      </w:pPr>
    </w:p>
    <w:p w14:paraId="3F09277A" w14:textId="77777777" w:rsidR="00C82BE3" w:rsidRPr="00C82BE3" w:rsidRDefault="00C82BE3" w:rsidP="00C82BE3">
      <w:pPr>
        <w:rPr>
          <w:lang w:val="ru-RU"/>
        </w:rPr>
      </w:pPr>
      <w:r w:rsidRPr="00C82BE3">
        <w:rPr>
          <w:lang w:val="ru-RU"/>
        </w:rPr>
        <w:t xml:space="preserve">2.5.1 </w:t>
      </w:r>
      <w:r w:rsidRPr="00C82BE3">
        <w:rPr>
          <w:rFonts w:hint="eastAsia"/>
          <w:lang w:val="ru-RU"/>
        </w:rPr>
        <w:t>Организация</w:t>
      </w:r>
      <w:r w:rsidRPr="00C82BE3">
        <w:rPr>
          <w:lang w:val="ru-RU"/>
        </w:rPr>
        <w:t xml:space="preserve"> </w:t>
      </w:r>
      <w:r w:rsidRPr="00C82BE3">
        <w:rPr>
          <w:rFonts w:hint="eastAsia"/>
          <w:lang w:val="ru-RU"/>
        </w:rPr>
        <w:t>лечебного</w:t>
      </w:r>
      <w:r w:rsidRPr="00C82BE3">
        <w:rPr>
          <w:lang w:val="ru-RU"/>
        </w:rPr>
        <w:t xml:space="preserve"> </w:t>
      </w:r>
      <w:r w:rsidRPr="00C82BE3">
        <w:rPr>
          <w:rFonts w:hint="eastAsia"/>
          <w:lang w:val="ru-RU"/>
        </w:rPr>
        <w:t>процесса</w:t>
      </w:r>
    </w:p>
    <w:p w14:paraId="5D3C4BBC" w14:textId="77777777" w:rsidR="00C82BE3" w:rsidRPr="00C82BE3" w:rsidRDefault="00C82BE3" w:rsidP="00C82BE3">
      <w:pPr>
        <w:rPr>
          <w:lang w:val="ru-RU"/>
        </w:rPr>
      </w:pPr>
    </w:p>
    <w:p w14:paraId="6D325205" w14:textId="77777777" w:rsidR="00C82BE3" w:rsidRPr="00C82BE3" w:rsidRDefault="00C82BE3" w:rsidP="00C82BE3">
      <w:pPr>
        <w:rPr>
          <w:lang w:val="ru-RU"/>
        </w:rPr>
      </w:pPr>
      <w:r w:rsidRPr="00C82BE3">
        <w:rPr>
          <w:lang w:val="ru-RU"/>
        </w:rPr>
        <w:t xml:space="preserve">2.5.2 </w:t>
      </w:r>
      <w:r w:rsidRPr="00C82BE3">
        <w:rPr>
          <w:rFonts w:hint="eastAsia"/>
          <w:lang w:val="ru-RU"/>
        </w:rPr>
        <w:t>Лечебные</w:t>
      </w:r>
      <w:r w:rsidRPr="00C82BE3">
        <w:rPr>
          <w:lang w:val="ru-RU"/>
        </w:rPr>
        <w:t xml:space="preserve"> </w:t>
      </w:r>
      <w:r w:rsidRPr="00C82BE3">
        <w:rPr>
          <w:rFonts w:hint="eastAsia"/>
          <w:lang w:val="ru-RU"/>
        </w:rPr>
        <w:t>методики</w:t>
      </w:r>
    </w:p>
    <w:p w14:paraId="3E818B25" w14:textId="77777777" w:rsidR="00C82BE3" w:rsidRPr="00C82BE3" w:rsidRDefault="00C82BE3" w:rsidP="00C82BE3">
      <w:pPr>
        <w:rPr>
          <w:lang w:val="ru-RU"/>
        </w:rPr>
      </w:pPr>
    </w:p>
    <w:p w14:paraId="0AC3D1B4" w14:textId="77777777" w:rsidR="00C82BE3" w:rsidRPr="00C82BE3" w:rsidRDefault="00C82BE3" w:rsidP="00C82BE3">
      <w:pPr>
        <w:rPr>
          <w:lang w:val="ru-RU"/>
        </w:rPr>
      </w:pPr>
      <w:r w:rsidRPr="00C82BE3">
        <w:rPr>
          <w:lang w:val="ru-RU"/>
        </w:rPr>
        <w:t xml:space="preserve">2.6 </w:t>
      </w:r>
      <w:r w:rsidRPr="00C82BE3">
        <w:rPr>
          <w:rFonts w:hint="eastAsia"/>
          <w:lang w:val="ru-RU"/>
        </w:rPr>
        <w:t>Методы</w:t>
      </w:r>
      <w:r w:rsidRPr="00C82BE3">
        <w:rPr>
          <w:lang w:val="ru-RU"/>
        </w:rPr>
        <w:t xml:space="preserve"> </w:t>
      </w:r>
      <w:r w:rsidRPr="00C82BE3">
        <w:rPr>
          <w:rFonts w:hint="eastAsia"/>
          <w:lang w:val="ru-RU"/>
        </w:rPr>
        <w:t>статистической</w:t>
      </w:r>
      <w:r w:rsidRPr="00C82BE3">
        <w:rPr>
          <w:lang w:val="ru-RU"/>
        </w:rPr>
        <w:t xml:space="preserve"> </w:t>
      </w:r>
      <w:r w:rsidRPr="00C82BE3">
        <w:rPr>
          <w:rFonts w:hint="eastAsia"/>
          <w:lang w:val="ru-RU"/>
        </w:rPr>
        <w:t>обработки</w:t>
      </w:r>
      <w:r w:rsidRPr="00C82BE3">
        <w:rPr>
          <w:lang w:val="ru-RU"/>
        </w:rPr>
        <w:t xml:space="preserve"> </w:t>
      </w:r>
      <w:r w:rsidRPr="00C82BE3">
        <w:rPr>
          <w:rFonts w:hint="eastAsia"/>
          <w:lang w:val="ru-RU"/>
        </w:rPr>
        <w:t>результатов</w:t>
      </w:r>
    </w:p>
    <w:p w14:paraId="15508FE7" w14:textId="77777777" w:rsidR="00C82BE3" w:rsidRPr="00C82BE3" w:rsidRDefault="00C82BE3" w:rsidP="00C82BE3">
      <w:pPr>
        <w:rPr>
          <w:lang w:val="ru-RU"/>
        </w:rPr>
      </w:pPr>
    </w:p>
    <w:p w14:paraId="4EAD5C85" w14:textId="77777777" w:rsidR="00C82BE3" w:rsidRPr="00C82BE3" w:rsidRDefault="00C82BE3" w:rsidP="00C82BE3">
      <w:pPr>
        <w:rPr>
          <w:lang w:val="ru-RU"/>
        </w:rPr>
      </w:pPr>
      <w:r w:rsidRPr="00C82BE3">
        <w:rPr>
          <w:lang w:val="ru-RU"/>
        </w:rPr>
        <w:t xml:space="preserve">2.7 </w:t>
      </w:r>
      <w:r w:rsidRPr="00C82BE3">
        <w:rPr>
          <w:rFonts w:hint="eastAsia"/>
          <w:lang w:val="ru-RU"/>
        </w:rPr>
        <w:t>Оценка</w:t>
      </w:r>
      <w:r w:rsidRPr="00C82BE3">
        <w:rPr>
          <w:lang w:val="ru-RU"/>
        </w:rPr>
        <w:t xml:space="preserve"> </w:t>
      </w:r>
      <w:r w:rsidRPr="00C82BE3">
        <w:rPr>
          <w:rFonts w:hint="eastAsia"/>
          <w:lang w:val="ru-RU"/>
        </w:rPr>
        <w:t>эффективности</w:t>
      </w:r>
      <w:r w:rsidRPr="00C82BE3">
        <w:rPr>
          <w:lang w:val="ru-RU"/>
        </w:rPr>
        <w:t xml:space="preserve"> </w:t>
      </w:r>
      <w:r w:rsidRPr="00C82BE3">
        <w:rPr>
          <w:rFonts w:hint="eastAsia"/>
          <w:lang w:val="ru-RU"/>
        </w:rPr>
        <w:t>лечения</w:t>
      </w:r>
    </w:p>
    <w:p w14:paraId="6BC33EB8" w14:textId="77777777" w:rsidR="00C82BE3" w:rsidRPr="00C82BE3" w:rsidRDefault="00C82BE3" w:rsidP="00C82BE3">
      <w:pPr>
        <w:rPr>
          <w:lang w:val="ru-RU"/>
        </w:rPr>
      </w:pPr>
    </w:p>
    <w:p w14:paraId="3C4A01F8" w14:textId="77777777" w:rsidR="00C82BE3" w:rsidRPr="00C82BE3" w:rsidRDefault="00C82BE3" w:rsidP="00C82BE3">
      <w:pPr>
        <w:rPr>
          <w:lang w:val="ru-RU"/>
        </w:rPr>
      </w:pPr>
      <w:r w:rsidRPr="00C82BE3">
        <w:rPr>
          <w:rFonts w:hint="eastAsia"/>
          <w:lang w:val="ru-RU"/>
        </w:rPr>
        <w:t>ГЛАВА</w:t>
      </w:r>
      <w:r w:rsidRPr="00C82BE3">
        <w:rPr>
          <w:lang w:val="ru-RU"/>
        </w:rPr>
        <w:t xml:space="preserve"> 3. </w:t>
      </w:r>
      <w:r w:rsidRPr="00C82BE3">
        <w:rPr>
          <w:rFonts w:hint="eastAsia"/>
          <w:lang w:val="ru-RU"/>
        </w:rPr>
        <w:t>РЕЗУЛЬТАТЫ</w:t>
      </w:r>
      <w:r w:rsidRPr="00C82BE3">
        <w:rPr>
          <w:lang w:val="ru-RU"/>
        </w:rPr>
        <w:t xml:space="preserve"> </w:t>
      </w:r>
      <w:r w:rsidRPr="00C82BE3">
        <w:rPr>
          <w:rFonts w:hint="eastAsia"/>
          <w:lang w:val="ru-RU"/>
        </w:rPr>
        <w:t>РАЗРАБОТКИ</w:t>
      </w:r>
      <w:r w:rsidRPr="00C82BE3">
        <w:rPr>
          <w:lang w:val="ru-RU"/>
        </w:rPr>
        <w:t xml:space="preserve"> </w:t>
      </w:r>
      <w:r w:rsidRPr="00C82BE3">
        <w:rPr>
          <w:rFonts w:hint="eastAsia"/>
          <w:lang w:val="ru-RU"/>
        </w:rPr>
        <w:t>ОПРОСНИКА</w:t>
      </w:r>
      <w:r w:rsidRPr="00C82BE3">
        <w:rPr>
          <w:lang w:val="ru-RU"/>
        </w:rPr>
        <w:t xml:space="preserve"> </w:t>
      </w:r>
      <w:r w:rsidRPr="00C82BE3">
        <w:rPr>
          <w:rFonts w:hint="eastAsia"/>
          <w:lang w:val="ru-RU"/>
        </w:rPr>
        <w:t>ВЕРИФИКАЦИИ</w:t>
      </w:r>
      <w:r w:rsidRPr="00C82BE3">
        <w:rPr>
          <w:lang w:val="ru-RU"/>
        </w:rPr>
        <w:t xml:space="preserve"> </w:t>
      </w:r>
      <w:r w:rsidRPr="00C82BE3">
        <w:rPr>
          <w:rFonts w:hint="eastAsia"/>
          <w:lang w:val="ru-RU"/>
        </w:rPr>
        <w:t>И</w:t>
      </w:r>
      <w:r w:rsidRPr="00C82BE3">
        <w:rPr>
          <w:lang w:val="ru-RU"/>
        </w:rPr>
        <w:t xml:space="preserve"> </w:t>
      </w:r>
      <w:r w:rsidRPr="00C82BE3">
        <w:rPr>
          <w:rFonts w:hint="eastAsia"/>
          <w:lang w:val="ru-RU"/>
        </w:rPr>
        <w:t>ОЦЕНКИ</w:t>
      </w:r>
      <w:r w:rsidRPr="00C82BE3">
        <w:rPr>
          <w:lang w:val="ru-RU"/>
        </w:rPr>
        <w:t xml:space="preserve"> </w:t>
      </w:r>
      <w:r w:rsidRPr="00C82BE3">
        <w:rPr>
          <w:rFonts w:hint="eastAsia"/>
          <w:lang w:val="ru-RU"/>
        </w:rPr>
        <w:t>ВЫРАЖЕННОСТИ</w:t>
      </w:r>
      <w:r w:rsidRPr="00C82BE3">
        <w:rPr>
          <w:lang w:val="ru-RU"/>
        </w:rPr>
        <w:t xml:space="preserve"> </w:t>
      </w:r>
      <w:r w:rsidRPr="00C82BE3">
        <w:rPr>
          <w:rFonts w:hint="eastAsia"/>
          <w:lang w:val="ru-RU"/>
        </w:rPr>
        <w:t>КЗС</w:t>
      </w:r>
      <w:r w:rsidRPr="00C82BE3">
        <w:rPr>
          <w:lang w:val="ru-RU"/>
        </w:rPr>
        <w:t xml:space="preserve"> (</w:t>
      </w:r>
      <w:r w:rsidRPr="00C82BE3">
        <w:rPr>
          <w:rFonts w:hint="eastAsia"/>
          <w:lang w:val="ru-RU"/>
        </w:rPr>
        <w:t>ПЕРВЫЙ</w:t>
      </w:r>
      <w:r w:rsidRPr="00C82BE3">
        <w:rPr>
          <w:lang w:val="ru-RU"/>
        </w:rPr>
        <w:t xml:space="preserve"> </w:t>
      </w:r>
      <w:r w:rsidRPr="00C82BE3">
        <w:rPr>
          <w:rFonts w:hint="eastAsia"/>
          <w:lang w:val="ru-RU"/>
        </w:rPr>
        <w:t>ЭТАП</w:t>
      </w:r>
      <w:r w:rsidRPr="00C82BE3">
        <w:rPr>
          <w:lang w:val="ru-RU"/>
        </w:rPr>
        <w:t xml:space="preserve"> </w:t>
      </w:r>
      <w:r w:rsidRPr="00C82BE3">
        <w:rPr>
          <w:rFonts w:hint="eastAsia"/>
          <w:lang w:val="ru-RU"/>
        </w:rPr>
        <w:t>РАБОТЫ</w:t>
      </w:r>
      <w:r w:rsidRPr="00C82BE3">
        <w:rPr>
          <w:lang w:val="ru-RU"/>
        </w:rPr>
        <w:t>)</w:t>
      </w:r>
    </w:p>
    <w:p w14:paraId="7E3A5AEF" w14:textId="77777777" w:rsidR="00C82BE3" w:rsidRPr="00C82BE3" w:rsidRDefault="00C82BE3" w:rsidP="00C82BE3">
      <w:pPr>
        <w:rPr>
          <w:lang w:val="ru-RU"/>
        </w:rPr>
      </w:pPr>
    </w:p>
    <w:p w14:paraId="1FBF8CD8" w14:textId="77777777" w:rsidR="00C82BE3" w:rsidRPr="00C82BE3" w:rsidRDefault="00C82BE3" w:rsidP="00C82BE3">
      <w:pPr>
        <w:rPr>
          <w:lang w:val="ru-RU"/>
        </w:rPr>
      </w:pPr>
      <w:r w:rsidRPr="00C82BE3">
        <w:rPr>
          <w:rFonts w:hint="eastAsia"/>
          <w:lang w:val="ru-RU"/>
        </w:rPr>
        <w:t>ГЛАВА</w:t>
      </w:r>
      <w:r w:rsidRPr="00C82BE3">
        <w:rPr>
          <w:lang w:val="ru-RU"/>
        </w:rPr>
        <w:t xml:space="preserve"> 4. </w:t>
      </w:r>
      <w:r w:rsidRPr="00C82BE3">
        <w:rPr>
          <w:rFonts w:hint="eastAsia"/>
          <w:lang w:val="ru-RU"/>
        </w:rPr>
        <w:t>ОЦЕНКА</w:t>
      </w:r>
      <w:r w:rsidRPr="00C82BE3">
        <w:rPr>
          <w:lang w:val="ru-RU"/>
        </w:rPr>
        <w:t xml:space="preserve"> </w:t>
      </w:r>
      <w:r w:rsidRPr="00C82BE3">
        <w:rPr>
          <w:rFonts w:hint="eastAsia"/>
          <w:lang w:val="ru-RU"/>
        </w:rPr>
        <w:t>БЕЗОПАСНОСТИ</w:t>
      </w:r>
      <w:r w:rsidRPr="00C82BE3">
        <w:rPr>
          <w:lang w:val="ru-RU"/>
        </w:rPr>
        <w:t xml:space="preserve"> </w:t>
      </w:r>
      <w:r w:rsidRPr="00C82BE3">
        <w:rPr>
          <w:rFonts w:hint="eastAsia"/>
          <w:lang w:val="ru-RU"/>
        </w:rPr>
        <w:t>И</w:t>
      </w:r>
      <w:r w:rsidRPr="00C82BE3">
        <w:rPr>
          <w:lang w:val="ru-RU"/>
        </w:rPr>
        <w:t xml:space="preserve"> </w:t>
      </w:r>
      <w:r w:rsidRPr="00C82BE3">
        <w:rPr>
          <w:rFonts w:hint="eastAsia"/>
          <w:lang w:val="ru-RU"/>
        </w:rPr>
        <w:t>ЭФФЕКТИВНОСТИ</w:t>
      </w:r>
      <w:r w:rsidRPr="00C82BE3">
        <w:rPr>
          <w:lang w:val="ru-RU"/>
        </w:rPr>
        <w:t xml:space="preserve"> </w:t>
      </w:r>
      <w:r w:rsidRPr="00C82BE3">
        <w:rPr>
          <w:rFonts w:hint="eastAsia"/>
          <w:lang w:val="ru-RU"/>
        </w:rPr>
        <w:t>ЛЕЧЕНИЯ</w:t>
      </w:r>
      <w:r w:rsidRPr="00C82BE3">
        <w:rPr>
          <w:lang w:val="ru-RU"/>
        </w:rPr>
        <w:t xml:space="preserve"> (</w:t>
      </w:r>
      <w:r w:rsidRPr="00C82BE3">
        <w:rPr>
          <w:rFonts w:hint="eastAsia"/>
          <w:lang w:val="ru-RU"/>
        </w:rPr>
        <w:t>НЕПОСРЕДСТВЕННЫЕ</w:t>
      </w:r>
      <w:r w:rsidRPr="00C82BE3">
        <w:rPr>
          <w:lang w:val="ru-RU"/>
        </w:rPr>
        <w:t xml:space="preserve"> </w:t>
      </w:r>
      <w:r w:rsidRPr="00C82BE3">
        <w:rPr>
          <w:rFonts w:hint="eastAsia"/>
          <w:lang w:val="ru-RU"/>
        </w:rPr>
        <w:t>И</w:t>
      </w:r>
      <w:r w:rsidRPr="00C82BE3">
        <w:rPr>
          <w:lang w:val="ru-RU"/>
        </w:rPr>
        <w:t xml:space="preserve"> </w:t>
      </w:r>
      <w:r w:rsidRPr="00C82BE3">
        <w:rPr>
          <w:rFonts w:hint="eastAsia"/>
          <w:lang w:val="ru-RU"/>
        </w:rPr>
        <w:t>ОТДАЛЕННЫЕ</w:t>
      </w:r>
      <w:r w:rsidRPr="00C82BE3">
        <w:rPr>
          <w:lang w:val="ru-RU"/>
        </w:rPr>
        <w:t xml:space="preserve"> </w:t>
      </w:r>
      <w:r w:rsidRPr="00C82BE3">
        <w:rPr>
          <w:rFonts w:hint="eastAsia"/>
          <w:lang w:val="ru-RU"/>
        </w:rPr>
        <w:t>РЕЗУЛЬТАТЫ</w:t>
      </w:r>
      <w:r w:rsidRPr="00C82BE3">
        <w:rPr>
          <w:lang w:val="ru-RU"/>
        </w:rPr>
        <w:t xml:space="preserve"> </w:t>
      </w:r>
      <w:r w:rsidRPr="00C82BE3">
        <w:rPr>
          <w:rFonts w:hint="eastAsia"/>
          <w:lang w:val="ru-RU"/>
        </w:rPr>
        <w:t>ТЕРАПИИ</w:t>
      </w:r>
      <w:r w:rsidRPr="00C82BE3">
        <w:rPr>
          <w:lang w:val="ru-RU"/>
        </w:rPr>
        <w:t xml:space="preserve">, </w:t>
      </w:r>
      <w:r w:rsidRPr="00C82BE3">
        <w:rPr>
          <w:rFonts w:hint="eastAsia"/>
          <w:lang w:val="ru-RU"/>
        </w:rPr>
        <w:t>А</w:t>
      </w:r>
    </w:p>
    <w:p w14:paraId="128B046D" w14:textId="77777777" w:rsidR="00C82BE3" w:rsidRPr="00C82BE3" w:rsidRDefault="00C82BE3" w:rsidP="00C82BE3">
      <w:pPr>
        <w:rPr>
          <w:lang w:val="ru-RU"/>
        </w:rPr>
      </w:pPr>
    </w:p>
    <w:p w14:paraId="7A3587C9" w14:textId="77777777" w:rsidR="00C82BE3" w:rsidRPr="00C82BE3" w:rsidRDefault="00C82BE3" w:rsidP="00C82BE3">
      <w:pPr>
        <w:rPr>
          <w:lang w:val="ru-RU"/>
        </w:rPr>
      </w:pPr>
      <w:r w:rsidRPr="00C82BE3">
        <w:rPr>
          <w:rFonts w:hint="eastAsia"/>
          <w:lang w:val="ru-RU"/>
        </w:rPr>
        <w:t>ТАКЖЕ</w:t>
      </w:r>
      <w:r w:rsidRPr="00C82BE3">
        <w:rPr>
          <w:lang w:val="ru-RU"/>
        </w:rPr>
        <w:t xml:space="preserve"> </w:t>
      </w:r>
      <w:r w:rsidRPr="00C82BE3">
        <w:rPr>
          <w:rFonts w:hint="eastAsia"/>
          <w:lang w:val="ru-RU"/>
        </w:rPr>
        <w:t>КАЧЕСТВО</w:t>
      </w:r>
      <w:r w:rsidRPr="00C82BE3">
        <w:rPr>
          <w:lang w:val="ru-RU"/>
        </w:rPr>
        <w:t xml:space="preserve"> </w:t>
      </w:r>
      <w:r w:rsidRPr="00C82BE3">
        <w:rPr>
          <w:rFonts w:hint="eastAsia"/>
          <w:lang w:val="ru-RU"/>
        </w:rPr>
        <w:t>ЖИЗНИ</w:t>
      </w:r>
      <w:r w:rsidRPr="00C82BE3">
        <w:rPr>
          <w:lang w:val="ru-RU"/>
        </w:rPr>
        <w:t xml:space="preserve">) </w:t>
      </w:r>
      <w:r w:rsidRPr="00C82BE3">
        <w:rPr>
          <w:rFonts w:hint="eastAsia"/>
          <w:lang w:val="ru-RU"/>
        </w:rPr>
        <w:t>ВТОРОЙ</w:t>
      </w:r>
      <w:r w:rsidRPr="00C82BE3">
        <w:rPr>
          <w:lang w:val="ru-RU"/>
        </w:rPr>
        <w:t xml:space="preserve"> </w:t>
      </w:r>
      <w:r w:rsidRPr="00C82BE3">
        <w:rPr>
          <w:rFonts w:hint="eastAsia"/>
          <w:lang w:val="ru-RU"/>
        </w:rPr>
        <w:t>ЭТАП</w:t>
      </w:r>
      <w:r w:rsidRPr="00C82BE3">
        <w:rPr>
          <w:lang w:val="ru-RU"/>
        </w:rPr>
        <w:t xml:space="preserve"> </w:t>
      </w:r>
      <w:r w:rsidRPr="00C82BE3">
        <w:rPr>
          <w:rFonts w:hint="eastAsia"/>
          <w:lang w:val="ru-RU"/>
        </w:rPr>
        <w:t>ИССЛЕДОВАНИЯ</w:t>
      </w:r>
    </w:p>
    <w:p w14:paraId="72A72114" w14:textId="77777777" w:rsidR="00C82BE3" w:rsidRPr="00C82BE3" w:rsidRDefault="00C82BE3" w:rsidP="00C82BE3">
      <w:pPr>
        <w:rPr>
          <w:lang w:val="ru-RU"/>
        </w:rPr>
      </w:pPr>
    </w:p>
    <w:p w14:paraId="10ACEE3C" w14:textId="77777777" w:rsidR="00C82BE3" w:rsidRPr="00C82BE3" w:rsidRDefault="00C82BE3" w:rsidP="00C82BE3">
      <w:pPr>
        <w:rPr>
          <w:lang w:val="ru-RU"/>
        </w:rPr>
      </w:pPr>
      <w:r w:rsidRPr="00C82BE3">
        <w:rPr>
          <w:lang w:val="ru-RU"/>
        </w:rPr>
        <w:t xml:space="preserve">4.1 </w:t>
      </w:r>
      <w:r w:rsidRPr="00C82BE3">
        <w:rPr>
          <w:rFonts w:hint="eastAsia"/>
          <w:lang w:val="ru-RU"/>
        </w:rPr>
        <w:t>Оценка</w:t>
      </w:r>
      <w:r w:rsidRPr="00C82BE3">
        <w:rPr>
          <w:lang w:val="ru-RU"/>
        </w:rPr>
        <w:t xml:space="preserve"> </w:t>
      </w:r>
      <w:r w:rsidRPr="00C82BE3">
        <w:rPr>
          <w:rFonts w:hint="eastAsia"/>
          <w:lang w:val="ru-RU"/>
        </w:rPr>
        <w:t>безопасности</w:t>
      </w:r>
      <w:r w:rsidRPr="00C82BE3">
        <w:rPr>
          <w:lang w:val="ru-RU"/>
        </w:rPr>
        <w:t xml:space="preserve"> </w:t>
      </w:r>
      <w:r w:rsidRPr="00C82BE3">
        <w:rPr>
          <w:rFonts w:hint="eastAsia"/>
          <w:lang w:val="ru-RU"/>
        </w:rPr>
        <w:t>чрескожной</w:t>
      </w:r>
      <w:r w:rsidRPr="00C82BE3">
        <w:rPr>
          <w:lang w:val="ru-RU"/>
        </w:rPr>
        <w:t xml:space="preserve"> </w:t>
      </w:r>
      <w:r w:rsidRPr="00C82BE3">
        <w:rPr>
          <w:rFonts w:hint="eastAsia"/>
          <w:lang w:val="ru-RU"/>
        </w:rPr>
        <w:t>электронейро</w:t>
      </w:r>
      <w:r w:rsidRPr="00C82BE3">
        <w:rPr>
          <w:rFonts w:hint="eastAsia"/>
          <w:lang w:val="ru-RU"/>
        </w:rPr>
        <w:lastRenderedPageBreak/>
        <w:t>стимуляции</w:t>
      </w:r>
      <w:r w:rsidRPr="00C82BE3">
        <w:rPr>
          <w:lang w:val="ru-RU"/>
        </w:rPr>
        <w:t xml:space="preserve"> </w:t>
      </w:r>
      <w:r w:rsidRPr="00C82BE3">
        <w:rPr>
          <w:rFonts w:hint="eastAsia"/>
          <w:lang w:val="ru-RU"/>
        </w:rPr>
        <w:t>у</w:t>
      </w:r>
      <w:r w:rsidRPr="00C82BE3">
        <w:rPr>
          <w:lang w:val="ru-RU"/>
        </w:rPr>
        <w:t xml:space="preserve"> </w:t>
      </w:r>
      <w:r w:rsidRPr="00C82BE3">
        <w:rPr>
          <w:rFonts w:hint="eastAsia"/>
          <w:lang w:val="ru-RU"/>
        </w:rPr>
        <w:t>больных</w:t>
      </w:r>
      <w:r w:rsidRPr="00C82BE3">
        <w:rPr>
          <w:lang w:val="ru-RU"/>
        </w:rPr>
        <w:t xml:space="preserve"> </w:t>
      </w:r>
      <w:r w:rsidRPr="00C82BE3">
        <w:rPr>
          <w:rFonts w:hint="eastAsia"/>
          <w:lang w:val="ru-RU"/>
        </w:rPr>
        <w:t>с</w:t>
      </w:r>
      <w:r w:rsidRPr="00C82BE3">
        <w:rPr>
          <w:lang w:val="ru-RU"/>
        </w:rPr>
        <w:t xml:space="preserve"> </w:t>
      </w:r>
      <w:r w:rsidRPr="00C82BE3">
        <w:rPr>
          <w:rFonts w:hint="eastAsia"/>
          <w:lang w:val="ru-RU"/>
        </w:rPr>
        <w:t>компьютерным</w:t>
      </w:r>
      <w:r w:rsidRPr="00C82BE3">
        <w:rPr>
          <w:lang w:val="ru-RU"/>
        </w:rPr>
        <w:t xml:space="preserve"> </w:t>
      </w:r>
      <w:r w:rsidRPr="00C82BE3">
        <w:rPr>
          <w:rFonts w:hint="eastAsia"/>
          <w:lang w:val="ru-RU"/>
        </w:rPr>
        <w:t>зрительным</w:t>
      </w:r>
      <w:r w:rsidRPr="00C82BE3">
        <w:rPr>
          <w:lang w:val="ru-RU"/>
        </w:rPr>
        <w:t xml:space="preserve"> </w:t>
      </w:r>
      <w:r w:rsidRPr="00C82BE3">
        <w:rPr>
          <w:rFonts w:hint="eastAsia"/>
          <w:lang w:val="ru-RU"/>
        </w:rPr>
        <w:t>синдромом</w:t>
      </w:r>
    </w:p>
    <w:p w14:paraId="553C31E9" w14:textId="77777777" w:rsidR="00C82BE3" w:rsidRPr="00C82BE3" w:rsidRDefault="00C82BE3" w:rsidP="00C82BE3">
      <w:pPr>
        <w:rPr>
          <w:lang w:val="ru-RU"/>
        </w:rPr>
      </w:pPr>
    </w:p>
    <w:p w14:paraId="0153A7BE" w14:textId="77777777" w:rsidR="00C82BE3" w:rsidRPr="00C82BE3" w:rsidRDefault="00C82BE3" w:rsidP="00C82BE3">
      <w:pPr>
        <w:rPr>
          <w:lang w:val="ru-RU"/>
        </w:rPr>
      </w:pPr>
      <w:r w:rsidRPr="00C82BE3">
        <w:rPr>
          <w:lang w:val="ru-RU"/>
        </w:rPr>
        <w:t xml:space="preserve">4.2 </w:t>
      </w:r>
      <w:r w:rsidRPr="00C82BE3">
        <w:rPr>
          <w:rFonts w:hint="eastAsia"/>
          <w:lang w:val="ru-RU"/>
        </w:rPr>
        <w:t>Непосредственные</w:t>
      </w:r>
      <w:r w:rsidRPr="00C82BE3">
        <w:rPr>
          <w:lang w:val="ru-RU"/>
        </w:rPr>
        <w:t xml:space="preserve"> </w:t>
      </w:r>
      <w:r w:rsidRPr="00C82BE3">
        <w:rPr>
          <w:rFonts w:hint="eastAsia"/>
          <w:lang w:val="ru-RU"/>
        </w:rPr>
        <w:t>результаты</w:t>
      </w:r>
      <w:r w:rsidRPr="00C82BE3">
        <w:rPr>
          <w:lang w:val="ru-RU"/>
        </w:rPr>
        <w:t xml:space="preserve"> </w:t>
      </w:r>
      <w:r w:rsidRPr="00C82BE3">
        <w:rPr>
          <w:rFonts w:hint="eastAsia"/>
          <w:lang w:val="ru-RU"/>
        </w:rPr>
        <w:t>лечения</w:t>
      </w:r>
    </w:p>
    <w:p w14:paraId="0156CD50" w14:textId="77777777" w:rsidR="00C82BE3" w:rsidRPr="00C82BE3" w:rsidRDefault="00C82BE3" w:rsidP="00C82BE3">
      <w:pPr>
        <w:rPr>
          <w:lang w:val="ru-RU"/>
        </w:rPr>
      </w:pPr>
    </w:p>
    <w:p w14:paraId="7A0F2CC2" w14:textId="77777777" w:rsidR="00C82BE3" w:rsidRPr="00C82BE3" w:rsidRDefault="00C82BE3" w:rsidP="00C82BE3">
      <w:pPr>
        <w:rPr>
          <w:lang w:val="ru-RU"/>
        </w:rPr>
      </w:pPr>
      <w:r w:rsidRPr="00C82BE3">
        <w:rPr>
          <w:lang w:val="ru-RU"/>
        </w:rPr>
        <w:t xml:space="preserve">4.2.1 </w:t>
      </w:r>
      <w:r w:rsidRPr="00C82BE3">
        <w:rPr>
          <w:rFonts w:hint="eastAsia"/>
          <w:lang w:val="ru-RU"/>
        </w:rPr>
        <w:t>Анализ</w:t>
      </w:r>
      <w:r w:rsidRPr="00C82BE3">
        <w:rPr>
          <w:lang w:val="ru-RU"/>
        </w:rPr>
        <w:t xml:space="preserve"> </w:t>
      </w:r>
      <w:r w:rsidRPr="00C82BE3">
        <w:rPr>
          <w:rFonts w:hint="eastAsia"/>
          <w:lang w:val="ru-RU"/>
        </w:rPr>
        <w:t>динамики</w:t>
      </w:r>
      <w:r w:rsidRPr="00C82BE3">
        <w:rPr>
          <w:lang w:val="ru-RU"/>
        </w:rPr>
        <w:t xml:space="preserve"> </w:t>
      </w:r>
      <w:r w:rsidRPr="00C82BE3">
        <w:rPr>
          <w:rFonts w:hint="eastAsia"/>
          <w:lang w:val="ru-RU"/>
        </w:rPr>
        <w:t>субъективных</w:t>
      </w:r>
      <w:r w:rsidRPr="00C82BE3">
        <w:rPr>
          <w:lang w:val="ru-RU"/>
        </w:rPr>
        <w:t xml:space="preserve"> </w:t>
      </w:r>
      <w:r w:rsidRPr="00C82BE3">
        <w:rPr>
          <w:rFonts w:hint="eastAsia"/>
          <w:lang w:val="ru-RU"/>
        </w:rPr>
        <w:t>показателей</w:t>
      </w:r>
      <w:r w:rsidRPr="00C82BE3">
        <w:rPr>
          <w:lang w:val="ru-RU"/>
        </w:rPr>
        <w:t xml:space="preserve"> </w:t>
      </w:r>
      <w:r w:rsidRPr="00C82BE3">
        <w:rPr>
          <w:rFonts w:hint="eastAsia"/>
          <w:lang w:val="ru-RU"/>
        </w:rPr>
        <w:t>у</w:t>
      </w:r>
      <w:r w:rsidRPr="00C82BE3">
        <w:rPr>
          <w:lang w:val="ru-RU"/>
        </w:rPr>
        <w:t xml:space="preserve"> </w:t>
      </w:r>
      <w:r w:rsidRPr="00C82BE3">
        <w:rPr>
          <w:rFonts w:hint="eastAsia"/>
          <w:lang w:val="ru-RU"/>
        </w:rPr>
        <w:t>пациентов</w:t>
      </w:r>
      <w:r w:rsidRPr="00C82BE3">
        <w:rPr>
          <w:lang w:val="ru-RU"/>
        </w:rPr>
        <w:t xml:space="preserve"> </w:t>
      </w:r>
      <w:r w:rsidRPr="00C82BE3">
        <w:rPr>
          <w:rFonts w:hint="eastAsia"/>
          <w:lang w:val="ru-RU"/>
        </w:rPr>
        <w:t>с</w:t>
      </w:r>
      <w:r w:rsidRPr="00C82BE3">
        <w:rPr>
          <w:lang w:val="ru-RU"/>
        </w:rPr>
        <w:t xml:space="preserve"> </w:t>
      </w:r>
      <w:r w:rsidRPr="00C82BE3">
        <w:rPr>
          <w:rFonts w:hint="eastAsia"/>
          <w:lang w:val="ru-RU"/>
        </w:rPr>
        <w:t>компьютерным</w:t>
      </w:r>
      <w:r w:rsidRPr="00C82BE3">
        <w:rPr>
          <w:lang w:val="ru-RU"/>
        </w:rPr>
        <w:t xml:space="preserve"> </w:t>
      </w:r>
      <w:r w:rsidRPr="00C82BE3">
        <w:rPr>
          <w:rFonts w:hint="eastAsia"/>
          <w:lang w:val="ru-RU"/>
        </w:rPr>
        <w:t>зрительным</w:t>
      </w:r>
      <w:r w:rsidRPr="00C82BE3">
        <w:rPr>
          <w:lang w:val="ru-RU"/>
        </w:rPr>
        <w:t xml:space="preserve"> </w:t>
      </w:r>
      <w:r w:rsidRPr="00C82BE3">
        <w:rPr>
          <w:rFonts w:hint="eastAsia"/>
          <w:lang w:val="ru-RU"/>
        </w:rPr>
        <w:t>синдромом</w:t>
      </w:r>
    </w:p>
    <w:p w14:paraId="33350ABE" w14:textId="77777777" w:rsidR="00C82BE3" w:rsidRPr="00C82BE3" w:rsidRDefault="00C82BE3" w:rsidP="00C82BE3">
      <w:pPr>
        <w:rPr>
          <w:lang w:val="ru-RU"/>
        </w:rPr>
      </w:pPr>
    </w:p>
    <w:p w14:paraId="14E9FAB6" w14:textId="77777777" w:rsidR="00C82BE3" w:rsidRPr="00C82BE3" w:rsidRDefault="00C82BE3" w:rsidP="00C82BE3">
      <w:pPr>
        <w:rPr>
          <w:lang w:val="ru-RU"/>
        </w:rPr>
      </w:pPr>
      <w:r w:rsidRPr="00C82BE3">
        <w:rPr>
          <w:lang w:val="ru-RU"/>
        </w:rPr>
        <w:t xml:space="preserve">4.2.2 </w:t>
      </w:r>
      <w:r w:rsidRPr="00C82BE3">
        <w:rPr>
          <w:rFonts w:hint="eastAsia"/>
          <w:lang w:val="ru-RU"/>
        </w:rPr>
        <w:t>Анализ</w:t>
      </w:r>
      <w:r w:rsidRPr="00C82BE3">
        <w:rPr>
          <w:lang w:val="ru-RU"/>
        </w:rPr>
        <w:t xml:space="preserve"> </w:t>
      </w:r>
      <w:r w:rsidRPr="00C82BE3">
        <w:rPr>
          <w:rFonts w:hint="eastAsia"/>
          <w:lang w:val="ru-RU"/>
        </w:rPr>
        <w:t>динамики</w:t>
      </w:r>
      <w:r w:rsidRPr="00C82BE3">
        <w:rPr>
          <w:lang w:val="ru-RU"/>
        </w:rPr>
        <w:t xml:space="preserve"> </w:t>
      </w:r>
      <w:r w:rsidRPr="00C82BE3">
        <w:rPr>
          <w:rFonts w:hint="eastAsia"/>
          <w:lang w:val="ru-RU"/>
        </w:rPr>
        <w:t>функциональных</w:t>
      </w:r>
      <w:r w:rsidRPr="00C82BE3">
        <w:rPr>
          <w:lang w:val="ru-RU"/>
        </w:rPr>
        <w:t xml:space="preserve"> </w:t>
      </w:r>
      <w:r w:rsidRPr="00C82BE3">
        <w:rPr>
          <w:rFonts w:hint="eastAsia"/>
          <w:lang w:val="ru-RU"/>
        </w:rPr>
        <w:t>показателей</w:t>
      </w:r>
      <w:r w:rsidRPr="00C82BE3">
        <w:rPr>
          <w:lang w:val="ru-RU"/>
        </w:rPr>
        <w:t xml:space="preserve"> </w:t>
      </w:r>
      <w:r w:rsidRPr="00C82BE3">
        <w:rPr>
          <w:rFonts w:hint="eastAsia"/>
          <w:lang w:val="ru-RU"/>
        </w:rPr>
        <w:t>у</w:t>
      </w:r>
      <w:r w:rsidRPr="00C82BE3">
        <w:rPr>
          <w:lang w:val="ru-RU"/>
        </w:rPr>
        <w:t xml:space="preserve"> </w:t>
      </w:r>
      <w:r w:rsidRPr="00C82BE3">
        <w:rPr>
          <w:rFonts w:hint="eastAsia"/>
          <w:lang w:val="ru-RU"/>
        </w:rPr>
        <w:t>пациентов</w:t>
      </w:r>
      <w:r w:rsidRPr="00C82BE3">
        <w:rPr>
          <w:lang w:val="ru-RU"/>
        </w:rPr>
        <w:t xml:space="preserve"> </w:t>
      </w:r>
      <w:r w:rsidRPr="00C82BE3">
        <w:rPr>
          <w:rFonts w:hint="eastAsia"/>
          <w:lang w:val="ru-RU"/>
        </w:rPr>
        <w:t>с</w:t>
      </w:r>
      <w:r w:rsidRPr="00C82BE3">
        <w:rPr>
          <w:lang w:val="ru-RU"/>
        </w:rPr>
        <w:t xml:space="preserve"> </w:t>
      </w:r>
      <w:r w:rsidRPr="00C82BE3">
        <w:rPr>
          <w:rFonts w:hint="eastAsia"/>
          <w:lang w:val="ru-RU"/>
        </w:rPr>
        <w:t>компьютерным</w:t>
      </w:r>
      <w:r w:rsidRPr="00C82BE3">
        <w:rPr>
          <w:lang w:val="ru-RU"/>
        </w:rPr>
        <w:t xml:space="preserve"> </w:t>
      </w:r>
      <w:r w:rsidRPr="00C82BE3">
        <w:rPr>
          <w:rFonts w:hint="eastAsia"/>
          <w:lang w:val="ru-RU"/>
        </w:rPr>
        <w:t>зрительным</w:t>
      </w:r>
      <w:r w:rsidRPr="00C82BE3">
        <w:rPr>
          <w:lang w:val="ru-RU"/>
        </w:rPr>
        <w:t xml:space="preserve"> </w:t>
      </w:r>
      <w:r w:rsidRPr="00C82BE3">
        <w:rPr>
          <w:rFonts w:hint="eastAsia"/>
          <w:lang w:val="ru-RU"/>
        </w:rPr>
        <w:t>синдромом</w:t>
      </w:r>
    </w:p>
    <w:p w14:paraId="6F43C9DE" w14:textId="77777777" w:rsidR="00C82BE3" w:rsidRPr="00C82BE3" w:rsidRDefault="00C82BE3" w:rsidP="00C82BE3">
      <w:pPr>
        <w:rPr>
          <w:lang w:val="ru-RU"/>
        </w:rPr>
      </w:pPr>
    </w:p>
    <w:p w14:paraId="16A43ADE" w14:textId="77777777" w:rsidR="00C82BE3" w:rsidRPr="00C82BE3" w:rsidRDefault="00C82BE3" w:rsidP="00C82BE3">
      <w:pPr>
        <w:rPr>
          <w:lang w:val="ru-RU"/>
        </w:rPr>
      </w:pPr>
      <w:r w:rsidRPr="00C82BE3">
        <w:rPr>
          <w:lang w:val="ru-RU"/>
        </w:rPr>
        <w:t xml:space="preserve">4.3 </w:t>
      </w:r>
      <w:r w:rsidRPr="00C82BE3">
        <w:rPr>
          <w:rFonts w:hint="eastAsia"/>
          <w:lang w:val="ru-RU"/>
        </w:rPr>
        <w:t>Результаты</w:t>
      </w:r>
      <w:r w:rsidRPr="00C82BE3">
        <w:rPr>
          <w:lang w:val="ru-RU"/>
        </w:rPr>
        <w:t xml:space="preserve"> </w:t>
      </w:r>
      <w:r w:rsidRPr="00C82BE3">
        <w:rPr>
          <w:rFonts w:hint="eastAsia"/>
          <w:lang w:val="ru-RU"/>
        </w:rPr>
        <w:t>непосредственной</w:t>
      </w:r>
      <w:r w:rsidRPr="00C82BE3">
        <w:rPr>
          <w:lang w:val="ru-RU"/>
        </w:rPr>
        <w:t xml:space="preserve"> </w:t>
      </w:r>
      <w:r w:rsidRPr="00C82BE3">
        <w:rPr>
          <w:rFonts w:hint="eastAsia"/>
          <w:lang w:val="ru-RU"/>
        </w:rPr>
        <w:t>эффективности</w:t>
      </w:r>
      <w:r w:rsidRPr="00C82BE3">
        <w:rPr>
          <w:lang w:val="ru-RU"/>
        </w:rPr>
        <w:t xml:space="preserve"> </w:t>
      </w:r>
      <w:r w:rsidRPr="00C82BE3">
        <w:rPr>
          <w:rFonts w:hint="eastAsia"/>
          <w:lang w:val="ru-RU"/>
        </w:rPr>
        <w:t>лечения</w:t>
      </w:r>
    </w:p>
    <w:p w14:paraId="35731BCF" w14:textId="77777777" w:rsidR="00C82BE3" w:rsidRPr="00C82BE3" w:rsidRDefault="00C82BE3" w:rsidP="00C82BE3">
      <w:pPr>
        <w:rPr>
          <w:lang w:val="ru-RU"/>
        </w:rPr>
      </w:pPr>
    </w:p>
    <w:p w14:paraId="1BFEA0C7" w14:textId="77777777" w:rsidR="00C82BE3" w:rsidRPr="00C82BE3" w:rsidRDefault="00C82BE3" w:rsidP="00C82BE3">
      <w:pPr>
        <w:rPr>
          <w:lang w:val="ru-RU"/>
        </w:rPr>
      </w:pPr>
      <w:r w:rsidRPr="00C82BE3">
        <w:rPr>
          <w:lang w:val="ru-RU"/>
        </w:rPr>
        <w:t xml:space="preserve">4.4 </w:t>
      </w:r>
      <w:r w:rsidRPr="00C82BE3">
        <w:rPr>
          <w:rFonts w:hint="eastAsia"/>
          <w:lang w:val="ru-RU"/>
        </w:rPr>
        <w:t>Отдаленные</w:t>
      </w:r>
      <w:r w:rsidRPr="00C82BE3">
        <w:rPr>
          <w:lang w:val="ru-RU"/>
        </w:rPr>
        <w:t xml:space="preserve"> </w:t>
      </w:r>
      <w:r w:rsidRPr="00C82BE3">
        <w:rPr>
          <w:rFonts w:hint="eastAsia"/>
          <w:lang w:val="ru-RU"/>
        </w:rPr>
        <w:t>результаты</w:t>
      </w:r>
      <w:r w:rsidRPr="00C82BE3">
        <w:rPr>
          <w:lang w:val="ru-RU"/>
        </w:rPr>
        <w:t xml:space="preserve"> </w:t>
      </w:r>
      <w:r w:rsidRPr="00C82BE3">
        <w:rPr>
          <w:rFonts w:hint="eastAsia"/>
          <w:lang w:val="ru-RU"/>
        </w:rPr>
        <w:t>лечения</w:t>
      </w:r>
    </w:p>
    <w:p w14:paraId="126ABE33" w14:textId="77777777" w:rsidR="00C82BE3" w:rsidRPr="00C82BE3" w:rsidRDefault="00C82BE3" w:rsidP="00C82BE3">
      <w:pPr>
        <w:rPr>
          <w:lang w:val="ru-RU"/>
        </w:rPr>
      </w:pPr>
    </w:p>
    <w:p w14:paraId="240F5E14" w14:textId="77777777" w:rsidR="00C82BE3" w:rsidRPr="00C82BE3" w:rsidRDefault="00C82BE3" w:rsidP="00C82BE3">
      <w:pPr>
        <w:rPr>
          <w:lang w:val="ru-RU"/>
        </w:rPr>
      </w:pPr>
      <w:r w:rsidRPr="00C82BE3">
        <w:rPr>
          <w:lang w:val="ru-RU"/>
        </w:rPr>
        <w:t xml:space="preserve">4.5 </w:t>
      </w:r>
      <w:r w:rsidRPr="00C82BE3">
        <w:rPr>
          <w:rFonts w:hint="eastAsia"/>
          <w:lang w:val="ru-RU"/>
        </w:rPr>
        <w:t>Оценка</w:t>
      </w:r>
      <w:r w:rsidRPr="00C82BE3">
        <w:rPr>
          <w:lang w:val="ru-RU"/>
        </w:rPr>
        <w:t xml:space="preserve"> </w:t>
      </w:r>
      <w:r w:rsidRPr="00C82BE3">
        <w:rPr>
          <w:rFonts w:hint="eastAsia"/>
          <w:lang w:val="ru-RU"/>
        </w:rPr>
        <w:t>качества</w:t>
      </w:r>
      <w:r w:rsidRPr="00C82BE3">
        <w:rPr>
          <w:lang w:val="ru-RU"/>
        </w:rPr>
        <w:t xml:space="preserve"> </w:t>
      </w:r>
      <w:r w:rsidRPr="00C82BE3">
        <w:rPr>
          <w:rFonts w:hint="eastAsia"/>
          <w:lang w:val="ru-RU"/>
        </w:rPr>
        <w:t>жизни</w:t>
      </w:r>
      <w:r w:rsidRPr="00C82BE3">
        <w:rPr>
          <w:lang w:val="ru-RU"/>
        </w:rPr>
        <w:t xml:space="preserve"> </w:t>
      </w:r>
      <w:r w:rsidRPr="00C82BE3">
        <w:rPr>
          <w:rFonts w:hint="eastAsia"/>
          <w:lang w:val="ru-RU"/>
        </w:rPr>
        <w:t>больных</w:t>
      </w:r>
      <w:r w:rsidRPr="00C82BE3">
        <w:rPr>
          <w:lang w:val="ru-RU"/>
        </w:rPr>
        <w:t xml:space="preserve"> </w:t>
      </w:r>
      <w:r w:rsidRPr="00C82BE3">
        <w:rPr>
          <w:rFonts w:hint="eastAsia"/>
          <w:lang w:val="ru-RU"/>
        </w:rPr>
        <w:t>с</w:t>
      </w:r>
      <w:r w:rsidRPr="00C82BE3">
        <w:rPr>
          <w:lang w:val="ru-RU"/>
        </w:rPr>
        <w:t xml:space="preserve"> </w:t>
      </w:r>
      <w:r w:rsidRPr="00C82BE3">
        <w:rPr>
          <w:rFonts w:hint="eastAsia"/>
          <w:lang w:val="ru-RU"/>
        </w:rPr>
        <w:t>компьютерным</w:t>
      </w:r>
      <w:r w:rsidRPr="00C82BE3">
        <w:rPr>
          <w:lang w:val="ru-RU"/>
        </w:rPr>
        <w:t xml:space="preserve"> </w:t>
      </w:r>
      <w:r w:rsidRPr="00C82BE3">
        <w:rPr>
          <w:rFonts w:hint="eastAsia"/>
          <w:lang w:val="ru-RU"/>
        </w:rPr>
        <w:t>зрительным</w:t>
      </w:r>
      <w:r w:rsidRPr="00C82BE3">
        <w:rPr>
          <w:lang w:val="ru-RU"/>
        </w:rPr>
        <w:t xml:space="preserve"> </w:t>
      </w:r>
      <w:r w:rsidRPr="00C82BE3">
        <w:rPr>
          <w:rFonts w:hint="eastAsia"/>
          <w:lang w:val="ru-RU"/>
        </w:rPr>
        <w:t>синдромом</w:t>
      </w:r>
    </w:p>
    <w:p w14:paraId="7C98FDE7" w14:textId="77777777" w:rsidR="00C82BE3" w:rsidRPr="00C82BE3" w:rsidRDefault="00C82BE3" w:rsidP="00C82BE3">
      <w:pPr>
        <w:rPr>
          <w:lang w:val="ru-RU"/>
        </w:rPr>
      </w:pPr>
    </w:p>
    <w:p w14:paraId="1451828D" w14:textId="77777777" w:rsidR="00C82BE3" w:rsidRPr="00C82BE3" w:rsidRDefault="00C82BE3" w:rsidP="00C82BE3">
      <w:pPr>
        <w:rPr>
          <w:lang w:val="ru-RU"/>
        </w:rPr>
      </w:pPr>
      <w:r w:rsidRPr="00C82BE3">
        <w:rPr>
          <w:rFonts w:hint="eastAsia"/>
          <w:lang w:val="ru-RU"/>
        </w:rPr>
        <w:t>ОБСУЖДЕНИЕ</w:t>
      </w:r>
    </w:p>
    <w:p w14:paraId="160A29FA" w14:textId="77777777" w:rsidR="00C82BE3" w:rsidRPr="00C82BE3" w:rsidRDefault="00C82BE3" w:rsidP="00C82BE3">
      <w:pPr>
        <w:rPr>
          <w:lang w:val="ru-RU"/>
        </w:rPr>
      </w:pPr>
    </w:p>
    <w:p w14:paraId="1EF90BA0" w14:textId="77777777" w:rsidR="00C82BE3" w:rsidRPr="00C82BE3" w:rsidRDefault="00C82BE3" w:rsidP="00C82BE3">
      <w:pPr>
        <w:rPr>
          <w:lang w:val="ru-RU"/>
        </w:rPr>
      </w:pPr>
      <w:r w:rsidRPr="00C82BE3">
        <w:rPr>
          <w:rFonts w:hint="eastAsia"/>
          <w:lang w:val="ru-RU"/>
        </w:rPr>
        <w:t>ВЫВОДЫ</w:t>
      </w:r>
    </w:p>
    <w:p w14:paraId="533FCE9E" w14:textId="77777777" w:rsidR="00C82BE3" w:rsidRPr="00C82BE3" w:rsidRDefault="00C82BE3" w:rsidP="00C82BE3">
      <w:pPr>
        <w:rPr>
          <w:lang w:val="ru-RU"/>
        </w:rPr>
      </w:pPr>
    </w:p>
    <w:p w14:paraId="51E666E7" w14:textId="77777777" w:rsidR="00C82BE3" w:rsidRPr="00C82BE3" w:rsidRDefault="00C82BE3" w:rsidP="00C82BE3">
      <w:pPr>
        <w:rPr>
          <w:lang w:val="ru-RU"/>
        </w:rPr>
      </w:pPr>
      <w:r w:rsidRPr="00C82BE3">
        <w:rPr>
          <w:rFonts w:hint="eastAsia"/>
          <w:lang w:val="ru-RU"/>
        </w:rPr>
        <w:t>ПРАКТИЧЕСКИЕ</w:t>
      </w:r>
      <w:r w:rsidRPr="00C82BE3">
        <w:rPr>
          <w:lang w:val="ru-RU"/>
        </w:rPr>
        <w:t xml:space="preserve"> </w:t>
      </w:r>
      <w:r w:rsidRPr="00C82BE3">
        <w:rPr>
          <w:rFonts w:hint="eastAsia"/>
          <w:lang w:val="ru-RU"/>
        </w:rPr>
        <w:t>РЕКОМЕНДАЦИИ</w:t>
      </w:r>
    </w:p>
    <w:p w14:paraId="0F068E27" w14:textId="77777777" w:rsidR="00C82BE3" w:rsidRPr="00C82BE3" w:rsidRDefault="00C82BE3" w:rsidP="00C82BE3">
      <w:pPr>
        <w:rPr>
          <w:lang w:val="ru-RU"/>
        </w:rPr>
      </w:pPr>
    </w:p>
    <w:p w14:paraId="098826AB" w14:textId="77777777" w:rsidR="00C82BE3" w:rsidRPr="00C82BE3" w:rsidRDefault="00C82BE3" w:rsidP="00C82BE3">
      <w:pPr>
        <w:rPr>
          <w:lang w:val="ru-RU"/>
        </w:rPr>
      </w:pPr>
      <w:r w:rsidRPr="00C82BE3">
        <w:rPr>
          <w:rFonts w:hint="eastAsia"/>
          <w:lang w:val="ru-RU"/>
        </w:rPr>
        <w:t>СПИСОК</w:t>
      </w:r>
      <w:r w:rsidRPr="00C82BE3">
        <w:rPr>
          <w:lang w:val="ru-RU"/>
        </w:rPr>
        <w:t xml:space="preserve"> </w:t>
      </w:r>
      <w:r w:rsidRPr="00C82BE3">
        <w:rPr>
          <w:rFonts w:hint="eastAsia"/>
          <w:lang w:val="ru-RU"/>
        </w:rPr>
        <w:t>СОКРАЩЕНИЙ</w:t>
      </w:r>
    </w:p>
    <w:p w14:paraId="47401FF3" w14:textId="77777777" w:rsidR="00C82BE3" w:rsidRPr="00C82BE3" w:rsidRDefault="00C82BE3" w:rsidP="00C82BE3">
      <w:pPr>
        <w:rPr>
          <w:lang w:val="ru-RU"/>
        </w:rPr>
      </w:pPr>
    </w:p>
    <w:p w14:paraId="02167F1A" w14:textId="77777777" w:rsidR="00C82BE3" w:rsidRPr="00C82BE3" w:rsidRDefault="00C82BE3" w:rsidP="00C82BE3">
      <w:pPr>
        <w:rPr>
          <w:lang w:val="ru-RU"/>
        </w:rPr>
      </w:pPr>
      <w:r w:rsidRPr="00C82BE3">
        <w:rPr>
          <w:rFonts w:hint="eastAsia"/>
          <w:lang w:val="ru-RU"/>
        </w:rPr>
        <w:t>СПИСОК</w:t>
      </w:r>
      <w:r w:rsidRPr="00C82BE3">
        <w:rPr>
          <w:lang w:val="ru-RU"/>
        </w:rPr>
        <w:t xml:space="preserve"> </w:t>
      </w:r>
      <w:r w:rsidRPr="00C82BE3">
        <w:rPr>
          <w:rFonts w:hint="eastAsia"/>
          <w:lang w:val="ru-RU"/>
        </w:rPr>
        <w:t>ЛИТЕРАТУРЫ</w:t>
      </w:r>
    </w:p>
    <w:p w14:paraId="3416C969" w14:textId="77777777" w:rsidR="00C82BE3" w:rsidRPr="00C82BE3" w:rsidRDefault="00C82BE3" w:rsidP="00C82BE3">
      <w:pPr>
        <w:rPr>
          <w:lang w:val="ru-RU"/>
        </w:rPr>
      </w:pPr>
    </w:p>
    <w:p w14:paraId="40B105C4" w14:textId="69398721" w:rsidR="00C82BE3" w:rsidRPr="00C82BE3" w:rsidRDefault="00C82BE3" w:rsidP="00C82BE3">
      <w:pPr>
        <w:rPr>
          <w:lang w:val="ru-RU"/>
        </w:rPr>
      </w:pPr>
      <w:r w:rsidRPr="00C82BE3">
        <w:rPr>
          <w:rFonts w:hint="eastAsia"/>
          <w:lang w:val="ru-RU"/>
        </w:rPr>
        <w:t>ПРИЛОЖЕНИЯ</w:t>
      </w:r>
    </w:p>
    <w:sectPr w:rsidR="00C82BE3" w:rsidRPr="00C82BE3" w:rsidSect="00C60CA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84A4AD" w14:textId="77777777" w:rsidR="00C60CA5" w:rsidRPr="00C66E52" w:rsidRDefault="00C60CA5">
      <w:pPr>
        <w:spacing w:after="0" w:line="240" w:lineRule="auto"/>
      </w:pPr>
      <w:r w:rsidRPr="00C66E52">
        <w:separator/>
      </w:r>
    </w:p>
  </w:endnote>
  <w:endnote w:type="continuationSeparator" w:id="0">
    <w:p w14:paraId="3EF379D0" w14:textId="77777777" w:rsidR="00C60CA5" w:rsidRPr="00C66E52" w:rsidRDefault="00C60CA5">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EC425F" w14:textId="77777777" w:rsidR="00C60CA5" w:rsidRPr="00C66E52" w:rsidRDefault="00C60CA5"/>
    <w:p w14:paraId="4BBB2255" w14:textId="77777777" w:rsidR="00C60CA5" w:rsidRPr="00C66E52" w:rsidRDefault="00C60CA5"/>
    <w:p w14:paraId="6520FF54" w14:textId="77777777" w:rsidR="00C60CA5" w:rsidRPr="00C66E52" w:rsidRDefault="00C60CA5"/>
    <w:p w14:paraId="3DF01B4C" w14:textId="77777777" w:rsidR="00C60CA5" w:rsidRPr="00C66E52" w:rsidRDefault="00C60CA5"/>
    <w:p w14:paraId="3F540E06" w14:textId="77777777" w:rsidR="00C60CA5" w:rsidRPr="00C66E52" w:rsidRDefault="00C60CA5"/>
    <w:p w14:paraId="16AAC6BC" w14:textId="77777777" w:rsidR="00C60CA5" w:rsidRPr="00C66E52" w:rsidRDefault="00C60CA5"/>
    <w:p w14:paraId="3096E9DF" w14:textId="77777777" w:rsidR="00C60CA5" w:rsidRPr="00C66E52" w:rsidRDefault="00C60CA5">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6E6BDC35" wp14:editId="3AEBC49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031D56" w14:textId="77777777" w:rsidR="00C60CA5" w:rsidRPr="00C66E52" w:rsidRDefault="00C60CA5">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E6BDC3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7031D56" w14:textId="77777777" w:rsidR="00C60CA5" w:rsidRPr="00C66E52" w:rsidRDefault="00C60CA5">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2896E61B" w14:textId="77777777" w:rsidR="00C60CA5" w:rsidRPr="00C66E52" w:rsidRDefault="00C60CA5"/>
    <w:p w14:paraId="40066855" w14:textId="77777777" w:rsidR="00C60CA5" w:rsidRPr="00C66E52" w:rsidRDefault="00C60CA5"/>
    <w:p w14:paraId="50DD6C81" w14:textId="77777777" w:rsidR="00C60CA5" w:rsidRPr="00C66E52" w:rsidRDefault="00C60CA5">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01E14E31" wp14:editId="3B815AE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EF880" w14:textId="77777777" w:rsidR="00C60CA5" w:rsidRPr="00C66E52" w:rsidRDefault="00C60CA5"/>
                          <w:p w14:paraId="4740078A" w14:textId="77777777" w:rsidR="00C60CA5" w:rsidRPr="00C66E52" w:rsidRDefault="00C60CA5">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1E14E3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76EF880" w14:textId="77777777" w:rsidR="00C60CA5" w:rsidRPr="00C66E52" w:rsidRDefault="00C60CA5"/>
                    <w:p w14:paraId="4740078A" w14:textId="77777777" w:rsidR="00C60CA5" w:rsidRPr="00C66E52" w:rsidRDefault="00C60CA5">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599872B8" w14:textId="77777777" w:rsidR="00C60CA5" w:rsidRPr="00C66E52" w:rsidRDefault="00C60CA5"/>
    <w:p w14:paraId="4875DF39" w14:textId="77777777" w:rsidR="00C60CA5" w:rsidRPr="00C66E52" w:rsidRDefault="00C60CA5">
      <w:pPr>
        <w:rPr>
          <w:sz w:val="2"/>
          <w:szCs w:val="2"/>
        </w:rPr>
      </w:pPr>
    </w:p>
    <w:p w14:paraId="6D017A80" w14:textId="77777777" w:rsidR="00C60CA5" w:rsidRPr="00C66E52" w:rsidRDefault="00C60CA5"/>
    <w:p w14:paraId="6CC576CF" w14:textId="77777777" w:rsidR="00C60CA5" w:rsidRPr="00C66E52" w:rsidRDefault="00C60CA5">
      <w:pPr>
        <w:spacing w:after="0" w:line="240" w:lineRule="auto"/>
      </w:pPr>
    </w:p>
  </w:footnote>
  <w:footnote w:type="continuationSeparator" w:id="0">
    <w:p w14:paraId="6CD346EA" w14:textId="77777777" w:rsidR="00C60CA5" w:rsidRPr="00C66E52" w:rsidRDefault="00C60CA5">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B3"/>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CA5"/>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21804</TotalTime>
  <Pages>3</Pages>
  <Words>328</Words>
  <Characters>1872</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2196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3348</cp:revision>
  <cp:lastPrinted>2009-02-06T05:36:00Z</cp:lastPrinted>
  <dcterms:created xsi:type="dcterms:W3CDTF">2024-04-09T10:20:00Z</dcterms:created>
  <dcterms:modified xsi:type="dcterms:W3CDTF">2024-05-05T14:55:00Z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