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04B3C" w14:textId="77777777" w:rsidR="00705561" w:rsidRPr="00705561" w:rsidRDefault="00705561" w:rsidP="00705561">
      <w:pPr>
        <w:rPr>
          <w:rFonts w:ascii="Arial" w:hAnsi="Arial" w:cs="Arial"/>
          <w:caps/>
          <w:color w:val="333333"/>
          <w:sz w:val="27"/>
          <w:szCs w:val="27"/>
        </w:rPr>
      </w:pPr>
      <w:r w:rsidRPr="00705561">
        <w:rPr>
          <w:rFonts w:ascii="Arial" w:hAnsi="Arial" w:cs="Arial" w:hint="eastAsia"/>
          <w:caps/>
          <w:color w:val="333333"/>
          <w:sz w:val="27"/>
          <w:szCs w:val="27"/>
        </w:rPr>
        <w:t>Попова</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Зоя</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Сергеевна</w:t>
      </w:r>
      <w:r w:rsidRPr="00705561">
        <w:rPr>
          <w:rFonts w:ascii="Arial" w:hAnsi="Arial" w:cs="Arial"/>
          <w:caps/>
          <w:color w:val="333333"/>
          <w:sz w:val="27"/>
          <w:szCs w:val="27"/>
        </w:rPr>
        <w:t>.</w:t>
      </w:r>
    </w:p>
    <w:p w14:paraId="69633A00" w14:textId="77777777" w:rsidR="00705561" w:rsidRPr="00705561" w:rsidRDefault="00705561" w:rsidP="00705561">
      <w:pPr>
        <w:rPr>
          <w:rFonts w:ascii="Arial" w:hAnsi="Arial" w:cs="Arial"/>
          <w:caps/>
          <w:color w:val="333333"/>
          <w:sz w:val="27"/>
          <w:szCs w:val="27"/>
        </w:rPr>
      </w:pPr>
      <w:r w:rsidRPr="00705561">
        <w:rPr>
          <w:rFonts w:ascii="Arial" w:hAnsi="Arial" w:cs="Arial" w:hint="eastAsia"/>
          <w:caps/>
          <w:color w:val="333333"/>
          <w:sz w:val="27"/>
          <w:szCs w:val="27"/>
        </w:rPr>
        <w:t>Государственная</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служба</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как</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институт</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государственных</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социальных</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услуг</w:t>
      </w:r>
      <w:r w:rsidRPr="00705561">
        <w:rPr>
          <w:rFonts w:ascii="Arial" w:hAnsi="Arial" w:cs="Arial"/>
          <w:caps/>
          <w:color w:val="333333"/>
          <w:sz w:val="27"/>
          <w:szCs w:val="27"/>
        </w:rPr>
        <w:t xml:space="preserve"> : </w:t>
      </w:r>
      <w:r w:rsidRPr="00705561">
        <w:rPr>
          <w:rFonts w:ascii="Arial" w:hAnsi="Arial" w:cs="Arial" w:hint="eastAsia"/>
          <w:caps/>
          <w:color w:val="333333"/>
          <w:sz w:val="27"/>
          <w:szCs w:val="27"/>
        </w:rPr>
        <w:t>диссертация</w:t>
      </w:r>
      <w:r w:rsidRPr="00705561">
        <w:rPr>
          <w:rFonts w:ascii="Arial" w:hAnsi="Arial" w:cs="Arial"/>
          <w:caps/>
          <w:color w:val="333333"/>
          <w:sz w:val="27"/>
          <w:szCs w:val="27"/>
        </w:rPr>
        <w:t xml:space="preserve"> ... </w:t>
      </w:r>
      <w:r w:rsidRPr="00705561">
        <w:rPr>
          <w:rFonts w:ascii="Arial" w:hAnsi="Arial" w:cs="Arial" w:hint="eastAsia"/>
          <w:caps/>
          <w:color w:val="333333"/>
          <w:sz w:val="27"/>
          <w:szCs w:val="27"/>
        </w:rPr>
        <w:t>кандидата</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социологических</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наук</w:t>
      </w:r>
      <w:r w:rsidRPr="00705561">
        <w:rPr>
          <w:rFonts w:ascii="Arial" w:hAnsi="Arial" w:cs="Arial"/>
          <w:caps/>
          <w:color w:val="333333"/>
          <w:sz w:val="27"/>
          <w:szCs w:val="27"/>
        </w:rPr>
        <w:t xml:space="preserve"> : 22.00.04. - </w:t>
      </w:r>
      <w:r w:rsidRPr="00705561">
        <w:rPr>
          <w:rFonts w:ascii="Arial" w:hAnsi="Arial" w:cs="Arial" w:hint="eastAsia"/>
          <w:caps/>
          <w:color w:val="333333"/>
          <w:sz w:val="27"/>
          <w:szCs w:val="27"/>
        </w:rPr>
        <w:t>Москва</w:t>
      </w:r>
      <w:r w:rsidRPr="00705561">
        <w:rPr>
          <w:rFonts w:ascii="Arial" w:hAnsi="Arial" w:cs="Arial"/>
          <w:caps/>
          <w:color w:val="333333"/>
          <w:sz w:val="27"/>
          <w:szCs w:val="27"/>
        </w:rPr>
        <w:t xml:space="preserve">, 2000. - 137 </w:t>
      </w:r>
      <w:r w:rsidRPr="00705561">
        <w:rPr>
          <w:rFonts w:ascii="Arial" w:hAnsi="Arial" w:cs="Arial" w:hint="eastAsia"/>
          <w:caps/>
          <w:color w:val="333333"/>
          <w:sz w:val="27"/>
          <w:szCs w:val="27"/>
        </w:rPr>
        <w:t>с</w:t>
      </w:r>
      <w:r w:rsidRPr="00705561">
        <w:rPr>
          <w:rFonts w:ascii="Arial" w:hAnsi="Arial" w:cs="Arial"/>
          <w:caps/>
          <w:color w:val="333333"/>
          <w:sz w:val="27"/>
          <w:szCs w:val="27"/>
        </w:rPr>
        <w:t xml:space="preserve">. : </w:t>
      </w:r>
      <w:r w:rsidRPr="00705561">
        <w:rPr>
          <w:rFonts w:ascii="Arial" w:hAnsi="Arial" w:cs="Arial" w:hint="eastAsia"/>
          <w:caps/>
          <w:color w:val="333333"/>
          <w:sz w:val="27"/>
          <w:szCs w:val="27"/>
        </w:rPr>
        <w:t>ил</w:t>
      </w:r>
      <w:r w:rsidRPr="00705561">
        <w:rPr>
          <w:rFonts w:ascii="Arial" w:hAnsi="Arial" w:cs="Arial"/>
          <w:caps/>
          <w:color w:val="333333"/>
          <w:sz w:val="27"/>
          <w:szCs w:val="27"/>
        </w:rPr>
        <w:t>.</w:t>
      </w:r>
    </w:p>
    <w:p w14:paraId="1EB4FFEC" w14:textId="77777777" w:rsidR="00705561" w:rsidRPr="00705561" w:rsidRDefault="00705561" w:rsidP="00705561">
      <w:pPr>
        <w:rPr>
          <w:rFonts w:ascii="Arial" w:hAnsi="Arial" w:cs="Arial"/>
          <w:caps/>
          <w:color w:val="333333"/>
          <w:sz w:val="27"/>
          <w:szCs w:val="27"/>
        </w:rPr>
      </w:pPr>
      <w:r w:rsidRPr="00705561">
        <w:rPr>
          <w:rFonts w:ascii="Arial" w:hAnsi="Arial" w:cs="Arial" w:hint="eastAsia"/>
          <w:caps/>
          <w:color w:val="333333"/>
          <w:sz w:val="27"/>
          <w:szCs w:val="27"/>
        </w:rPr>
        <w:t>больше</w:t>
      </w:r>
    </w:p>
    <w:p w14:paraId="20CAC61F" w14:textId="77777777" w:rsidR="00705561" w:rsidRPr="00705561" w:rsidRDefault="00705561" w:rsidP="00705561">
      <w:pPr>
        <w:rPr>
          <w:rFonts w:ascii="Arial" w:hAnsi="Arial" w:cs="Arial"/>
          <w:caps/>
          <w:color w:val="333333"/>
          <w:sz w:val="27"/>
          <w:szCs w:val="27"/>
        </w:rPr>
      </w:pPr>
      <w:r w:rsidRPr="00705561">
        <w:rPr>
          <w:rFonts w:ascii="Arial" w:hAnsi="Arial" w:cs="Arial" w:hint="eastAsia"/>
          <w:caps/>
          <w:color w:val="333333"/>
          <w:sz w:val="27"/>
          <w:szCs w:val="27"/>
        </w:rPr>
        <w:t>Цитаты</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из</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текста</w:t>
      </w:r>
      <w:r w:rsidRPr="00705561">
        <w:rPr>
          <w:rFonts w:ascii="Arial" w:hAnsi="Arial" w:cs="Arial"/>
          <w:caps/>
          <w:color w:val="333333"/>
          <w:sz w:val="27"/>
          <w:szCs w:val="27"/>
        </w:rPr>
        <w:t>:</w:t>
      </w:r>
    </w:p>
    <w:p w14:paraId="1E1F4E62" w14:textId="77777777" w:rsidR="00705561" w:rsidRPr="00705561" w:rsidRDefault="00705561" w:rsidP="00705561">
      <w:pPr>
        <w:rPr>
          <w:rFonts w:ascii="Arial" w:hAnsi="Arial" w:cs="Arial"/>
          <w:caps/>
          <w:color w:val="333333"/>
          <w:sz w:val="27"/>
          <w:szCs w:val="27"/>
        </w:rPr>
      </w:pPr>
      <w:r w:rsidRPr="00705561">
        <w:rPr>
          <w:rFonts w:ascii="Arial" w:hAnsi="Arial" w:cs="Arial" w:hint="eastAsia"/>
          <w:caps/>
          <w:color w:val="333333"/>
          <w:sz w:val="27"/>
          <w:szCs w:val="27"/>
        </w:rPr>
        <w:t>стр</w:t>
      </w:r>
      <w:r w:rsidRPr="00705561">
        <w:rPr>
          <w:rFonts w:ascii="Arial" w:hAnsi="Arial" w:cs="Arial"/>
          <w:caps/>
          <w:color w:val="333333"/>
          <w:sz w:val="27"/>
          <w:szCs w:val="27"/>
        </w:rPr>
        <w:t>. 5</w:t>
      </w:r>
    </w:p>
    <w:p w14:paraId="320EC524" w14:textId="77777777" w:rsidR="00705561" w:rsidRPr="00705561" w:rsidRDefault="00705561" w:rsidP="00705561">
      <w:pPr>
        <w:rPr>
          <w:rFonts w:ascii="Arial" w:hAnsi="Arial" w:cs="Arial"/>
          <w:caps/>
          <w:color w:val="333333"/>
          <w:sz w:val="27"/>
          <w:szCs w:val="27"/>
        </w:rPr>
      </w:pPr>
      <w:r w:rsidRPr="00705561">
        <w:rPr>
          <w:rFonts w:ascii="Arial" w:hAnsi="Arial" w:cs="Arial" w:hint="eastAsia"/>
          <w:caps/>
          <w:color w:val="333333"/>
          <w:sz w:val="27"/>
          <w:szCs w:val="27"/>
        </w:rPr>
        <w:t>анализа</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так</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для</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практической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реализации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социальной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функции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государст­</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венной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службы</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в</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обществе</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Понимание</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государственной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службы</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как</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социаль­</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ного</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института</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системы</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социальных</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институтов</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позволит</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рассмотреть</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ее</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как</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своеобразный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инструмент</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реализации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потребностей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граждан</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более</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глубоко</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осмыслить</w:t>
      </w:r>
    </w:p>
    <w:p w14:paraId="7BADD11D" w14:textId="77777777" w:rsidR="00705561" w:rsidRPr="00705561" w:rsidRDefault="00705561" w:rsidP="00705561">
      <w:pPr>
        <w:rPr>
          <w:rFonts w:ascii="Arial" w:hAnsi="Arial" w:cs="Arial"/>
          <w:caps/>
          <w:color w:val="333333"/>
          <w:sz w:val="27"/>
          <w:szCs w:val="27"/>
        </w:rPr>
      </w:pPr>
      <w:r w:rsidRPr="00705561">
        <w:rPr>
          <w:rFonts w:ascii="Arial" w:hAnsi="Arial" w:cs="Arial" w:hint="eastAsia"/>
          <w:caps/>
          <w:color w:val="333333"/>
          <w:sz w:val="27"/>
          <w:szCs w:val="27"/>
        </w:rPr>
        <w:t>стр</w:t>
      </w:r>
      <w:r w:rsidRPr="00705561">
        <w:rPr>
          <w:rFonts w:ascii="Arial" w:hAnsi="Arial" w:cs="Arial"/>
          <w:caps/>
          <w:color w:val="333333"/>
          <w:sz w:val="27"/>
          <w:szCs w:val="27"/>
        </w:rPr>
        <w:t>. 13</w:t>
      </w:r>
    </w:p>
    <w:p w14:paraId="563C39F9" w14:textId="77777777" w:rsidR="00705561" w:rsidRPr="00705561" w:rsidRDefault="00705561" w:rsidP="00705561">
      <w:pPr>
        <w:rPr>
          <w:rFonts w:ascii="Arial" w:hAnsi="Arial" w:cs="Arial"/>
          <w:caps/>
          <w:color w:val="333333"/>
          <w:sz w:val="27"/>
          <w:szCs w:val="27"/>
        </w:rPr>
      </w:pPr>
      <w:r w:rsidRPr="00705561">
        <w:rPr>
          <w:rFonts w:ascii="Arial" w:hAnsi="Arial" w:cs="Arial" w:hint="eastAsia"/>
          <w:caps/>
          <w:color w:val="333333"/>
          <w:sz w:val="27"/>
          <w:szCs w:val="27"/>
        </w:rPr>
        <w:t>функций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государства</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действующий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наряду</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политическими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институтами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Разработана</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социологиче­</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ская</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концепция</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государственной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службы</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как</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системы</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социальных</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институтов</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институт</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государственных</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социальных</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услуг</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социально</w:t>
      </w:r>
      <w:r w:rsidRPr="00705561">
        <w:rPr>
          <w:rFonts w:ascii="Arial" w:hAnsi="Arial" w:cs="Arial"/>
          <w:caps/>
          <w:color w:val="333333"/>
          <w:sz w:val="27"/>
          <w:szCs w:val="27"/>
        </w:rPr>
        <w:t>-</w:t>
      </w:r>
      <w:r w:rsidRPr="00705561">
        <w:rPr>
          <w:rFonts w:ascii="Arial" w:hAnsi="Arial" w:cs="Arial" w:hint="eastAsia"/>
          <w:caps/>
          <w:color w:val="333333"/>
          <w:sz w:val="27"/>
          <w:szCs w:val="27"/>
        </w:rPr>
        <w:t>правовой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организа­</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ционно</w:t>
      </w:r>
      <w:r w:rsidRPr="00705561">
        <w:rPr>
          <w:rFonts w:ascii="Arial" w:hAnsi="Arial" w:cs="Arial"/>
          <w:caps/>
          <w:color w:val="333333"/>
          <w:sz w:val="27"/>
          <w:szCs w:val="27"/>
        </w:rPr>
        <w:t>-</w:t>
      </w:r>
      <w:r w:rsidRPr="00705561">
        <w:rPr>
          <w:rFonts w:ascii="Arial" w:hAnsi="Arial" w:cs="Arial" w:hint="eastAsia"/>
          <w:caps/>
          <w:color w:val="333333"/>
          <w:sz w:val="27"/>
          <w:szCs w:val="27"/>
        </w:rPr>
        <w:t>управленческий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социально</w:t>
      </w:r>
      <w:r w:rsidRPr="00705561">
        <w:rPr>
          <w:rFonts w:ascii="Arial" w:hAnsi="Arial" w:cs="Arial"/>
          <w:caps/>
          <w:color w:val="333333"/>
          <w:sz w:val="27"/>
          <w:szCs w:val="27"/>
        </w:rPr>
        <w:t>-</w:t>
      </w:r>
      <w:r w:rsidRPr="00705561">
        <w:rPr>
          <w:rFonts w:ascii="Arial" w:hAnsi="Arial" w:cs="Arial" w:hint="eastAsia"/>
          <w:caps/>
          <w:color w:val="333333"/>
          <w:sz w:val="27"/>
          <w:szCs w:val="27"/>
        </w:rPr>
        <w:t>экономический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информационнокоммуникативный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интеллектуально</w:t>
      </w:r>
      <w:r w:rsidRPr="00705561">
        <w:rPr>
          <w:rFonts w:ascii="Arial" w:hAnsi="Arial" w:cs="Arial"/>
          <w:caps/>
          <w:color w:val="333333"/>
          <w:sz w:val="27"/>
          <w:szCs w:val="27"/>
        </w:rPr>
        <w:t>-</w:t>
      </w:r>
      <w:r w:rsidRPr="00705561">
        <w:rPr>
          <w:rFonts w:ascii="Arial" w:hAnsi="Arial" w:cs="Arial" w:hint="eastAsia"/>
          <w:caps/>
          <w:color w:val="333333"/>
          <w:sz w:val="27"/>
          <w:szCs w:val="27"/>
        </w:rPr>
        <w:t>духовный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институты</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Представление</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г</w:t>
      </w:r>
      <w:r w:rsidRPr="00705561">
        <w:rPr>
          <w:rFonts w:ascii="Arial" w:hAnsi="Arial" w:cs="Arial" w:hint="eastAsia"/>
          <w:caps/>
          <w:color w:val="333333"/>
          <w:sz w:val="27"/>
          <w:szCs w:val="27"/>
        </w:rPr>
        <w:lastRenderedPageBreak/>
        <w:t>о­</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сударственной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службы</w:t>
      </w:r>
      <w:r w:rsidRPr="00705561">
        <w:rPr>
          <w:rFonts w:ascii="Arial" w:hAnsi="Arial" w:cs="Arial"/>
          <w:caps/>
          <w:color w:val="333333"/>
          <w:sz w:val="27"/>
          <w:szCs w:val="27"/>
        </w:rPr>
        <w:t>...</w:t>
      </w:r>
    </w:p>
    <w:p w14:paraId="5F88E9C9" w14:textId="77777777" w:rsidR="00705561" w:rsidRPr="00705561" w:rsidRDefault="00705561" w:rsidP="00705561">
      <w:pPr>
        <w:rPr>
          <w:rFonts w:ascii="Arial" w:hAnsi="Arial" w:cs="Arial"/>
          <w:caps/>
          <w:color w:val="333333"/>
          <w:sz w:val="27"/>
          <w:szCs w:val="27"/>
        </w:rPr>
      </w:pPr>
      <w:r w:rsidRPr="00705561">
        <w:rPr>
          <w:rFonts w:ascii="Arial" w:hAnsi="Arial" w:cs="Arial" w:hint="eastAsia"/>
          <w:caps/>
          <w:color w:val="333333"/>
          <w:sz w:val="27"/>
          <w:szCs w:val="27"/>
        </w:rPr>
        <w:t>стр</w:t>
      </w:r>
      <w:r w:rsidRPr="00705561">
        <w:rPr>
          <w:rFonts w:ascii="Arial" w:hAnsi="Arial" w:cs="Arial"/>
          <w:caps/>
          <w:color w:val="333333"/>
          <w:sz w:val="27"/>
          <w:szCs w:val="27"/>
        </w:rPr>
        <w:t>. 14</w:t>
      </w:r>
    </w:p>
    <w:p w14:paraId="227DA62D" w14:textId="77777777" w:rsidR="00705561" w:rsidRPr="00705561" w:rsidRDefault="00705561" w:rsidP="00705561">
      <w:pPr>
        <w:rPr>
          <w:rFonts w:ascii="Arial" w:hAnsi="Arial" w:cs="Arial"/>
          <w:caps/>
          <w:color w:val="333333"/>
          <w:sz w:val="27"/>
          <w:szCs w:val="27"/>
        </w:rPr>
      </w:pPr>
      <w:r w:rsidRPr="00705561">
        <w:rPr>
          <w:rFonts w:ascii="Arial" w:hAnsi="Arial" w:cs="Arial" w:hint="eastAsia"/>
          <w:caps/>
          <w:color w:val="333333"/>
          <w:sz w:val="27"/>
          <w:szCs w:val="27"/>
        </w:rPr>
        <w:t>граждан</w:t>
      </w:r>
      <w:r w:rsidRPr="00705561">
        <w:rPr>
          <w:rFonts w:ascii="Arial" w:hAnsi="Arial" w:cs="Arial"/>
          <w:caps/>
          <w:color w:val="333333"/>
          <w:sz w:val="27"/>
          <w:szCs w:val="27"/>
        </w:rPr>
        <w:t xml:space="preserve">. 3. </w:t>
      </w:r>
      <w:r w:rsidRPr="00705561">
        <w:rPr>
          <w:rFonts w:ascii="Arial" w:hAnsi="Arial" w:cs="Arial" w:hint="eastAsia"/>
          <w:caps/>
          <w:color w:val="333333"/>
          <w:sz w:val="27"/>
          <w:szCs w:val="27"/>
        </w:rPr>
        <w:t>В</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качестве</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особого</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социального</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института</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выступает</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рынок</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социаль­</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ных</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услуг</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как</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социальный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механизм</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обмена</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деятельностью</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социальными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услу­</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гами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идеями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между</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социальными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институтами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социальными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институтами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гражданами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Рынок</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государственных</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социальных</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услуг</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как</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важнейший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компо­</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нент</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общего</w:t>
      </w:r>
    </w:p>
    <w:p w14:paraId="495CE43D" w14:textId="77777777" w:rsidR="00705561" w:rsidRPr="00705561" w:rsidRDefault="00705561" w:rsidP="00705561">
      <w:pPr>
        <w:rPr>
          <w:rFonts w:ascii="Arial" w:hAnsi="Arial" w:cs="Arial"/>
          <w:caps/>
          <w:color w:val="333333"/>
          <w:sz w:val="27"/>
          <w:szCs w:val="27"/>
        </w:rPr>
      </w:pPr>
    </w:p>
    <w:p w14:paraId="0BACD47A" w14:textId="77777777" w:rsidR="00705561" w:rsidRPr="00705561" w:rsidRDefault="00705561" w:rsidP="00705561">
      <w:pPr>
        <w:rPr>
          <w:rFonts w:ascii="Arial" w:hAnsi="Arial" w:cs="Arial"/>
          <w:caps/>
          <w:color w:val="333333"/>
          <w:sz w:val="27"/>
          <w:szCs w:val="27"/>
        </w:rPr>
      </w:pPr>
      <w:r w:rsidRPr="00705561">
        <w:rPr>
          <w:rFonts w:ascii="Arial" w:hAnsi="Arial" w:cs="Arial" w:hint="eastAsia"/>
          <w:caps/>
          <w:color w:val="333333"/>
          <w:sz w:val="27"/>
          <w:szCs w:val="27"/>
        </w:rPr>
        <w:t>Оглавление</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диссертации</w:t>
      </w:r>
    </w:p>
    <w:p w14:paraId="005FF769" w14:textId="77777777" w:rsidR="00705561" w:rsidRPr="00705561" w:rsidRDefault="00705561" w:rsidP="00705561">
      <w:pPr>
        <w:rPr>
          <w:rFonts w:ascii="Arial" w:hAnsi="Arial" w:cs="Arial"/>
          <w:caps/>
          <w:color w:val="333333"/>
          <w:sz w:val="27"/>
          <w:szCs w:val="27"/>
        </w:rPr>
      </w:pPr>
      <w:r w:rsidRPr="00705561">
        <w:rPr>
          <w:rFonts w:ascii="Arial" w:hAnsi="Arial" w:cs="Arial" w:hint="eastAsia"/>
          <w:caps/>
          <w:color w:val="333333"/>
          <w:sz w:val="27"/>
          <w:szCs w:val="27"/>
        </w:rPr>
        <w:t>кандидат</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социологических</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наук</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Попова</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Зоя</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Сергеевна</w:t>
      </w:r>
    </w:p>
    <w:p w14:paraId="7CA31543" w14:textId="77777777" w:rsidR="00705561" w:rsidRPr="00705561" w:rsidRDefault="00705561" w:rsidP="00705561">
      <w:pPr>
        <w:rPr>
          <w:rFonts w:ascii="Arial" w:hAnsi="Arial" w:cs="Arial"/>
          <w:caps/>
          <w:color w:val="333333"/>
          <w:sz w:val="27"/>
          <w:szCs w:val="27"/>
        </w:rPr>
      </w:pPr>
      <w:r w:rsidRPr="00705561">
        <w:rPr>
          <w:rFonts w:ascii="Arial" w:hAnsi="Arial" w:cs="Arial" w:hint="eastAsia"/>
          <w:caps/>
          <w:color w:val="333333"/>
          <w:sz w:val="27"/>
          <w:szCs w:val="27"/>
        </w:rPr>
        <w:t>ВВЕДЕНИЕЗ</w:t>
      </w:r>
    </w:p>
    <w:p w14:paraId="1773AC4C" w14:textId="77777777" w:rsidR="00705561" w:rsidRPr="00705561" w:rsidRDefault="00705561" w:rsidP="00705561">
      <w:pPr>
        <w:rPr>
          <w:rFonts w:ascii="Arial" w:hAnsi="Arial" w:cs="Arial"/>
          <w:caps/>
          <w:color w:val="333333"/>
          <w:sz w:val="27"/>
          <w:szCs w:val="27"/>
        </w:rPr>
      </w:pPr>
    </w:p>
    <w:p w14:paraId="4BA59256" w14:textId="77777777" w:rsidR="00705561" w:rsidRPr="00705561" w:rsidRDefault="00705561" w:rsidP="00705561">
      <w:pPr>
        <w:rPr>
          <w:rFonts w:ascii="Arial" w:hAnsi="Arial" w:cs="Arial"/>
          <w:caps/>
          <w:color w:val="333333"/>
          <w:sz w:val="27"/>
          <w:szCs w:val="27"/>
        </w:rPr>
      </w:pPr>
      <w:r w:rsidRPr="00705561">
        <w:rPr>
          <w:rFonts w:ascii="Arial" w:hAnsi="Arial" w:cs="Arial" w:hint="eastAsia"/>
          <w:caps/>
          <w:color w:val="333333"/>
          <w:sz w:val="27"/>
          <w:szCs w:val="27"/>
        </w:rPr>
        <w:t>ГЛАВА</w:t>
      </w:r>
      <w:r w:rsidRPr="00705561">
        <w:rPr>
          <w:rFonts w:ascii="Arial" w:hAnsi="Arial" w:cs="Arial"/>
          <w:caps/>
          <w:color w:val="333333"/>
          <w:sz w:val="27"/>
          <w:szCs w:val="27"/>
        </w:rPr>
        <w:t xml:space="preserve"> I </w:t>
      </w:r>
      <w:r w:rsidRPr="00705561">
        <w:rPr>
          <w:rFonts w:ascii="Arial" w:hAnsi="Arial" w:cs="Arial" w:hint="eastAsia"/>
          <w:caps/>
          <w:color w:val="333333"/>
          <w:sz w:val="27"/>
          <w:szCs w:val="27"/>
        </w:rPr>
        <w:t>Институциальный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подход</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к</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государственной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службе</w:t>
      </w:r>
    </w:p>
    <w:p w14:paraId="29EBC5F5" w14:textId="77777777" w:rsidR="00705561" w:rsidRPr="00705561" w:rsidRDefault="00705561" w:rsidP="00705561">
      <w:pPr>
        <w:rPr>
          <w:rFonts w:ascii="Arial" w:hAnsi="Arial" w:cs="Arial"/>
          <w:caps/>
          <w:color w:val="333333"/>
          <w:sz w:val="27"/>
          <w:szCs w:val="27"/>
        </w:rPr>
      </w:pPr>
    </w:p>
    <w:p w14:paraId="5516243D" w14:textId="77777777" w:rsidR="00705561" w:rsidRPr="00705561" w:rsidRDefault="00705561" w:rsidP="00705561">
      <w:pPr>
        <w:rPr>
          <w:rFonts w:ascii="Arial" w:hAnsi="Arial" w:cs="Arial"/>
          <w:caps/>
          <w:color w:val="333333"/>
          <w:sz w:val="27"/>
          <w:szCs w:val="27"/>
        </w:rPr>
      </w:pPr>
      <w:r w:rsidRPr="00705561">
        <w:rPr>
          <w:rFonts w:ascii="Arial" w:hAnsi="Arial" w:cs="Arial" w:hint="eastAsia"/>
          <w:caps/>
          <w:color w:val="333333"/>
          <w:sz w:val="27"/>
          <w:szCs w:val="27"/>
        </w:rPr>
        <w:t>§</w:t>
      </w:r>
      <w:r w:rsidRPr="00705561">
        <w:rPr>
          <w:rFonts w:ascii="Arial" w:hAnsi="Arial" w:cs="Arial"/>
          <w:caps/>
          <w:color w:val="333333"/>
          <w:sz w:val="27"/>
          <w:szCs w:val="27"/>
        </w:rPr>
        <w:t xml:space="preserve"> 1. </w:t>
      </w:r>
      <w:r w:rsidRPr="00705561">
        <w:rPr>
          <w:rFonts w:ascii="Arial" w:hAnsi="Arial" w:cs="Arial" w:hint="eastAsia"/>
          <w:caps/>
          <w:color w:val="333333"/>
          <w:sz w:val="27"/>
          <w:szCs w:val="27"/>
        </w:rPr>
        <w:t>йнституциализм</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как</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этап</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в</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развитии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социологической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управленческой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мысли</w:t>
      </w:r>
    </w:p>
    <w:p w14:paraId="4D792900" w14:textId="77777777" w:rsidR="00705561" w:rsidRPr="00705561" w:rsidRDefault="00705561" w:rsidP="00705561">
      <w:pPr>
        <w:rPr>
          <w:rFonts w:ascii="Arial" w:hAnsi="Arial" w:cs="Arial"/>
          <w:caps/>
          <w:color w:val="333333"/>
          <w:sz w:val="27"/>
          <w:szCs w:val="27"/>
        </w:rPr>
      </w:pPr>
    </w:p>
    <w:p w14:paraId="3C26D3F8" w14:textId="77777777" w:rsidR="00705561" w:rsidRPr="00705561" w:rsidRDefault="00705561" w:rsidP="00705561">
      <w:pPr>
        <w:rPr>
          <w:rFonts w:ascii="Arial" w:hAnsi="Arial" w:cs="Arial"/>
          <w:caps/>
          <w:color w:val="333333"/>
          <w:sz w:val="27"/>
          <w:szCs w:val="27"/>
        </w:rPr>
      </w:pPr>
      <w:r w:rsidRPr="00705561">
        <w:rPr>
          <w:rFonts w:ascii="Arial" w:hAnsi="Arial" w:cs="Arial" w:hint="eastAsia"/>
          <w:caps/>
          <w:color w:val="333333"/>
          <w:sz w:val="27"/>
          <w:szCs w:val="27"/>
        </w:rPr>
        <w:t>§</w:t>
      </w:r>
      <w:r w:rsidRPr="00705561">
        <w:rPr>
          <w:rFonts w:ascii="Arial" w:hAnsi="Arial" w:cs="Arial"/>
          <w:caps/>
          <w:color w:val="333333"/>
          <w:sz w:val="27"/>
          <w:szCs w:val="27"/>
        </w:rPr>
        <w:t xml:space="preserve"> 2. </w:t>
      </w:r>
      <w:r w:rsidRPr="00705561">
        <w:rPr>
          <w:rFonts w:ascii="Arial" w:hAnsi="Arial" w:cs="Arial" w:hint="eastAsia"/>
          <w:caps/>
          <w:color w:val="333333"/>
          <w:sz w:val="27"/>
          <w:szCs w:val="27"/>
        </w:rPr>
        <w:t>Государственнаяужба</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какциальный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административный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институт</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реализац</w:t>
      </w:r>
      <w:r w:rsidRPr="00705561">
        <w:rPr>
          <w:rFonts w:ascii="Arial" w:hAnsi="Arial" w:cs="Arial" w:hint="eastAsia"/>
          <w:caps/>
          <w:color w:val="333333"/>
          <w:sz w:val="27"/>
          <w:szCs w:val="27"/>
        </w:rPr>
        <w:lastRenderedPageBreak/>
        <w:t>ии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функций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государства</w:t>
      </w:r>
    </w:p>
    <w:p w14:paraId="389EAB4F" w14:textId="77777777" w:rsidR="00705561" w:rsidRPr="00705561" w:rsidRDefault="00705561" w:rsidP="00705561">
      <w:pPr>
        <w:rPr>
          <w:rFonts w:ascii="Arial" w:hAnsi="Arial" w:cs="Arial"/>
          <w:caps/>
          <w:color w:val="333333"/>
          <w:sz w:val="27"/>
          <w:szCs w:val="27"/>
        </w:rPr>
      </w:pPr>
    </w:p>
    <w:p w14:paraId="3A1EC3DA" w14:textId="77777777" w:rsidR="00705561" w:rsidRPr="00705561" w:rsidRDefault="00705561" w:rsidP="00705561">
      <w:pPr>
        <w:rPr>
          <w:rFonts w:ascii="Arial" w:hAnsi="Arial" w:cs="Arial"/>
          <w:caps/>
          <w:color w:val="333333"/>
          <w:sz w:val="27"/>
          <w:szCs w:val="27"/>
        </w:rPr>
      </w:pPr>
      <w:r w:rsidRPr="00705561">
        <w:rPr>
          <w:rFonts w:ascii="Arial" w:hAnsi="Arial" w:cs="Arial" w:hint="eastAsia"/>
          <w:caps/>
          <w:color w:val="333333"/>
          <w:sz w:val="27"/>
          <w:szCs w:val="27"/>
        </w:rPr>
        <w:t>§</w:t>
      </w:r>
      <w:r w:rsidRPr="00705561">
        <w:rPr>
          <w:rFonts w:ascii="Arial" w:hAnsi="Arial" w:cs="Arial"/>
          <w:caps/>
          <w:color w:val="333333"/>
          <w:sz w:val="27"/>
          <w:szCs w:val="27"/>
        </w:rPr>
        <w:t xml:space="preserve"> 3. </w:t>
      </w:r>
      <w:r w:rsidRPr="00705561">
        <w:rPr>
          <w:rFonts w:ascii="Arial" w:hAnsi="Arial" w:cs="Arial" w:hint="eastAsia"/>
          <w:caps/>
          <w:color w:val="333333"/>
          <w:sz w:val="27"/>
          <w:szCs w:val="27"/>
        </w:rPr>
        <w:t>Формирование</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государственнойужбы</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как</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института</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государственныхциальных</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услуг</w:t>
      </w:r>
    </w:p>
    <w:p w14:paraId="494C46FB" w14:textId="77777777" w:rsidR="00705561" w:rsidRPr="00705561" w:rsidRDefault="00705561" w:rsidP="00705561">
      <w:pPr>
        <w:rPr>
          <w:rFonts w:ascii="Arial" w:hAnsi="Arial" w:cs="Arial"/>
          <w:caps/>
          <w:color w:val="333333"/>
          <w:sz w:val="27"/>
          <w:szCs w:val="27"/>
        </w:rPr>
      </w:pPr>
    </w:p>
    <w:p w14:paraId="0E4BDB49" w14:textId="77777777" w:rsidR="00705561" w:rsidRPr="00705561" w:rsidRDefault="00705561" w:rsidP="00705561">
      <w:pPr>
        <w:rPr>
          <w:rFonts w:ascii="Arial" w:hAnsi="Arial" w:cs="Arial"/>
          <w:caps/>
          <w:color w:val="333333"/>
          <w:sz w:val="27"/>
          <w:szCs w:val="27"/>
        </w:rPr>
      </w:pPr>
      <w:r w:rsidRPr="00705561">
        <w:rPr>
          <w:rFonts w:ascii="Arial" w:hAnsi="Arial" w:cs="Arial" w:hint="eastAsia"/>
          <w:caps/>
          <w:color w:val="333333"/>
          <w:sz w:val="27"/>
          <w:szCs w:val="27"/>
        </w:rPr>
        <w:t>ГЛАВА</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П</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Социальные</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потребности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граждан</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рынок</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социальных</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услуг</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проблемы</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соотношения</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развития</w:t>
      </w:r>
    </w:p>
    <w:p w14:paraId="0F2839AB" w14:textId="77777777" w:rsidR="00705561" w:rsidRPr="00705561" w:rsidRDefault="00705561" w:rsidP="00705561">
      <w:pPr>
        <w:rPr>
          <w:rFonts w:ascii="Arial" w:hAnsi="Arial" w:cs="Arial"/>
          <w:caps/>
          <w:color w:val="333333"/>
          <w:sz w:val="27"/>
          <w:szCs w:val="27"/>
        </w:rPr>
      </w:pPr>
    </w:p>
    <w:p w14:paraId="153906CD" w14:textId="77777777" w:rsidR="00705561" w:rsidRPr="00705561" w:rsidRDefault="00705561" w:rsidP="00705561">
      <w:pPr>
        <w:rPr>
          <w:rFonts w:ascii="Arial" w:hAnsi="Arial" w:cs="Arial"/>
          <w:caps/>
          <w:color w:val="333333"/>
          <w:sz w:val="27"/>
          <w:szCs w:val="27"/>
        </w:rPr>
      </w:pPr>
      <w:r w:rsidRPr="00705561">
        <w:rPr>
          <w:rFonts w:ascii="Arial" w:hAnsi="Arial" w:cs="Arial" w:hint="eastAsia"/>
          <w:caps/>
          <w:color w:val="333333"/>
          <w:sz w:val="27"/>
          <w:szCs w:val="27"/>
        </w:rPr>
        <w:t>§</w:t>
      </w:r>
      <w:r w:rsidRPr="00705561">
        <w:rPr>
          <w:rFonts w:ascii="Arial" w:hAnsi="Arial" w:cs="Arial"/>
          <w:caps/>
          <w:color w:val="333333"/>
          <w:sz w:val="27"/>
          <w:szCs w:val="27"/>
        </w:rPr>
        <w:t xml:space="preserve"> 1. </w:t>
      </w:r>
      <w:r w:rsidRPr="00705561">
        <w:rPr>
          <w:rFonts w:ascii="Arial" w:hAnsi="Arial" w:cs="Arial" w:hint="eastAsia"/>
          <w:caps/>
          <w:color w:val="333333"/>
          <w:sz w:val="27"/>
          <w:szCs w:val="27"/>
        </w:rPr>
        <w:t>Анализ</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формирования</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рынка</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государственных</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социальных</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услуг</w:t>
      </w:r>
    </w:p>
    <w:p w14:paraId="47C6AA5C" w14:textId="77777777" w:rsidR="00705561" w:rsidRPr="00705561" w:rsidRDefault="00705561" w:rsidP="00705561">
      <w:pPr>
        <w:rPr>
          <w:rFonts w:ascii="Arial" w:hAnsi="Arial" w:cs="Arial"/>
          <w:caps/>
          <w:color w:val="333333"/>
          <w:sz w:val="27"/>
          <w:szCs w:val="27"/>
        </w:rPr>
      </w:pPr>
    </w:p>
    <w:p w14:paraId="2B8254A1" w14:textId="77777777" w:rsidR="00705561" w:rsidRPr="00705561" w:rsidRDefault="00705561" w:rsidP="00705561">
      <w:pPr>
        <w:rPr>
          <w:rFonts w:ascii="Arial" w:hAnsi="Arial" w:cs="Arial"/>
          <w:caps/>
          <w:color w:val="333333"/>
          <w:sz w:val="27"/>
          <w:szCs w:val="27"/>
        </w:rPr>
      </w:pPr>
      <w:r w:rsidRPr="00705561">
        <w:rPr>
          <w:rFonts w:ascii="Arial" w:hAnsi="Arial" w:cs="Arial" w:hint="eastAsia"/>
          <w:caps/>
          <w:color w:val="333333"/>
          <w:sz w:val="27"/>
          <w:szCs w:val="27"/>
        </w:rPr>
        <w:t>§</w:t>
      </w:r>
      <w:r w:rsidRPr="00705561">
        <w:rPr>
          <w:rFonts w:ascii="Arial" w:hAnsi="Arial" w:cs="Arial"/>
          <w:caps/>
          <w:color w:val="333333"/>
          <w:sz w:val="27"/>
          <w:szCs w:val="27"/>
        </w:rPr>
        <w:t xml:space="preserve"> 2 </w:t>
      </w:r>
      <w:r w:rsidRPr="00705561">
        <w:rPr>
          <w:rFonts w:ascii="Arial" w:hAnsi="Arial" w:cs="Arial" w:hint="eastAsia"/>
          <w:caps/>
          <w:color w:val="333333"/>
          <w:sz w:val="27"/>
          <w:szCs w:val="27"/>
        </w:rPr>
        <w:t>Анализциальных</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ожиданий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граждан</w:t>
      </w:r>
    </w:p>
    <w:p w14:paraId="41F569B9" w14:textId="77777777" w:rsidR="00705561" w:rsidRPr="00705561" w:rsidRDefault="00705561" w:rsidP="00705561">
      <w:pPr>
        <w:rPr>
          <w:rFonts w:ascii="Arial" w:hAnsi="Arial" w:cs="Arial"/>
          <w:caps/>
          <w:color w:val="333333"/>
          <w:sz w:val="27"/>
          <w:szCs w:val="27"/>
        </w:rPr>
      </w:pPr>
    </w:p>
    <w:p w14:paraId="2013FB89" w14:textId="7EE5B1C0" w:rsidR="00F0131B" w:rsidRPr="00705561" w:rsidRDefault="00705561" w:rsidP="00705561">
      <w:r w:rsidRPr="00705561">
        <w:rPr>
          <w:rFonts w:ascii="Arial" w:hAnsi="Arial" w:cs="Arial" w:hint="eastAsia"/>
          <w:caps/>
          <w:color w:val="333333"/>
          <w:sz w:val="27"/>
          <w:szCs w:val="27"/>
        </w:rPr>
        <w:t>§</w:t>
      </w:r>
      <w:r w:rsidRPr="00705561">
        <w:rPr>
          <w:rFonts w:ascii="Arial" w:hAnsi="Arial" w:cs="Arial"/>
          <w:caps/>
          <w:color w:val="333333"/>
          <w:sz w:val="27"/>
          <w:szCs w:val="27"/>
        </w:rPr>
        <w:t xml:space="preserve"> 3. </w:t>
      </w:r>
      <w:r w:rsidRPr="00705561">
        <w:rPr>
          <w:rFonts w:ascii="Arial" w:hAnsi="Arial" w:cs="Arial" w:hint="eastAsia"/>
          <w:caps/>
          <w:color w:val="333333"/>
          <w:sz w:val="27"/>
          <w:szCs w:val="27"/>
        </w:rPr>
        <w:t>Перспективы</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взаимодействия</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государственной</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муниципальнойужб</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как</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институтов</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социальных</w:t>
      </w:r>
      <w:r w:rsidRPr="00705561">
        <w:rPr>
          <w:rFonts w:ascii="Arial" w:hAnsi="Arial" w:cs="Arial"/>
          <w:caps/>
          <w:color w:val="333333"/>
          <w:sz w:val="27"/>
          <w:szCs w:val="27"/>
        </w:rPr>
        <w:t xml:space="preserve"> </w:t>
      </w:r>
      <w:r w:rsidRPr="00705561">
        <w:rPr>
          <w:rFonts w:ascii="Arial" w:hAnsi="Arial" w:cs="Arial" w:hint="eastAsia"/>
          <w:caps/>
          <w:color w:val="333333"/>
          <w:sz w:val="27"/>
          <w:szCs w:val="27"/>
        </w:rPr>
        <w:t>услуг</w:t>
      </w:r>
    </w:p>
    <w:sectPr w:rsidR="00F0131B" w:rsidRPr="0070556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35A3E" w14:textId="77777777" w:rsidR="00CD59DF" w:rsidRDefault="00CD59DF">
      <w:pPr>
        <w:spacing w:after="0" w:line="240" w:lineRule="auto"/>
      </w:pPr>
      <w:r>
        <w:separator/>
      </w:r>
    </w:p>
  </w:endnote>
  <w:endnote w:type="continuationSeparator" w:id="0">
    <w:p w14:paraId="62567020" w14:textId="77777777" w:rsidR="00CD59DF" w:rsidRDefault="00CD5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4598C" w14:textId="77777777" w:rsidR="00CD59DF" w:rsidRDefault="00CD59DF"/>
    <w:p w14:paraId="74DC3815" w14:textId="77777777" w:rsidR="00CD59DF" w:rsidRDefault="00CD59DF"/>
    <w:p w14:paraId="3F6070F2" w14:textId="77777777" w:rsidR="00CD59DF" w:rsidRDefault="00CD59DF"/>
    <w:p w14:paraId="71D9BC5E" w14:textId="77777777" w:rsidR="00CD59DF" w:rsidRDefault="00CD59DF"/>
    <w:p w14:paraId="491C54CA" w14:textId="77777777" w:rsidR="00CD59DF" w:rsidRDefault="00CD59DF"/>
    <w:p w14:paraId="5EED9FEC" w14:textId="77777777" w:rsidR="00CD59DF" w:rsidRDefault="00CD59DF"/>
    <w:p w14:paraId="5D1D1911" w14:textId="77777777" w:rsidR="00CD59DF" w:rsidRDefault="00CD59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69E22A" wp14:editId="191626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D3584" w14:textId="77777777" w:rsidR="00CD59DF" w:rsidRDefault="00CD59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69E2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1D3584" w14:textId="77777777" w:rsidR="00CD59DF" w:rsidRDefault="00CD59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579670" w14:textId="77777777" w:rsidR="00CD59DF" w:rsidRDefault="00CD59DF"/>
    <w:p w14:paraId="7B332ACA" w14:textId="77777777" w:rsidR="00CD59DF" w:rsidRDefault="00CD59DF"/>
    <w:p w14:paraId="74FD7AFF" w14:textId="77777777" w:rsidR="00CD59DF" w:rsidRDefault="00CD59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C51EB2" wp14:editId="023738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B12D9" w14:textId="77777777" w:rsidR="00CD59DF" w:rsidRDefault="00CD59DF"/>
                          <w:p w14:paraId="17DF0C91" w14:textId="77777777" w:rsidR="00CD59DF" w:rsidRDefault="00CD59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C51E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0B12D9" w14:textId="77777777" w:rsidR="00CD59DF" w:rsidRDefault="00CD59DF"/>
                    <w:p w14:paraId="17DF0C91" w14:textId="77777777" w:rsidR="00CD59DF" w:rsidRDefault="00CD59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646CF7" w14:textId="77777777" w:rsidR="00CD59DF" w:rsidRDefault="00CD59DF"/>
    <w:p w14:paraId="16B521F7" w14:textId="77777777" w:rsidR="00CD59DF" w:rsidRDefault="00CD59DF">
      <w:pPr>
        <w:rPr>
          <w:sz w:val="2"/>
          <w:szCs w:val="2"/>
        </w:rPr>
      </w:pPr>
    </w:p>
    <w:p w14:paraId="3DE4B93A" w14:textId="77777777" w:rsidR="00CD59DF" w:rsidRDefault="00CD59DF"/>
    <w:p w14:paraId="0AA2BE44" w14:textId="77777777" w:rsidR="00CD59DF" w:rsidRDefault="00CD59DF">
      <w:pPr>
        <w:spacing w:after="0" w:line="240" w:lineRule="auto"/>
      </w:pPr>
    </w:p>
  </w:footnote>
  <w:footnote w:type="continuationSeparator" w:id="0">
    <w:p w14:paraId="3DE9A99A" w14:textId="77777777" w:rsidR="00CD59DF" w:rsidRDefault="00CD5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9DF"/>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59976</TotalTime>
  <Pages>3</Pages>
  <Words>289</Words>
  <Characters>1650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2992</cp:revision>
  <cp:lastPrinted>2009-02-06T05:36:00Z</cp:lastPrinted>
  <dcterms:created xsi:type="dcterms:W3CDTF">2025-11-25T20:19:00Z</dcterms:created>
  <dcterms:modified xsi:type="dcterms:W3CDTF">2026-02-02T20:48:00Z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