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DD57" w14:textId="77777777" w:rsidR="00485BA4" w:rsidRDefault="00485BA4" w:rsidP="00485BA4">
      <w:pPr>
        <w:pStyle w:val="afffffffffffffffffffffffffff5"/>
        <w:rPr>
          <w:rFonts w:ascii="Verdana" w:hAnsi="Verdana"/>
          <w:color w:val="000000"/>
          <w:sz w:val="21"/>
          <w:szCs w:val="21"/>
        </w:rPr>
      </w:pPr>
      <w:r>
        <w:rPr>
          <w:rFonts w:ascii="Helvetica" w:hAnsi="Helvetica" w:cs="Helvetica"/>
          <w:b/>
          <w:bCs w:val="0"/>
          <w:color w:val="222222"/>
          <w:sz w:val="21"/>
          <w:szCs w:val="21"/>
        </w:rPr>
        <w:t>Шитова, Александра Вячеславовна.</w:t>
      </w:r>
    </w:p>
    <w:p w14:paraId="43773FC7" w14:textId="77777777" w:rsidR="00485BA4" w:rsidRDefault="00485BA4" w:rsidP="00485BA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Роль международных неправительственных организаций (МНПО) в событиях "Арабской весны" и последующих трансформационных процессах в Тунисе и </w:t>
      </w:r>
      <w:proofErr w:type="gramStart"/>
      <w:r>
        <w:rPr>
          <w:rFonts w:ascii="Helvetica" w:hAnsi="Helvetica" w:cs="Helvetica"/>
          <w:caps/>
          <w:color w:val="222222"/>
          <w:sz w:val="21"/>
          <w:szCs w:val="21"/>
        </w:rPr>
        <w:t>Египте :</w:t>
      </w:r>
      <w:proofErr w:type="gramEnd"/>
      <w:r>
        <w:rPr>
          <w:rFonts w:ascii="Helvetica" w:hAnsi="Helvetica" w:cs="Helvetica"/>
          <w:caps/>
          <w:color w:val="222222"/>
          <w:sz w:val="21"/>
          <w:szCs w:val="21"/>
        </w:rPr>
        <w:t xml:space="preserve"> 2011 - 2017 гг. : диссертация ... кандидата политических наук : 23.00.04 / Шитова Александра Вячеславовна; [Место защиты: Ин-т Африки РАН]. - Москва, 2018. - 186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0D681B8" w14:textId="77777777" w:rsidR="00485BA4" w:rsidRDefault="00485BA4" w:rsidP="00485BA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Шитова Александра Вячеславовна</w:t>
      </w:r>
    </w:p>
    <w:p w14:paraId="503B542C"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F18FE25"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Теоретический анализ роли МНПО в международных</w:t>
      </w:r>
    </w:p>
    <w:p w14:paraId="4CDA82F8"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политических процессах</w:t>
      </w:r>
    </w:p>
    <w:p w14:paraId="75DF4067"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МНПО как акторы международной политики: новые роли и функции</w:t>
      </w:r>
    </w:p>
    <w:p w14:paraId="10B6A73B"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Теоретические подходы к анализу событий «арабской весны»</w:t>
      </w:r>
    </w:p>
    <w:p w14:paraId="4A3A46FE"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Природа политического кризиса «арабской весны» в странах Северной Африки: палитра мнений</w:t>
      </w:r>
    </w:p>
    <w:p w14:paraId="38C25FD5"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Участие МНПО в событиях «арабской весны» и в</w:t>
      </w:r>
    </w:p>
    <w:p w14:paraId="13E334E4"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последующих трансформационных процессах в Тунисе (2011-2017 гг.)</w:t>
      </w:r>
    </w:p>
    <w:p w14:paraId="0E70BF63"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«Арабская весна» в Тунисе: предпосылки, развитие, итоги</w:t>
      </w:r>
    </w:p>
    <w:p w14:paraId="166AE10E"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Роль МНПО в событиях «арабской весны» в Тунисе</w:t>
      </w:r>
    </w:p>
    <w:p w14:paraId="1D489062"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Современная социально-политическая ситуация в Тунисе и роль МНПО</w:t>
      </w:r>
    </w:p>
    <w:p w14:paraId="03D7BF38"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Участие МНПО в событиях «арабской весны» и в</w:t>
      </w:r>
    </w:p>
    <w:p w14:paraId="06CF82FE"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последующих трансформационных процессах в Египте (2011-2017 гг.)</w:t>
      </w:r>
    </w:p>
    <w:p w14:paraId="61E0EDDD"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«Арабская весна» в Египте: предпосылки, развитие, итоги</w:t>
      </w:r>
    </w:p>
    <w:p w14:paraId="0D121BD8"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Роль МНПО в событиях «арабской весны» в Египте</w:t>
      </w:r>
    </w:p>
    <w:p w14:paraId="0AC2D7CF"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Современная социально-политическая ситуация в Египте и роль МНПО</w:t>
      </w:r>
    </w:p>
    <w:p w14:paraId="6FDDC55C"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Сравнительный анализ участия МНПО в событиях</w:t>
      </w:r>
    </w:p>
    <w:p w14:paraId="29E95E39"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«арабской весны» в Тунисе и Египте</w:t>
      </w:r>
    </w:p>
    <w:p w14:paraId="78D077A9"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МНПО и их механизмы влияния в Тунисе и Египте в 2011-2017 гг</w:t>
      </w:r>
    </w:p>
    <w:p w14:paraId="708B8F1E"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Особенности современного политического устройства в Тунисе и Египте</w:t>
      </w:r>
    </w:p>
    <w:p w14:paraId="34FE7480"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«Арабская весна» в Тунисе и Египте: итоги трансформации</w:t>
      </w:r>
    </w:p>
    <w:p w14:paraId="20C81D0E"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80F71A9"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4388367D"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используемых сокращений</w:t>
      </w:r>
    </w:p>
    <w:p w14:paraId="5B9F27EF"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03CBE374"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3FE194A2"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4C0FED3B"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1A0CDD3B" w14:textId="77777777" w:rsidR="00485BA4" w:rsidRDefault="00485BA4" w:rsidP="00485B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40294F55" w14:textId="6E34CA8B" w:rsidR="00050BAD" w:rsidRPr="00485BA4" w:rsidRDefault="00050BAD" w:rsidP="00485BA4"/>
    <w:sectPr w:rsidR="00050BAD" w:rsidRPr="00485B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8A366" w14:textId="77777777" w:rsidR="004A386F" w:rsidRDefault="004A386F">
      <w:pPr>
        <w:spacing w:after="0" w:line="240" w:lineRule="auto"/>
      </w:pPr>
      <w:r>
        <w:separator/>
      </w:r>
    </w:p>
  </w:endnote>
  <w:endnote w:type="continuationSeparator" w:id="0">
    <w:p w14:paraId="018370A0" w14:textId="77777777" w:rsidR="004A386F" w:rsidRDefault="004A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3C068" w14:textId="77777777" w:rsidR="004A386F" w:rsidRDefault="004A386F"/>
    <w:p w14:paraId="279953BD" w14:textId="77777777" w:rsidR="004A386F" w:rsidRDefault="004A386F"/>
    <w:p w14:paraId="402E511A" w14:textId="77777777" w:rsidR="004A386F" w:rsidRDefault="004A386F"/>
    <w:p w14:paraId="4BEA2B4F" w14:textId="77777777" w:rsidR="004A386F" w:rsidRDefault="004A386F"/>
    <w:p w14:paraId="718C5FDF" w14:textId="77777777" w:rsidR="004A386F" w:rsidRDefault="004A386F"/>
    <w:p w14:paraId="3146D69D" w14:textId="77777777" w:rsidR="004A386F" w:rsidRDefault="004A386F"/>
    <w:p w14:paraId="05A40E65" w14:textId="77777777" w:rsidR="004A386F" w:rsidRDefault="004A38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3BFA0F" wp14:editId="3EF4EB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45DD0" w14:textId="77777777" w:rsidR="004A386F" w:rsidRDefault="004A38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3BFA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545DD0" w14:textId="77777777" w:rsidR="004A386F" w:rsidRDefault="004A38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C8E581" w14:textId="77777777" w:rsidR="004A386F" w:rsidRDefault="004A386F"/>
    <w:p w14:paraId="13192ACE" w14:textId="77777777" w:rsidR="004A386F" w:rsidRDefault="004A386F"/>
    <w:p w14:paraId="478BE95E" w14:textId="77777777" w:rsidR="004A386F" w:rsidRDefault="004A38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0486C7" wp14:editId="29B367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E217F" w14:textId="77777777" w:rsidR="004A386F" w:rsidRDefault="004A386F"/>
                          <w:p w14:paraId="6377BA7C" w14:textId="77777777" w:rsidR="004A386F" w:rsidRDefault="004A38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0486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9E217F" w14:textId="77777777" w:rsidR="004A386F" w:rsidRDefault="004A386F"/>
                    <w:p w14:paraId="6377BA7C" w14:textId="77777777" w:rsidR="004A386F" w:rsidRDefault="004A38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84A565" w14:textId="77777777" w:rsidR="004A386F" w:rsidRDefault="004A386F"/>
    <w:p w14:paraId="44CA0342" w14:textId="77777777" w:rsidR="004A386F" w:rsidRDefault="004A386F">
      <w:pPr>
        <w:rPr>
          <w:sz w:val="2"/>
          <w:szCs w:val="2"/>
        </w:rPr>
      </w:pPr>
    </w:p>
    <w:p w14:paraId="14EBE694" w14:textId="77777777" w:rsidR="004A386F" w:rsidRDefault="004A386F"/>
    <w:p w14:paraId="38F968F3" w14:textId="77777777" w:rsidR="004A386F" w:rsidRDefault="004A386F">
      <w:pPr>
        <w:spacing w:after="0" w:line="240" w:lineRule="auto"/>
      </w:pPr>
    </w:p>
  </w:footnote>
  <w:footnote w:type="continuationSeparator" w:id="0">
    <w:p w14:paraId="36F83854" w14:textId="77777777" w:rsidR="004A386F" w:rsidRDefault="004A3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86F"/>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84574</TotalTime>
  <Pages>2</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3230</cp:revision>
  <cp:lastPrinted>2009-02-06T05:36:00Z</cp:lastPrinted>
  <dcterms:created xsi:type="dcterms:W3CDTF">2024-01-07T13:43:00Z</dcterms:created>
  <dcterms:modified xsi:type="dcterms:W3CDTF">2025-04-30T07:48:00Z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