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D6895" w:rsidRDefault="003D6895" w:rsidP="003D6895">
      <w:r w:rsidRPr="004D4AE3">
        <w:rPr>
          <w:rFonts w:ascii="Times New Roman" w:eastAsia="Times New Roman" w:hAnsi="Times New Roman" w:cs="Times New Roman"/>
          <w:b/>
          <w:sz w:val="24"/>
          <w:szCs w:val="24"/>
          <w:lang w:eastAsia="ru-RU"/>
        </w:rPr>
        <w:t xml:space="preserve">Гринчишин Сергій Сергійович </w:t>
      </w:r>
      <w:r w:rsidRPr="004D4AE3">
        <w:rPr>
          <w:rFonts w:ascii="Times New Roman" w:eastAsia="Times New Roman" w:hAnsi="Times New Roman" w:cs="Times New Roman"/>
          <w:sz w:val="24"/>
          <w:szCs w:val="24"/>
          <w:lang w:eastAsia="ru-RU"/>
        </w:rPr>
        <w:t>головний спеціаліст відділу матеріально-технічного забезпечення управління інформаційних технологій та матеріально-технічного забезпечення виконавчого апарату Київської об</w:t>
      </w:r>
      <w:r>
        <w:rPr>
          <w:rFonts w:ascii="Times New Roman" w:eastAsia="Times New Roman" w:hAnsi="Times New Roman" w:cs="Times New Roman"/>
          <w:sz w:val="24"/>
          <w:szCs w:val="24"/>
          <w:lang w:eastAsia="ru-RU"/>
        </w:rPr>
        <w:t xml:space="preserve">ласної ради. Назва дисертації: </w:t>
      </w:r>
      <w:r w:rsidRPr="004D4AE3">
        <w:rPr>
          <w:rFonts w:ascii="Times New Roman" w:eastAsia="Times New Roman" w:hAnsi="Times New Roman" w:cs="Times New Roman"/>
          <w:sz w:val="24"/>
          <w:szCs w:val="24"/>
          <w:lang w:eastAsia="ru-RU"/>
        </w:rPr>
        <w:t xml:space="preserve">«Механізми реалізації молодіжної політики в умовах глобалізації». Шифр та назва спеціальності </w:t>
      </w:r>
      <w:r w:rsidRPr="004D4AE3">
        <w:rPr>
          <w:rFonts w:ascii="Times New Roman" w:eastAsia="Times New Roman" w:hAnsi="Times New Roman" w:cs="Times New Roman"/>
          <w:bCs/>
          <w:sz w:val="24"/>
          <w:szCs w:val="24"/>
          <w:lang w:eastAsia="ru-RU"/>
        </w:rPr>
        <w:t xml:space="preserve">– </w:t>
      </w:r>
      <w:r w:rsidRPr="004D4AE3">
        <w:rPr>
          <w:rFonts w:ascii="Times New Roman" w:eastAsia="Times New Roman" w:hAnsi="Times New Roman" w:cs="Times New Roman"/>
          <w:sz w:val="24"/>
          <w:szCs w:val="24"/>
          <w:lang w:eastAsia="ru-RU"/>
        </w:rPr>
        <w:t>25.00.02 – механізми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FC36B5" w:rsidRPr="003D689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0A997-DC8F-46AF-9C19-5B58332A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2020-06-22T18:27:00Z</dcterms:created>
  <dcterms:modified xsi:type="dcterms:W3CDTF">2020-06-23T22:11:00Z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