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208B"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Остроухов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Олег</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Викторович</w:t>
      </w:r>
      <w:r w:rsidRPr="000D202C">
        <w:rPr>
          <w:rFonts w:ascii="Arial" w:hAnsi="Arial" w:cs="Arial"/>
          <w:caps/>
          <w:color w:val="333333"/>
          <w:sz w:val="27"/>
          <w:szCs w:val="27"/>
        </w:rPr>
        <w:t>.</w:t>
      </w:r>
    </w:p>
    <w:p w14:paraId="4C2461D1"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Риск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чрезвычайная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системе</w:t>
      </w:r>
      <w:r w:rsidRPr="000D202C">
        <w:rPr>
          <w:rFonts w:ascii="Arial" w:hAnsi="Arial" w:cs="Arial"/>
          <w:caps/>
          <w:color w:val="333333"/>
          <w:sz w:val="27"/>
          <w:szCs w:val="27"/>
        </w:rPr>
        <w:t xml:space="preserve"> : </w:t>
      </w:r>
      <w:r w:rsidRPr="000D202C">
        <w:rPr>
          <w:rFonts w:ascii="Arial" w:hAnsi="Arial" w:cs="Arial" w:hint="eastAsia"/>
          <w:caps/>
          <w:color w:val="333333"/>
          <w:sz w:val="27"/>
          <w:szCs w:val="27"/>
        </w:rPr>
        <w:t>диссертация</w:t>
      </w:r>
      <w:r w:rsidRPr="000D202C">
        <w:rPr>
          <w:rFonts w:ascii="Arial" w:hAnsi="Arial" w:cs="Arial"/>
          <w:caps/>
          <w:color w:val="333333"/>
          <w:sz w:val="27"/>
          <w:szCs w:val="27"/>
        </w:rPr>
        <w:t xml:space="preserve"> ... </w:t>
      </w:r>
      <w:r w:rsidRPr="000D202C">
        <w:rPr>
          <w:rFonts w:ascii="Arial" w:hAnsi="Arial" w:cs="Arial" w:hint="eastAsia"/>
          <w:caps/>
          <w:color w:val="333333"/>
          <w:sz w:val="27"/>
          <w:szCs w:val="27"/>
        </w:rPr>
        <w:t>доктора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социологических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наук</w:t>
      </w:r>
      <w:r w:rsidRPr="000D202C">
        <w:rPr>
          <w:rFonts w:ascii="Arial" w:hAnsi="Arial" w:cs="Arial"/>
          <w:caps/>
          <w:color w:val="333333"/>
          <w:sz w:val="27"/>
          <w:szCs w:val="27"/>
        </w:rPr>
        <w:t xml:space="preserve"> : 22.00.04. - </w:t>
      </w:r>
      <w:r w:rsidRPr="000D202C">
        <w:rPr>
          <w:rFonts w:ascii="Arial" w:hAnsi="Arial" w:cs="Arial" w:hint="eastAsia"/>
          <w:caps/>
          <w:color w:val="333333"/>
          <w:sz w:val="27"/>
          <w:szCs w:val="27"/>
        </w:rPr>
        <w:t>Москва</w:t>
      </w:r>
      <w:r w:rsidRPr="000D202C">
        <w:rPr>
          <w:rFonts w:ascii="Arial" w:hAnsi="Arial" w:cs="Arial"/>
          <w:caps/>
          <w:color w:val="333333"/>
          <w:sz w:val="27"/>
          <w:szCs w:val="27"/>
        </w:rPr>
        <w:t xml:space="preserve">, 2000. - 342 </w:t>
      </w:r>
      <w:r w:rsidRPr="000D202C">
        <w:rPr>
          <w:rFonts w:ascii="Arial" w:hAnsi="Arial" w:cs="Arial" w:hint="eastAsia"/>
          <w:caps/>
          <w:color w:val="333333"/>
          <w:sz w:val="27"/>
          <w:szCs w:val="27"/>
        </w:rPr>
        <w:t>с</w:t>
      </w:r>
      <w:r w:rsidRPr="000D202C">
        <w:rPr>
          <w:rFonts w:ascii="Arial" w:hAnsi="Arial" w:cs="Arial"/>
          <w:caps/>
          <w:color w:val="333333"/>
          <w:sz w:val="27"/>
          <w:szCs w:val="27"/>
        </w:rPr>
        <w:t>.</w:t>
      </w:r>
    </w:p>
    <w:p w14:paraId="2AC9694A"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больше</w:t>
      </w:r>
    </w:p>
    <w:p w14:paraId="0BD917F9"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Цитаты</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из</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текста</w:t>
      </w:r>
      <w:r w:rsidRPr="000D202C">
        <w:rPr>
          <w:rFonts w:ascii="Arial" w:hAnsi="Arial" w:cs="Arial"/>
          <w:caps/>
          <w:color w:val="333333"/>
          <w:sz w:val="27"/>
          <w:szCs w:val="27"/>
        </w:rPr>
        <w:t>:</w:t>
      </w:r>
    </w:p>
    <w:p w14:paraId="22796800"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стр</w:t>
      </w:r>
      <w:r w:rsidRPr="000D202C">
        <w:rPr>
          <w:rFonts w:ascii="Arial" w:hAnsi="Arial" w:cs="Arial"/>
          <w:caps/>
          <w:color w:val="333333"/>
          <w:sz w:val="27"/>
          <w:szCs w:val="27"/>
        </w:rPr>
        <w:t>. 1</w:t>
      </w:r>
    </w:p>
    <w:p w14:paraId="269798D9"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w:t>
      </w:r>
      <w:r w:rsidRPr="000D202C">
        <w:rPr>
          <w:rFonts w:ascii="Arial" w:hAnsi="Arial" w:cs="Arial"/>
          <w:caps/>
          <w:color w:val="333333"/>
          <w:sz w:val="27"/>
          <w:szCs w:val="27"/>
        </w:rPr>
        <w:t xml:space="preserve">3 ^ </w:t>
      </w:r>
      <w:r w:rsidRPr="000D202C">
        <w:rPr>
          <w:rFonts w:ascii="Arial" w:hAnsi="Arial" w:cs="Arial" w:hint="eastAsia"/>
          <w:caps/>
          <w:color w:val="333333"/>
          <w:sz w:val="27"/>
          <w:szCs w:val="27"/>
        </w:rPr>
        <w:t>Институт</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w:t>
      </w:r>
      <w:r w:rsidRPr="000D202C">
        <w:rPr>
          <w:rFonts w:ascii="Arial" w:hAnsi="Arial" w:cs="Arial"/>
          <w:caps/>
          <w:color w:val="333333"/>
          <w:sz w:val="27"/>
          <w:szCs w:val="27"/>
        </w:rPr>
        <w:t>-</w:t>
      </w:r>
      <w:r w:rsidRPr="000D202C">
        <w:rPr>
          <w:rFonts w:ascii="Arial" w:hAnsi="Arial" w:cs="Arial" w:hint="eastAsia"/>
          <w:caps/>
          <w:color w:val="333333"/>
          <w:sz w:val="27"/>
          <w:szCs w:val="27"/>
        </w:rPr>
        <w:t>политических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исследований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РАН</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На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правах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рукописи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Остроухов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Олег</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Викторович</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чрезвычайная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w:t>
      </w:r>
    </w:p>
    <w:p w14:paraId="20CF964C"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стр</w:t>
      </w:r>
      <w:r w:rsidRPr="000D202C">
        <w:rPr>
          <w:rFonts w:ascii="Arial" w:hAnsi="Arial" w:cs="Arial"/>
          <w:caps/>
          <w:color w:val="333333"/>
          <w:sz w:val="27"/>
          <w:szCs w:val="27"/>
        </w:rPr>
        <w:t>. 2</w:t>
      </w:r>
    </w:p>
    <w:p w14:paraId="56C5B6CD"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Чрезвычайная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 xml:space="preserve"> 3.1. </w:t>
      </w:r>
      <w:r w:rsidRPr="000D202C">
        <w:rPr>
          <w:rFonts w:ascii="Arial" w:hAnsi="Arial" w:cs="Arial" w:hint="eastAsia"/>
          <w:caps/>
          <w:color w:val="333333"/>
          <w:sz w:val="27"/>
          <w:szCs w:val="27"/>
        </w:rPr>
        <w:t>риска</w:t>
      </w:r>
      <w:r w:rsidRPr="000D202C">
        <w:rPr>
          <w:rFonts w:ascii="Arial" w:hAnsi="Arial" w:cs="Arial"/>
          <w:caps/>
          <w:color w:val="333333"/>
          <w:sz w:val="27"/>
          <w:szCs w:val="27"/>
        </w:rPr>
        <w:t xml:space="preserve"> 3.2. </w:t>
      </w:r>
      <w:r w:rsidRPr="000D202C">
        <w:rPr>
          <w:rFonts w:ascii="Arial" w:hAnsi="Arial" w:cs="Arial" w:hint="eastAsia"/>
          <w:caps/>
          <w:color w:val="333333"/>
          <w:sz w:val="27"/>
          <w:szCs w:val="27"/>
        </w:rPr>
        <w:t>Мотивация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деятельности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субъектов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чрез­</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Соотношение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чрезвычайной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118 119 </w:t>
      </w:r>
      <w:r w:rsidRPr="000D202C">
        <w:rPr>
          <w:rFonts w:ascii="Arial" w:hAnsi="Arial" w:cs="Arial" w:hint="eastAsia"/>
          <w:caps/>
          <w:color w:val="333333"/>
          <w:sz w:val="27"/>
          <w:szCs w:val="27"/>
        </w:rPr>
        <w:t>вычайной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ситуации</w:t>
      </w:r>
      <w:r w:rsidRPr="000D202C">
        <w:rPr>
          <w:rFonts w:ascii="Arial" w:hAnsi="Arial" w:cs="Arial"/>
          <w:caps/>
          <w:color w:val="333333"/>
          <w:sz w:val="27"/>
          <w:szCs w:val="27"/>
        </w:rPr>
        <w:t xml:space="preserve"> 131 3 3.3. </w:t>
      </w:r>
      <w:r w:rsidRPr="000D202C">
        <w:rPr>
          <w:rFonts w:ascii="Arial" w:hAnsi="Arial" w:cs="Arial" w:hint="eastAsia"/>
          <w:caps/>
          <w:color w:val="333333"/>
          <w:sz w:val="27"/>
          <w:szCs w:val="27"/>
        </w:rPr>
        <w:t>Характеристика</w:t>
      </w:r>
    </w:p>
    <w:p w14:paraId="7A02C477"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стр</w:t>
      </w:r>
      <w:r w:rsidRPr="000D202C">
        <w:rPr>
          <w:rFonts w:ascii="Arial" w:hAnsi="Arial" w:cs="Arial"/>
          <w:caps/>
          <w:color w:val="333333"/>
          <w:sz w:val="27"/>
          <w:szCs w:val="27"/>
        </w:rPr>
        <w:t>. 14</w:t>
      </w:r>
    </w:p>
    <w:p w14:paraId="5737FBF2"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подхода</w:t>
      </w:r>
      <w:r w:rsidRPr="000D202C">
        <w:rPr>
          <w:rFonts w:ascii="Arial" w:hAnsi="Arial" w:cs="Arial"/>
          <w:caps/>
          <w:color w:val="333333"/>
          <w:sz w:val="27"/>
          <w:szCs w:val="27"/>
        </w:rPr>
        <w:t xml:space="preserve">. 3. </w:t>
      </w:r>
      <w:r w:rsidRPr="000D202C">
        <w:rPr>
          <w:rFonts w:ascii="Arial" w:hAnsi="Arial" w:cs="Arial" w:hint="eastAsia"/>
          <w:caps/>
          <w:color w:val="333333"/>
          <w:sz w:val="27"/>
          <w:szCs w:val="27"/>
        </w:rPr>
        <w:t>роли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Вскрытие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развитие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системного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характеристики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деятельности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места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управленческой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объектов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социальных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w:t>
      </w:r>
      <w:r w:rsidRPr="000D202C">
        <w:rPr>
          <w:rFonts w:ascii="Arial" w:hAnsi="Arial" w:cs="Arial"/>
          <w:caps/>
          <w:color w:val="333333"/>
          <w:sz w:val="27"/>
          <w:szCs w:val="27"/>
        </w:rPr>
        <w:t xml:space="preserve">. 4. </w:t>
      </w:r>
      <w:r w:rsidRPr="000D202C">
        <w:rPr>
          <w:rFonts w:ascii="Arial" w:hAnsi="Arial" w:cs="Arial" w:hint="eastAsia"/>
          <w:caps/>
          <w:color w:val="333333"/>
          <w:sz w:val="27"/>
          <w:szCs w:val="27"/>
        </w:rPr>
        <w:t>Развернутый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анализ</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доминирующих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факторов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возможность</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з</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т</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на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н</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proofErr w:type="gramStart"/>
      <w:r w:rsidRPr="000D202C">
        <w:rPr>
          <w:rFonts w:ascii="Arial" w:hAnsi="Arial" w:cs="Arial" w:hint="eastAsia"/>
          <w:caps/>
          <w:color w:val="333333"/>
          <w:sz w:val="27"/>
          <w:szCs w:val="27"/>
        </w:rPr>
        <w:t>х</w:t>
      </w:r>
      <w:r w:rsidRPr="000D202C">
        <w:rPr>
          <w:rFonts w:ascii="Arial" w:hAnsi="Arial" w:cs="Arial"/>
          <w:caps/>
          <w:color w:val="333333"/>
          <w:sz w:val="27"/>
          <w:szCs w:val="27"/>
        </w:rPr>
        <w:t xml:space="preserve"> .</w:t>
      </w:r>
      <w:proofErr w:type="gramEnd"/>
      <w:r w:rsidRPr="000D202C">
        <w:rPr>
          <w:rFonts w:ascii="Arial" w:hAnsi="Arial" w:cs="Arial"/>
          <w:caps/>
          <w:color w:val="333333"/>
          <w:sz w:val="27"/>
          <w:szCs w:val="27"/>
        </w:rPr>
        <w:t xml:space="preserve"> 5. </w:t>
      </w:r>
      <w:r w:rsidRPr="000D202C">
        <w:rPr>
          <w:rFonts w:ascii="Arial" w:hAnsi="Arial" w:cs="Arial" w:hint="eastAsia"/>
          <w:caps/>
          <w:color w:val="333333"/>
          <w:sz w:val="27"/>
          <w:szCs w:val="27"/>
        </w:rPr>
        <w:t>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б</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н</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н</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lastRenderedPageBreak/>
        <w:t>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л</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ф</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w:t>
      </w:r>
    </w:p>
    <w:p w14:paraId="19C9505A" w14:textId="77777777" w:rsidR="000D202C" w:rsidRPr="000D202C" w:rsidRDefault="000D202C" w:rsidP="000D202C">
      <w:pPr>
        <w:rPr>
          <w:rFonts w:ascii="Arial" w:hAnsi="Arial" w:cs="Arial"/>
          <w:caps/>
          <w:color w:val="333333"/>
          <w:sz w:val="27"/>
          <w:szCs w:val="27"/>
        </w:rPr>
      </w:pPr>
    </w:p>
    <w:p w14:paraId="5B1C5393"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Оглавление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диссертации</w:t>
      </w:r>
    </w:p>
    <w:p w14:paraId="68BF2829"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доктор</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социологических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наук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Остроухов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Олег</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Викторович</w:t>
      </w:r>
    </w:p>
    <w:p w14:paraId="08748D1B"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Введение</w:t>
      </w:r>
      <w:r w:rsidRPr="000D202C">
        <w:rPr>
          <w:rFonts w:ascii="Arial" w:hAnsi="Arial" w:cs="Arial"/>
          <w:caps/>
          <w:color w:val="333333"/>
          <w:sz w:val="27"/>
          <w:szCs w:val="27"/>
        </w:rPr>
        <w:t>.</w:t>
      </w:r>
    </w:p>
    <w:p w14:paraId="7A5600F9" w14:textId="77777777" w:rsidR="000D202C" w:rsidRPr="000D202C" w:rsidRDefault="000D202C" w:rsidP="000D202C">
      <w:pPr>
        <w:rPr>
          <w:rFonts w:ascii="Arial" w:hAnsi="Arial" w:cs="Arial"/>
          <w:caps/>
          <w:color w:val="333333"/>
          <w:sz w:val="27"/>
          <w:szCs w:val="27"/>
        </w:rPr>
      </w:pPr>
    </w:p>
    <w:p w14:paraId="50704B30"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I </w:t>
      </w:r>
      <w:r w:rsidRPr="000D202C">
        <w:rPr>
          <w:rFonts w:ascii="Arial" w:hAnsi="Arial" w:cs="Arial" w:hint="eastAsia"/>
          <w:caps/>
          <w:color w:val="333333"/>
          <w:sz w:val="27"/>
          <w:szCs w:val="27"/>
        </w:rPr>
        <w:t>Глава</w:t>
      </w:r>
    </w:p>
    <w:p w14:paraId="7F015EA7" w14:textId="77777777" w:rsidR="000D202C" w:rsidRPr="000D202C" w:rsidRDefault="000D202C" w:rsidP="000D202C">
      <w:pPr>
        <w:rPr>
          <w:rFonts w:ascii="Arial" w:hAnsi="Arial" w:cs="Arial"/>
          <w:caps/>
          <w:color w:val="333333"/>
          <w:sz w:val="27"/>
          <w:szCs w:val="27"/>
        </w:rPr>
      </w:pPr>
    </w:p>
    <w:p w14:paraId="72993449"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Социальная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как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объект</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социолого</w:t>
      </w:r>
      <w:r w:rsidRPr="000D202C">
        <w:rPr>
          <w:rFonts w:ascii="Arial" w:hAnsi="Arial" w:cs="Arial"/>
          <w:caps/>
          <w:color w:val="333333"/>
          <w:sz w:val="27"/>
          <w:szCs w:val="27"/>
        </w:rPr>
        <w:t>-</w:t>
      </w:r>
      <w:r w:rsidRPr="000D202C">
        <w:rPr>
          <w:rFonts w:ascii="Arial" w:hAnsi="Arial" w:cs="Arial" w:hint="eastAsia"/>
          <w:caps/>
          <w:color w:val="333333"/>
          <w:sz w:val="27"/>
          <w:szCs w:val="27"/>
        </w:rPr>
        <w:t>синергетического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анализа</w:t>
      </w:r>
      <w:r w:rsidRPr="000D202C">
        <w:rPr>
          <w:rFonts w:ascii="Arial" w:hAnsi="Arial" w:cs="Arial"/>
          <w:caps/>
          <w:color w:val="333333"/>
          <w:sz w:val="27"/>
          <w:szCs w:val="27"/>
        </w:rPr>
        <w:t>.</w:t>
      </w:r>
    </w:p>
    <w:p w14:paraId="7A77CC07" w14:textId="77777777" w:rsidR="000D202C" w:rsidRPr="000D202C" w:rsidRDefault="000D202C" w:rsidP="000D202C">
      <w:pPr>
        <w:rPr>
          <w:rFonts w:ascii="Arial" w:hAnsi="Arial" w:cs="Arial"/>
          <w:caps/>
          <w:color w:val="333333"/>
          <w:sz w:val="27"/>
          <w:szCs w:val="27"/>
        </w:rPr>
      </w:pPr>
    </w:p>
    <w:p w14:paraId="60DB1DF4"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1.1. </w:t>
      </w:r>
      <w:r w:rsidRPr="000D202C">
        <w:rPr>
          <w:rFonts w:ascii="Arial" w:hAnsi="Arial" w:cs="Arial" w:hint="eastAsia"/>
          <w:caps/>
          <w:color w:val="333333"/>
          <w:sz w:val="27"/>
          <w:szCs w:val="27"/>
        </w:rPr>
        <w:t>Функциональные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составляющие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w:t>
      </w:r>
    </w:p>
    <w:p w14:paraId="51190BC1" w14:textId="77777777" w:rsidR="000D202C" w:rsidRPr="000D202C" w:rsidRDefault="000D202C" w:rsidP="000D202C">
      <w:pPr>
        <w:rPr>
          <w:rFonts w:ascii="Arial" w:hAnsi="Arial" w:cs="Arial"/>
          <w:caps/>
          <w:color w:val="333333"/>
          <w:sz w:val="27"/>
          <w:szCs w:val="27"/>
        </w:rPr>
      </w:pPr>
    </w:p>
    <w:p w14:paraId="48E4DD74"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1.2. </w:t>
      </w:r>
      <w:r w:rsidRPr="000D202C">
        <w:rPr>
          <w:rFonts w:ascii="Arial" w:hAnsi="Arial" w:cs="Arial" w:hint="eastAsia"/>
          <w:caps/>
          <w:color w:val="333333"/>
          <w:sz w:val="27"/>
          <w:szCs w:val="27"/>
        </w:rPr>
        <w:t>Сущность</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содержание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специфика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социо</w:t>
      </w:r>
      <w:r w:rsidRPr="000D202C">
        <w:rPr>
          <w:rFonts w:ascii="Arial" w:hAnsi="Arial" w:cs="Arial"/>
          <w:caps/>
          <w:color w:val="333333"/>
          <w:sz w:val="27"/>
          <w:szCs w:val="27"/>
        </w:rPr>
        <w:t>-</w:t>
      </w:r>
      <w:r w:rsidRPr="000D202C">
        <w:rPr>
          <w:rFonts w:ascii="Arial" w:hAnsi="Arial" w:cs="Arial" w:hint="eastAsia"/>
          <w:caps/>
          <w:color w:val="333333"/>
          <w:sz w:val="27"/>
          <w:szCs w:val="27"/>
        </w:rPr>
        <w:t>лого</w:t>
      </w:r>
      <w:r w:rsidRPr="000D202C">
        <w:rPr>
          <w:rFonts w:ascii="Arial" w:hAnsi="Arial" w:cs="Arial"/>
          <w:caps/>
          <w:color w:val="333333"/>
          <w:sz w:val="27"/>
          <w:szCs w:val="27"/>
        </w:rPr>
        <w:t>-</w:t>
      </w:r>
      <w:r w:rsidRPr="000D202C">
        <w:rPr>
          <w:rFonts w:ascii="Arial" w:hAnsi="Arial" w:cs="Arial" w:hint="eastAsia"/>
          <w:caps/>
          <w:color w:val="333333"/>
          <w:sz w:val="27"/>
          <w:szCs w:val="27"/>
        </w:rPr>
        <w:t>синергетического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подхода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анализу</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w:t>
      </w:r>
    </w:p>
    <w:p w14:paraId="0F108C07" w14:textId="77777777" w:rsidR="000D202C" w:rsidRPr="000D202C" w:rsidRDefault="000D202C" w:rsidP="000D202C">
      <w:pPr>
        <w:rPr>
          <w:rFonts w:ascii="Arial" w:hAnsi="Arial" w:cs="Arial"/>
          <w:caps/>
          <w:color w:val="333333"/>
          <w:sz w:val="27"/>
          <w:szCs w:val="27"/>
        </w:rPr>
      </w:pPr>
    </w:p>
    <w:p w14:paraId="08D896B4"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1.3. </w:t>
      </w:r>
      <w:r w:rsidRPr="000D202C">
        <w:rPr>
          <w:rFonts w:ascii="Arial" w:hAnsi="Arial" w:cs="Arial" w:hint="eastAsia"/>
          <w:caps/>
          <w:color w:val="333333"/>
          <w:sz w:val="27"/>
          <w:szCs w:val="27"/>
        </w:rPr>
        <w:t>Мотивация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социального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действия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как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причина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социального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процесса</w:t>
      </w:r>
      <w:r w:rsidRPr="000D202C">
        <w:rPr>
          <w:rFonts w:ascii="Arial" w:hAnsi="Arial" w:cs="Arial"/>
          <w:caps/>
          <w:color w:val="333333"/>
          <w:sz w:val="27"/>
          <w:szCs w:val="27"/>
        </w:rPr>
        <w:t>.</w:t>
      </w:r>
    </w:p>
    <w:p w14:paraId="781A26AB" w14:textId="77777777" w:rsidR="000D202C" w:rsidRPr="000D202C" w:rsidRDefault="000D202C" w:rsidP="000D202C">
      <w:pPr>
        <w:rPr>
          <w:rFonts w:ascii="Arial" w:hAnsi="Arial" w:cs="Arial"/>
          <w:caps/>
          <w:color w:val="333333"/>
          <w:sz w:val="27"/>
          <w:szCs w:val="27"/>
        </w:rPr>
      </w:pPr>
    </w:p>
    <w:p w14:paraId="1E4A5F91"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II </w:t>
      </w:r>
      <w:r w:rsidRPr="000D202C">
        <w:rPr>
          <w:rFonts w:ascii="Arial" w:hAnsi="Arial" w:cs="Arial" w:hint="eastAsia"/>
          <w:caps/>
          <w:color w:val="333333"/>
          <w:sz w:val="27"/>
          <w:szCs w:val="27"/>
        </w:rPr>
        <w:t>Глава</w:t>
      </w:r>
    </w:p>
    <w:p w14:paraId="2640F174" w14:textId="77777777" w:rsidR="000D202C" w:rsidRPr="000D202C" w:rsidRDefault="000D202C" w:rsidP="000D202C">
      <w:pPr>
        <w:rPr>
          <w:rFonts w:ascii="Arial" w:hAnsi="Arial" w:cs="Arial"/>
          <w:caps/>
          <w:color w:val="333333"/>
          <w:sz w:val="27"/>
          <w:szCs w:val="27"/>
        </w:rPr>
      </w:pPr>
    </w:p>
    <w:p w14:paraId="247BB653"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Риск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как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функциональная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составляющ</w:t>
      </w:r>
      <w:r w:rsidRPr="000D202C">
        <w:rPr>
          <w:rFonts w:ascii="Arial" w:hAnsi="Arial" w:cs="Arial" w:hint="eastAsia"/>
          <w:caps/>
          <w:color w:val="333333"/>
          <w:sz w:val="27"/>
          <w:szCs w:val="27"/>
        </w:rPr>
        <w:lastRenderedPageBreak/>
        <w:t>ая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w:t>
      </w:r>
    </w:p>
    <w:p w14:paraId="390E570F" w14:textId="77777777" w:rsidR="000D202C" w:rsidRPr="000D202C" w:rsidRDefault="000D202C" w:rsidP="000D202C">
      <w:pPr>
        <w:rPr>
          <w:rFonts w:ascii="Arial" w:hAnsi="Arial" w:cs="Arial"/>
          <w:caps/>
          <w:color w:val="333333"/>
          <w:sz w:val="27"/>
          <w:szCs w:val="27"/>
        </w:rPr>
      </w:pPr>
    </w:p>
    <w:p w14:paraId="762EAA2C"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2.1. </w:t>
      </w:r>
      <w:r w:rsidRPr="000D202C">
        <w:rPr>
          <w:rFonts w:ascii="Arial" w:hAnsi="Arial" w:cs="Arial" w:hint="eastAsia"/>
          <w:caps/>
          <w:color w:val="333333"/>
          <w:sz w:val="27"/>
          <w:szCs w:val="27"/>
        </w:rPr>
        <w:t>Ситуации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социальных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системах</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генезис</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особенности</w:t>
      </w:r>
      <w:r w:rsidRPr="000D202C">
        <w:rPr>
          <w:rFonts w:ascii="Arial" w:hAnsi="Arial" w:cs="Arial"/>
          <w:caps/>
          <w:color w:val="333333"/>
          <w:sz w:val="27"/>
          <w:szCs w:val="27"/>
        </w:rPr>
        <w:t>.</w:t>
      </w:r>
    </w:p>
    <w:p w14:paraId="77433E03" w14:textId="77777777" w:rsidR="000D202C" w:rsidRPr="000D202C" w:rsidRDefault="000D202C" w:rsidP="000D202C">
      <w:pPr>
        <w:rPr>
          <w:rFonts w:ascii="Arial" w:hAnsi="Arial" w:cs="Arial"/>
          <w:caps/>
          <w:color w:val="333333"/>
          <w:sz w:val="27"/>
          <w:szCs w:val="27"/>
        </w:rPr>
      </w:pPr>
    </w:p>
    <w:p w14:paraId="69AEE5CF"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2.2. </w:t>
      </w:r>
      <w:r w:rsidRPr="000D202C">
        <w:rPr>
          <w:rFonts w:ascii="Arial" w:hAnsi="Arial" w:cs="Arial" w:hint="eastAsia"/>
          <w:caps/>
          <w:color w:val="333333"/>
          <w:sz w:val="27"/>
          <w:szCs w:val="27"/>
        </w:rPr>
        <w:t>Типология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системе</w:t>
      </w:r>
      <w:r w:rsidRPr="000D202C">
        <w:rPr>
          <w:rFonts w:ascii="Arial" w:hAnsi="Arial" w:cs="Arial"/>
          <w:caps/>
          <w:color w:val="333333"/>
          <w:sz w:val="27"/>
          <w:szCs w:val="27"/>
        </w:rPr>
        <w:t>.</w:t>
      </w:r>
    </w:p>
    <w:p w14:paraId="75B3259D" w14:textId="77777777" w:rsidR="000D202C" w:rsidRPr="000D202C" w:rsidRDefault="000D202C" w:rsidP="000D202C">
      <w:pPr>
        <w:rPr>
          <w:rFonts w:ascii="Arial" w:hAnsi="Arial" w:cs="Arial"/>
          <w:caps/>
          <w:color w:val="333333"/>
          <w:sz w:val="27"/>
          <w:szCs w:val="27"/>
        </w:rPr>
      </w:pPr>
    </w:p>
    <w:p w14:paraId="74B6FC0E"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2.3. </w:t>
      </w:r>
      <w:r w:rsidRPr="000D202C">
        <w:rPr>
          <w:rFonts w:ascii="Arial" w:hAnsi="Arial" w:cs="Arial" w:hint="eastAsia"/>
          <w:caps/>
          <w:color w:val="333333"/>
          <w:sz w:val="27"/>
          <w:szCs w:val="27"/>
        </w:rPr>
        <w:t>Оценка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управление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риском</w:t>
      </w:r>
      <w:r w:rsidRPr="000D202C">
        <w:rPr>
          <w:rFonts w:ascii="Arial" w:hAnsi="Arial" w:cs="Arial"/>
          <w:caps/>
          <w:color w:val="333333"/>
          <w:sz w:val="27"/>
          <w:szCs w:val="27"/>
        </w:rPr>
        <w:t>.</w:t>
      </w:r>
    </w:p>
    <w:p w14:paraId="2AF0A763" w14:textId="77777777" w:rsidR="000D202C" w:rsidRPr="000D202C" w:rsidRDefault="000D202C" w:rsidP="000D202C">
      <w:pPr>
        <w:rPr>
          <w:rFonts w:ascii="Arial" w:hAnsi="Arial" w:cs="Arial"/>
          <w:caps/>
          <w:color w:val="333333"/>
          <w:sz w:val="27"/>
          <w:szCs w:val="27"/>
        </w:rPr>
      </w:pPr>
    </w:p>
    <w:p w14:paraId="6D525602"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III </w:t>
      </w:r>
      <w:r w:rsidRPr="000D202C">
        <w:rPr>
          <w:rFonts w:ascii="Arial" w:hAnsi="Arial" w:cs="Arial" w:hint="eastAsia"/>
          <w:caps/>
          <w:color w:val="333333"/>
          <w:sz w:val="27"/>
          <w:szCs w:val="27"/>
        </w:rPr>
        <w:t>Глава</w:t>
      </w:r>
    </w:p>
    <w:p w14:paraId="0ABA6ACA" w14:textId="77777777" w:rsidR="000D202C" w:rsidRPr="000D202C" w:rsidRDefault="000D202C" w:rsidP="000D202C">
      <w:pPr>
        <w:rPr>
          <w:rFonts w:ascii="Arial" w:hAnsi="Arial" w:cs="Arial"/>
          <w:caps/>
          <w:color w:val="333333"/>
          <w:sz w:val="27"/>
          <w:szCs w:val="27"/>
        </w:rPr>
      </w:pPr>
    </w:p>
    <w:p w14:paraId="2C9F75C4"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Чрезвычайная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как</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точка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бифуркации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w:t>
      </w:r>
    </w:p>
    <w:p w14:paraId="7C75A462" w14:textId="77777777" w:rsidR="000D202C" w:rsidRPr="000D202C" w:rsidRDefault="000D202C" w:rsidP="000D202C">
      <w:pPr>
        <w:rPr>
          <w:rFonts w:ascii="Arial" w:hAnsi="Arial" w:cs="Arial"/>
          <w:caps/>
          <w:color w:val="333333"/>
          <w:sz w:val="27"/>
          <w:szCs w:val="27"/>
        </w:rPr>
      </w:pPr>
    </w:p>
    <w:p w14:paraId="48304F0B"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3.1. </w:t>
      </w:r>
      <w:r w:rsidRPr="000D202C">
        <w:rPr>
          <w:rFonts w:ascii="Arial" w:hAnsi="Arial" w:cs="Arial" w:hint="eastAsia"/>
          <w:caps/>
          <w:color w:val="333333"/>
          <w:sz w:val="27"/>
          <w:szCs w:val="27"/>
        </w:rPr>
        <w:t>Соотношение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чрезвычайной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риска</w:t>
      </w:r>
      <w:r w:rsidRPr="000D202C">
        <w:rPr>
          <w:rFonts w:ascii="Arial" w:hAnsi="Arial" w:cs="Arial"/>
          <w:caps/>
          <w:color w:val="333333"/>
          <w:sz w:val="27"/>
          <w:szCs w:val="27"/>
        </w:rPr>
        <w:t>.</w:t>
      </w:r>
    </w:p>
    <w:p w14:paraId="00553430" w14:textId="77777777" w:rsidR="000D202C" w:rsidRPr="000D202C" w:rsidRDefault="000D202C" w:rsidP="000D202C">
      <w:pPr>
        <w:rPr>
          <w:rFonts w:ascii="Arial" w:hAnsi="Arial" w:cs="Arial"/>
          <w:caps/>
          <w:color w:val="333333"/>
          <w:sz w:val="27"/>
          <w:szCs w:val="27"/>
        </w:rPr>
      </w:pPr>
    </w:p>
    <w:p w14:paraId="5FBFCB16"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3.2. </w:t>
      </w:r>
      <w:r w:rsidRPr="000D202C">
        <w:rPr>
          <w:rFonts w:ascii="Arial" w:hAnsi="Arial" w:cs="Arial" w:hint="eastAsia"/>
          <w:caps/>
          <w:color w:val="333333"/>
          <w:sz w:val="27"/>
          <w:szCs w:val="27"/>
        </w:rPr>
        <w:t>Мотивация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деятельности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субъектов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чрезвычайной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ситуации</w:t>
      </w:r>
      <w:r w:rsidRPr="000D202C">
        <w:rPr>
          <w:rFonts w:ascii="Arial" w:hAnsi="Arial" w:cs="Arial"/>
          <w:caps/>
          <w:color w:val="333333"/>
          <w:sz w:val="27"/>
          <w:szCs w:val="27"/>
        </w:rPr>
        <w:t>.</w:t>
      </w:r>
    </w:p>
    <w:p w14:paraId="5BDEE6EE" w14:textId="77777777" w:rsidR="000D202C" w:rsidRPr="000D202C" w:rsidRDefault="000D202C" w:rsidP="000D202C">
      <w:pPr>
        <w:rPr>
          <w:rFonts w:ascii="Arial" w:hAnsi="Arial" w:cs="Arial"/>
          <w:caps/>
          <w:color w:val="333333"/>
          <w:sz w:val="27"/>
          <w:szCs w:val="27"/>
        </w:rPr>
      </w:pPr>
    </w:p>
    <w:p w14:paraId="114E1BD2"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3.3. </w:t>
      </w:r>
      <w:r w:rsidRPr="000D202C">
        <w:rPr>
          <w:rFonts w:ascii="Arial" w:hAnsi="Arial" w:cs="Arial" w:hint="eastAsia"/>
          <w:caps/>
          <w:color w:val="333333"/>
          <w:sz w:val="27"/>
          <w:szCs w:val="27"/>
        </w:rPr>
        <w:t>Характеристика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особенности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функционирования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управления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ЧС</w:t>
      </w:r>
      <w:r w:rsidRPr="000D202C">
        <w:rPr>
          <w:rFonts w:ascii="Arial" w:hAnsi="Arial" w:cs="Arial"/>
          <w:caps/>
          <w:color w:val="333333"/>
          <w:sz w:val="27"/>
          <w:szCs w:val="27"/>
        </w:rPr>
        <w:t>.</w:t>
      </w:r>
    </w:p>
    <w:p w14:paraId="7C8DF537" w14:textId="77777777" w:rsidR="000D202C" w:rsidRPr="000D202C" w:rsidRDefault="000D202C" w:rsidP="000D202C">
      <w:pPr>
        <w:rPr>
          <w:rFonts w:ascii="Arial" w:hAnsi="Arial" w:cs="Arial"/>
          <w:caps/>
          <w:color w:val="333333"/>
          <w:sz w:val="27"/>
          <w:szCs w:val="27"/>
        </w:rPr>
      </w:pPr>
    </w:p>
    <w:p w14:paraId="6D054C71"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3.4. </w:t>
      </w:r>
      <w:r w:rsidRPr="000D202C">
        <w:rPr>
          <w:rFonts w:ascii="Arial" w:hAnsi="Arial" w:cs="Arial" w:hint="eastAsia"/>
          <w:caps/>
          <w:color w:val="333333"/>
          <w:sz w:val="27"/>
          <w:szCs w:val="27"/>
        </w:rPr>
        <w:t>Структура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функции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управ</w:t>
      </w:r>
      <w:r w:rsidRPr="000D202C">
        <w:rPr>
          <w:rFonts w:ascii="Arial" w:hAnsi="Arial" w:cs="Arial" w:hint="eastAsia"/>
          <w:caps/>
          <w:color w:val="333333"/>
          <w:sz w:val="27"/>
          <w:szCs w:val="27"/>
        </w:rPr>
        <w:lastRenderedPageBreak/>
        <w:t>ления</w:t>
      </w:r>
    </w:p>
    <w:p w14:paraId="7F5288DA" w14:textId="77777777" w:rsidR="000D202C" w:rsidRPr="000D202C" w:rsidRDefault="000D202C" w:rsidP="000D202C">
      <w:pPr>
        <w:rPr>
          <w:rFonts w:ascii="Arial" w:hAnsi="Arial" w:cs="Arial"/>
          <w:caps/>
          <w:color w:val="333333"/>
          <w:sz w:val="27"/>
          <w:szCs w:val="27"/>
        </w:rPr>
      </w:pPr>
    </w:p>
    <w:p w14:paraId="1C591280"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IV </w:t>
      </w:r>
      <w:r w:rsidRPr="000D202C">
        <w:rPr>
          <w:rFonts w:ascii="Arial" w:hAnsi="Arial" w:cs="Arial" w:hint="eastAsia"/>
          <w:caps/>
          <w:color w:val="333333"/>
          <w:sz w:val="27"/>
          <w:szCs w:val="27"/>
        </w:rPr>
        <w:t>Глава</w:t>
      </w:r>
    </w:p>
    <w:p w14:paraId="2027835B" w14:textId="77777777" w:rsidR="000D202C" w:rsidRPr="000D202C" w:rsidRDefault="000D202C" w:rsidP="000D202C">
      <w:pPr>
        <w:rPr>
          <w:rFonts w:ascii="Arial" w:hAnsi="Arial" w:cs="Arial"/>
          <w:caps/>
          <w:color w:val="333333"/>
          <w:sz w:val="27"/>
          <w:szCs w:val="27"/>
        </w:rPr>
      </w:pPr>
    </w:p>
    <w:p w14:paraId="26E6FF25" w14:textId="77777777" w:rsidR="000D202C" w:rsidRPr="000D202C" w:rsidRDefault="000D202C" w:rsidP="000D202C">
      <w:pPr>
        <w:rPr>
          <w:rFonts w:ascii="Arial" w:hAnsi="Arial" w:cs="Arial"/>
          <w:caps/>
          <w:color w:val="333333"/>
          <w:sz w:val="27"/>
          <w:szCs w:val="27"/>
        </w:rPr>
      </w:pPr>
      <w:r w:rsidRPr="000D202C">
        <w:rPr>
          <w:rFonts w:ascii="Arial" w:hAnsi="Arial" w:cs="Arial" w:hint="eastAsia"/>
          <w:caps/>
          <w:color w:val="333333"/>
          <w:sz w:val="27"/>
          <w:szCs w:val="27"/>
        </w:rPr>
        <w:t>Социально</w:t>
      </w:r>
      <w:r w:rsidRPr="000D202C">
        <w:rPr>
          <w:rFonts w:ascii="Arial" w:hAnsi="Arial" w:cs="Arial"/>
          <w:caps/>
          <w:color w:val="333333"/>
          <w:sz w:val="27"/>
          <w:szCs w:val="27"/>
        </w:rPr>
        <w:t>-</w:t>
      </w:r>
      <w:r w:rsidRPr="000D202C">
        <w:rPr>
          <w:rFonts w:ascii="Arial" w:hAnsi="Arial" w:cs="Arial" w:hint="eastAsia"/>
          <w:caps/>
          <w:color w:val="333333"/>
          <w:sz w:val="27"/>
          <w:szCs w:val="27"/>
        </w:rPr>
        <w:t>политический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механизм</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управления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риском</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ЧС</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сущность</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содержание</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функционирование</w:t>
      </w:r>
      <w:r w:rsidRPr="000D202C">
        <w:rPr>
          <w:rFonts w:ascii="Arial" w:hAnsi="Arial" w:cs="Arial"/>
          <w:caps/>
          <w:color w:val="333333"/>
          <w:sz w:val="27"/>
          <w:szCs w:val="27"/>
        </w:rPr>
        <w:t>.</w:t>
      </w:r>
    </w:p>
    <w:p w14:paraId="06D6F40E" w14:textId="77777777" w:rsidR="000D202C" w:rsidRPr="000D202C" w:rsidRDefault="000D202C" w:rsidP="000D202C">
      <w:pPr>
        <w:rPr>
          <w:rFonts w:ascii="Arial" w:hAnsi="Arial" w:cs="Arial"/>
          <w:caps/>
          <w:color w:val="333333"/>
          <w:sz w:val="27"/>
          <w:szCs w:val="27"/>
        </w:rPr>
      </w:pPr>
    </w:p>
    <w:p w14:paraId="7F5D66BE"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4.1. </w:t>
      </w:r>
      <w:r w:rsidRPr="000D202C">
        <w:rPr>
          <w:rFonts w:ascii="Arial" w:hAnsi="Arial" w:cs="Arial" w:hint="eastAsia"/>
          <w:caps/>
          <w:color w:val="333333"/>
          <w:sz w:val="27"/>
          <w:szCs w:val="27"/>
        </w:rPr>
        <w:t>Нормативно</w:t>
      </w:r>
      <w:r w:rsidRPr="000D202C">
        <w:rPr>
          <w:rFonts w:ascii="Arial" w:hAnsi="Arial" w:cs="Arial"/>
          <w:caps/>
          <w:color w:val="333333"/>
          <w:sz w:val="27"/>
          <w:szCs w:val="27"/>
        </w:rPr>
        <w:t>-</w:t>
      </w:r>
      <w:r w:rsidRPr="000D202C">
        <w:rPr>
          <w:rFonts w:ascii="Arial" w:hAnsi="Arial" w:cs="Arial" w:hint="eastAsia"/>
          <w:caps/>
          <w:color w:val="333333"/>
          <w:sz w:val="27"/>
          <w:szCs w:val="27"/>
        </w:rPr>
        <w:t>правовой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аспект</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функционирования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управления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ЧС</w:t>
      </w:r>
      <w:r w:rsidRPr="000D202C">
        <w:rPr>
          <w:rFonts w:ascii="Arial" w:hAnsi="Arial" w:cs="Arial"/>
          <w:caps/>
          <w:color w:val="333333"/>
          <w:sz w:val="27"/>
          <w:szCs w:val="27"/>
        </w:rPr>
        <w:t>.</w:t>
      </w:r>
    </w:p>
    <w:p w14:paraId="3D3B86ED" w14:textId="77777777" w:rsidR="000D202C" w:rsidRPr="000D202C" w:rsidRDefault="000D202C" w:rsidP="000D202C">
      <w:pPr>
        <w:rPr>
          <w:rFonts w:ascii="Arial" w:hAnsi="Arial" w:cs="Arial"/>
          <w:caps/>
          <w:color w:val="333333"/>
          <w:sz w:val="27"/>
          <w:szCs w:val="27"/>
        </w:rPr>
      </w:pPr>
    </w:p>
    <w:p w14:paraId="2FB40E56"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4.2. </w:t>
      </w:r>
      <w:r w:rsidRPr="000D202C">
        <w:rPr>
          <w:rFonts w:ascii="Arial" w:hAnsi="Arial" w:cs="Arial" w:hint="eastAsia"/>
          <w:caps/>
          <w:color w:val="333333"/>
          <w:sz w:val="27"/>
          <w:szCs w:val="27"/>
        </w:rPr>
        <w:t>Социально</w:t>
      </w:r>
      <w:r w:rsidRPr="000D202C">
        <w:rPr>
          <w:rFonts w:ascii="Arial" w:hAnsi="Arial" w:cs="Arial"/>
          <w:caps/>
          <w:color w:val="333333"/>
          <w:sz w:val="27"/>
          <w:szCs w:val="27"/>
        </w:rPr>
        <w:t>-</w:t>
      </w:r>
      <w:r w:rsidRPr="000D202C">
        <w:rPr>
          <w:rFonts w:ascii="Arial" w:hAnsi="Arial" w:cs="Arial" w:hint="eastAsia"/>
          <w:caps/>
          <w:color w:val="333333"/>
          <w:sz w:val="27"/>
          <w:szCs w:val="27"/>
        </w:rPr>
        <w:t>политический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аспект</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системы</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управления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ЧС</w:t>
      </w:r>
      <w:r w:rsidRPr="000D202C">
        <w:rPr>
          <w:rFonts w:ascii="Arial" w:hAnsi="Arial" w:cs="Arial"/>
          <w:caps/>
          <w:color w:val="333333"/>
          <w:sz w:val="27"/>
          <w:szCs w:val="27"/>
        </w:rPr>
        <w:t>.</w:t>
      </w:r>
    </w:p>
    <w:p w14:paraId="2996C3B9" w14:textId="77777777" w:rsidR="000D202C" w:rsidRPr="000D202C" w:rsidRDefault="000D202C" w:rsidP="000D202C">
      <w:pPr>
        <w:rPr>
          <w:rFonts w:ascii="Arial" w:hAnsi="Arial" w:cs="Arial"/>
          <w:caps/>
          <w:color w:val="333333"/>
          <w:sz w:val="27"/>
          <w:szCs w:val="27"/>
        </w:rPr>
      </w:pPr>
    </w:p>
    <w:p w14:paraId="17DF58D1" w14:textId="77777777" w:rsidR="000D202C" w:rsidRPr="000D202C" w:rsidRDefault="000D202C" w:rsidP="000D202C">
      <w:pPr>
        <w:rPr>
          <w:rFonts w:ascii="Arial" w:hAnsi="Arial" w:cs="Arial"/>
          <w:caps/>
          <w:color w:val="333333"/>
          <w:sz w:val="27"/>
          <w:szCs w:val="27"/>
        </w:rPr>
      </w:pPr>
      <w:r w:rsidRPr="000D202C">
        <w:rPr>
          <w:rFonts w:ascii="Arial" w:hAnsi="Arial" w:cs="Arial"/>
          <w:caps/>
          <w:color w:val="333333"/>
          <w:sz w:val="27"/>
          <w:szCs w:val="27"/>
        </w:rPr>
        <w:t xml:space="preserve">4.3. </w:t>
      </w:r>
      <w:r w:rsidRPr="000D202C">
        <w:rPr>
          <w:rFonts w:ascii="Arial" w:hAnsi="Arial" w:cs="Arial" w:hint="eastAsia"/>
          <w:caps/>
          <w:color w:val="333333"/>
          <w:sz w:val="27"/>
          <w:szCs w:val="27"/>
        </w:rPr>
        <w:t>Сущность</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структура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классификация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компонентов</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w:t>
      </w:r>
      <w:r w:rsidRPr="000D202C">
        <w:rPr>
          <w:rFonts w:ascii="Arial" w:hAnsi="Arial" w:cs="Arial"/>
          <w:caps/>
          <w:color w:val="333333"/>
          <w:sz w:val="27"/>
          <w:szCs w:val="27"/>
        </w:rPr>
        <w:t>-</w:t>
      </w:r>
      <w:r w:rsidRPr="000D202C">
        <w:rPr>
          <w:rFonts w:ascii="Arial" w:hAnsi="Arial" w:cs="Arial" w:hint="eastAsia"/>
          <w:caps/>
          <w:color w:val="333333"/>
          <w:sz w:val="27"/>
          <w:szCs w:val="27"/>
        </w:rPr>
        <w:t>политического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механизма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ЕГСЧС</w:t>
      </w:r>
      <w:r w:rsidRPr="000D202C">
        <w:rPr>
          <w:rFonts w:ascii="Arial" w:hAnsi="Arial" w:cs="Arial"/>
          <w:caps/>
          <w:color w:val="333333"/>
          <w:sz w:val="27"/>
          <w:szCs w:val="27"/>
        </w:rPr>
        <w:t>.</w:t>
      </w:r>
    </w:p>
    <w:p w14:paraId="6E5EFDC6" w14:textId="77777777" w:rsidR="000D202C" w:rsidRPr="000D202C" w:rsidRDefault="000D202C" w:rsidP="000D202C">
      <w:pPr>
        <w:rPr>
          <w:rFonts w:ascii="Arial" w:hAnsi="Arial" w:cs="Arial"/>
          <w:caps/>
          <w:color w:val="333333"/>
          <w:sz w:val="27"/>
          <w:szCs w:val="27"/>
        </w:rPr>
      </w:pPr>
    </w:p>
    <w:p w14:paraId="2013FB89" w14:textId="4D3A8971" w:rsidR="00F0131B" w:rsidRPr="000D202C" w:rsidRDefault="000D202C" w:rsidP="000D202C">
      <w:r w:rsidRPr="000D202C">
        <w:rPr>
          <w:rFonts w:ascii="Arial" w:hAnsi="Arial" w:cs="Arial"/>
          <w:caps/>
          <w:color w:val="333333"/>
          <w:sz w:val="27"/>
          <w:szCs w:val="27"/>
        </w:rPr>
        <w:t xml:space="preserve">4.4. </w:t>
      </w:r>
      <w:r w:rsidRPr="000D202C">
        <w:rPr>
          <w:rFonts w:ascii="Arial" w:hAnsi="Arial" w:cs="Arial" w:hint="eastAsia"/>
          <w:caps/>
          <w:color w:val="333333"/>
          <w:sz w:val="27"/>
          <w:szCs w:val="27"/>
        </w:rPr>
        <w:t>Инструментарий</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исследования</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социальнополитического</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механизма</w:t>
      </w:r>
      <w:r w:rsidRPr="000D202C">
        <w:rPr>
          <w:rFonts w:ascii="Arial" w:hAnsi="Arial" w:cs="Arial"/>
          <w:caps/>
          <w:color w:val="333333"/>
          <w:sz w:val="27"/>
          <w:szCs w:val="27"/>
        </w:rPr>
        <w:t xml:space="preserve"> </w:t>
      </w:r>
      <w:r w:rsidRPr="000D202C">
        <w:rPr>
          <w:rFonts w:ascii="Arial" w:hAnsi="Arial" w:cs="Arial" w:hint="eastAsia"/>
          <w:caps/>
          <w:color w:val="333333"/>
          <w:sz w:val="27"/>
          <w:szCs w:val="27"/>
        </w:rPr>
        <w:t>ЕГСЧС</w:t>
      </w:r>
      <w:r w:rsidRPr="000D202C">
        <w:rPr>
          <w:rFonts w:ascii="Arial" w:hAnsi="Arial" w:cs="Arial"/>
          <w:caps/>
          <w:color w:val="333333"/>
          <w:sz w:val="27"/>
          <w:szCs w:val="27"/>
        </w:rPr>
        <w:t>.</w:t>
      </w:r>
    </w:p>
    <w:sectPr w:rsidR="00F0131B" w:rsidRPr="000D20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1CEA" w14:textId="77777777" w:rsidR="00096CF8" w:rsidRDefault="00096CF8">
      <w:pPr>
        <w:spacing w:after="0" w:line="240" w:lineRule="auto"/>
      </w:pPr>
      <w:r>
        <w:separator/>
      </w:r>
    </w:p>
  </w:endnote>
  <w:endnote w:type="continuationSeparator" w:id="0">
    <w:p w14:paraId="1C914912" w14:textId="77777777" w:rsidR="00096CF8" w:rsidRDefault="0009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E3F5" w14:textId="77777777" w:rsidR="00096CF8" w:rsidRDefault="00096CF8"/>
    <w:p w14:paraId="3203EFB8" w14:textId="77777777" w:rsidR="00096CF8" w:rsidRDefault="00096CF8"/>
    <w:p w14:paraId="5C1024C8" w14:textId="77777777" w:rsidR="00096CF8" w:rsidRDefault="00096CF8"/>
    <w:p w14:paraId="725FFCAC" w14:textId="77777777" w:rsidR="00096CF8" w:rsidRDefault="00096CF8"/>
    <w:p w14:paraId="676D4187" w14:textId="77777777" w:rsidR="00096CF8" w:rsidRDefault="00096CF8"/>
    <w:p w14:paraId="6577B95F" w14:textId="77777777" w:rsidR="00096CF8" w:rsidRDefault="00096CF8"/>
    <w:p w14:paraId="3D0F6FD7" w14:textId="77777777" w:rsidR="00096CF8" w:rsidRDefault="00096C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03F92" wp14:editId="14D38B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173BB" w14:textId="77777777" w:rsidR="00096CF8" w:rsidRDefault="00096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03F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5173BB" w14:textId="77777777" w:rsidR="00096CF8" w:rsidRDefault="00096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426E63" w14:textId="77777777" w:rsidR="00096CF8" w:rsidRDefault="00096CF8"/>
    <w:p w14:paraId="5391994A" w14:textId="77777777" w:rsidR="00096CF8" w:rsidRDefault="00096CF8"/>
    <w:p w14:paraId="13B2971C" w14:textId="77777777" w:rsidR="00096CF8" w:rsidRDefault="00096C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93B27C" wp14:editId="47330A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D556D" w14:textId="77777777" w:rsidR="00096CF8" w:rsidRDefault="00096CF8"/>
                          <w:p w14:paraId="52633CCB" w14:textId="77777777" w:rsidR="00096CF8" w:rsidRDefault="00096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93B2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1D556D" w14:textId="77777777" w:rsidR="00096CF8" w:rsidRDefault="00096CF8"/>
                    <w:p w14:paraId="52633CCB" w14:textId="77777777" w:rsidR="00096CF8" w:rsidRDefault="00096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5BBDE0" w14:textId="77777777" w:rsidR="00096CF8" w:rsidRDefault="00096CF8"/>
    <w:p w14:paraId="6B9016C2" w14:textId="77777777" w:rsidR="00096CF8" w:rsidRDefault="00096CF8">
      <w:pPr>
        <w:rPr>
          <w:sz w:val="2"/>
          <w:szCs w:val="2"/>
        </w:rPr>
      </w:pPr>
    </w:p>
    <w:p w14:paraId="11C60F42" w14:textId="77777777" w:rsidR="00096CF8" w:rsidRDefault="00096CF8"/>
    <w:p w14:paraId="76441756" w14:textId="77777777" w:rsidR="00096CF8" w:rsidRDefault="00096CF8">
      <w:pPr>
        <w:spacing w:after="0" w:line="240" w:lineRule="auto"/>
      </w:pPr>
    </w:p>
  </w:footnote>
  <w:footnote w:type="continuationSeparator" w:id="0">
    <w:p w14:paraId="1E6D16E1" w14:textId="77777777" w:rsidR="00096CF8" w:rsidRDefault="00096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CF8"/>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60760</TotalTime>
  <Pages>4</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3040</cp:revision>
  <cp:lastPrinted>2009-02-06T05:36:00Z</cp:lastPrinted>
  <dcterms:created xsi:type="dcterms:W3CDTF">2025-11-25T20:19:00Z</dcterms:created>
  <dcterms:modified xsi:type="dcterms:W3CDTF">2026-02-03T09:52:00Z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