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943C" w14:textId="1DBA1A8E" w:rsidR="00341D68" w:rsidRDefault="009A63DE" w:rsidP="009A63DE">
      <w:pPr>
        <w:rPr>
          <w:rFonts w:ascii="Times New Roman" w:eastAsia="Arial Unicode MS" w:hAnsi="Times New Roman" w:cs="Times New Roman"/>
          <w:b/>
          <w:bCs/>
          <w:color w:val="000000"/>
          <w:kern w:val="0"/>
          <w:sz w:val="28"/>
          <w:szCs w:val="28"/>
          <w:lang w:eastAsia="ru-RU" w:bidi="uk-UA"/>
        </w:rPr>
      </w:pPr>
      <w:r w:rsidRPr="009A63DE">
        <w:rPr>
          <w:rFonts w:ascii="Times New Roman" w:eastAsia="Arial Unicode MS" w:hAnsi="Times New Roman" w:cs="Times New Roman" w:hint="eastAsia"/>
          <w:b/>
          <w:bCs/>
          <w:color w:val="000000"/>
          <w:kern w:val="0"/>
          <w:sz w:val="28"/>
          <w:szCs w:val="28"/>
          <w:lang w:eastAsia="ru-RU" w:bidi="uk-UA"/>
        </w:rPr>
        <w:t>Чугуевский</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Виталий</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Планарные</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антенные</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решетки</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для</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телекоммуникационных</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систем</w:t>
      </w:r>
      <w:r w:rsidRPr="009A63DE">
        <w:rPr>
          <w:rFonts w:ascii="Times New Roman" w:eastAsia="Arial Unicode MS" w:hAnsi="Times New Roman" w:cs="Times New Roman"/>
          <w:b/>
          <w:bCs/>
          <w:color w:val="000000"/>
          <w:kern w:val="0"/>
          <w:sz w:val="28"/>
          <w:szCs w:val="28"/>
          <w:lang w:eastAsia="ru-RU" w:bidi="uk-UA"/>
        </w:rPr>
        <w:t xml:space="preserve"> </w:t>
      </w:r>
      <w:r w:rsidRPr="009A63DE">
        <w:rPr>
          <w:rFonts w:ascii="Times New Roman" w:eastAsia="Arial Unicode MS" w:hAnsi="Times New Roman" w:cs="Times New Roman" w:hint="eastAsia"/>
          <w:b/>
          <w:bCs/>
          <w:color w:val="000000"/>
          <w:kern w:val="0"/>
          <w:sz w:val="28"/>
          <w:szCs w:val="28"/>
          <w:lang w:eastAsia="ru-RU" w:bidi="uk-UA"/>
        </w:rPr>
        <w:t>связи</w:t>
      </w:r>
    </w:p>
    <w:p w14:paraId="7B7F9C97" w14:textId="77777777" w:rsidR="009A63DE" w:rsidRDefault="009A63DE" w:rsidP="009A63DE">
      <w:r>
        <w:rPr>
          <w:rFonts w:hint="eastAsia"/>
        </w:rPr>
        <w:t>ОГЛАВЛЕНИЕ</w:t>
      </w:r>
      <w:r>
        <w:t xml:space="preserve"> </w:t>
      </w:r>
      <w:r>
        <w:rPr>
          <w:rFonts w:hint="eastAsia"/>
        </w:rPr>
        <w:t>ДИССЕРТАЦИИ</w:t>
      </w:r>
    </w:p>
    <w:p w14:paraId="69A74CAE" w14:textId="77777777" w:rsidR="009A63DE" w:rsidRDefault="009A63DE" w:rsidP="009A63DE">
      <w:r>
        <w:rPr>
          <w:rFonts w:hint="eastAsia"/>
        </w:rPr>
        <w:t>кандидат</w:t>
      </w:r>
      <w:r>
        <w:t xml:space="preserve"> </w:t>
      </w:r>
      <w:r>
        <w:rPr>
          <w:rFonts w:hint="eastAsia"/>
        </w:rPr>
        <w:t>наук</w:t>
      </w:r>
      <w:r>
        <w:t xml:space="preserve"> </w:t>
      </w:r>
      <w:r>
        <w:rPr>
          <w:rFonts w:hint="eastAsia"/>
        </w:rPr>
        <w:t>Чугуевский</w:t>
      </w:r>
      <w:r>
        <w:t xml:space="preserve"> </w:t>
      </w:r>
      <w:r>
        <w:rPr>
          <w:rFonts w:hint="eastAsia"/>
        </w:rPr>
        <w:t>Виталий</w:t>
      </w:r>
      <w:r>
        <w:t xml:space="preserve"> </w:t>
      </w:r>
      <w:r>
        <w:rPr>
          <w:rFonts w:hint="eastAsia"/>
        </w:rPr>
        <w:t>Игоревич</w:t>
      </w:r>
    </w:p>
    <w:p w14:paraId="5235AAEB" w14:textId="77777777" w:rsidR="009A63DE" w:rsidRDefault="009A63DE" w:rsidP="009A63DE">
      <w:r>
        <w:rPr>
          <w:rFonts w:hint="eastAsia"/>
        </w:rPr>
        <w:t>Сокращения</w:t>
      </w:r>
      <w:r>
        <w:t xml:space="preserve"> </w:t>
      </w:r>
      <w:r>
        <w:rPr>
          <w:rFonts w:hint="eastAsia"/>
        </w:rPr>
        <w:t>и</w:t>
      </w:r>
      <w:r>
        <w:t xml:space="preserve"> </w:t>
      </w:r>
      <w:r>
        <w:rPr>
          <w:rFonts w:hint="eastAsia"/>
        </w:rPr>
        <w:t>обозначения</w:t>
      </w:r>
    </w:p>
    <w:p w14:paraId="6FEACEF0" w14:textId="77777777" w:rsidR="009A63DE" w:rsidRDefault="009A63DE" w:rsidP="009A63DE"/>
    <w:p w14:paraId="1E11B7AA" w14:textId="77777777" w:rsidR="009A63DE" w:rsidRDefault="009A63DE" w:rsidP="009A63DE">
      <w:r>
        <w:rPr>
          <w:rFonts w:hint="eastAsia"/>
        </w:rPr>
        <w:t>Введение</w:t>
      </w:r>
    </w:p>
    <w:p w14:paraId="28BFAC95" w14:textId="77777777" w:rsidR="009A63DE" w:rsidRDefault="009A63DE" w:rsidP="009A63DE"/>
    <w:p w14:paraId="5C4C8FF7" w14:textId="77777777" w:rsidR="009A63DE" w:rsidRDefault="009A63DE" w:rsidP="009A63DE">
      <w:r>
        <w:t xml:space="preserve">1. </w:t>
      </w:r>
      <w:r>
        <w:rPr>
          <w:rFonts w:hint="eastAsia"/>
        </w:rPr>
        <w:t>АНАЛИЗ</w:t>
      </w:r>
      <w:r>
        <w:t xml:space="preserve"> </w:t>
      </w:r>
      <w:r>
        <w:rPr>
          <w:rFonts w:hint="eastAsia"/>
        </w:rPr>
        <w:t>СОВРЕМЕННЫХ</w:t>
      </w:r>
      <w:r>
        <w:t xml:space="preserve"> </w:t>
      </w:r>
      <w:r>
        <w:rPr>
          <w:rFonts w:hint="eastAsia"/>
        </w:rPr>
        <w:t>ТРЕБОВАНИЙ</w:t>
      </w:r>
      <w:r>
        <w:t xml:space="preserve"> </w:t>
      </w:r>
      <w:r>
        <w:rPr>
          <w:rFonts w:hint="eastAsia"/>
        </w:rPr>
        <w:t>К</w:t>
      </w:r>
      <w:r>
        <w:t xml:space="preserve"> </w:t>
      </w:r>
      <w:r>
        <w:rPr>
          <w:rFonts w:hint="eastAsia"/>
        </w:rPr>
        <w:t>ПЛАНАРНЫМ</w:t>
      </w:r>
      <w:r>
        <w:t xml:space="preserve"> </w:t>
      </w:r>
      <w:r>
        <w:rPr>
          <w:rFonts w:hint="eastAsia"/>
        </w:rPr>
        <w:t>АНТЕННАМ</w:t>
      </w:r>
      <w:r>
        <w:t xml:space="preserve"> </w:t>
      </w:r>
      <w:r>
        <w:rPr>
          <w:rFonts w:hint="eastAsia"/>
        </w:rPr>
        <w:t>ПЕРСПЕКТИВНЫХ</w:t>
      </w:r>
      <w:r>
        <w:t xml:space="preserve"> </w:t>
      </w:r>
      <w:r>
        <w:rPr>
          <w:rFonts w:hint="eastAsia"/>
        </w:rPr>
        <w:t>ТЕЛЕКОММУНИКАЦИОННЫХ</w:t>
      </w:r>
      <w:r>
        <w:t xml:space="preserve"> </w:t>
      </w:r>
      <w:r>
        <w:rPr>
          <w:rFonts w:hint="eastAsia"/>
        </w:rPr>
        <w:t>СИСТЕМ</w:t>
      </w:r>
      <w:r>
        <w:t xml:space="preserve"> </w:t>
      </w:r>
      <w:r>
        <w:rPr>
          <w:rFonts w:hint="eastAsia"/>
        </w:rPr>
        <w:t>СВЯЗИ</w:t>
      </w:r>
    </w:p>
    <w:p w14:paraId="003BEDA5" w14:textId="77777777" w:rsidR="009A63DE" w:rsidRDefault="009A63DE" w:rsidP="009A63DE"/>
    <w:p w14:paraId="16189089" w14:textId="77777777" w:rsidR="009A63DE" w:rsidRDefault="009A63DE" w:rsidP="009A63DE">
      <w:r>
        <w:t xml:space="preserve">1.1 </w:t>
      </w:r>
      <w:r>
        <w:rPr>
          <w:rFonts w:hint="eastAsia"/>
        </w:rPr>
        <w:t>Развитие</w:t>
      </w:r>
      <w:r>
        <w:t xml:space="preserve"> </w:t>
      </w:r>
      <w:r>
        <w:rPr>
          <w:rFonts w:hint="eastAsia"/>
        </w:rPr>
        <w:t>и</w:t>
      </w:r>
      <w:r>
        <w:t xml:space="preserve"> </w:t>
      </w:r>
      <w:r>
        <w:rPr>
          <w:rFonts w:hint="eastAsia"/>
        </w:rPr>
        <w:t>проектирование</w:t>
      </w:r>
      <w:r>
        <w:t xml:space="preserve"> </w:t>
      </w:r>
      <w:r>
        <w:rPr>
          <w:rFonts w:hint="eastAsia"/>
        </w:rPr>
        <w:t>сотовых</w:t>
      </w:r>
      <w:r>
        <w:t xml:space="preserve"> </w:t>
      </w:r>
      <w:r>
        <w:rPr>
          <w:rFonts w:hint="eastAsia"/>
        </w:rPr>
        <w:t>мобильных</w:t>
      </w:r>
      <w:r>
        <w:t xml:space="preserve"> </w:t>
      </w:r>
      <w:r>
        <w:rPr>
          <w:rFonts w:hint="eastAsia"/>
        </w:rPr>
        <w:t>сетей</w:t>
      </w:r>
      <w:r>
        <w:t xml:space="preserve"> </w:t>
      </w:r>
      <w:r>
        <w:rPr>
          <w:rFonts w:hint="eastAsia"/>
        </w:rPr>
        <w:t>нового</w:t>
      </w:r>
      <w:r>
        <w:t xml:space="preserve"> </w:t>
      </w:r>
      <w:r>
        <w:rPr>
          <w:rFonts w:hint="eastAsia"/>
        </w:rPr>
        <w:t>поколения</w:t>
      </w:r>
    </w:p>
    <w:p w14:paraId="476D9716" w14:textId="77777777" w:rsidR="009A63DE" w:rsidRDefault="009A63DE" w:rsidP="009A63DE"/>
    <w:p w14:paraId="5249FB7E" w14:textId="77777777" w:rsidR="009A63DE" w:rsidRDefault="009A63DE" w:rsidP="009A63DE">
      <w:r>
        <w:t xml:space="preserve">1.2 </w:t>
      </w:r>
      <w:r>
        <w:rPr>
          <w:rFonts w:hint="eastAsia"/>
        </w:rPr>
        <w:t>Планарные</w:t>
      </w:r>
      <w:r>
        <w:t xml:space="preserve"> </w:t>
      </w:r>
      <w:r>
        <w:rPr>
          <w:rFonts w:hint="eastAsia"/>
        </w:rPr>
        <w:t>многолучевые</w:t>
      </w:r>
      <w:r>
        <w:t xml:space="preserve"> </w:t>
      </w:r>
      <w:r>
        <w:rPr>
          <w:rFonts w:hint="eastAsia"/>
        </w:rPr>
        <w:t>антенны</w:t>
      </w:r>
      <w:r>
        <w:t xml:space="preserve"> </w:t>
      </w:r>
      <w:r>
        <w:rPr>
          <w:rFonts w:hint="eastAsia"/>
        </w:rPr>
        <w:t>для</w:t>
      </w:r>
      <w:r>
        <w:t xml:space="preserve"> </w:t>
      </w:r>
      <w:r>
        <w:rPr>
          <w:rFonts w:hint="eastAsia"/>
        </w:rPr>
        <w:t>реализации</w:t>
      </w:r>
      <w:r>
        <w:t xml:space="preserve"> </w:t>
      </w:r>
      <w:r>
        <w:rPr>
          <w:rFonts w:hint="eastAsia"/>
        </w:rPr>
        <w:t>технологии</w:t>
      </w:r>
      <w:r>
        <w:t xml:space="preserve"> MIMO</w:t>
      </w:r>
    </w:p>
    <w:p w14:paraId="7B41EE48" w14:textId="77777777" w:rsidR="009A63DE" w:rsidRDefault="009A63DE" w:rsidP="009A63DE"/>
    <w:p w14:paraId="2B5F345F" w14:textId="77777777" w:rsidR="009A63DE" w:rsidRDefault="009A63DE" w:rsidP="009A63DE">
      <w:r>
        <w:t xml:space="preserve">1.3 </w:t>
      </w:r>
      <w:r>
        <w:rPr>
          <w:rFonts w:hint="eastAsia"/>
        </w:rPr>
        <w:t>Анализ</w:t>
      </w:r>
      <w:r>
        <w:t xml:space="preserve"> </w:t>
      </w:r>
      <w:r>
        <w:rPr>
          <w:rFonts w:hint="eastAsia"/>
        </w:rPr>
        <w:t>перспективных</w:t>
      </w:r>
      <w:r>
        <w:t xml:space="preserve"> </w:t>
      </w:r>
      <w:r>
        <w:rPr>
          <w:rFonts w:hint="eastAsia"/>
        </w:rPr>
        <w:t>многолучевых</w:t>
      </w:r>
      <w:r>
        <w:t xml:space="preserve"> </w:t>
      </w:r>
      <w:r>
        <w:rPr>
          <w:rFonts w:hint="eastAsia"/>
        </w:rPr>
        <w:t>антенных</w:t>
      </w:r>
      <w:r>
        <w:t xml:space="preserve"> </w:t>
      </w:r>
      <w:r>
        <w:rPr>
          <w:rFonts w:hint="eastAsia"/>
        </w:rPr>
        <w:t>решеток</w:t>
      </w:r>
      <w:r>
        <w:t xml:space="preserve"> </w:t>
      </w:r>
      <w:r>
        <w:rPr>
          <w:rFonts w:hint="eastAsia"/>
        </w:rPr>
        <w:t>на</w:t>
      </w:r>
      <w:r>
        <w:t xml:space="preserve"> </w:t>
      </w:r>
      <w:r>
        <w:rPr>
          <w:rFonts w:hint="eastAsia"/>
        </w:rPr>
        <w:t>основе</w:t>
      </w:r>
      <w:r>
        <w:t xml:space="preserve"> </w:t>
      </w:r>
      <w:r>
        <w:rPr>
          <w:rFonts w:hint="eastAsia"/>
        </w:rPr>
        <w:t>линзы</w:t>
      </w:r>
      <w:r>
        <w:t xml:space="preserve"> </w:t>
      </w:r>
      <w:r>
        <w:rPr>
          <w:rFonts w:hint="eastAsia"/>
        </w:rPr>
        <w:t>Ротмана</w:t>
      </w:r>
    </w:p>
    <w:p w14:paraId="7E68EFDB" w14:textId="77777777" w:rsidR="009A63DE" w:rsidRDefault="009A63DE" w:rsidP="009A63DE"/>
    <w:p w14:paraId="1AC6B27A" w14:textId="77777777" w:rsidR="009A63DE" w:rsidRDefault="009A63DE" w:rsidP="009A63DE">
      <w:r>
        <w:t xml:space="preserve">1.4 </w:t>
      </w:r>
      <w:r>
        <w:rPr>
          <w:rFonts w:hint="eastAsia"/>
        </w:rPr>
        <w:t>Анализ</w:t>
      </w:r>
      <w:r>
        <w:t xml:space="preserve"> </w:t>
      </w:r>
      <w:r>
        <w:rPr>
          <w:rFonts w:hint="eastAsia"/>
        </w:rPr>
        <w:t>перспективных</w:t>
      </w:r>
      <w:r>
        <w:t xml:space="preserve"> </w:t>
      </w:r>
      <w:r>
        <w:rPr>
          <w:rFonts w:hint="eastAsia"/>
        </w:rPr>
        <w:t>конструкций</w:t>
      </w:r>
      <w:r>
        <w:t xml:space="preserve"> </w:t>
      </w:r>
      <w:r>
        <w:rPr>
          <w:rFonts w:hint="eastAsia"/>
        </w:rPr>
        <w:t>антенных</w:t>
      </w:r>
      <w:r>
        <w:t xml:space="preserve"> </w:t>
      </w:r>
      <w:r>
        <w:rPr>
          <w:rFonts w:hint="eastAsia"/>
        </w:rPr>
        <w:t>решеток</w:t>
      </w:r>
      <w:r>
        <w:t xml:space="preserve"> </w:t>
      </w:r>
      <w:r>
        <w:rPr>
          <w:rFonts w:hint="eastAsia"/>
        </w:rPr>
        <w:t>распределительной</w:t>
      </w:r>
      <w:r>
        <w:t xml:space="preserve"> </w:t>
      </w:r>
      <w:r>
        <w:rPr>
          <w:rFonts w:hint="eastAsia"/>
        </w:rPr>
        <w:t>системой</w:t>
      </w:r>
      <w:r>
        <w:t xml:space="preserve"> </w:t>
      </w:r>
      <w:r>
        <w:rPr>
          <w:rFonts w:hint="eastAsia"/>
        </w:rPr>
        <w:t>на</w:t>
      </w:r>
      <w:r>
        <w:t xml:space="preserve"> </w:t>
      </w:r>
      <w:r>
        <w:rPr>
          <w:rFonts w:hint="eastAsia"/>
        </w:rPr>
        <w:t>радиальном</w:t>
      </w:r>
      <w:r>
        <w:t xml:space="preserve"> </w:t>
      </w:r>
      <w:r>
        <w:rPr>
          <w:rFonts w:hint="eastAsia"/>
        </w:rPr>
        <w:t>волноводе</w:t>
      </w:r>
    </w:p>
    <w:p w14:paraId="53B9A6FE" w14:textId="77777777" w:rsidR="009A63DE" w:rsidRDefault="009A63DE" w:rsidP="009A63DE"/>
    <w:p w14:paraId="144852B7" w14:textId="77777777" w:rsidR="009A63DE" w:rsidRDefault="009A63DE" w:rsidP="009A63DE">
      <w:r>
        <w:t xml:space="preserve">1.5 </w:t>
      </w:r>
      <w:r>
        <w:rPr>
          <w:rFonts w:hint="eastAsia"/>
        </w:rPr>
        <w:t>Выводы</w:t>
      </w:r>
    </w:p>
    <w:p w14:paraId="3599F44C" w14:textId="77777777" w:rsidR="009A63DE" w:rsidRDefault="009A63DE" w:rsidP="009A63DE"/>
    <w:p w14:paraId="6E3DDBD4" w14:textId="77777777" w:rsidR="009A63DE" w:rsidRDefault="009A63DE" w:rsidP="009A63DE">
      <w:r>
        <w:t xml:space="preserve">2. </w:t>
      </w:r>
      <w:r>
        <w:rPr>
          <w:rFonts w:hint="eastAsia"/>
        </w:rPr>
        <w:t>СИНТЕЗ</w:t>
      </w:r>
      <w:r>
        <w:t xml:space="preserve"> </w:t>
      </w:r>
      <w:r>
        <w:rPr>
          <w:rFonts w:hint="eastAsia"/>
        </w:rPr>
        <w:t>И</w:t>
      </w:r>
      <w:r>
        <w:t xml:space="preserve"> </w:t>
      </w:r>
      <w:r>
        <w:rPr>
          <w:rFonts w:hint="eastAsia"/>
        </w:rPr>
        <w:t>АНАЛИЗ</w:t>
      </w:r>
      <w:r>
        <w:t xml:space="preserve"> </w:t>
      </w:r>
      <w:r>
        <w:rPr>
          <w:rFonts w:hint="eastAsia"/>
        </w:rPr>
        <w:t>МНОГОЛУЧЕВОЙ</w:t>
      </w:r>
      <w:r>
        <w:t xml:space="preserve"> </w:t>
      </w:r>
      <w:r>
        <w:rPr>
          <w:rFonts w:hint="eastAsia"/>
        </w:rPr>
        <w:t>АНТЕННОЙ</w:t>
      </w:r>
      <w:r>
        <w:t xml:space="preserve"> </w:t>
      </w:r>
      <w:r>
        <w:rPr>
          <w:rFonts w:hint="eastAsia"/>
        </w:rPr>
        <w:t>РЕШЕТКИ</w:t>
      </w:r>
      <w:r>
        <w:t xml:space="preserve"> </w:t>
      </w:r>
      <w:r>
        <w:rPr>
          <w:rFonts w:hint="eastAsia"/>
        </w:rPr>
        <w:t>НА</w:t>
      </w:r>
      <w:r>
        <w:t xml:space="preserve"> </w:t>
      </w:r>
      <w:r>
        <w:rPr>
          <w:rFonts w:hint="eastAsia"/>
        </w:rPr>
        <w:t>ОСНОВЕ</w:t>
      </w:r>
      <w:r>
        <w:t xml:space="preserve"> </w:t>
      </w:r>
      <w:r>
        <w:rPr>
          <w:rFonts w:hint="eastAsia"/>
        </w:rPr>
        <w:t>ЛИНЗЫ</w:t>
      </w:r>
      <w:r>
        <w:t xml:space="preserve"> </w:t>
      </w:r>
      <w:r>
        <w:rPr>
          <w:rFonts w:hint="eastAsia"/>
        </w:rPr>
        <w:t>РОТМАНА</w:t>
      </w:r>
    </w:p>
    <w:p w14:paraId="56273426" w14:textId="77777777" w:rsidR="009A63DE" w:rsidRDefault="009A63DE" w:rsidP="009A63DE"/>
    <w:p w14:paraId="39087171" w14:textId="77777777" w:rsidR="009A63DE" w:rsidRDefault="009A63DE" w:rsidP="009A63DE">
      <w:r>
        <w:t xml:space="preserve">2.1 </w:t>
      </w:r>
      <w:r>
        <w:rPr>
          <w:rFonts w:hint="eastAsia"/>
        </w:rPr>
        <w:t>Методика</w:t>
      </w:r>
      <w:r>
        <w:t xml:space="preserve"> </w:t>
      </w:r>
      <w:r>
        <w:rPr>
          <w:rFonts w:hint="eastAsia"/>
        </w:rPr>
        <w:t>проектирования</w:t>
      </w:r>
      <w:r>
        <w:t xml:space="preserve"> </w:t>
      </w:r>
      <w:r>
        <w:rPr>
          <w:rFonts w:hint="eastAsia"/>
        </w:rPr>
        <w:t>линзы</w:t>
      </w:r>
      <w:r>
        <w:t xml:space="preserve"> </w:t>
      </w:r>
      <w:r>
        <w:rPr>
          <w:rFonts w:hint="eastAsia"/>
        </w:rPr>
        <w:t>Ротмана</w:t>
      </w:r>
      <w:r>
        <w:t xml:space="preserve"> </w:t>
      </w:r>
      <w:r>
        <w:rPr>
          <w:rFonts w:hint="eastAsia"/>
        </w:rPr>
        <w:t>по</w:t>
      </w:r>
      <w:r>
        <w:t xml:space="preserve"> </w:t>
      </w:r>
      <w:r>
        <w:rPr>
          <w:rFonts w:hint="eastAsia"/>
        </w:rPr>
        <w:t>конструкционным</w:t>
      </w:r>
      <w:r>
        <w:t xml:space="preserve"> </w:t>
      </w:r>
      <w:r>
        <w:rPr>
          <w:rFonts w:hint="eastAsia"/>
        </w:rPr>
        <w:t>уравнениям</w:t>
      </w:r>
      <w:r>
        <w:t xml:space="preserve"> </w:t>
      </w:r>
      <w:r>
        <w:rPr>
          <w:rFonts w:hint="eastAsia"/>
        </w:rPr>
        <w:t>Ротмана</w:t>
      </w:r>
      <w:r>
        <w:t>-</w:t>
      </w:r>
      <w:r>
        <w:rPr>
          <w:rFonts w:hint="eastAsia"/>
        </w:rPr>
        <w:t>Тернера</w:t>
      </w:r>
    </w:p>
    <w:p w14:paraId="13F4DB83" w14:textId="77777777" w:rsidR="009A63DE" w:rsidRDefault="009A63DE" w:rsidP="009A63DE"/>
    <w:p w14:paraId="3395F3CD" w14:textId="77777777" w:rsidR="009A63DE" w:rsidRDefault="009A63DE" w:rsidP="009A63DE">
      <w:r>
        <w:t xml:space="preserve">2.2 </w:t>
      </w:r>
      <w:r>
        <w:rPr>
          <w:rFonts w:hint="eastAsia"/>
        </w:rPr>
        <w:t>Расчет</w:t>
      </w:r>
      <w:r>
        <w:t xml:space="preserve"> </w:t>
      </w:r>
      <w:r>
        <w:rPr>
          <w:rFonts w:hint="eastAsia"/>
        </w:rPr>
        <w:t>трансформаторов</w:t>
      </w:r>
      <w:r>
        <w:t xml:space="preserve"> </w:t>
      </w:r>
      <w:r>
        <w:rPr>
          <w:rFonts w:hint="eastAsia"/>
        </w:rPr>
        <w:t>сопротивления</w:t>
      </w:r>
      <w:r>
        <w:t xml:space="preserve"> </w:t>
      </w:r>
      <w:r>
        <w:rPr>
          <w:rFonts w:hint="eastAsia"/>
        </w:rPr>
        <w:t>для</w:t>
      </w:r>
      <w:r>
        <w:t xml:space="preserve"> </w:t>
      </w:r>
      <w:r>
        <w:rPr>
          <w:rFonts w:hint="eastAsia"/>
        </w:rPr>
        <w:t>сог</w:t>
      </w:r>
      <w:r>
        <w:rPr>
          <w:rFonts w:hint="eastAsia"/>
        </w:rPr>
        <w:lastRenderedPageBreak/>
        <w:t>ласования</w:t>
      </w:r>
      <w:r>
        <w:t xml:space="preserve"> </w:t>
      </w:r>
      <w:r>
        <w:rPr>
          <w:rFonts w:hint="eastAsia"/>
        </w:rPr>
        <w:t>линзы</w:t>
      </w:r>
      <w:r>
        <w:t xml:space="preserve"> </w:t>
      </w:r>
      <w:r>
        <w:rPr>
          <w:rFonts w:hint="eastAsia"/>
        </w:rPr>
        <w:t>Ротмана</w:t>
      </w:r>
      <w:r>
        <w:t xml:space="preserve"> </w:t>
      </w:r>
      <w:r>
        <w:rPr>
          <w:rFonts w:hint="eastAsia"/>
        </w:rPr>
        <w:t>с</w:t>
      </w:r>
      <w:r>
        <w:t xml:space="preserve"> </w:t>
      </w:r>
      <w:r>
        <w:rPr>
          <w:rFonts w:hint="eastAsia"/>
        </w:rPr>
        <w:t>питающими</w:t>
      </w:r>
      <w:r>
        <w:t xml:space="preserve"> </w:t>
      </w:r>
      <w:r>
        <w:rPr>
          <w:rFonts w:hint="eastAsia"/>
        </w:rPr>
        <w:t>линиями</w:t>
      </w:r>
    </w:p>
    <w:p w14:paraId="1AB6D6B1" w14:textId="77777777" w:rsidR="009A63DE" w:rsidRDefault="009A63DE" w:rsidP="009A63DE"/>
    <w:p w14:paraId="73570842" w14:textId="77777777" w:rsidR="009A63DE" w:rsidRDefault="009A63DE" w:rsidP="009A63DE">
      <w:r>
        <w:t xml:space="preserve">2.3 </w:t>
      </w:r>
      <w:r>
        <w:rPr>
          <w:rFonts w:hint="eastAsia"/>
        </w:rPr>
        <w:t>Методика</w:t>
      </w:r>
      <w:r>
        <w:t xml:space="preserve"> </w:t>
      </w:r>
      <w:r>
        <w:rPr>
          <w:rFonts w:hint="eastAsia"/>
        </w:rPr>
        <w:t>анализа</w:t>
      </w:r>
      <w:r>
        <w:t xml:space="preserve"> </w:t>
      </w:r>
      <w:r>
        <w:rPr>
          <w:rFonts w:hint="eastAsia"/>
        </w:rPr>
        <w:t>многолучевой</w:t>
      </w:r>
      <w:r>
        <w:t xml:space="preserve"> </w:t>
      </w:r>
      <w:r>
        <w:rPr>
          <w:rFonts w:hint="eastAsia"/>
        </w:rPr>
        <w:t>антенной</w:t>
      </w:r>
      <w:r>
        <w:t xml:space="preserve"> </w:t>
      </w:r>
      <w:r>
        <w:rPr>
          <w:rFonts w:hint="eastAsia"/>
        </w:rPr>
        <w:t>решетки</w:t>
      </w:r>
      <w:r>
        <w:t xml:space="preserve"> </w:t>
      </w:r>
      <w:r>
        <w:rPr>
          <w:rFonts w:hint="eastAsia"/>
        </w:rPr>
        <w:t>на</w:t>
      </w:r>
      <w:r>
        <w:t xml:space="preserve"> </w:t>
      </w:r>
      <w:r>
        <w:rPr>
          <w:rFonts w:hint="eastAsia"/>
        </w:rPr>
        <w:t>основе</w:t>
      </w:r>
      <w:r>
        <w:t xml:space="preserve"> </w:t>
      </w:r>
      <w:r>
        <w:rPr>
          <w:rFonts w:hint="eastAsia"/>
        </w:rPr>
        <w:t>линзы</w:t>
      </w:r>
      <w:r>
        <w:t xml:space="preserve"> </w:t>
      </w:r>
      <w:r>
        <w:rPr>
          <w:rFonts w:hint="eastAsia"/>
        </w:rPr>
        <w:t>Ротмана</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декомпозиции</w:t>
      </w:r>
    </w:p>
    <w:p w14:paraId="6CE4C283" w14:textId="77777777" w:rsidR="009A63DE" w:rsidRDefault="009A63DE" w:rsidP="009A63DE"/>
    <w:p w14:paraId="1F070338" w14:textId="77777777" w:rsidR="009A63DE" w:rsidRDefault="009A63DE" w:rsidP="009A63DE">
      <w:r>
        <w:t xml:space="preserve">2.4 </w:t>
      </w:r>
      <w:r>
        <w:rPr>
          <w:rFonts w:hint="eastAsia"/>
        </w:rPr>
        <w:t>Электродинамическая</w:t>
      </w:r>
      <w:r>
        <w:t xml:space="preserve"> </w:t>
      </w:r>
      <w:r>
        <w:rPr>
          <w:rFonts w:hint="eastAsia"/>
        </w:rPr>
        <w:t>модель</w:t>
      </w:r>
      <w:r>
        <w:t xml:space="preserve"> </w:t>
      </w:r>
      <w:r>
        <w:rPr>
          <w:rFonts w:hint="eastAsia"/>
        </w:rPr>
        <w:t>широкополосной</w:t>
      </w:r>
      <w:r>
        <w:t xml:space="preserve"> </w:t>
      </w:r>
      <w:r>
        <w:rPr>
          <w:rFonts w:hint="eastAsia"/>
        </w:rPr>
        <w:t>антенной</w:t>
      </w:r>
      <w:r>
        <w:t xml:space="preserve"> </w:t>
      </w:r>
      <w:r>
        <w:rPr>
          <w:rFonts w:hint="eastAsia"/>
        </w:rPr>
        <w:t>решетки</w:t>
      </w:r>
      <w:r>
        <w:t xml:space="preserve"> </w:t>
      </w:r>
      <w:r>
        <w:rPr>
          <w:rFonts w:hint="eastAsia"/>
        </w:rPr>
        <w:t>на</w:t>
      </w:r>
      <w:r>
        <w:t xml:space="preserve"> </w:t>
      </w:r>
      <w:r>
        <w:rPr>
          <w:rFonts w:hint="eastAsia"/>
        </w:rPr>
        <w:t>основе</w:t>
      </w:r>
      <w:r>
        <w:t xml:space="preserve"> </w:t>
      </w:r>
      <w:r>
        <w:rPr>
          <w:rFonts w:hint="eastAsia"/>
        </w:rPr>
        <w:t>линзы</w:t>
      </w:r>
      <w:r>
        <w:t xml:space="preserve"> </w:t>
      </w:r>
      <w:r>
        <w:rPr>
          <w:rFonts w:hint="eastAsia"/>
        </w:rPr>
        <w:t>Ротмана</w:t>
      </w:r>
    </w:p>
    <w:p w14:paraId="6B1336E9" w14:textId="77777777" w:rsidR="009A63DE" w:rsidRDefault="009A63DE" w:rsidP="009A63DE"/>
    <w:p w14:paraId="5B2E71FE" w14:textId="77777777" w:rsidR="009A63DE" w:rsidRDefault="009A63DE" w:rsidP="009A63DE">
      <w:r>
        <w:t xml:space="preserve">2.5 </w:t>
      </w:r>
      <w:r>
        <w:rPr>
          <w:rFonts w:hint="eastAsia"/>
        </w:rPr>
        <w:t>Численное</w:t>
      </w:r>
      <w:r>
        <w:t xml:space="preserve"> </w:t>
      </w:r>
      <w:r>
        <w:rPr>
          <w:rFonts w:hint="eastAsia"/>
        </w:rPr>
        <w:t>исследование</w:t>
      </w:r>
      <w:r>
        <w:t xml:space="preserve"> </w:t>
      </w:r>
      <w:r>
        <w:rPr>
          <w:rFonts w:hint="eastAsia"/>
        </w:rPr>
        <w:t>возможности</w:t>
      </w:r>
      <w:r>
        <w:t xml:space="preserve"> </w:t>
      </w:r>
      <w:r>
        <w:rPr>
          <w:rFonts w:hint="eastAsia"/>
        </w:rPr>
        <w:t>трансформации</w:t>
      </w:r>
      <w:r>
        <w:t xml:space="preserve"> </w:t>
      </w:r>
      <w:r>
        <w:rPr>
          <w:rFonts w:hint="eastAsia"/>
        </w:rPr>
        <w:t>геометрии</w:t>
      </w:r>
      <w:r>
        <w:t xml:space="preserve"> </w:t>
      </w:r>
      <w:r>
        <w:rPr>
          <w:rFonts w:hint="eastAsia"/>
        </w:rPr>
        <w:t>линзы</w:t>
      </w:r>
      <w:r>
        <w:t xml:space="preserve"> </w:t>
      </w:r>
      <w:r>
        <w:rPr>
          <w:rFonts w:hint="eastAsia"/>
        </w:rPr>
        <w:t>Ротмана</w:t>
      </w:r>
      <w:r>
        <w:t xml:space="preserve"> </w:t>
      </w:r>
      <w:r>
        <w:rPr>
          <w:rFonts w:hint="eastAsia"/>
        </w:rPr>
        <w:t>для</w:t>
      </w:r>
      <w:r>
        <w:t xml:space="preserve"> </w:t>
      </w:r>
      <w:r>
        <w:rPr>
          <w:rFonts w:hint="eastAsia"/>
        </w:rPr>
        <w:t>сокращения</w:t>
      </w:r>
      <w:r>
        <w:t xml:space="preserve"> </w:t>
      </w:r>
      <w:r>
        <w:rPr>
          <w:rFonts w:hint="eastAsia"/>
        </w:rPr>
        <w:t>габаритных</w:t>
      </w:r>
      <w:r>
        <w:t xml:space="preserve"> </w:t>
      </w:r>
      <w:r>
        <w:rPr>
          <w:rFonts w:hint="eastAsia"/>
        </w:rPr>
        <w:t>размеров</w:t>
      </w:r>
    </w:p>
    <w:p w14:paraId="1FD8061A" w14:textId="77777777" w:rsidR="009A63DE" w:rsidRDefault="009A63DE" w:rsidP="009A63DE"/>
    <w:p w14:paraId="3D6ECB58" w14:textId="77777777" w:rsidR="009A63DE" w:rsidRDefault="009A63DE" w:rsidP="009A63DE">
      <w:r>
        <w:t xml:space="preserve">2.6 </w:t>
      </w:r>
      <w:r>
        <w:rPr>
          <w:rFonts w:hint="eastAsia"/>
        </w:rPr>
        <w:t>Разработка</w:t>
      </w:r>
      <w:r>
        <w:t xml:space="preserve"> </w:t>
      </w:r>
      <w:r>
        <w:rPr>
          <w:rFonts w:hint="eastAsia"/>
        </w:rPr>
        <w:t>макета</w:t>
      </w:r>
      <w:r>
        <w:t xml:space="preserve"> </w:t>
      </w:r>
      <w:r>
        <w:rPr>
          <w:rFonts w:hint="eastAsia"/>
        </w:rPr>
        <w:t>планарной</w:t>
      </w:r>
      <w:r>
        <w:t xml:space="preserve"> </w:t>
      </w:r>
      <w:r>
        <w:rPr>
          <w:rFonts w:hint="eastAsia"/>
        </w:rPr>
        <w:t>многолучевой</w:t>
      </w:r>
      <w:r>
        <w:t xml:space="preserve"> </w:t>
      </w:r>
      <w:r>
        <w:rPr>
          <w:rFonts w:hint="eastAsia"/>
        </w:rPr>
        <w:t>антенной</w:t>
      </w:r>
      <w:r>
        <w:t xml:space="preserve"> </w:t>
      </w:r>
      <w:r>
        <w:rPr>
          <w:rFonts w:hint="eastAsia"/>
        </w:rPr>
        <w:t>решетки</w:t>
      </w:r>
    </w:p>
    <w:p w14:paraId="5E7BB5C6" w14:textId="77777777" w:rsidR="009A63DE" w:rsidRDefault="009A63DE" w:rsidP="009A63DE"/>
    <w:p w14:paraId="4AF95FB8" w14:textId="77777777" w:rsidR="009A63DE" w:rsidRDefault="009A63DE" w:rsidP="009A63DE">
      <w:r>
        <w:t xml:space="preserve">2.7 </w:t>
      </w:r>
      <w:r>
        <w:rPr>
          <w:rFonts w:hint="eastAsia"/>
        </w:rPr>
        <w:t>Выводы</w:t>
      </w:r>
    </w:p>
    <w:p w14:paraId="5BD9FA2C" w14:textId="77777777" w:rsidR="009A63DE" w:rsidRDefault="009A63DE" w:rsidP="009A63DE"/>
    <w:p w14:paraId="545F4C24" w14:textId="77777777" w:rsidR="009A63DE" w:rsidRDefault="009A63DE" w:rsidP="009A63DE">
      <w:r>
        <w:t xml:space="preserve">3. </w:t>
      </w:r>
      <w:r>
        <w:rPr>
          <w:rFonts w:hint="eastAsia"/>
        </w:rPr>
        <w:t>СИНТЕЗ</w:t>
      </w:r>
      <w:r>
        <w:t xml:space="preserve"> </w:t>
      </w:r>
      <w:r>
        <w:rPr>
          <w:rFonts w:hint="eastAsia"/>
        </w:rPr>
        <w:t>И</w:t>
      </w:r>
      <w:r>
        <w:t xml:space="preserve"> </w:t>
      </w:r>
      <w:r>
        <w:rPr>
          <w:rFonts w:hint="eastAsia"/>
        </w:rPr>
        <w:t>АНАЛИЗ</w:t>
      </w:r>
      <w:r>
        <w:t xml:space="preserve"> </w:t>
      </w:r>
      <w:r>
        <w:rPr>
          <w:rFonts w:hint="eastAsia"/>
        </w:rPr>
        <w:t>ПЛАНАРНЫХ</w:t>
      </w:r>
      <w:r>
        <w:t xml:space="preserve"> </w:t>
      </w:r>
      <w:r>
        <w:rPr>
          <w:rFonts w:hint="eastAsia"/>
        </w:rPr>
        <w:t>АНТЕННЫХ</w:t>
      </w:r>
      <w:r>
        <w:t xml:space="preserve"> </w:t>
      </w:r>
      <w:r>
        <w:rPr>
          <w:rFonts w:hint="eastAsia"/>
        </w:rPr>
        <w:t>РЕШЕТОК</w:t>
      </w:r>
      <w:r>
        <w:t xml:space="preserve"> </w:t>
      </w:r>
      <w:r>
        <w:rPr>
          <w:rFonts w:hint="eastAsia"/>
        </w:rPr>
        <w:t>ДЛЯ</w:t>
      </w:r>
      <w:r>
        <w:t xml:space="preserve"> </w:t>
      </w:r>
      <w:r>
        <w:rPr>
          <w:rFonts w:hint="eastAsia"/>
        </w:rPr>
        <w:t>СИСТЕМ</w:t>
      </w:r>
      <w:r>
        <w:t xml:space="preserve"> </w:t>
      </w:r>
      <w:r>
        <w:rPr>
          <w:rFonts w:hint="eastAsia"/>
        </w:rPr>
        <w:t>СПУТНИКОВОЙ</w:t>
      </w:r>
      <w:r>
        <w:t xml:space="preserve"> </w:t>
      </w:r>
      <w:r>
        <w:rPr>
          <w:rFonts w:hint="eastAsia"/>
        </w:rPr>
        <w:t>СВЯЗИ</w:t>
      </w:r>
    </w:p>
    <w:p w14:paraId="66F8D8F8" w14:textId="77777777" w:rsidR="009A63DE" w:rsidRDefault="009A63DE" w:rsidP="009A63DE"/>
    <w:p w14:paraId="73A87E67" w14:textId="77777777" w:rsidR="009A63DE" w:rsidRDefault="009A63DE" w:rsidP="009A63DE">
      <w:r>
        <w:t xml:space="preserve">3.1 </w:t>
      </w:r>
      <w:r>
        <w:rPr>
          <w:rFonts w:hint="eastAsia"/>
        </w:rPr>
        <w:t>Кольцевые</w:t>
      </w:r>
      <w:r>
        <w:t xml:space="preserve"> </w:t>
      </w:r>
      <w:r>
        <w:rPr>
          <w:rFonts w:hint="eastAsia"/>
        </w:rPr>
        <w:t>концентрические</w:t>
      </w:r>
      <w:r>
        <w:t xml:space="preserve"> </w:t>
      </w:r>
      <w:r>
        <w:rPr>
          <w:rFonts w:hint="eastAsia"/>
        </w:rPr>
        <w:t>антенные</w:t>
      </w:r>
      <w:r>
        <w:t xml:space="preserve"> </w:t>
      </w:r>
      <w:r>
        <w:rPr>
          <w:rFonts w:hint="eastAsia"/>
        </w:rPr>
        <w:t>решетки</w:t>
      </w:r>
      <w:r>
        <w:t xml:space="preserve"> </w:t>
      </w:r>
      <w:r>
        <w:rPr>
          <w:rFonts w:hint="eastAsia"/>
        </w:rPr>
        <w:t>с</w:t>
      </w:r>
      <w:r>
        <w:t xml:space="preserve"> </w:t>
      </w:r>
      <w:r>
        <w:rPr>
          <w:rFonts w:hint="eastAsia"/>
        </w:rPr>
        <w:t>распределительной</w:t>
      </w:r>
      <w:r>
        <w:t xml:space="preserve"> </w:t>
      </w:r>
      <w:r>
        <w:rPr>
          <w:rFonts w:hint="eastAsia"/>
        </w:rPr>
        <w:t>системой</w:t>
      </w:r>
      <w:r>
        <w:t xml:space="preserve"> </w:t>
      </w:r>
      <w:r>
        <w:rPr>
          <w:rFonts w:hint="eastAsia"/>
        </w:rPr>
        <w:t>на</w:t>
      </w:r>
      <w:r>
        <w:t xml:space="preserve"> </w:t>
      </w:r>
      <w:r>
        <w:rPr>
          <w:rFonts w:hint="eastAsia"/>
        </w:rPr>
        <w:t>радиальном</w:t>
      </w:r>
      <w:r>
        <w:t xml:space="preserve"> </w:t>
      </w:r>
      <w:r>
        <w:rPr>
          <w:rFonts w:hint="eastAsia"/>
        </w:rPr>
        <w:t>волноводе</w:t>
      </w:r>
    </w:p>
    <w:p w14:paraId="22062D3B" w14:textId="77777777" w:rsidR="009A63DE" w:rsidRDefault="009A63DE" w:rsidP="009A63DE"/>
    <w:p w14:paraId="6201F4FE" w14:textId="77777777" w:rsidR="009A63DE" w:rsidRDefault="009A63DE" w:rsidP="009A63DE">
      <w:r>
        <w:t xml:space="preserve">3.2 </w:t>
      </w:r>
      <w:r>
        <w:rPr>
          <w:rFonts w:hint="eastAsia"/>
        </w:rPr>
        <w:t>Возбуждение</w:t>
      </w:r>
      <w:r>
        <w:t xml:space="preserve"> </w:t>
      </w:r>
      <w:r>
        <w:rPr>
          <w:rFonts w:hint="eastAsia"/>
        </w:rPr>
        <w:t>радиального</w:t>
      </w:r>
      <w:r>
        <w:t xml:space="preserve"> </w:t>
      </w:r>
      <w:r>
        <w:rPr>
          <w:rFonts w:hint="eastAsia"/>
        </w:rPr>
        <w:t>волновода</w:t>
      </w:r>
    </w:p>
    <w:p w14:paraId="002095D6" w14:textId="77777777" w:rsidR="009A63DE" w:rsidRDefault="009A63DE" w:rsidP="009A63DE"/>
    <w:p w14:paraId="7D20D2E2" w14:textId="77777777" w:rsidR="009A63DE" w:rsidRDefault="009A63DE" w:rsidP="009A63DE">
      <w:r>
        <w:rPr>
          <w:rFonts w:hint="eastAsia"/>
        </w:rPr>
        <w:t>З</w:t>
      </w:r>
      <w:r>
        <w:t>.</w:t>
      </w:r>
      <w:r>
        <w:rPr>
          <w:rFonts w:hint="eastAsia"/>
        </w:rPr>
        <w:t>ЗМетодика</w:t>
      </w:r>
      <w:r>
        <w:t xml:space="preserve"> </w:t>
      </w:r>
      <w:r>
        <w:rPr>
          <w:rFonts w:hint="eastAsia"/>
        </w:rPr>
        <w:t>проектирования</w:t>
      </w:r>
      <w:r>
        <w:t xml:space="preserve"> </w:t>
      </w:r>
      <w:r>
        <w:rPr>
          <w:rFonts w:hint="eastAsia"/>
        </w:rPr>
        <w:t>кольцевой</w:t>
      </w:r>
      <w:r>
        <w:t xml:space="preserve"> </w:t>
      </w:r>
      <w:r>
        <w:rPr>
          <w:rFonts w:hint="eastAsia"/>
        </w:rPr>
        <w:t>концентрической</w:t>
      </w:r>
      <w:r>
        <w:t xml:space="preserve"> </w:t>
      </w:r>
      <w:r>
        <w:rPr>
          <w:rFonts w:hint="eastAsia"/>
        </w:rPr>
        <w:t>антенной</w:t>
      </w:r>
    </w:p>
    <w:p w14:paraId="6F472561" w14:textId="77777777" w:rsidR="009A63DE" w:rsidRDefault="009A63DE" w:rsidP="009A63DE"/>
    <w:p w14:paraId="1771FD71" w14:textId="77777777" w:rsidR="009A63DE" w:rsidRDefault="009A63DE" w:rsidP="009A63DE">
      <w:r>
        <w:rPr>
          <w:rFonts w:hint="eastAsia"/>
        </w:rPr>
        <w:t>решетки</w:t>
      </w:r>
      <w:r>
        <w:t xml:space="preserve"> </w:t>
      </w:r>
      <w:r>
        <w:rPr>
          <w:rFonts w:hint="eastAsia"/>
        </w:rPr>
        <w:t>на</w:t>
      </w:r>
      <w:r>
        <w:t xml:space="preserve"> </w:t>
      </w:r>
      <w:r>
        <w:rPr>
          <w:rFonts w:hint="eastAsia"/>
        </w:rPr>
        <w:t>радиальном</w:t>
      </w:r>
      <w:r>
        <w:t xml:space="preserve"> </w:t>
      </w:r>
      <w:r>
        <w:rPr>
          <w:rFonts w:hint="eastAsia"/>
        </w:rPr>
        <w:t>волноводе</w:t>
      </w:r>
      <w:r>
        <w:t xml:space="preserve"> </w:t>
      </w:r>
      <w:r>
        <w:rPr>
          <w:rFonts w:hint="eastAsia"/>
        </w:rPr>
        <w:t>с</w:t>
      </w:r>
      <w:r>
        <w:t xml:space="preserve"> </w:t>
      </w:r>
      <w:r>
        <w:rPr>
          <w:rFonts w:hint="eastAsia"/>
        </w:rPr>
        <w:t>неоднородным</w:t>
      </w:r>
      <w:r>
        <w:t xml:space="preserve"> </w:t>
      </w:r>
      <w:r>
        <w:rPr>
          <w:rFonts w:hint="eastAsia"/>
        </w:rPr>
        <w:t>диэлектрическим</w:t>
      </w:r>
      <w:r>
        <w:t xml:space="preserve"> </w:t>
      </w:r>
      <w:r>
        <w:rPr>
          <w:rFonts w:hint="eastAsia"/>
        </w:rPr>
        <w:t>заполнением</w:t>
      </w:r>
    </w:p>
    <w:p w14:paraId="0B148DA1" w14:textId="77777777" w:rsidR="009A63DE" w:rsidRDefault="009A63DE" w:rsidP="009A63DE"/>
    <w:p w14:paraId="2E8A0818" w14:textId="77777777" w:rsidR="009A63DE" w:rsidRDefault="009A63DE" w:rsidP="009A63DE">
      <w:r>
        <w:t xml:space="preserve">3.4 </w:t>
      </w:r>
      <w:r>
        <w:rPr>
          <w:rFonts w:hint="eastAsia"/>
        </w:rPr>
        <w:t>Сравнительный</w:t>
      </w:r>
      <w:r>
        <w:t xml:space="preserve"> </w:t>
      </w:r>
      <w:r>
        <w:rPr>
          <w:rFonts w:hint="eastAsia"/>
        </w:rPr>
        <w:t>анализ</w:t>
      </w:r>
      <w:r>
        <w:t xml:space="preserve"> </w:t>
      </w:r>
      <w:r>
        <w:rPr>
          <w:rFonts w:hint="eastAsia"/>
        </w:rPr>
        <w:t>амплитудных</w:t>
      </w:r>
      <w:r>
        <w:t xml:space="preserve"> </w:t>
      </w:r>
      <w:r>
        <w:rPr>
          <w:rFonts w:hint="eastAsia"/>
        </w:rPr>
        <w:t>распределений</w:t>
      </w:r>
      <w:r>
        <w:t xml:space="preserve"> </w:t>
      </w:r>
      <w:r>
        <w:rPr>
          <w:rFonts w:hint="eastAsia"/>
        </w:rPr>
        <w:t>в</w:t>
      </w:r>
      <w:r>
        <w:t xml:space="preserve"> </w:t>
      </w:r>
      <w:r>
        <w:rPr>
          <w:rFonts w:hint="eastAsia"/>
        </w:rPr>
        <w:t>конечной</w:t>
      </w:r>
      <w:r>
        <w:t xml:space="preserve"> </w:t>
      </w:r>
      <w:r>
        <w:rPr>
          <w:rFonts w:hint="eastAsia"/>
        </w:rPr>
        <w:t>антенной</w:t>
      </w:r>
      <w:r>
        <w:t xml:space="preserve"> </w:t>
      </w:r>
      <w:r>
        <w:rPr>
          <w:rFonts w:hint="eastAsia"/>
        </w:rPr>
        <w:t>решетке</w:t>
      </w:r>
    </w:p>
    <w:p w14:paraId="006559D0" w14:textId="77777777" w:rsidR="009A63DE" w:rsidRDefault="009A63DE" w:rsidP="009A63DE"/>
    <w:p w14:paraId="4B3332EA" w14:textId="77777777" w:rsidR="009A63DE" w:rsidRDefault="009A63DE" w:rsidP="009A63DE">
      <w:r>
        <w:t xml:space="preserve">3.5 </w:t>
      </w:r>
      <w:r>
        <w:rPr>
          <w:rFonts w:hint="eastAsia"/>
        </w:rPr>
        <w:t>Разработка</w:t>
      </w:r>
      <w:r>
        <w:t xml:space="preserve"> </w:t>
      </w:r>
      <w:r>
        <w:rPr>
          <w:rFonts w:hint="eastAsia"/>
        </w:rPr>
        <w:t>модели</w:t>
      </w:r>
      <w:r>
        <w:t xml:space="preserve"> </w:t>
      </w:r>
      <w:r>
        <w:rPr>
          <w:rFonts w:hint="eastAsia"/>
        </w:rPr>
        <w:t>широкополосного</w:t>
      </w:r>
      <w:r>
        <w:t xml:space="preserve"> </w:t>
      </w:r>
      <w:r>
        <w:rPr>
          <w:rFonts w:hint="eastAsia"/>
        </w:rPr>
        <w:t>излучающего</w:t>
      </w:r>
      <w:r>
        <w:t xml:space="preserve"> </w:t>
      </w:r>
      <w:r>
        <w:rPr>
          <w:rFonts w:hint="eastAsia"/>
        </w:rPr>
        <w:t>элемента</w:t>
      </w:r>
    </w:p>
    <w:p w14:paraId="06351740" w14:textId="77777777" w:rsidR="009A63DE" w:rsidRDefault="009A63DE" w:rsidP="009A63DE"/>
    <w:p w14:paraId="3DC9A4C1" w14:textId="77777777" w:rsidR="009A63DE" w:rsidRDefault="009A63DE" w:rsidP="009A63DE">
      <w:r>
        <w:t xml:space="preserve">3.6 </w:t>
      </w:r>
      <w:r>
        <w:rPr>
          <w:rFonts w:hint="eastAsia"/>
        </w:rPr>
        <w:t>Электродинамическая</w:t>
      </w:r>
      <w:r>
        <w:t xml:space="preserve"> </w:t>
      </w:r>
      <w:r>
        <w:rPr>
          <w:rFonts w:hint="eastAsia"/>
        </w:rPr>
        <w:t>модель</w:t>
      </w:r>
      <w:r>
        <w:t xml:space="preserve"> </w:t>
      </w:r>
      <w:r>
        <w:rPr>
          <w:rFonts w:hint="eastAsia"/>
        </w:rPr>
        <w:t>антенной</w:t>
      </w:r>
      <w:r>
        <w:t xml:space="preserve"> </w:t>
      </w:r>
      <w:r>
        <w:rPr>
          <w:rFonts w:hint="eastAsia"/>
        </w:rPr>
        <w:t>решетки</w:t>
      </w:r>
    </w:p>
    <w:p w14:paraId="7BC243EC" w14:textId="77777777" w:rsidR="009A63DE" w:rsidRDefault="009A63DE" w:rsidP="009A63DE"/>
    <w:p w14:paraId="66B49D55" w14:textId="77777777" w:rsidR="009A63DE" w:rsidRDefault="009A63DE" w:rsidP="009A63DE">
      <w:r>
        <w:t xml:space="preserve">3.7 </w:t>
      </w:r>
      <w:r>
        <w:rPr>
          <w:rFonts w:hint="eastAsia"/>
        </w:rPr>
        <w:t>Исследование</w:t>
      </w:r>
      <w:r>
        <w:t xml:space="preserve"> </w:t>
      </w:r>
      <w:r>
        <w:rPr>
          <w:rFonts w:hint="eastAsia"/>
        </w:rPr>
        <w:t>возможности</w:t>
      </w:r>
      <w:r>
        <w:t xml:space="preserve"> </w:t>
      </w:r>
      <w:r>
        <w:rPr>
          <w:rFonts w:hint="eastAsia"/>
        </w:rPr>
        <w:t>улучшения</w:t>
      </w:r>
      <w:r>
        <w:t xml:space="preserve"> </w:t>
      </w:r>
      <w:r>
        <w:rPr>
          <w:rFonts w:hint="eastAsia"/>
        </w:rPr>
        <w:t>параметров</w:t>
      </w:r>
      <w:r>
        <w:t xml:space="preserve"> </w:t>
      </w:r>
      <w:r>
        <w:rPr>
          <w:rFonts w:hint="eastAsia"/>
        </w:rPr>
        <w:t>с</w:t>
      </w:r>
      <w:r>
        <w:t xml:space="preserve"> </w:t>
      </w:r>
      <w:r>
        <w:rPr>
          <w:rFonts w:hint="eastAsia"/>
        </w:rPr>
        <w:t>помощью</w:t>
      </w:r>
      <w:r>
        <w:t xml:space="preserve"> </w:t>
      </w:r>
      <w:r>
        <w:rPr>
          <w:rFonts w:hint="eastAsia"/>
        </w:rPr>
        <w:t>вспомогательной</w:t>
      </w:r>
      <w:r>
        <w:t xml:space="preserve"> </w:t>
      </w:r>
      <w:r>
        <w:rPr>
          <w:rFonts w:hint="eastAsia"/>
        </w:rPr>
        <w:t>поглощающей</w:t>
      </w:r>
      <w:r>
        <w:t xml:space="preserve"> </w:t>
      </w:r>
      <w:r>
        <w:rPr>
          <w:rFonts w:hint="eastAsia"/>
        </w:rPr>
        <w:t>антенной</w:t>
      </w:r>
      <w:r>
        <w:t xml:space="preserve"> </w:t>
      </w:r>
      <w:r>
        <w:rPr>
          <w:rFonts w:hint="eastAsia"/>
        </w:rPr>
        <w:t>решетки</w:t>
      </w:r>
    </w:p>
    <w:p w14:paraId="3A04B599" w14:textId="77777777" w:rsidR="009A63DE" w:rsidRDefault="009A63DE" w:rsidP="009A63DE"/>
    <w:p w14:paraId="61B781C0" w14:textId="77777777" w:rsidR="009A63DE" w:rsidRDefault="009A63DE" w:rsidP="009A63DE">
      <w:r>
        <w:t xml:space="preserve">3.8 </w:t>
      </w:r>
      <w:r>
        <w:rPr>
          <w:rFonts w:hint="eastAsia"/>
        </w:rPr>
        <w:t>Моделирование</w:t>
      </w:r>
      <w:r>
        <w:t xml:space="preserve"> </w:t>
      </w:r>
      <w:r>
        <w:rPr>
          <w:rFonts w:hint="eastAsia"/>
        </w:rPr>
        <w:t>планарной</w:t>
      </w:r>
      <w:r>
        <w:t xml:space="preserve"> </w:t>
      </w:r>
      <w:r>
        <w:rPr>
          <w:rFonts w:hint="eastAsia"/>
        </w:rPr>
        <w:t>антенной</w:t>
      </w:r>
      <w:r>
        <w:t xml:space="preserve"> </w:t>
      </w:r>
      <w:r>
        <w:rPr>
          <w:rFonts w:hint="eastAsia"/>
        </w:rPr>
        <w:t>решетки</w:t>
      </w:r>
      <w:r>
        <w:t xml:space="preserve"> </w:t>
      </w:r>
      <w:r>
        <w:rPr>
          <w:rFonts w:hint="eastAsia"/>
        </w:rPr>
        <w:t>из</w:t>
      </w:r>
      <w:r>
        <w:t xml:space="preserve"> </w:t>
      </w:r>
      <w:r>
        <w:rPr>
          <w:rFonts w:hint="eastAsia"/>
        </w:rPr>
        <w:t>спиральных</w:t>
      </w:r>
      <w:r>
        <w:t xml:space="preserve"> </w:t>
      </w:r>
      <w:r>
        <w:rPr>
          <w:rFonts w:hint="eastAsia"/>
        </w:rPr>
        <w:t>излучателей</w:t>
      </w:r>
    </w:p>
    <w:p w14:paraId="57F9946A" w14:textId="77777777" w:rsidR="009A63DE" w:rsidRDefault="009A63DE" w:rsidP="009A63DE"/>
    <w:p w14:paraId="1CBF9567" w14:textId="77777777" w:rsidR="009A63DE" w:rsidRDefault="009A63DE" w:rsidP="009A63DE">
      <w:r>
        <w:t xml:space="preserve">3.9 </w:t>
      </w:r>
      <w:r>
        <w:rPr>
          <w:rFonts w:hint="eastAsia"/>
        </w:rPr>
        <w:t>Расчет</w:t>
      </w:r>
      <w:r>
        <w:t xml:space="preserve"> </w:t>
      </w:r>
      <w:r>
        <w:rPr>
          <w:rFonts w:hint="eastAsia"/>
        </w:rPr>
        <w:t>амплитудных</w:t>
      </w:r>
      <w:r>
        <w:t xml:space="preserve"> </w:t>
      </w:r>
      <w:r>
        <w:rPr>
          <w:rFonts w:hint="eastAsia"/>
        </w:rPr>
        <w:t>распределений</w:t>
      </w:r>
      <w:r>
        <w:t xml:space="preserve"> </w:t>
      </w:r>
      <w:r>
        <w:rPr>
          <w:rFonts w:hint="eastAsia"/>
        </w:rPr>
        <w:t>в</w:t>
      </w:r>
      <w:r>
        <w:t xml:space="preserve"> </w:t>
      </w:r>
      <w:r>
        <w:rPr>
          <w:rFonts w:hint="eastAsia"/>
        </w:rPr>
        <w:t>линейной</w:t>
      </w:r>
      <w:r>
        <w:t xml:space="preserve"> </w:t>
      </w:r>
      <w:r>
        <w:rPr>
          <w:rFonts w:hint="eastAsia"/>
        </w:rPr>
        <w:t>антенной</w:t>
      </w:r>
      <w:r>
        <w:t xml:space="preserve"> </w:t>
      </w:r>
      <w:r>
        <w:rPr>
          <w:rFonts w:hint="eastAsia"/>
        </w:rPr>
        <w:t>решетке</w:t>
      </w:r>
      <w:r>
        <w:t xml:space="preserve"> </w:t>
      </w:r>
      <w:r>
        <w:rPr>
          <w:rFonts w:hint="eastAsia"/>
        </w:rPr>
        <w:t>конечного</w:t>
      </w:r>
      <w:r>
        <w:t xml:space="preserve"> </w:t>
      </w:r>
      <w:r>
        <w:rPr>
          <w:rFonts w:hint="eastAsia"/>
        </w:rPr>
        <w:t>размера</w:t>
      </w:r>
    </w:p>
    <w:p w14:paraId="7CD363A9" w14:textId="77777777" w:rsidR="009A63DE" w:rsidRDefault="009A63DE" w:rsidP="009A63DE"/>
    <w:p w14:paraId="54A34307" w14:textId="77777777" w:rsidR="009A63DE" w:rsidRDefault="009A63DE" w:rsidP="009A63DE">
      <w:r>
        <w:t xml:space="preserve">3.10 </w:t>
      </w:r>
      <w:r>
        <w:rPr>
          <w:rFonts w:hint="eastAsia"/>
        </w:rPr>
        <w:t>Выводы</w:t>
      </w:r>
    </w:p>
    <w:p w14:paraId="164F4E78" w14:textId="77777777" w:rsidR="009A63DE" w:rsidRDefault="009A63DE" w:rsidP="009A63DE"/>
    <w:p w14:paraId="7B820CC9" w14:textId="77777777" w:rsidR="009A63DE" w:rsidRDefault="009A63DE" w:rsidP="009A63DE">
      <w:r>
        <w:t xml:space="preserve">4. </w:t>
      </w:r>
      <w:r>
        <w:rPr>
          <w:rFonts w:hint="eastAsia"/>
        </w:rPr>
        <w:t>ИССЛЕДОВАНИЕ</w:t>
      </w:r>
      <w:r>
        <w:t xml:space="preserve"> </w:t>
      </w:r>
      <w:r>
        <w:rPr>
          <w:rFonts w:hint="eastAsia"/>
        </w:rPr>
        <w:t>УПРАВЛЯЕМЫХ</w:t>
      </w:r>
      <w:r>
        <w:t xml:space="preserve"> </w:t>
      </w:r>
      <w:r>
        <w:rPr>
          <w:rFonts w:hint="eastAsia"/>
        </w:rPr>
        <w:t>ЭКРАНОВ</w:t>
      </w:r>
      <w:r>
        <w:t xml:space="preserve"> </w:t>
      </w:r>
      <w:r>
        <w:rPr>
          <w:rFonts w:hint="eastAsia"/>
        </w:rPr>
        <w:t>НА</w:t>
      </w:r>
      <w:r>
        <w:t xml:space="preserve"> </w:t>
      </w:r>
      <w:r>
        <w:rPr>
          <w:rFonts w:hint="eastAsia"/>
        </w:rPr>
        <w:t>ОСНОВЕ</w:t>
      </w:r>
      <w:r>
        <w:t xml:space="preserve"> </w:t>
      </w:r>
      <w:r>
        <w:rPr>
          <w:rFonts w:hint="eastAsia"/>
        </w:rPr>
        <w:t>ПЛАНАРНЫХ</w:t>
      </w:r>
      <w:r>
        <w:t xml:space="preserve"> </w:t>
      </w:r>
      <w:r>
        <w:rPr>
          <w:rFonts w:hint="eastAsia"/>
        </w:rPr>
        <w:t>МЕТАМАТЕРИАЛОВ</w:t>
      </w:r>
      <w:r>
        <w:t xml:space="preserve"> </w:t>
      </w:r>
      <w:r>
        <w:rPr>
          <w:rFonts w:hint="eastAsia"/>
        </w:rPr>
        <w:t>С</w:t>
      </w:r>
      <w:r>
        <w:t xml:space="preserve"> </w:t>
      </w:r>
      <w:r>
        <w:rPr>
          <w:rFonts w:hint="eastAsia"/>
        </w:rPr>
        <w:t>СОСРЕДОТОЧЕННЫМИ</w:t>
      </w:r>
      <w:r>
        <w:t xml:space="preserve"> </w:t>
      </w:r>
      <w:r>
        <w:rPr>
          <w:rFonts w:hint="eastAsia"/>
        </w:rPr>
        <w:t>НЕЛИНЕЙНЫМИ</w:t>
      </w:r>
      <w:r>
        <w:t xml:space="preserve"> </w:t>
      </w:r>
      <w:r>
        <w:rPr>
          <w:rFonts w:hint="eastAsia"/>
        </w:rPr>
        <w:t>ЭЛЕМЕНТАМИ</w:t>
      </w:r>
    </w:p>
    <w:p w14:paraId="473167E4" w14:textId="77777777" w:rsidR="009A63DE" w:rsidRDefault="009A63DE" w:rsidP="009A63DE"/>
    <w:p w14:paraId="4D6B6CD2" w14:textId="77777777" w:rsidR="009A63DE" w:rsidRDefault="009A63DE" w:rsidP="009A63DE">
      <w:r>
        <w:t xml:space="preserve">4.1 </w:t>
      </w:r>
      <w:r>
        <w:rPr>
          <w:rFonts w:hint="eastAsia"/>
        </w:rPr>
        <w:t>Краткий</w:t>
      </w:r>
      <w:r>
        <w:t xml:space="preserve"> </w:t>
      </w:r>
      <w:r>
        <w:rPr>
          <w:rFonts w:hint="eastAsia"/>
        </w:rPr>
        <w:t>литературный</w:t>
      </w:r>
      <w:r>
        <w:t xml:space="preserve"> </w:t>
      </w:r>
      <w:r>
        <w:rPr>
          <w:rFonts w:hint="eastAsia"/>
        </w:rPr>
        <w:t>обзор</w:t>
      </w:r>
    </w:p>
    <w:p w14:paraId="2D3A89B5" w14:textId="77777777" w:rsidR="009A63DE" w:rsidRDefault="009A63DE" w:rsidP="009A63DE"/>
    <w:p w14:paraId="39C1C14B" w14:textId="77777777" w:rsidR="009A63DE" w:rsidRDefault="009A63DE" w:rsidP="009A63DE">
      <w:r>
        <w:t xml:space="preserve">4.2 </w:t>
      </w:r>
      <w:r>
        <w:rPr>
          <w:rFonts w:hint="eastAsia"/>
        </w:rPr>
        <w:t>Планарные</w:t>
      </w:r>
      <w:r>
        <w:t xml:space="preserve"> </w:t>
      </w:r>
      <w:r>
        <w:rPr>
          <w:rFonts w:hint="eastAsia"/>
        </w:rPr>
        <w:t>метаматериалы</w:t>
      </w:r>
      <w:r>
        <w:t xml:space="preserve"> </w:t>
      </w:r>
      <w:r>
        <w:rPr>
          <w:rFonts w:hint="eastAsia"/>
        </w:rPr>
        <w:t>с</w:t>
      </w:r>
      <w:r>
        <w:t xml:space="preserve"> </w:t>
      </w:r>
      <w:r>
        <w:rPr>
          <w:rFonts w:hint="eastAsia"/>
        </w:rPr>
        <w:t>возбуждаемым</w:t>
      </w:r>
      <w:r>
        <w:t xml:space="preserve"> </w:t>
      </w:r>
      <w:r>
        <w:rPr>
          <w:rFonts w:hint="eastAsia"/>
        </w:rPr>
        <w:t>тороидным</w:t>
      </w:r>
      <w:r>
        <w:t xml:space="preserve"> </w:t>
      </w:r>
      <w:r>
        <w:rPr>
          <w:rFonts w:hint="eastAsia"/>
        </w:rPr>
        <w:t>моментом</w:t>
      </w:r>
    </w:p>
    <w:p w14:paraId="59211A3C" w14:textId="77777777" w:rsidR="009A63DE" w:rsidRDefault="009A63DE" w:rsidP="009A63DE"/>
    <w:p w14:paraId="65F84E48" w14:textId="77777777" w:rsidR="009A63DE" w:rsidRDefault="009A63DE" w:rsidP="009A63DE">
      <w:r>
        <w:t xml:space="preserve">4.3 </w:t>
      </w:r>
      <w:r>
        <w:rPr>
          <w:rFonts w:hint="eastAsia"/>
        </w:rPr>
        <w:t>Модель</w:t>
      </w:r>
      <w:r>
        <w:t xml:space="preserve"> </w:t>
      </w:r>
      <w:r>
        <w:rPr>
          <w:rFonts w:hint="eastAsia"/>
        </w:rPr>
        <w:t>управляемого</w:t>
      </w:r>
      <w:r>
        <w:t xml:space="preserve"> </w:t>
      </w:r>
      <w:r>
        <w:rPr>
          <w:rFonts w:hint="eastAsia"/>
        </w:rPr>
        <w:t>экрана</w:t>
      </w:r>
      <w:r>
        <w:t xml:space="preserve"> </w:t>
      </w:r>
      <w:r>
        <w:rPr>
          <w:rFonts w:hint="eastAsia"/>
        </w:rPr>
        <w:t>на</w:t>
      </w:r>
      <w:r>
        <w:t xml:space="preserve"> </w:t>
      </w:r>
      <w:r>
        <w:rPr>
          <w:rFonts w:hint="eastAsia"/>
        </w:rPr>
        <w:t>основе</w:t>
      </w:r>
      <w:r>
        <w:t xml:space="preserve"> </w:t>
      </w:r>
      <w:r>
        <w:rPr>
          <w:rFonts w:hint="eastAsia"/>
        </w:rPr>
        <w:t>планарных</w:t>
      </w:r>
      <w:r>
        <w:t xml:space="preserve"> </w:t>
      </w:r>
      <w:r>
        <w:rPr>
          <w:rFonts w:hint="eastAsia"/>
        </w:rPr>
        <w:t>метаматериалов</w:t>
      </w:r>
      <w:r>
        <w:t xml:space="preserve"> </w:t>
      </w:r>
      <w:r>
        <w:rPr>
          <w:rFonts w:hint="eastAsia"/>
        </w:rPr>
        <w:t>тороидной</w:t>
      </w:r>
      <w:r>
        <w:t xml:space="preserve"> </w:t>
      </w:r>
      <w:r>
        <w:rPr>
          <w:rFonts w:hint="eastAsia"/>
        </w:rPr>
        <w:t>топологии</w:t>
      </w:r>
    </w:p>
    <w:p w14:paraId="01DFFBDF" w14:textId="77777777" w:rsidR="009A63DE" w:rsidRDefault="009A63DE" w:rsidP="009A63DE"/>
    <w:p w14:paraId="08CE5A14" w14:textId="77777777" w:rsidR="009A63DE" w:rsidRDefault="009A63DE" w:rsidP="009A63DE">
      <w:r>
        <w:t xml:space="preserve">4.4 </w:t>
      </w:r>
      <w:r>
        <w:rPr>
          <w:rFonts w:hint="eastAsia"/>
        </w:rPr>
        <w:t>Экспериментальное</w:t>
      </w:r>
      <w:r>
        <w:t xml:space="preserve"> </w:t>
      </w:r>
      <w:r>
        <w:rPr>
          <w:rFonts w:hint="eastAsia"/>
        </w:rPr>
        <w:t>исследование</w:t>
      </w:r>
      <w:r>
        <w:t xml:space="preserve"> </w:t>
      </w:r>
      <w:r>
        <w:rPr>
          <w:rFonts w:hint="eastAsia"/>
        </w:rPr>
        <w:t>возможности</w:t>
      </w:r>
      <w:r>
        <w:t xml:space="preserve"> </w:t>
      </w:r>
      <w:r>
        <w:rPr>
          <w:rFonts w:hint="eastAsia"/>
        </w:rPr>
        <w:t>улучшения</w:t>
      </w:r>
      <w:r>
        <w:t xml:space="preserve"> </w:t>
      </w:r>
      <w:r>
        <w:rPr>
          <w:rFonts w:hint="eastAsia"/>
        </w:rPr>
        <w:t>согласования</w:t>
      </w:r>
      <w:r>
        <w:t xml:space="preserve"> </w:t>
      </w:r>
      <w:r>
        <w:rPr>
          <w:rFonts w:hint="eastAsia"/>
        </w:rPr>
        <w:t>планарного</w:t>
      </w:r>
      <w:r>
        <w:t xml:space="preserve"> </w:t>
      </w:r>
      <w:r>
        <w:rPr>
          <w:rFonts w:hint="eastAsia"/>
        </w:rPr>
        <w:t>биконического</w:t>
      </w:r>
      <w:r>
        <w:t xml:space="preserve"> </w:t>
      </w:r>
      <w:r>
        <w:rPr>
          <w:rFonts w:hint="eastAsia"/>
        </w:rPr>
        <w:t>вибратора</w:t>
      </w:r>
      <w:r>
        <w:t xml:space="preserve"> </w:t>
      </w:r>
      <w:r>
        <w:rPr>
          <w:rFonts w:hint="eastAsia"/>
        </w:rPr>
        <w:t>с</w:t>
      </w:r>
      <w:r>
        <w:t xml:space="preserve"> </w:t>
      </w:r>
      <w:r>
        <w:rPr>
          <w:rFonts w:hint="eastAsia"/>
        </w:rPr>
        <w:t>помощью</w:t>
      </w:r>
      <w:r>
        <w:t xml:space="preserve"> </w:t>
      </w:r>
      <w:r>
        <w:rPr>
          <w:rFonts w:hint="eastAsia"/>
        </w:rPr>
        <w:t>метаматериалов</w:t>
      </w:r>
    </w:p>
    <w:p w14:paraId="6F62705B" w14:textId="77777777" w:rsidR="009A63DE" w:rsidRDefault="009A63DE" w:rsidP="009A63DE"/>
    <w:p w14:paraId="2E7D41A5" w14:textId="77777777" w:rsidR="009A63DE" w:rsidRDefault="009A63DE" w:rsidP="009A63DE">
      <w:r>
        <w:t xml:space="preserve">4.5 </w:t>
      </w:r>
      <w:r>
        <w:rPr>
          <w:rFonts w:hint="eastAsia"/>
        </w:rPr>
        <w:t>Выводы</w:t>
      </w:r>
    </w:p>
    <w:p w14:paraId="164C258B" w14:textId="77777777" w:rsidR="009A63DE" w:rsidRDefault="009A63DE" w:rsidP="009A63DE"/>
    <w:p w14:paraId="02490DBB" w14:textId="77777777" w:rsidR="009A63DE" w:rsidRDefault="009A63DE" w:rsidP="009A63DE">
      <w:r>
        <w:rPr>
          <w:rFonts w:hint="eastAsia"/>
        </w:rPr>
        <w:t>Заключение</w:t>
      </w:r>
    </w:p>
    <w:p w14:paraId="47A0764E" w14:textId="77777777" w:rsidR="009A63DE" w:rsidRDefault="009A63DE" w:rsidP="009A63DE"/>
    <w:p w14:paraId="71E77117" w14:textId="77777777" w:rsidR="009A63DE" w:rsidRDefault="009A63DE" w:rsidP="009A63DE">
      <w:r>
        <w:rPr>
          <w:rFonts w:hint="eastAsia"/>
        </w:rPr>
        <w:t>Список</w:t>
      </w:r>
      <w:r>
        <w:t xml:space="preserve"> </w:t>
      </w:r>
      <w:r>
        <w:rPr>
          <w:rFonts w:hint="eastAsia"/>
        </w:rPr>
        <w:t>литературы</w:t>
      </w:r>
    </w:p>
    <w:p w14:paraId="56EA7FA2" w14:textId="77777777" w:rsidR="009A63DE" w:rsidRDefault="009A63DE" w:rsidP="009A63DE"/>
    <w:p w14:paraId="28102169" w14:textId="7D2F427D" w:rsidR="009A63DE" w:rsidRPr="009A63DE" w:rsidRDefault="009A63DE" w:rsidP="009A63DE">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работ</w:t>
      </w:r>
    </w:p>
    <w:sectPr w:rsidR="009A63DE" w:rsidRPr="009A63DE" w:rsidSect="00A330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315B" w14:textId="77777777" w:rsidR="00A33037" w:rsidRDefault="00A33037">
      <w:pPr>
        <w:spacing w:after="0" w:line="240" w:lineRule="auto"/>
      </w:pPr>
      <w:r>
        <w:separator/>
      </w:r>
    </w:p>
  </w:endnote>
  <w:endnote w:type="continuationSeparator" w:id="0">
    <w:p w14:paraId="698F4BB2" w14:textId="77777777" w:rsidR="00A33037" w:rsidRDefault="00A3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3FB6" w14:textId="77777777" w:rsidR="00A33037" w:rsidRDefault="00A33037"/>
    <w:p w14:paraId="288D27F9" w14:textId="77777777" w:rsidR="00A33037" w:rsidRDefault="00A33037"/>
    <w:p w14:paraId="4A4342DD" w14:textId="77777777" w:rsidR="00A33037" w:rsidRDefault="00A33037"/>
    <w:p w14:paraId="1168F619" w14:textId="77777777" w:rsidR="00A33037" w:rsidRDefault="00A33037"/>
    <w:p w14:paraId="02B5E072" w14:textId="77777777" w:rsidR="00A33037" w:rsidRDefault="00A33037"/>
    <w:p w14:paraId="16703435" w14:textId="77777777" w:rsidR="00A33037" w:rsidRDefault="00A33037"/>
    <w:p w14:paraId="698F90F9" w14:textId="77777777" w:rsidR="00A33037" w:rsidRDefault="00A330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6D66EE" wp14:editId="7E126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C9B" w14:textId="77777777" w:rsidR="00A33037" w:rsidRDefault="00A33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D66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063C9B" w14:textId="77777777" w:rsidR="00A33037" w:rsidRDefault="00A330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B98862" w14:textId="77777777" w:rsidR="00A33037" w:rsidRDefault="00A33037"/>
    <w:p w14:paraId="3FB1EEF8" w14:textId="77777777" w:rsidR="00A33037" w:rsidRDefault="00A33037"/>
    <w:p w14:paraId="282971FE" w14:textId="77777777" w:rsidR="00A33037" w:rsidRDefault="00A330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98B550" wp14:editId="577077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35592" w14:textId="77777777" w:rsidR="00A33037" w:rsidRDefault="00A33037"/>
                          <w:p w14:paraId="0A066FE6" w14:textId="77777777" w:rsidR="00A33037" w:rsidRDefault="00A33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8B5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535592" w14:textId="77777777" w:rsidR="00A33037" w:rsidRDefault="00A33037"/>
                    <w:p w14:paraId="0A066FE6" w14:textId="77777777" w:rsidR="00A33037" w:rsidRDefault="00A330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6E534" w14:textId="77777777" w:rsidR="00A33037" w:rsidRDefault="00A33037"/>
    <w:p w14:paraId="7893E41D" w14:textId="77777777" w:rsidR="00A33037" w:rsidRDefault="00A33037">
      <w:pPr>
        <w:rPr>
          <w:sz w:val="2"/>
          <w:szCs w:val="2"/>
        </w:rPr>
      </w:pPr>
    </w:p>
    <w:p w14:paraId="5CA31FC6" w14:textId="77777777" w:rsidR="00A33037" w:rsidRDefault="00A33037"/>
    <w:p w14:paraId="7906D6DA" w14:textId="77777777" w:rsidR="00A33037" w:rsidRDefault="00A33037">
      <w:pPr>
        <w:spacing w:after="0" w:line="240" w:lineRule="auto"/>
      </w:pPr>
    </w:p>
  </w:footnote>
  <w:footnote w:type="continuationSeparator" w:id="0">
    <w:p w14:paraId="1801530B" w14:textId="77777777" w:rsidR="00A33037" w:rsidRDefault="00A3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37"/>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18982</TotalTime>
  <Pages>4</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2464</cp:revision>
  <cp:lastPrinted>2009-02-06T05:36:00Z</cp:lastPrinted>
  <dcterms:created xsi:type="dcterms:W3CDTF">2024-01-07T13:43:00Z</dcterms:created>
  <dcterms:modified xsi:type="dcterms:W3CDTF">2024-02-08T22:56:00Z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